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8313" w14:textId="1cf8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жоғары және жоғары оқу орнынан кейінгі медициналық және фармацевтикалық білімі бар мамандарды даярлауға 2021-2022 оқу жылына арналған мемлекеттік білім беру тапсырысын орналастыру туралы" Қазақстан Республикасы Денсаулық сақтау министрінің 2020 жылғы 29 шілдедегі № ҚР ДСМ-69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желтоқсандағы № ҚР ДСМ-132 бұйрығы. Қазақстан Республикасының Әділет министрлігінде 2021 жылғы 28 желтоқсанда № 26136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білімнен кейінгі, жоғары және жоғары оқу орнынан кейінгі медициналық және фармацевтикалық білімі бар мамандарды даярлауға мемлекеттік білім беру тапсырысын орналастыру туралы" Қазақстан Республикасы Денсаулық сақтау министрінің 2021 жылғы 29 шілдедегі № ҚР ДСМ-69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23767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медицина кадрларын даярлауды жүзеге асыратын жоғары және (немесе) жоғары оқу орнынан кейінгі білім беру ұйымдарында конкурс негізінде саны 227 орын жоғары оқу орнынан кейінгі медициналық және фармацевтикалық білімі бар мамандар даярлауға 2021-2022 оқу жылына арналған;</w:t>
      </w:r>
    </w:p>
    <w:bookmarkEnd w:id="3"/>
    <w:bookmarkStart w:name="z5" w:id="4"/>
    <w:p>
      <w:pPr>
        <w:spacing w:after="0"/>
        <w:ind w:left="0"/>
        <w:jc w:val="both"/>
      </w:pPr>
      <w:r>
        <w:rPr>
          <w:rFonts w:ascii="Times New Roman"/>
          <w:b w:val="false"/>
          <w:i w:val="false"/>
          <w:color w:val="000000"/>
          <w:sz w:val="28"/>
        </w:rPr>
        <w:t>
      5) осы бұйрыққа қосымшаға сәйкес медицина кадрларын даярлауды жүзеге асыратын және ерекше мәртебесі бар жоғары және (немесе) жоғары оқу орнынан кейінгі білім беру ұйымдарында саны 98 орын жоғары оқу орнынан кейінгі медициналық және фармацевтикалық білімі бар мамандарды магистратурада даярлауға 2021-2022 оқу жылына арналған;";</w:t>
      </w:r>
    </w:p>
    <w:bookmarkEnd w:id="4"/>
    <w:bookmarkStart w:name="z6" w:id="5"/>
    <w:p>
      <w:pPr>
        <w:spacing w:after="0"/>
        <w:ind w:left="0"/>
        <w:jc w:val="both"/>
      </w:pPr>
      <w:r>
        <w:rPr>
          <w:rFonts w:ascii="Times New Roman"/>
          <w:b w:val="false"/>
          <w:i w:val="false"/>
          <w:color w:val="000000"/>
          <w:sz w:val="28"/>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2021-2022 оқу жылына арналған мемлекеттік білім беру </w:t>
      </w:r>
      <w:r>
        <w:rPr>
          <w:rFonts w:ascii="Times New Roman"/>
          <w:b w:val="false"/>
          <w:i w:val="false"/>
          <w:color w:val="000000"/>
          <w:sz w:val="28"/>
        </w:rPr>
        <w:t>тапсырысын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бұйрыққа 3-қосымшамен бекітілген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2021-2022 оқу жылына арналған мемлекеттік білім беру </w:t>
      </w:r>
      <w:r>
        <w:rPr>
          <w:rFonts w:ascii="Times New Roman"/>
          <w:b w:val="false"/>
          <w:i w:val="false"/>
          <w:color w:val="000000"/>
          <w:sz w:val="28"/>
        </w:rPr>
        <w:t>тапсырысын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2021 жылғы 1 қыркүйектен бастап туындаған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желтоқсандағы</w:t>
            </w:r>
            <w:r>
              <w:br/>
            </w:r>
            <w:r>
              <w:rPr>
                <w:rFonts w:ascii="Times New Roman"/>
                <w:b w:val="false"/>
                <w:i w:val="false"/>
                <w:color w:val="000000"/>
                <w:sz w:val="20"/>
              </w:rPr>
              <w:t xml:space="preserve">№ ҚР ДСМ-132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xml:space="preserve">№ ҚР ДСМ-69 бұйрығына </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2021-2022 оқу жылына арналған мемлекеттік білім беру тапсырысын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желтоқсандағы</w:t>
            </w:r>
            <w:r>
              <w:br/>
            </w:r>
            <w:r>
              <w:rPr>
                <w:rFonts w:ascii="Times New Roman"/>
                <w:b w:val="false"/>
                <w:i w:val="false"/>
                <w:color w:val="000000"/>
                <w:sz w:val="20"/>
              </w:rPr>
              <w:t xml:space="preserve">№ ҚР ДСМ-132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xml:space="preserve">№ ҚР ДСМ-69 бұйрығына </w:t>
            </w:r>
            <w:r>
              <w:br/>
            </w:r>
            <w:r>
              <w:rPr>
                <w:rFonts w:ascii="Times New Roman"/>
                <w:b w:val="false"/>
                <w:i w:val="false"/>
                <w:color w:val="000000"/>
                <w:sz w:val="20"/>
              </w:rPr>
              <w:t>3-қосымша</w:t>
            </w:r>
          </w:p>
        </w:tc>
      </w:tr>
    </w:tbl>
    <w:bookmarkStart w:name="z19" w:id="14"/>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2021-2022 оқу жылына арналған мемлекеттік білім беру тапсырысын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