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4e18" w14:textId="0204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2021 жылға арналған стипендиясын жоғары оқу орындары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23 желтоқсандағы № 396 бұйрығы. Қазақстан Республикасының Әділет министрлігінде 2021 жылғы 27 желтоқсанда № 26035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стипендиясын тағайындау туралы" Қазақстан Республикасы Президентiнiң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 Білім және ғылым министрінің міндетін атқарушысының 2021 жылғы 24 маусымдағы № 302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тізілімінде № 23242 болып тіркелді) бекітілген Қазақстан Республикасы Президентінің 2021 жылға арналған стипендиясын министрліктер арасында бөлу негізінде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2021 жылға арналған стипендиясын жоғары оқу орындары бойынша 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̶ бөлу)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Мәдениет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Экономика және қаржы департаменті (А. Досходжаева) қосымшада көрсетілген бөлуге сәйкес жоғары оқу орындарына тиісті қаржы жылына республикалық бюджетте қарастырылған қаражаттар шегінде төлеуді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 және 2021 жылғы 1 қыркүйектен бастап пайда болған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2021 жылға арналған стипендиясын жоғары оқу орындары бойынша бөлу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7490"/>
        <w:gridCol w:w="2638"/>
      </w:tblGrid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орындарының атауы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атындағы Қазақ ұлттық консерваториясы" республикалық мемлекеттік мекемесі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өнер университеті" республикалық мемлекеттік мекемесі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"Т.К. Жүргенов атындағы Қазақ ұлттық өнер академиясы" республикалық мемлекеттік мекемесі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