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557c" w14:textId="6565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білімі жоқ тұлғаларды (парамедиктерді) дәрігерге дейінгі медициналық көмек көрсету бойынша даярлау ережесін бекіту туралы" Қазақстан Республикасы Денсаулық сақтау министрінің 2009 жылғы 19 қарашадағы № 753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2021 жылғы 23 желтоқсандағы № ҚР ДСМ-133 бұйрығы. Қазақстан Республикасының Әділет министрлігінде 2021 жылғы 24 желтоқсанда № 26006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білімі жоқ тұлғаларды (парамедиктерді) дәрігерге дейінгі медициналық көмек көрсету бойынша даярлау ережесін бекіту туралы" Қазақстан Республикасы Денсаулық сақтау министрінің 2009 жылғы 19 қарашадағы № 753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5937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Денсаулық сақтау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