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f532" w14:textId="7a0f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21 желтоқсандағы № 384 бұйрығы. Қазақстан Республикасының Әділет министрлігінде 2021 жылғы 23 желтоқсанда № 25958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электрондық (ішінара автоматтандырылған) немесе қағаз нысанында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Тіркеуші орган (көрсетілетін қызметті беруші) кеңсесінің қызметкері құжаттар келіп түскен күні оларды қабылдауды және тіркеуді жүзеге асырады.</w:t>
      </w:r>
    </w:p>
    <w:bookmarkEnd w:id="6"/>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мейрам күндері жүгінгенде, жолданымдарды қабылдау және мемлекеттік қызметті көрсету нәтижелерін беру келесі жақын арадағы жұмыс күні жүзеге асырылады.</w:t>
      </w:r>
    </w:p>
    <w:p>
      <w:pPr>
        <w:spacing w:after="0"/>
        <w:ind w:left="0"/>
        <w:jc w:val="both"/>
      </w:pPr>
      <w:r>
        <w:rPr>
          <w:rFonts w:ascii="Times New Roman"/>
          <w:b w:val="false"/>
          <w:i w:val="false"/>
          <w:color w:val="000000"/>
          <w:sz w:val="28"/>
        </w:rPr>
        <w:t>
      Тіркеуші органның (көрсетілетін қызметті берушінің) кеңсесінде қағаз тасығыштағы өтініштің көшірмесінде күні, уақыты (сағаты, минуты), өтінішті қабылдаған тұлғаның тегі және аты-жөні, лауазымы көрсетіле отырып, тіркелгені туралы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сондай-ақ қолданылу мерзімі өткен құжаттарды ұсынған жағдайда, тіркеуші орган (көрсетілетін қызметті беруші) кеңсесінің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 көрсету үшін сұрамның қабылданғаны туралы мәртебе, сондай-ақ мемлекеттік көрсетілетінқызмет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тіркеуші органның (көрсетілетін қызметті берушінің) басшысы құжаттарды қабылдаған күні тіркеуші органның (көрсетілетін қызметті берушінің) жауапты орындаушысын (бұдан әрі – инженер-инспектор) анықтайды.</w:t>
      </w:r>
    </w:p>
    <w:bookmarkEnd w:id="7"/>
    <w:p>
      <w:pPr>
        <w:spacing w:after="0"/>
        <w:ind w:left="0"/>
        <w:jc w:val="both"/>
      </w:pPr>
      <w:r>
        <w:rPr>
          <w:rFonts w:ascii="Times New Roman"/>
          <w:b w:val="false"/>
          <w:i w:val="false"/>
          <w:color w:val="000000"/>
          <w:sz w:val="28"/>
        </w:rPr>
        <w:t xml:space="preserve">
      Инженер-инспектор өтініш қабылданған сәттен бастап 1 (бір) жұмыс күні ішінде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дұрыстығын және өтініштің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сәйкестігін тексереді.</w:t>
      </w:r>
    </w:p>
    <w:p>
      <w:pPr>
        <w:spacing w:after="0"/>
        <w:ind w:left="0"/>
        <w:jc w:val="both"/>
      </w:pPr>
      <w:r>
        <w:rPr>
          <w:rFonts w:ascii="Times New Roman"/>
          <w:b w:val="false"/>
          <w:i w:val="false"/>
          <w:color w:val="000000"/>
          <w:sz w:val="28"/>
        </w:rPr>
        <w:t xml:space="preserve">
      Инженер-инспектор өтініштегі мәліметтерді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машиналар кепілінің тізіліміне енгізеді,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 машиналардың кепілін тіркеу туралы куәлікті немесе машиналардың кепілін тіркеу туралы куәліктің көшірмесін немесе кепілді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тіркелген кепілдің қолданысын тоқтатуды тіркеу туралы хабарламаны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бас тарту туралы уәжді жауапты ресімдейді және мемлекеттік қызмет көрсету нәтижесін көрсетілетін қызметті алушыға не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мемлекеттік қызмет көрсету нәтижесі көрсетілетін қызметті алушының "жеке кабинетіне" тіркеуші орган (көрсетілетін қызметті беруші) басшысының ЭЦҚ-сы қойылған электрондық құжат нысанда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"18. Мемлекеттік қызметтерді көрсету мәселелері бойынша шағымды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8"/>
    <w:p>
      <w:pPr>
        <w:spacing w:after="0"/>
        <w:ind w:left="0"/>
        <w:jc w:val="both"/>
      </w:pPr>
      <w:r>
        <w:rPr>
          <w:rFonts w:ascii="Times New Roman"/>
          <w:b w:val="false"/>
          <w:i w:val="false"/>
          <w:color w:val="000000"/>
          <w:sz w:val="28"/>
        </w:rPr>
        <w:t>
      Шағым шешіміне, әрекетіне (әрекетсіздігіне) шағым жасалып отырған тіркеуші органға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тіркеуші орган (көрсетілетін қызметті беруші) оны келіп түскен күннен бастап 3 (үш) жұмыс күні ішінде шағымды қарайтын органға жібереді. Тіркеуші орган (көрсетілетін қызметті беруші) шағымда көрсетілген талаптарды толық қанағаттандыратын, қолайлы акт қабылданған, әкімшілік 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жергілікті атқарушы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Тіркеуші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21 желтоқсандағы</w:t>
            </w:r>
            <w:r>
              <w:br/>
            </w:r>
            <w:r>
              <w:rPr>
                <w:rFonts w:ascii="Times New Roman"/>
                <w:b w:val="false"/>
                <w:i w:val="false"/>
                <w:color w:val="000000"/>
                <w:sz w:val="20"/>
              </w:rPr>
              <w:t>№ 384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 w:id="15"/>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көрсетілетін қызмет стандарты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294"/>
        <w:gridCol w:w="9385"/>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кепілін мемлекеттік тіркеу туралы куәлікті немесе телнұсқаны беру немесе кепілді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тіркелген кепілдің қолданысын тоқтату туралы хабарламаны не мемлекеттік қызметті көрсетуден бас тарту туралы уәжді жауапты беру.</w:t>
            </w:r>
          </w:p>
          <w:p>
            <w:pPr>
              <w:spacing w:after="20"/>
              <w:ind w:left="20"/>
              <w:jc w:val="both"/>
            </w:pPr>
            <w:r>
              <w:rPr>
                <w:rFonts w:ascii="Times New Roman"/>
                <w:b w:val="false"/>
                <w:i w:val="false"/>
                <w:color w:val="000000"/>
                <w:sz w:val="20"/>
              </w:rPr>
              <w:t>
Мемлекеттік қызметті көрсету нысаны: электрондық және (немесе) қағаз түрінде.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алым төлейді, ол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0"/>
              </w:rPr>
              <w:t>553-бабына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жеке тұлғалардан – 1 айлық есептік көрсеткішті (бұдан әрі – АЕК));</w:t>
            </w:r>
          </w:p>
          <w:p>
            <w:pPr>
              <w:spacing w:after="20"/>
              <w:ind w:left="20"/>
              <w:jc w:val="both"/>
            </w:pPr>
            <w:r>
              <w:rPr>
                <w:rFonts w:ascii="Times New Roman"/>
                <w:b w:val="false"/>
                <w:i w:val="false"/>
                <w:color w:val="000000"/>
                <w:sz w:val="20"/>
              </w:rPr>
              <w:t>
2) заңды тұлғалардан – 5 АЕК-ні;</w:t>
            </w:r>
          </w:p>
          <w:p>
            <w:pPr>
              <w:spacing w:after="20"/>
              <w:ind w:left="20"/>
              <w:jc w:val="both"/>
            </w:pPr>
            <w:r>
              <w:rPr>
                <w:rFonts w:ascii="Times New Roman"/>
                <w:b w:val="false"/>
                <w:i w:val="false"/>
                <w:color w:val="000000"/>
                <w:sz w:val="20"/>
              </w:rPr>
              <w:t>
3) кепілдің тіркелгенін куәландыратын құжаттың телнұсқасын беру үшін – 0,5 АЕК-ні құрайды.</w:t>
            </w:r>
          </w:p>
          <w:p>
            <w:pPr>
              <w:spacing w:after="20"/>
              <w:ind w:left="20"/>
              <w:jc w:val="both"/>
            </w:pPr>
            <w:r>
              <w:rPr>
                <w:rFonts w:ascii="Times New Roman"/>
                <w:b w:val="false"/>
                <w:i w:val="false"/>
                <w:color w:val="000000"/>
                <w:sz w:val="20"/>
              </w:rPr>
              <w:t>
Тіркеу алымын төлеу қолма-қол және қолма-қол ақшасыз нысында екінші деңгейдегі банктер және банк операцияларының жекелеген түрлерін жүзеге асыратын ұйымдар арқылы, сондай-ақ қолма-қол ақшасыз нысында "электрондық үкіметтің" төлем шлюзі (бұдан әрі – ЭҮТШ) арқылы жүзеге асырылады.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корпорацияның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мейрам күндері жүгінгенде жолданымдарды қабылдау және мемлекеттік қызметтің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Ауыл шаруашылығы министрлігінің www.gov.kz интернет-ресурсында;</w:t>
            </w:r>
          </w:p>
          <w:p>
            <w:pPr>
              <w:spacing w:after="20"/>
              <w:ind w:left="20"/>
              <w:jc w:val="both"/>
            </w:pPr>
            <w:r>
              <w:rPr>
                <w:rFonts w:ascii="Times New Roman"/>
                <w:b w:val="false"/>
                <w:i w:val="false"/>
                <w:color w:val="000000"/>
                <w:sz w:val="20"/>
              </w:rPr>
              <w:t>
3) Мемлекеттік корпорацияның www.goscorp.kz интернет-ресурсында;</w:t>
            </w:r>
          </w:p>
          <w:p>
            <w:pPr>
              <w:spacing w:after="20"/>
              <w:ind w:left="20"/>
              <w:jc w:val="both"/>
            </w:pPr>
            <w:r>
              <w:rPr>
                <w:rFonts w:ascii="Times New Roman"/>
                <w:b w:val="false"/>
                <w:i w:val="false"/>
                <w:color w:val="000000"/>
                <w:sz w:val="20"/>
              </w:rPr>
              <w:t>
4) порталда орналастырылған.</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p>
          <w:p>
            <w:pPr>
              <w:spacing w:after="20"/>
              <w:ind w:left="20"/>
              <w:jc w:val="both"/>
            </w:pPr>
            <w:r>
              <w:rPr>
                <w:rFonts w:ascii="Times New Roman"/>
                <w:b w:val="false"/>
                <w:i w:val="false"/>
                <w:color w:val="000000"/>
                <w:sz w:val="20"/>
              </w:rPr>
              <w:t>
1) көрсетілетін қызметті берушіге және/немесе Мемлекеттік корпорацияға жүгінген кезде:</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көрсетілетін қызметті алушының, не өкілдің жеке басын куәландыратын құжат, сондай-ақ өкілдің өкілеттігін растайтын құжат не цифрлық құжаттар сервисінен электрондық құжат (бірдейлендіру үшін);</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кепілді тіркеу үшін бюджетке алым төленгенін растайтын құжат.</w:t>
            </w:r>
          </w:p>
          <w:p>
            <w:pPr>
              <w:spacing w:after="20"/>
              <w:ind w:left="20"/>
              <w:jc w:val="both"/>
            </w:pPr>
            <w:r>
              <w:rPr>
                <w:rFonts w:ascii="Times New Roman"/>
                <w:b w:val="false"/>
                <w:i w:val="false"/>
                <w:color w:val="000000"/>
                <w:sz w:val="20"/>
              </w:rPr>
              <w:t>
2) порталға жүгінген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қойылған, электрондық құжат нысанындағы өтініш;</w:t>
            </w:r>
          </w:p>
          <w:p>
            <w:pPr>
              <w:spacing w:after="20"/>
              <w:ind w:left="20"/>
              <w:jc w:val="both"/>
            </w:pPr>
            <w:r>
              <w:rPr>
                <w:rFonts w:ascii="Times New Roman"/>
                <w:b w:val="false"/>
                <w:i w:val="false"/>
                <w:color w:val="000000"/>
                <w:sz w:val="20"/>
              </w:rPr>
              <w:t xml:space="preserve">
кепілді тіркеу үшін бюджетке Салық </w:t>
            </w:r>
            <w:r>
              <w:rPr>
                <w:rFonts w:ascii="Times New Roman"/>
                <w:b w:val="false"/>
                <w:i w:val="false"/>
                <w:color w:val="000000"/>
                <w:sz w:val="20"/>
              </w:rPr>
              <w:t>кодексіне</w:t>
            </w:r>
            <w:r>
              <w:rPr>
                <w:rFonts w:ascii="Times New Roman"/>
                <w:b w:val="false"/>
                <w:i w:val="false"/>
                <w:color w:val="000000"/>
                <w:sz w:val="20"/>
              </w:rPr>
              <w:t xml:space="preserve"> сәйкес алым төленгенін растайтын құжаттың электрондық көшірмесі ("электрондық үкіметтің" төлем шлюзі арқылы төленген жағдайды қоспағанда).</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сондай-ақ ЭҮТШ арқылы төлеген жағдайда, кепілді тіркеу үшін бюджетке алым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Қазақстан Республикасы Заңы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кепілді тіркеу туралы өтінішпен тиісті емес адамның жүгінуі;</w:t>
            </w:r>
          </w:p>
          <w:p>
            <w:pPr>
              <w:spacing w:after="20"/>
              <w:ind w:left="20"/>
              <w:jc w:val="both"/>
            </w:pPr>
            <w:r>
              <w:rPr>
                <w:rFonts w:ascii="Times New Roman"/>
                <w:b w:val="false"/>
                <w:i w:val="false"/>
                <w:color w:val="000000"/>
                <w:sz w:val="20"/>
              </w:rPr>
              <w:t>
4) жылжымалы мүлік кепілін мемлекеттік тіркегені үшін бюджетке алым төленгенін растайтын құжаттың болмауы.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мемлекеттік органдардың бірыңғай платформасындағы интернет-ресурста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21 желтоқсандағы</w:t>
            </w:r>
            <w:r>
              <w:br/>
            </w:r>
            <w:r>
              <w:rPr>
                <w:rFonts w:ascii="Times New Roman"/>
                <w:b w:val="false"/>
                <w:i w:val="false"/>
                <w:color w:val="000000"/>
                <w:sz w:val="20"/>
              </w:rPr>
              <w:t>№ 384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Құжаттарды қабылдаудан бас тарту туралы қолхат</w:t>
      </w:r>
    </w:p>
    <w:bookmarkEnd w:id="1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тіркеуші орган _________ және (немесе) "Азаматтарға арналған үкімет" мемлекеттік корпорациясының (бұдан әрі – Мемлекеттік корпорация) ____________________ мекенжайы бойынша орналасқан №_______ филиалының бөлімі Сіздің Қазақстан Республикасы Ауыл шаруашылығы министрінің 2015 жылғы 30 наурыздағы № 4-3/268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қағидаларына 3-қосымшаға сәйкес мемлекеттік қызмет көрсетуге қажетті құжаттар тізбесінде көрсетілген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ұсынбауыңызға байланысты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өзгерістерді,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және (немесе) Мемлекеттік корпорация қызметкерінің аты, </w:t>
      </w:r>
    </w:p>
    <w:p>
      <w:pPr>
        <w:spacing w:after="0"/>
        <w:ind w:left="0"/>
        <w:jc w:val="both"/>
      </w:pPr>
      <w:r>
        <w:rPr>
          <w:rFonts w:ascii="Times New Roman"/>
          <w:b w:val="false"/>
          <w:i w:val="false"/>
          <w:color w:val="000000"/>
          <w:sz w:val="28"/>
        </w:rPr>
        <w:t>
      әкесінің аты (бар болса), тегі,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xml:space="preserve">
      Алдым: 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21 желтоқсандағы</w:t>
            </w:r>
            <w:r>
              <w:br/>
            </w:r>
            <w:r>
              <w:rPr>
                <w:rFonts w:ascii="Times New Roman"/>
                <w:b w:val="false"/>
                <w:i w:val="false"/>
                <w:color w:val="000000"/>
                <w:sz w:val="20"/>
              </w:rPr>
              <w:t>№ 384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механизмдерін,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кепілге қоюды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30" w:id="17"/>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1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тіркеуші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мен мекенжайы көрсетіледі)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 көрсетіледі)</w:t>
      </w:r>
    </w:p>
    <w:p>
      <w:pPr>
        <w:spacing w:after="0"/>
        <w:ind w:left="0"/>
        <w:jc w:val="both"/>
      </w:pPr>
      <w:r>
        <w:rPr>
          <w:rFonts w:ascii="Times New Roman"/>
          <w:b w:val="false"/>
          <w:i w:val="false"/>
          <w:color w:val="000000"/>
          <w:sz w:val="28"/>
        </w:rPr>
        <w:t>
      мемлекеттік қызметті көрсетуден бас тартады.</w:t>
      </w:r>
    </w:p>
    <w:p>
      <w:pPr>
        <w:spacing w:after="0"/>
        <w:ind w:left="0"/>
        <w:jc w:val="both"/>
      </w:pPr>
      <w:r>
        <w:rPr>
          <w:rFonts w:ascii="Times New Roman"/>
          <w:b w:val="false"/>
          <w:i w:val="false"/>
          <w:color w:val="000000"/>
          <w:sz w:val="28"/>
        </w:rPr>
        <w:t>
      Бас тарту үшін негіздер: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(тіркеуші орган басшысының аты, әкесінің аты (бар болса), тегі, қолы/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