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e1427" w14:textId="10e14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2021 жылғы 14 желтоқсандағы № ҚР ДСМ-128 бұйрығы. Қазақстан Республикасының Әділет министрлігінде 2021 жылғы 22 желтоқсанда № 25908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21579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2-қосымшаға сәйкес стационарларда және амбулаториялық-емханалық ұйымдарда пайдаланылатын медициналық есепке алу құжаттамасы </w:t>
      </w:r>
      <w:r>
        <w:rPr>
          <w:rFonts w:ascii="Times New Roman"/>
          <w:b w:val="false"/>
          <w:i w:val="false"/>
          <w:color w:val="000000"/>
          <w:sz w:val="28"/>
        </w:rPr>
        <w:t>нысандарында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"Медициналық-әлеуметтік сараптамаға қорытынды" № 31/е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"Пациентті/мүгедекті оңалтудың жеке бағдарламасының (бұдан әрі – ОЖБ) медициналық бөлігі" № 033/е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Денсаулық сақтау министрлігінің интернет-ресурсында орналастыруды;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ҚР ДСМ-128 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ҚР ДСМ-175/2020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20_____ жылғы "_____" ____________ № 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"Медициналық-әлеуметтік сараптаманың қорытындысы" № 031/е нысаны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ЖСН ___________________________________________________________________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Тегі____________________________________________________________________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Аты____________________________________________________________________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Әкесінің аты (болған жағдайда) ___________________________________________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Туған күні ____ жылғы "_____" _____________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Жынысы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ер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әйел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Азаматтығы (елдердің анықтамалығы) _____________________________________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қала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ауыл тұрғыны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Тұрақты тұрғылықты жері бойынша тіркеу мекенжайы ________________________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Нақты тұрғылықты жердің мекенжайы (кетуге байланысты мемлекеттік қызметтерді көрсету үшін)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Куәландыру орны (өрістердің біреуін таңдау):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балалар үйінде, интернатта, балаларға арналған мамандандырылған ұйымдарда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әлеуметтік қорғау медициналық -әлеуметтік мекемелерде (ұйымдарда)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қылмыстық-атқару жүйесі мекемелерінде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үйде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стационарда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БХТ бойынша медициналық ұйымға тіркелу: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Тіркелген күні 20___жылғы _____ _________.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Медициналық ұйымның атауы_____________________________________________ 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Пациенттің немесе заңды өкілінің ұялы телефон нөмірі (МАБ тіркелген)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+7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2479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Заңды өкілдің (ата -анасының, қамқоршысының, жетекшісінің) деректері: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ЖСН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Тегі____________________________________________________________________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Аты____________________________________________________________________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Әкесінің аты (болған жағдайда) ___________________________________________ 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Жіберген медициналық ұйымның атауы (МҰ тіркелімінен) _________________ 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Медициналық ұйымның мекенжайы ____________________________________ 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Жіберген дәрігердің Т.А.Ә. (болған жағдайда) ____________________________ 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Жіберген дәрігердің лауазымы (мамандығы) _____________________________ 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№ 031/е нысанын толтыру күні 20___жылғы ____ _________ 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Қайта куәландыруға/мерзімінен бұрын қайта куәландыруға жіберілген кезде: 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Мүгедектік тобы (жолдың біреуін таңдау):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бірінші топ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екінші топ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үшінші топ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мүгедек бала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бірінші топтағы мүгедек бала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екінші топтағы мүгедек бала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үшінші топтағы мүгедек бала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мүгедектік анықталмаған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Жалпы еңбек ету қабілетінен айырылу дәрежесі _________% 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Кәсіптік еңбек ету қабілетінен айырылу дәрежесі _________% 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Жұмыс орны (жұмыс істейтін адамдар үшін)_________________________________ 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Лауазымы ______________________________________________________________ 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Негізгі кәсібі ____________________________________________________________ 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Оқу орны (оқушылар мен студенттер үшін) __________________________________ 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Курс/сынып ____________________________________________________________ 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Мектепке дейінгі мекеме__________________________________________________ 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Медициналық ұйымның бақылауында (күні)_________________________________ 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Клиникалық және еңбек тарихы, диагностика, емдеу шаралары 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Аурудың анамнезі: қай жастан бастап ауырады, ағымының ерекшеліктері мен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сипаты, өршу жиілігі, соңғы өршу күні, емдеу (оның ішінде рецидивке қарсы), тиімділік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(антропометриялық динамика, гематологиялық көрсеткіштер, функционалдық үлгілер,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соматикалық мәртебедегі өзгерістер, емдеу нәтижелерін жалпы бағалау) қызметі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</w:t>
      </w:r>
    </w:p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Пациент диспансерлік тіркеуде тұра ма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жоқ, егер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тұрса (диспансерлік тіркеу бойынша барлық диагнозын көрсету):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Диагноз (АХЖ-10) коды)______ Диспансерлік тіркеуге алынған күн 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Диспансерлік тіркеуден шығарылған күн _________________ </w:t>
      </w:r>
    </w:p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Жарақат болған кезде: жарақаттың түрі (өрістердің біреуін таңдау):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тұрмыстық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өндірістік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көшедегі (жол-көлікті қоспағанда)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жол-көлік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мектептегі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спорттық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басқалар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жарақатты алған күні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жарақат алған жер мен жағдайлар (нақты көрсетіңіз)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Қазіргі уақыттағы жүргізілген ем: __________________________________________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оң динамикамен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динамикасыз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теріс динамикамен.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031/е нысанын толтыру кезіндегі физиологиялық өлшемдер: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АҚ/Қ ______ миллиметр сынап бағанасы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ЖҚЖ _____ минут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Пульс ____минут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ТАЖ ____ минут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Дене қызуы 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Бойы ____ сантиметр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Салмағы _____ килограмм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Жамбас көлемі ____ сантиметр </w:t>
      </w:r>
    </w:p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Еңбек жағдайының өзгеруі ________________________________________________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Еңбекке уақытша жарамсыздық (соңғы 12 айдағы ақпарат)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9"/>
        <w:gridCol w:w="3416"/>
        <w:gridCol w:w="4581"/>
        <w:gridCol w:w="1479"/>
        <w:gridCol w:w="1735"/>
      </w:tblGrid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уақытша жарамсыздық парағы №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___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 _____ бастап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жылғы ___ __ дейін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диагноз бойынша еңбекке жарамсыздық күндерінің саны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АХЖ-10 бойынша коды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күні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Оңалту іс-шараларының жоспары: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Организмнің бұзылған функцияларын қалпына келтіруге және (немесе) өтеуге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бағытталған техникалық құралдар бойынша ұсыныстар бар: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жоқ,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бар, бір немесе бірнеше өрісті таңдау керек: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көру қабілетінің төмендеуі 0 – 0,03 және / немесе көру өрісі 0 –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көру қабілетінің төмендеуі 0,04 – 0,08 және / немесе көру өрісі 10 –20;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балалардың көруінің 0,19 дейін төмендеуі және / немесе өрістердің 25 –ке дейін тарылуы;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екі жақты есту қабілетінің төмендеуі;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дауысты қалыптастырудың бұзылуы;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қозғалыс функциясының елеулі бұзылуы;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қозғалыстың қиындығы;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өзіне-өзі қызмет көрсетудегі қиындық;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омыртқаның статодинамикалық бұзылыстары;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жоғарғы аяқтардың құрылымы мен/немесе қызметінің бұзылуы;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төменгі аяқтың құрылымы мен/немесе функциясының бұзылуы;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мастэктомия;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жамбас ағзалары функцияларының бұзылуы;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ішек стомасы;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несеп шығару жолдарының стомасы.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Әлеуметтік қызметті ұсыну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жоқ, егер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жеке көмекші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ымдау тілі маманы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Арнайы әлеуметтік қызмет көрсету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жоқ, егер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ия (біреуін ғана таңдау):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стационар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жартылай стационар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үй жағдайында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Жұмыспен қамту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нет, егер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Жұмыс уақытын ұйымдастыру: толық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, қысқартылған жұмыс күні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Қолайсыз өндірістік факторлардың әсерін жою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Арнайы жұмыс орнын құру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Оқыту/қайта оқыту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жоқ,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Шағымдарды көрсете отырып, мамандармен кеңесудің нәтижелері, дене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функциясының бұзылу дәрежесін көрсететін объективті тексеру деректері, диагноздар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 ұсынымдар. Медициналық құжаттар (денсаулық сақтау стандарттарына,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диагностикаға, емдеуге және оңалтуға арналған клиникалық хаттамаларға сәйкес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аурудың бейіні үшін қажетті мөлшерде) 031/е нысанына электрондық түрде қоса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 атауы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Жүргізу күні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Медициналық ұйымның атауы (Орындаушы) __________________________________</w:t>
      </w:r>
    </w:p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Клиникалық, зертханалық, рентгендік және басқа зерттеулердің нәтижелері. 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Медициналық құжаттар (денсаулық сақтау стандарттарына, диагностикаға, емдеуге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оңалтуға арналған клиникалық хаттамаларға сәйкес аурудың профилі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қажетті мөлшерде) 031/е нысанына электрондық түрде қоса беріледі: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 атауы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Жүргізу күні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Медициналық ұйымның атауы (Орындаушы) ___________________________________</w:t>
      </w:r>
    </w:p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Науқастың жағдайының динамикалық өзгеруін көрсететін аурудың бейініне 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байланысты стационарлық, стационарлық алмастыру емінің емделген жағдайлары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(жағдайлары) бойынша, оңалту орталықтарында емдеу нәтижелері; емдеу кезінде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пайда болатын асқынулар; зертханалық зерттеулер, консультациялар нәтижелерін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қорытындылау; оңалту әлеуетін, оңалту диагнозын және оңалту жолының ауқымын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ескере отырып ұсынымдар. Медициналық құжаттар 031/е нысанына электрондық түрде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қоса беріледі, онда мыналар көрсетіледі: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Сырқатнамадан үзіндінің нөмірі_______________________________________________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Түскен күні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Шыққан күні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Медициналық ұйымның атауы (Орындаушы) ___________________________________</w:t>
      </w:r>
    </w:p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Жедел жәрдем/стационарлық науқасқа белсенді барудың нәтижелері. Медициналық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 031/е нысанына электрондық түрде қоса беріледі, онда мыналар көрсетіледі: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Белсенді түрде барған күндері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Медициналық ұйымның атауы (Орындаушы)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МӘС-ке жіберілген кезде клиникалық-функционалдық диагноз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Негізгі диагноз (АХЖ-10 коды) ____________________________________________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Негізгі диагноз (мәтін) 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Асқыну (АХЖ-10 коды) (бар асқынуларды көрсету): _________________________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Асқыну (мәтін) (указать имеющиеся осложнения):____________________________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Қосымша аурулар диагнозы (АХЖ-10 коды) (барлық қосымша ауруларды көрсету): 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Қосымша аурудың диагнозы (мәтін) (барлық қосымша ауруларды көрсету) 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Медициналық әлеуметтік сараптамаға жіберу мақсаты: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мүгедектікті анықтау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қайта куәландыру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мерзімінен ерте қайта куәландыру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жалпы еңбек ету қабілетінен айырылу дәрежесін анықтау: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қайта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кәсіптік еңбек ету қабілетінен айырылу дәрежесін анықтау: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қайта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мүгедектік себебінің өзгеруі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оңалтудың жеке бағдарламасын қалыптастыру немесе түзету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зардап шеккен жұмысшының көмек пен күтімнің қосымша түрлеріне қажеттілігі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туралы қорытынды беру қажеттілігі</w:t>
      </w:r>
    </w:p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Қашықтықтан куәландыруға жіберу: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куәландыру қашықтықтан проактивті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адам көлікке жарамсыз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адам стационарлық емделіп жатқан аймақтан тыс жерде төтенше жағдай, шектеу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шаралары, оның ішінде карантин </w:t>
      </w:r>
    </w:p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Расталған: Т.А.Ә. (болған жағдайда) және Дәрігерлік-консультациялық комиссия төрағасының ЭЦҚ 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QR код (жылдам әрекет ету коды) 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Мүгедектікті және/немесе еңбек ету қабілетінен айырылу дәрежесін анықтауға және/немесе қажетті әлеуметтік қорғау шараларын анықтауға қажет пациенттің заңмен қорғалатын құпиясын құрайтын жеке деректер мен ақпаратты жинауға, өңдеуге және беруге келісім: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Пациенттен немесе заңды өкілінен жауап алынған күн: 20____жылғы "____" 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Пациенттен немесе заңды өкілінен алынған жауап ___________________ </w:t>
      </w:r>
    </w:p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Жіберушінің ұялы телефон нөмірі: +7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22479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МӘС сараптамалық қорытындысы туралы хабарлама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Медициналық ұйымның атауы (жіберген) (МҰ тіркелімінен) __________________ 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Сараптамалық қорытындыны шығарылған күні 20__жылғы____ ________ 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ЖСН ____________________________________________________________ 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Тегі _____________________________________________________________ 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Аты __________________________________________________________________ 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Әкесінің аты (болған жағдайда) __________________________________________ 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Туған күні _____жылғы____ ________ 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Клиникалық-сараптамалық диагноз: ______________________________________ 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диагноз, атауы, коды 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 диагнозы атауы коды________________________________ </w:t>
      </w:r>
    </w:p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МӘС сараптамалық қорытынды: мүгедектік тобы ______________________________ 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мүгедектік себебі 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мүгедектік мерзімі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мерзімі ____ __________ 20___жылдан бастап ескерілген.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қайта куәландыру күні 20___жылғы____ _____________ </w:t>
      </w:r>
    </w:p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Еңбек ету қабілетінен айырылу дәрежесі ____________% 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еңбек ету қабілетінен айырылу дәрежесінің мерзімі______________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КЕҚА дәрежесі _________________%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КЕҚА себебі______________________________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КЕҚА дәрежесінің мерзімі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КЕҚА дәрежесінің қайта куәландыру күні 20 __ жылғы_____ ________ </w:t>
      </w:r>
    </w:p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Мүгедекке ОЖБ әзірлеу № ________ 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Оңалту бойынша кеңестер 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медициналық оңалту бойынша 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әлеуметтік оңалту бойынша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кәсіби оңалту бойынша _____________________________________ </w:t>
      </w:r>
    </w:p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Негізсіз жолдама немесе сапасыз толтыру жағдайында толтырылады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негізсіз жолданған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сапасыз толтырылған: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Негіздеме ____________________________________________________________ </w:t>
      </w:r>
    </w:p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Медициналық-әлеуметтік сараптама актінің № __________________ 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МӘС/МӘС ӘБ бөлімінің басшысының ЭЦҚ-мен куәландырылды 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1-Ескертпе. МӘС бойынша қорытынды электронды түрде толтырылады және ДКК-ның 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төрағасының ЭЦҚ-мен қолы қойылады. </w:t>
      </w:r>
    </w:p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2-Ескертпе. МСЭ сараптамалық қорытындысы туралы хабарлама электронды түрде 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толтырылады және ЭЦҚ-мен қол қойылады.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Қысқартылған сөздер тізімі: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5"/>
        <w:gridCol w:w="2495"/>
        <w:gridCol w:w="8300"/>
      </w:tblGrid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(электрондық цифрлық қолтаңба, QR коды (машинада оқылатын оптикалық белгі) немесе оны ерекшелейтін тағы бір ерекше функция))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БХТ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халық тіркелімі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Мобилдік адамдар базасы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АҚ/Қ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Артериялық қан қысымы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ЖҚЖ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қағысының жиілігі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жиілігі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ДКК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Дәрігерлік консультациялық комиссия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ЖСН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ОЖБ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жеке бағдарламасы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сараптама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 бөлімі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сараптама бөлімі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 ӘБ бөлімі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 әдіснама және бақылау бөлімінде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Т.А.Ә. (болған жағдайда)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(болған жағдайда)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ЭЦҚ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цифрлық қолтаңба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ЖЕҚА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еңбек ету қабілетінен айырылу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КЕҚА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еңбек ету қабілетінен айырылу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АХЖ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Аурулардың халықаралық жіктемесі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ҚР ДСМ-175/2020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20__ жылғы "___" _____________№ ____ </w:t>
      </w:r>
    </w:p>
    <w:bookmarkStart w:name="z9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"Пациент/мүгедекті оңалтудың жеке бағдарламасының (бұдан әрі – ОЖБ) медициналық бөлігі" № 033/е нысаны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ЖСН ___________________________________________________________ 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Тегі ____________________________________________________________ 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Аты ____________________________________________________________ 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Әкесінің аты (болған жағдайда) ____________________________________ 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Туған күні ____ жылғы "____" __________ 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Тіркелген мекенжайы ___________________________ 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Телефон ___________________________________________ 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Білімі___________________________________________________________ 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Жұмыс орны оқу орны/мектепке дейінгі мекеме______________________ 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Мүгедектік тобы (болған жағдайда) ________________________________ 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ОЖБ әзірленген: бірінші рет </w:t>
      </w:r>
    </w:p>
    <w:bookmarkEnd w:id="102"/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; қайта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Оңалту диагнозы (АХЖ-10)______________________________________ 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Оңалту сараптамалық қорытынды: 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Оңалтуды бағыттау шкаласы баллмен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ХҚЖ b өлшемшарттарының коды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ХҚЖ d өлшемшарттарының коды _______________ </w:t>
      </w:r>
    </w:p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Неврологиялық және нейрохирургиялық, кардиологиялық және 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кардиохирургиялық, травматологиялық және ортопедиялық профильді, оңалту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болжамы мен халықаралық критерийлерге сәйкес оңалту әлеуеті бар пациенттер үшін)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(балмен)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1"/>
        <w:gridCol w:w="1018"/>
        <w:gridCol w:w="3630"/>
        <w:gridCol w:w="3631"/>
      </w:tblGrid>
      <w:tr>
        <w:trPr>
          <w:trHeight w:val="30" w:hRule="atLeast"/>
        </w:trPr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Бейіннің атауы (пациенттің барлық оңалту бейіндерін көрсетіңіз)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Оңалтуға дейін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Оңалтуға дейін (қайта ОЖБ кезінде толтырылады)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Қорытындының бағасы (қайта ОЖБ кезінде толтырылады)</w:t>
            </w:r>
          </w:p>
        </w:tc>
      </w:tr>
      <w:tr>
        <w:trPr>
          <w:trHeight w:val="30" w:hRule="atLeast"/>
        </w:trPr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Басқа бейінді пациенттер үшін, оңалту болжамы және оңалту әлеуеті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4"/>
        <w:gridCol w:w="2638"/>
        <w:gridCol w:w="3778"/>
      </w:tblGrid>
      <w:tr>
        <w:trPr>
          <w:trHeight w:val="30" w:hRule="atLeast"/>
        </w:trPr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Бейіннің атауы (пациенттің барлық оңалтудың бейіндерін көрсетіңіз)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Болжам *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Әлеует **</w:t>
            </w:r>
          </w:p>
        </w:tc>
      </w:tr>
      <w:tr>
        <w:trPr>
          <w:trHeight w:val="30" w:hRule="atLeast"/>
        </w:trPr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*- мәнді таңдау: қолайлы, салыстырмалы түрде қолайлы, күмәнді, қолайсыз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**- мәнді таңдаңыз: жоғары, орташа, төмен, жоқ</w:t>
      </w:r>
    </w:p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Медициналық оңалту кезеңі: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7"/>
        <w:gridCol w:w="2237"/>
        <w:gridCol w:w="3686"/>
      </w:tblGrid>
      <w:tr>
        <w:trPr>
          <w:trHeight w:val="30" w:hRule="atLeast"/>
        </w:trPr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Бейіннің атауы (пациенттің барлық оңалту бейіндерін көрсетіңіз)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кезеңінің нөмірі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деңгейі (амбулаториялық,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стационарлық)</w:t>
            </w:r>
          </w:p>
        </w:tc>
      </w:tr>
      <w:tr>
        <w:trPr>
          <w:trHeight w:val="30" w:hRule="atLeast"/>
        </w:trPr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Аяқталған және жоспарланған медициналық оңалту шаралары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9"/>
        <w:gridCol w:w="1246"/>
        <w:gridCol w:w="2364"/>
        <w:gridCol w:w="766"/>
        <w:gridCol w:w="3805"/>
      </w:tblGrid>
      <w:tr>
        <w:trPr>
          <w:trHeight w:val="30" w:hRule="atLeast"/>
        </w:trPr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түрі***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Жүргізілген күні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Жүргізілген іс-шаралардың атауы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 жоспарланған іс-шаралардың жиілігі мен ұзақтығы</w:t>
            </w:r>
          </w:p>
        </w:tc>
      </w:tr>
      <w:tr>
        <w:trPr>
          <w:trHeight w:val="30" w:hRule="atLeast"/>
        </w:trPr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- мәнді таңдау: физикалық оңалту, физиотерапия, психокоррекция, эрготерапия, әлеуметтік қызметкерлердің консультациясы, пациенттерді оқыту, реконструктивті хирургия, күндізгі стационарларда, тәулік бойы жұмыс істейтін стационарларда, оңалту орталықтарында, үй стационарларындағы оңалту, санаторийлік-курорттық емдеу, қосымша қызметтер</w:t>
      </w:r>
    </w:p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Медициналық-әлеуметтік оңалту бойынша кеңестер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6"/>
        <w:gridCol w:w="2779"/>
        <w:gridCol w:w="2145"/>
      </w:tblGrid>
      <w:tr>
        <w:trPr>
          <w:trHeight w:val="30" w:hRule="atLeast"/>
        </w:trPr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Іс-шаралар, қызметтер, техникалық құралдар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мерзімі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(орындалу айы мен жылы)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 қажет ететін нақты түрлері</w:t>
            </w:r>
          </w:p>
        </w:tc>
      </w:tr>
      <w:tr>
        <w:trPr>
          <w:trHeight w:val="30" w:hRule="atLeast"/>
        </w:trPr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Протездеу және ортездеу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Медициналық оңалтудың техникалық құралдарымен қамтамасыз ету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Пациентті үй жағдайында оңалту әдістеріне үйрету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Басқалары (жеке көмекші, ымдау тілі бойынша маман, арнайы әлеуметтік қызметтер)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Медициналық оңалту нәтижелерін бағалау 20__ жылғы _____ 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(күнді көрсетіңіз) (өрістердің бірін таңдаңыз):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бұзылған функцияларды қалпына келтіру (өрістердің бірін таңдаңыз):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толық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жартылай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бұзылған функцияларды өтеу (өрістердің бірін таңдаңыз):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толық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жартылай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оң нәтиженің болмауы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ДКК төрағасының ЭЦҚ куәландырылды 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Тегі, аты, әкесінің аты (болған жағдайда)______________________ 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QR код (жылдам әрекет ету коды) 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Ескертпе. ОЖБ медициналық бөлігі электронды түрде толтырылады. 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ОЖБ медициналық бөліміне ақпараттық жүйе автоматтандырылған түрде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шығарылатын бірегей нөмір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Қысқартылған сөздер тізімі: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77"/>
        <w:gridCol w:w="9422"/>
      </w:tblGrid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(электрондық цифрлық қолтаңба, QR коды (машинада оқылатын оптикалық белгі) немесе оны ерекшелейтін тағы бір ерекше функция))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ДКК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Дәрігерлік консультациялық комиссия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ЖСН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ОЖБ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жеке бағдарламасы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ЭЦҚ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цифрлық қолтаңба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АХЖ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Аурулардың халықаралық жіктемесі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ХҚЖ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қызмет етуінің жіктемесі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МКФ b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 организмінің функциялары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МКФ d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Белсенділік пен өзін-өзі қамтамасыз етуге қатысу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Relationship Target="media/document_image_rId89.jpeg" Type="http://schemas.openxmlformats.org/officeDocument/2006/relationships/image" Id="rId89"/><Relationship Target="media/document_image_rId90.jpeg" Type="http://schemas.openxmlformats.org/officeDocument/2006/relationships/image" Id="rId90"/><Relationship Target="media/document_image_rId91.jpeg" Type="http://schemas.openxmlformats.org/officeDocument/2006/relationships/image" Id="rId91"/><Relationship Target="media/document_image_rId92.jpeg" Type="http://schemas.openxmlformats.org/officeDocument/2006/relationships/image" Id="rId92"/><Relationship Target="media/document_image_rId93.jpeg" Type="http://schemas.openxmlformats.org/officeDocument/2006/relationships/image" Id="rId93"/><Relationship Target="media/document_image_rId94.jpeg" Type="http://schemas.openxmlformats.org/officeDocument/2006/relationships/image" Id="rId94"/><Relationship Target="media/document_image_rId95.jpeg" Type="http://schemas.openxmlformats.org/officeDocument/2006/relationships/image" Id="rId9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