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e41c" w14:textId="896e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қорғау органдарында кадрлық жоспарлауды ескере отырып, кадрларға қажеттілікті қанағаттандыру үшін мамандықтар тізбесін бекіту туралы" Қазақстан Республикасы Төтенше жағдайлар министрінің 2021 жылғы 18 мамырдағы № 216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2021 жылғы 10 желтоқсандағы № 586 бұйрығы. Қазақстан Республикасының Әділет министрлігінде 2021 жылғы 22 желтоқсанда № 25902 болып тіркелді. Күші жойылды - Қазақстан Республикасы Төтенше жағдайлар министрінің м.а. 2022 жылғы 18 тамыздағы № 33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Төтенше жағдайлар министрінің м.а. 18.08.2022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(11.09.2022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"Азаматтық қорғау органдарында кадрлық жоспарлауды ескере отырып, кадрларға қажеттілікті қанағаттандыру үшін мамандықтар тізбесін бекіту туралы" Қазақстан Республикасы Төтенше жағдайлар министрінің 2021 жылғы 18 мамырдағы № 216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22811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Азаматтық қорғау органдарында кадрлық жоспарлауды ескере отырып, кадрларға қажеттілікті қанағаттандыруға арналған мамандықтар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Кадр саясаты департаменті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Төтенше жағдайлар министрлігінің Заң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қорғау органдарында кадрлық жоспарлауды ескере отырып, кадрларға қажеттілікті қанағаттандыруға арналған мамандықтар тізбесі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Жоғары және жоғары оқу орнынан кейінгі білім беру мамандары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кейінгі білім беруге дайындық бағыты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Қазақстан Республикасы Төтенше жағдайлар министрлігі орталық аппаратының, ведомстволарының, Облыстар, республикалық маңызы бар қалалар мен астананың Төтенше жағдайлар департаменттерінің басшылығы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және авариялық-құтқару 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қорғау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материалдарын, бұйымдары мен конструкцияларын өндіру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энергетикасы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Тіршілік қауіпсіздігі және қоршаған ортаны қорғау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Заңтану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Көлік, көліктік техника және технологиялар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(салалар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іс және қауіпсіздік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Техносферлы қауіпсіздік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алдын-алу және жою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Қалалық, аудандық (қалалардағы аудандық) төтенше жағдайлар басқармалары, бөлімдері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және авариялық-құтқару 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қорғау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материалдарын, бұйымдары мен конструкцияларын өндіру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энергетикасы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Тіршілік қауіпсіздігі және қоршаған ортаны қорғау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Заңтану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сертификаттау және метрология (салалар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(салалар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физика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құрылысы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іс және қауіпсіздік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Техносферлы қауіпсіздік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алдын-алу және жою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"Қазақстан Республикасы Төтенше жағдайлар министрлігінің Мәлік Ғабдуллин атындағы Азаматтық қорғау академиясы" мемлекеттік мекемесінің басшылығы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және авариялық-құтқару 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қорғау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материалдарын, бұйымдары мен конструкцияларын өндіру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энергетикасы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Тіршілік қауіпсіздігі және қоршаған ортаны қорғау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(салалар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іс және қауіпсіздік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Техносферлы қауіпсіздік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алдын-алу және жою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"Өрт сөндіру және авариялық-құтқару жұмыстары қызметі"мемлекеттік мекемесінің басшылығы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және авариялық-құтқару 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қорғау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материалдарын, бұйымдары мен конструкцияларын өндіру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энергетикасы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Тіршілік қауіпсіздігі және қоршаған ортаны қорғау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(салалар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Көлік, көліктік техника және технологиялар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сертификаттау және метрология (салалар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Техносферлы қауіпсіздік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алдын-алу және жою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Мемлекеттік өрт бақылау бөлімшелері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және авариялық-құтқару 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қорғау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материалдарын, бұйымдары мен конструкцияларын өндіру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энергетикасы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Тіршілік қауіпсіздігі және қоршаған ортаны қорғау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Заңтану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сертификаттау және метрология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(салалар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Көлік, көліктік техника және технологиялар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құрылысы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іс және қауіпсіздік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Техносферлы қауіпсіздік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алдын-алу және жою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Анықтау бөлімшелері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және авариялық-құтқару 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қорғау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Заңтану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құқық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іс және қауіпсіздік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Техносферлы қауіпсіздік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алдын-алу және жою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Өрт сөндіру және авариялық-құтқару жұмыстары қызметінің жұмысын ұйымдастыру бөлімшелері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және авариялық-құтқару 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қорғау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материалдарын, бұйымдары мен конструкцияларын өндіру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энергетикасы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Тіршілік қауіпсіздігі және қоршаған ортаны қорғау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сертификаттау және метрология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Тасымалдауды, қозғалысты ұйымдастыру және көлікті пайдалану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Көлік, көліктік техника және технологиялар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Техносферлы қауіпсіздік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алдын-алу және жою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Азаматтық қорғаныс бөлімшелері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іс және қауіпсіздік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жергілікті басқару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қорғау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Тіршілік қауіпсіздігі және қоршаған ортаны қорғау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құрылысы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Көлік, көліктік техника және технологиялар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физика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физика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медицина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және эпидемиология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Ғарыштық техника және технологиялар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Авиациялық техника және технологиялар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техникасы және технологиялары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Заңтану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құқық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және экономика негіздері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биоресурстар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Жұмылдыру жұмысы бөлімшелері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Заңтану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Тіршілік қауіпсіздігі және қоршаған ортаны қорғау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және авариялық-құтқару 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қорғау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іс және қауіпсіздік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Техносферлы қауіпсіздік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алдын-алу және жою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10-параграф. Штаб бөлімшелері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және авариялық-құтқару 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қорғау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жергілікті басқару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энергетикасы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Тіршілік қауіпсіздігі және қоршаған ортаны қорғау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Заңтану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құқық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және экономика негіздері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іс және қауіпсіздік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Техникалық-құқықтық сараптама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Техносферлы қауіпсіздік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алдын-алу және жою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11-параграф. Төтенше жағдайлардың алдын алу бөлімшелері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және авариялық-құтқару 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қорғау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материалдарын, бұйымдары мен конструкцияларын өндіру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энергетикасы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Тіршілік қауіпсіздігі және қоршаған ортаны қорғау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сертификаттау және метрология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(салалар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жергілікті басқару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кадастрі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және картография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Көлік, көліктік техника және технологиялар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ресурстары және су пайдалану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Ғарыштық техника және технологиялар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физика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құрылысы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іс және қауіпсіздік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Техносферлы қауіпсіздік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алдын-алу және жою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12-параграф. Төтенше жағдайларды жою бөлімшелері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және авариялық-құтқару 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қорғау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материалдарын, бұйымдары мен конструкцияларын өндіру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энергетикасы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Тіршілік қауіпсіздігі және қоршаған ортаны қорғау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сертификаттау және метрология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Информатика, есептеу техникасы және басқару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Заңтану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және картография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Авиациялық техника және технологиялар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техникасы және технологиялары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Ядролық физика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Ғарыштық техника және технологиялар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физика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құрылысы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іс және қауіпсіздік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Техносферлы қауіпсіздік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алдын-алу және жою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13-параграф. Дағдарыс жағдайларында бөлімшелері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және авариялық-құтқару 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қорғау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материалдарын, бұйымдары мен конструкцияларын өндіру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энергетикасы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Тіршілік қауіпсіздігі және қоршаған ортаны қорғау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сертификаттау және метрология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Заңтану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және картография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Информатика, есептеу техникасы және басқару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іс және қауіпсіздік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Техносферлы қауіпсіздік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алдын-алу және жою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14-параграф. Медициналық-психологиялық қызмет бөлімшелері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Заңтану (Медициналық-психологиялық қызмет басқармасы бастығының лауазымдарды атқару үшін)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және психология (психология бойынша функцияларды жүзеге асыратын лауазымдарды атқару үшін)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 (психология бойынша функцияларды жүзеге асыратын лауазымдарды атқару үшін)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медицина (медицина бойынша функцияларды жүзеге асыратын лауазымдарды атқару үшін)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деңсаулық сақтау (медицина бойынша функцияларды жүзеге асыратын лауазымдарды атқару үшін)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Медициналық-профилактикалық іс (медицина бойынша функцияларды жүзеге асыратын лауазымдарды атқару үшін)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Медициналық-биологиялық іс (медицина бойынша функцияларды жүзеге асыратын лауазымдарды атқару үшін)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(медицина бойынша функцияларды жүзеге асыратын лауазымдарды атқару үшін)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және эпидемиология (медицина бойынша функцияларды жүзеге асыратын лауазымдарды атқару үшін)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аурулар, соның ішінде балалар жұқпалы аурулары (медицина бойынша функцияларды жүзеге асыратын лауазымдарды атқару үшін)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Техносферлы қауіпсіздік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алдын-алу және жою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15-параграф. Ақпараттық-аналитикалық жұмыс бөлімшелері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Тіршілік қауіпсіздігі және қоршаған ортаны қорғау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қорғау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Тіршілік қауіпсіздігі және қоршаған ортаны қорғау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және компьютерлік модельдеу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және картография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Заңтану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басқару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іс және қауіпсіздік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Техносферлы қауіпсіздік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алдын-алу және жою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16-параграф. Ақпараттандыру, цифрландыру және байланыс бөлімшелері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және авариялық-құтқару 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қорғау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мен автоматтандырылған жүйелерді бағдарламалық қамтамасыз ету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мен автоматтандырылған жүйелерді бағдарламалық қамтамасыз ету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және компьютерлік модельдеу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іс және қауіпсіздік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Техносферлы қауіпсіздік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алдын-алу және жою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17-параграф. Қорғалған байланыс бөлімшелері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және авариялық-құтқару 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қорғау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және бастауыш білімі әдістемесі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Заңтану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іс және қауіпсіздік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Техносферлы қауіпсіздік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алдын-алу және жою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18-параграф. Мемлекеттік құпияларды қорғау бөлімшелері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және авариялық-құтқару 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қорғау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және бастауыш білімі әдістемесі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Заңтану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іс және қауіпсіздік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Техносферлы қауіпсіздік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алдын-алу және жою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19-параграф. Кадр бөлімшелері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және авариялық-құтқару 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қорғау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Әлеуметтану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Саясаттану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Заңтану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құқық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және психология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және бастауыш білім әдістемесі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және экономика негіздері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Еңбекті ұйымдастыру және нормалау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және жергілікті басқару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Тіршілік қауіпсіздігі және қоршаған ортаны қорғау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іс және қауіпсіздік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Техносферлы қауіпсіздік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алдын-алу және жою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20-параграф. "Қазақстан Республикасы Төтенше жағдайлар министрлігінің Мәлік Ғабдуллин атындағы Азаматтық қорғау академиясы" мемлекеттік мекемесі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ғылымдар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және гуманитарлық ғылымдар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ғылымдар, журналистика және ақпарат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басқару және құқық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ғылымдары, математика және статистика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Инженерлік, өңдеу және құрылыс салалары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биоресурстар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қауіпсіздік және әскери іс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қамтамасыз ету (медицина)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Техносферлы қауіпсіздік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алдын-алу және жою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21-параграф. "Өрт сөндіру және авариялық-құтқару жұмыстары" мемлекеттік мекемесі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және авариялық-құтқару 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қорғау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материалдарын, бұйымдары мен конструкцияларын өндіру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энергетикасы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және телекоммуникациялар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Тіршілік қауіпсіздігі және қоршаған ортаны қорғау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Көлік, көліктік техника және технологиялар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Заңтану (айрықша маңызды мемлекет мүлкін қорғау бойынша лауазымды атқару үшін)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және басқару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Тасымалдауды, қозғалысты ұйымдастыру және көлікті пайдалану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Стандарттау, сертификаттау және метрология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жүйелері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Техносферлы қауіпсіздік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алдын-алу және жою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22-параграф. Қарауыл бастығы, аға инженер және инженер (қарауыл бастығының функцияларын орындайтын) лауазымдары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және апат-құтқару 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қорғау (бейінді білімі бар болған жағдайда)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Тіршілік қауіпсіздігі және қоршаған ортаны қорғау (қайта даярлау туралы сертификаты бар болған жағдайда)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қорғау (қайта даярлау туралы сертификаты бар болған жағдайда)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(қайта даярлау туралы сертификаты бар болған жағдайда)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(қайта даярлау туралы сертификаты бар болған жағдайда)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ісі (қайта даярлау туралы сертификаты бар болған жағдайда)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Материалтану және жаңа материалдар технологиясы (қайта даярлау туралы сертификаты бар болған жағдайда)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жасау (қайта даярлау туралы сертификаты бар болған жағдайда)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Көлік, көліктік техника және технологиялар (қайта даярлау туралы сертификаты бар болған жағдайда)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энергетикасы (қайта даярлау туралы сертификаты бар болған жағдайда)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энергетикасы (қайта даярлау туралы сертификаты бар болған жағдайда)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материалдарын, бұйымдары мен конструкцияларын өндіру (қайта даярлау туралы сертификаты бар болған жағдайда)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құрылысы(қайта даярлау туралы сертификаты бар болған жағдайда)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Тасымалдауды, қозғалысты ұйымдастыру және көлікті пайдалану (қайта даярлау туралы сертификаты бар болған жағдайда)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(қайта даярлау туралы сертификаты бар болған жағдайда)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даярлық (қайта даярлау туралы сертификаты бар болған жағдайда)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сараптамасы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Техносферлы қауіпсіздік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алдын-алу және жою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 тарау. Техникалық, кәсіптік және орта білімнен кейінгі білім беру мамандары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1-параграф. Мемлекеттік өрт бақылау бөлімшелері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Құрылысшы-техник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 жөніндегі техник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кеңесшісі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 пайдалану және жөндеу жөніндегі техник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Техник-жобалаушы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сөндіруші инспектор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2-параграф. Анықтау бөлімшелері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кеңесшісі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3-параграф. Төтенше жағдайлардың алдын алу және жою бөлімшелері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Құрылысшы-техник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 жөніндегі техник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сөндіруші инспектор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4-параграф. Өрт сөндіру және авариялық-құтқару жұмыстары қызметінің жұмысын ұйымдастыру бөлімшелері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Құрылысшы-техник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 жөніндегі техник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сөндіруші инспектор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5-параграф. Кадр бөлімшелері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кеңесшісі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жөніндегі жаттықтырушы-оқытушы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6-параграф. Ақпараттандыру, цифрландыру және байланыс бөлімшелері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бағдарламашы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қорғау технигі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7-параграф. Мемлекеттік құпияларды қорғау бөлімшелері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бағдарламашы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 қорғау технигі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8-параграф. Күштер мен құралдарды жедел басқару орталығы, зерттеу өрт сынақ зертханасы, жасақтар (мамандандырылған), өрт сөндіру бөлімдері (мамандандырылған, оқу), өрт сөндіру бекеттері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Құрылысшы-техник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Стандарттау жөніндегі техник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сөндіруші инспектор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мұғалімі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жөніндегі жаттықтырушы-оқытушы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9-параграф. "Фельдшер" лауазымдары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Фельдшерлер лауазымдары педиатрияны, гинекологияны, стоматологияны қоспағанда медициналық білімі бар адамдармен жасақталады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