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b7013" w14:textId="37b70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"Арнаулы әлеуметтік қызметтерді көрсету саласындағы мемлекеттік қызметтер көрсету қағидаларын бекіту туралы" Қазақстан Республикасы Еңбек және халықты әлеуметтік қорғау министрінің 2020 жылғы 28 мамырдағы № 197 бұйрығына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2021 жылғы 10 желтоқсандағы № 465 бұйрығы. Қазақстан Республикасының Әділет министрлігінде 2021 жылғы 15 желтоқсанда № 25802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"Арнаулы әлеуметтік қызметтерді көрсету саласындағы мемлекеттік қызметтер көрсету қағидаларын бекіту туралы" Қазақстан Республикасы Еңбек және халықты әлеуметтік қорғау министрінің 2020 жылғы 28 мамырдағы № 197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20756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"Медициналық-әлеуметтік мекемелерде (ұйымдарда) арнаулы әлеуметтік қызмет көрсетуге құжаттар рәсімдеу"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"9. Мемлекеттік көрсетілетін қызмет стандартында көрсетілген құжаттар топтамасы сәйкес келген кезде көрсетілетін қызметті берушінің маманы "Е-Собес" автоматтандырылған ақпараттық жүйесіне (бұдан әрі – "Е-собес" ААЖ) өмірлік қиын жағдайда жүрген адамның (отбасының) өтінішіндегі деректерді енгізеді.</w:t>
      </w:r>
    </w:p>
    <w:bookmarkEnd w:id="3"/>
    <w:p>
      <w:pPr>
        <w:spacing w:after="0"/>
        <w:ind w:left="0"/>
        <w:jc w:val="both"/>
      </w:pPr>
      <w:r>
        <w:rPr>
          <w:rFonts w:ascii="Times New Roman"/>
          <w:b w:val="false"/>
          <w:i w:val="false"/>
          <w:color w:val="000000"/>
          <w:sz w:val="28"/>
        </w:rPr>
        <w:t>
      Көрсетілетін қызметті алушы Мемлекеттік корпорация, портал арқылы жүгінген кезде өтініштегі деректер автоматты түрде "Е-собес" ААЖ-ға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"14. Арнаулы әлеуметтік қызметтерді көрсету туралы шешім шығарылғаннан кейін көрсетілетін қызметті алушының тұрғылықты жері бойынша екі жұмыс күні ішінде әлеуметтік көрсетілетін қызметтер порталында құжаттарды ресімдеу туралы және авторизациялау және стационарлық, жартылай стационарлық, үлгідегі ұйымды таңдау қажеттігі туралы хабарлама жібереді (http://aleumet.egov.kz).";</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Start w:name="z9" w:id="5"/>
    <w:p>
      <w:pPr>
        <w:spacing w:after="0"/>
        <w:ind w:left="0"/>
        <w:jc w:val="both"/>
      </w:pPr>
      <w:r>
        <w:rPr>
          <w:rFonts w:ascii="Times New Roman"/>
          <w:b w:val="false"/>
          <w:i w:val="false"/>
          <w:color w:val="000000"/>
          <w:sz w:val="28"/>
        </w:rPr>
        <w:t xml:space="preserve">
      көрсетілген бұйрықпен бекітілген "Үйде күтім көрсету жағдайында арнаулы әлеуметтік қызмет көрсетуге құжаттар рәсімдеу"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"9. Мемлекеттік көрсетілетін қызмет стандартында көрсетілген құжаттар топтамасы сәйкес келген кезде көрсетілетін қызметті берушінің маманы "Е-Собес" автоматтандырылған ақпараттық жүйесіне (бұдан әрі – "Е-собес" ААЖ) өмірлік қиын жағдайда жүрген адамның (отбасының) өтінішіндегі деректерді енгізеді.</w:t>
      </w:r>
    </w:p>
    <w:bookmarkEnd w:id="6"/>
    <w:p>
      <w:pPr>
        <w:spacing w:after="0"/>
        <w:ind w:left="0"/>
        <w:jc w:val="both"/>
      </w:pPr>
      <w:r>
        <w:rPr>
          <w:rFonts w:ascii="Times New Roman"/>
          <w:b w:val="false"/>
          <w:i w:val="false"/>
          <w:color w:val="000000"/>
          <w:sz w:val="28"/>
        </w:rPr>
        <w:t xml:space="preserve">
      Көрсетілетін қызметті алушы Мемлекеттік корпорация, порталмен байланысқан кезде, өтінішіндегі деректер автоматты түрде "Е-собес" ААЖ-не беріледі.";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"13. Көрсетілетін қызметті беруші арнаулы әлеуметтік қызметкердің әлеуметтік қызметтерге қажеттілікті бағалау және айқындау жөніндегі қорытындысын және тұрғын үй және материалдық-тұрмыстық жағдайларды тексеру актісін алған күннен бастап үш жұмыс күні ішінде арнаулы әлеуметтік қызметтерді ұсыну туралы шешім қабылдайды, арнаулы әлеуметтік қызметтерді көрсету туралы шешім шығарылғаннан кейін көрсетілетін қызметті алушының тұрғылықты жері бойынша бір жұмыс күні ішінде құжаттарды ресімдеу туралы және әлеуметтік көрсетілетін қызметтер порталында үйде қызмет көрсету ұйымын авторизациялау және таңдау қажеттігі туралы хабарлама жібереді (http://aleumet.egov.kz).";</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Start w:name="z15" w:id="8"/>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қызметтер саясатын дамыту департаменті заңнамада белгіленген тәртіппен:</w:t>
      </w:r>
    </w:p>
    <w:bookmarkEnd w:id="8"/>
    <w:bookmarkStart w:name="z16" w:id="9"/>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9"/>
    <w:bookmarkStart w:name="z17" w:id="10"/>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10"/>
    <w:bookmarkStart w:name="z18" w:id="11"/>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w:t>
      </w:r>
    </w:p>
    <w:bookmarkEnd w:id="11"/>
    <w:bookmarkStart w:name="z19" w:id="12"/>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Р.К. Сәкеевке жүктелсін.</w:t>
      </w:r>
    </w:p>
    <w:bookmarkEnd w:id="12"/>
    <w:bookmarkStart w:name="z20"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2021 жылғы 10 желтоқсандағы</w:t>
            </w:r>
            <w:r>
              <w:br/>
            </w:r>
            <w:r>
              <w:rPr>
                <w:rFonts w:ascii="Times New Roman"/>
                <w:b w:val="false"/>
                <w:i w:val="false"/>
                <w:color w:val="000000"/>
                <w:sz w:val="20"/>
              </w:rPr>
              <w:t xml:space="preserve">№ 465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мекемелерде (ұйымдарда)</w:t>
            </w:r>
            <w:r>
              <w:br/>
            </w:r>
            <w:r>
              <w:rPr>
                <w:rFonts w:ascii="Times New Roman"/>
                <w:b w:val="false"/>
                <w:i w:val="false"/>
                <w:color w:val="000000"/>
                <w:sz w:val="20"/>
              </w:rPr>
              <w:t>арнаулы әлеуметтік қызмет</w:t>
            </w:r>
            <w:r>
              <w:br/>
            </w:r>
            <w:r>
              <w:rPr>
                <w:rFonts w:ascii="Times New Roman"/>
                <w:b w:val="false"/>
                <w:i w:val="false"/>
                <w:color w:val="000000"/>
                <w:sz w:val="20"/>
              </w:rPr>
              <w:t>көрсетуге құжаттар ресімдеу"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Жергілікті атқарушы органның </w:t>
            </w:r>
            <w:r>
              <w:br/>
            </w:r>
            <w:r>
              <w:rPr>
                <w:rFonts w:ascii="Times New Roman"/>
                <w:b w:val="false"/>
                <w:i w:val="false"/>
                <w:color w:val="000000"/>
                <w:sz w:val="20"/>
              </w:rPr>
              <w:t xml:space="preserve">немесе жергілікті атқарушы </w:t>
            </w:r>
            <w:r>
              <w:br/>
            </w:r>
            <w:r>
              <w:rPr>
                <w:rFonts w:ascii="Times New Roman"/>
                <w:b w:val="false"/>
                <w:i w:val="false"/>
                <w:color w:val="000000"/>
                <w:sz w:val="20"/>
              </w:rPr>
              <w:t>орган уәкілеттік берген</w:t>
            </w:r>
            <w:r>
              <w:br/>
            </w:r>
            <w:r>
              <w:rPr>
                <w:rFonts w:ascii="Times New Roman"/>
                <w:b w:val="false"/>
                <w:i w:val="false"/>
                <w:color w:val="000000"/>
                <w:sz w:val="20"/>
              </w:rPr>
              <w:t xml:space="preserve"> мемлекеттік ұйымның </w:t>
            </w:r>
            <w:r>
              <w:br/>
            </w:r>
            <w:r>
              <w:rPr>
                <w:rFonts w:ascii="Times New Roman"/>
                <w:b w:val="false"/>
                <w:i w:val="false"/>
                <w:color w:val="000000"/>
                <w:sz w:val="20"/>
              </w:rPr>
              <w:t xml:space="preserve">басшысына </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(жергілікті атқарушы орган </w:t>
            </w:r>
            <w:r>
              <w:br/>
            </w:r>
            <w:r>
              <w:rPr>
                <w:rFonts w:ascii="Times New Roman"/>
                <w:b w:val="false"/>
                <w:i w:val="false"/>
                <w:color w:val="000000"/>
                <w:sz w:val="20"/>
              </w:rPr>
              <w:t xml:space="preserve">немесе жергілікті атқарушы </w:t>
            </w:r>
            <w:r>
              <w:br/>
            </w:r>
            <w:r>
              <w:rPr>
                <w:rFonts w:ascii="Times New Roman"/>
                <w:b w:val="false"/>
                <w:i w:val="false"/>
                <w:color w:val="000000"/>
                <w:sz w:val="20"/>
              </w:rPr>
              <w:t>орган уәкілеттік берген</w:t>
            </w:r>
            <w:r>
              <w:br/>
            </w:r>
            <w:r>
              <w:rPr>
                <w:rFonts w:ascii="Times New Roman"/>
                <w:b w:val="false"/>
                <w:i w:val="false"/>
                <w:color w:val="000000"/>
                <w:sz w:val="20"/>
              </w:rPr>
              <w:t xml:space="preserve">мемлекеттік ұйым басшысының </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болса)</w:t>
            </w:r>
          </w:p>
        </w:tc>
      </w:tr>
    </w:tbl>
    <w:p>
      <w:pPr>
        <w:spacing w:after="0"/>
        <w:ind w:left="0"/>
        <w:jc w:val="both"/>
      </w:pPr>
      <w:r>
        <w:rPr>
          <w:rFonts w:ascii="Times New Roman"/>
          <w:b w:val="false"/>
          <w:i w:val="false"/>
          <w:color w:val="000000"/>
          <w:sz w:val="28"/>
        </w:rPr>
        <w:t xml:space="preserve">
      Жеке басты куәландыратын құжат 20___ жылғы "___" ________ № ___ берілді </w:t>
      </w:r>
    </w:p>
    <w:p>
      <w:pPr>
        <w:spacing w:after="0"/>
        <w:ind w:left="0"/>
        <w:jc w:val="both"/>
      </w:pPr>
      <w:r>
        <w:rPr>
          <w:rFonts w:ascii="Times New Roman"/>
          <w:b w:val="false"/>
          <w:i w:val="false"/>
          <w:color w:val="000000"/>
          <w:sz w:val="28"/>
        </w:rPr>
        <w:t xml:space="preserve">
      Тіркелген жері ________________________________________________ </w:t>
      </w:r>
    </w:p>
    <w:p>
      <w:pPr>
        <w:spacing w:after="0"/>
        <w:ind w:left="0"/>
        <w:jc w:val="both"/>
      </w:pPr>
      <w:r>
        <w:rPr>
          <w:rFonts w:ascii="Times New Roman"/>
          <w:b w:val="false"/>
          <w:i w:val="false"/>
          <w:color w:val="000000"/>
          <w:sz w:val="28"/>
        </w:rPr>
        <w:t xml:space="preserve">
      Тұрғылықты мекенжайы ________________________________________ </w:t>
      </w:r>
    </w:p>
    <w:p>
      <w:pPr>
        <w:spacing w:after="0"/>
        <w:ind w:left="0"/>
        <w:jc w:val="both"/>
      </w:pPr>
      <w:r>
        <w:rPr>
          <w:rFonts w:ascii="Times New Roman"/>
          <w:b w:val="false"/>
          <w:i w:val="false"/>
          <w:color w:val="000000"/>
          <w:sz w:val="28"/>
        </w:rPr>
        <w:t xml:space="preserve">
      Туған жері ________________________________________________ </w:t>
      </w:r>
    </w:p>
    <w:p>
      <w:pPr>
        <w:spacing w:after="0"/>
        <w:ind w:left="0"/>
        <w:jc w:val="both"/>
      </w:pPr>
      <w:r>
        <w:rPr>
          <w:rFonts w:ascii="Times New Roman"/>
          <w:b w:val="false"/>
          <w:i w:val="false"/>
          <w:color w:val="000000"/>
          <w:sz w:val="28"/>
        </w:rPr>
        <w:t xml:space="preserve">
      Туған жылы "___" _________ _____ жыл </w:t>
      </w:r>
    </w:p>
    <w:p>
      <w:pPr>
        <w:spacing w:after="0"/>
        <w:ind w:left="0"/>
        <w:jc w:val="both"/>
      </w:pPr>
      <w:r>
        <w:rPr>
          <w:rFonts w:ascii="Times New Roman"/>
          <w:b w:val="false"/>
          <w:i w:val="false"/>
          <w:color w:val="000000"/>
          <w:sz w:val="28"/>
        </w:rPr>
        <w:t xml:space="preserve">
      Жәрдемақы түрі мен мөлшері _____________________________________ </w:t>
      </w:r>
    </w:p>
    <w:p>
      <w:pPr>
        <w:spacing w:after="0"/>
        <w:ind w:left="0"/>
        <w:jc w:val="both"/>
      </w:pPr>
      <w:r>
        <w:rPr>
          <w:rFonts w:ascii="Times New Roman"/>
          <w:b w:val="false"/>
          <w:i w:val="false"/>
          <w:color w:val="000000"/>
          <w:sz w:val="28"/>
        </w:rPr>
        <w:t xml:space="preserve">
      Мүгедектік санаты _______________________________________________ </w:t>
      </w:r>
    </w:p>
    <w:p>
      <w:pPr>
        <w:spacing w:after="0"/>
        <w:ind w:left="0"/>
        <w:jc w:val="both"/>
      </w:pPr>
      <w:r>
        <w:rPr>
          <w:rFonts w:ascii="Times New Roman"/>
          <w:b w:val="false"/>
          <w:i w:val="false"/>
          <w:color w:val="000000"/>
          <w:sz w:val="28"/>
        </w:rPr>
        <w:t xml:space="preserve">
      Туыстарының (заңды өкілдерінің) болуы)____________________________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(туыстық қатынастар, жасы, әлеуметтік мәртебесі, тұратын мекенжайы, </w:t>
      </w:r>
    </w:p>
    <w:p>
      <w:pPr>
        <w:spacing w:after="0"/>
        <w:ind w:left="0"/>
        <w:jc w:val="both"/>
      </w:pPr>
      <w:r>
        <w:rPr>
          <w:rFonts w:ascii="Times New Roman"/>
          <w:b w:val="false"/>
          <w:i w:val="false"/>
          <w:color w:val="000000"/>
          <w:sz w:val="28"/>
        </w:rPr>
        <w:t>
      байланыс телефоны)</w:t>
      </w:r>
    </w:p>
    <w:bookmarkStart w:name="z23" w:id="14"/>
    <w:p>
      <w:pPr>
        <w:spacing w:after="0"/>
        <w:ind w:left="0"/>
        <w:jc w:val="left"/>
      </w:pPr>
      <w:r>
        <w:rPr>
          <w:rFonts w:ascii="Times New Roman"/>
          <w:b/>
          <w:i w:val="false"/>
          <w:color w:val="000000"/>
        </w:rPr>
        <w:t xml:space="preserve"> ӨТІНІШ  ____________________________________________________________________  (көрсетілетін қызметті алушының тегі, аты, әкесінің аты (бар болса)</w:t>
      </w:r>
    </w:p>
    <w:bookmarkEnd w:id="14"/>
    <w:p>
      <w:pPr>
        <w:spacing w:after="0"/>
        <w:ind w:left="0"/>
        <w:jc w:val="both"/>
      </w:pPr>
      <w:r>
        <w:rPr>
          <w:rFonts w:ascii="Times New Roman"/>
          <w:b w:val="false"/>
          <w:i w:val="false"/>
          <w:color w:val="000000"/>
          <w:sz w:val="28"/>
        </w:rPr>
        <w:t>
      стационарлық үлгідегі ұйымда тәулік бойы тұрақты/уақытша (қажетінің асты сызылсын) тұру жағдайында арнаулы әлеуметтік қызметтер көрсетуді сұраймын, өйткені стационар жағдайында арнаулы әлеуметтік қызметтер көрсетуге мұқтажмын (мұқтаж).</w:t>
      </w:r>
    </w:p>
    <w:p>
      <w:pPr>
        <w:spacing w:after="0"/>
        <w:ind w:left="0"/>
        <w:jc w:val="both"/>
      </w:pPr>
      <w:r>
        <w:rPr>
          <w:rFonts w:ascii="Times New Roman"/>
          <w:b w:val="false"/>
          <w:i w:val="false"/>
          <w:color w:val="000000"/>
          <w:sz w:val="28"/>
        </w:rPr>
        <w:t>
      Мынадай құжаттарды қоса беремін:</w:t>
      </w:r>
    </w:p>
    <w:p>
      <w:pPr>
        <w:spacing w:after="0"/>
        <w:ind w:left="0"/>
        <w:jc w:val="both"/>
      </w:pPr>
      <w:r>
        <w:rPr>
          <w:rFonts w:ascii="Times New Roman"/>
          <w:b w:val="false"/>
          <w:i w:val="false"/>
          <w:color w:val="000000"/>
          <w:sz w:val="28"/>
        </w:rPr>
        <w:t>
      1) _______________________ 2) _________________________</w:t>
      </w:r>
    </w:p>
    <w:p>
      <w:pPr>
        <w:spacing w:after="0"/>
        <w:ind w:left="0"/>
        <w:jc w:val="both"/>
      </w:pPr>
      <w:r>
        <w:rPr>
          <w:rFonts w:ascii="Times New Roman"/>
          <w:b w:val="false"/>
          <w:i w:val="false"/>
          <w:color w:val="000000"/>
          <w:sz w:val="28"/>
        </w:rPr>
        <w:t>
      3) _______________________ 4) _________________________</w:t>
      </w:r>
    </w:p>
    <w:p>
      <w:pPr>
        <w:spacing w:after="0"/>
        <w:ind w:left="0"/>
        <w:jc w:val="both"/>
      </w:pPr>
      <w:r>
        <w:rPr>
          <w:rFonts w:ascii="Times New Roman"/>
          <w:b w:val="false"/>
          <w:i w:val="false"/>
          <w:color w:val="000000"/>
          <w:sz w:val="28"/>
        </w:rPr>
        <w:t>
      5) _______________________ 6) _________________________</w:t>
      </w:r>
    </w:p>
    <w:p>
      <w:pPr>
        <w:spacing w:after="0"/>
        <w:ind w:left="0"/>
        <w:jc w:val="both"/>
      </w:pPr>
      <w:r>
        <w:rPr>
          <w:rFonts w:ascii="Times New Roman"/>
          <w:b w:val="false"/>
          <w:i w:val="false"/>
          <w:color w:val="000000"/>
          <w:sz w:val="28"/>
        </w:rPr>
        <w:t>
      7) _______________________ 8) _________________________</w:t>
      </w:r>
    </w:p>
    <w:p>
      <w:pPr>
        <w:spacing w:after="0"/>
        <w:ind w:left="0"/>
        <w:jc w:val="both"/>
      </w:pPr>
      <w:r>
        <w:rPr>
          <w:rFonts w:ascii="Times New Roman"/>
          <w:b w:val="false"/>
          <w:i w:val="false"/>
          <w:color w:val="000000"/>
          <w:sz w:val="28"/>
        </w:rPr>
        <w:t>
      9) _______________________ 10) ________________________</w:t>
      </w:r>
    </w:p>
    <w:p>
      <w:pPr>
        <w:spacing w:after="0"/>
        <w:ind w:left="0"/>
        <w:jc w:val="both"/>
      </w:pPr>
      <w:r>
        <w:rPr>
          <w:rFonts w:ascii="Times New Roman"/>
          <w:b w:val="false"/>
          <w:i w:val="false"/>
          <w:color w:val="000000"/>
          <w:sz w:val="28"/>
        </w:rPr>
        <w:t>
      Стационарлық үлгідегі ұйымдарда арнаулы әлеуметтік қызметтер көрсетуге құжаттарды ресімдеу үшін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Стационарлық үлгідегі ұйымды қабылдау, онда ұстау, одан ауыстыру және шығару шарттарымен таныстым.</w:t>
      </w:r>
    </w:p>
    <w:p>
      <w:pPr>
        <w:spacing w:after="0"/>
        <w:ind w:left="0"/>
        <w:jc w:val="both"/>
      </w:pPr>
      <w:r>
        <w:rPr>
          <w:rFonts w:ascii="Times New Roman"/>
          <w:b w:val="false"/>
          <w:i w:val="false"/>
          <w:color w:val="000000"/>
          <w:sz w:val="28"/>
        </w:rPr>
        <w:t>
      20___ жылғы "___" 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(өтініш берушінің тегі, аты, әкесінің аты (бар болса) және қолы) </w:t>
      </w:r>
    </w:p>
    <w:p>
      <w:pPr>
        <w:spacing w:after="0"/>
        <w:ind w:left="0"/>
        <w:jc w:val="both"/>
      </w:pPr>
      <w:r>
        <w:rPr>
          <w:rFonts w:ascii="Times New Roman"/>
          <w:b w:val="false"/>
          <w:i w:val="false"/>
          <w:color w:val="000000"/>
          <w:sz w:val="28"/>
        </w:rPr>
        <w:t xml:space="preserve">
      Құжаттарды қабылдады ___________________________________________ </w:t>
      </w:r>
    </w:p>
    <w:p>
      <w:pPr>
        <w:spacing w:after="0"/>
        <w:ind w:left="0"/>
        <w:jc w:val="both"/>
      </w:pPr>
      <w:r>
        <w:rPr>
          <w:rFonts w:ascii="Times New Roman"/>
          <w:b w:val="false"/>
          <w:i w:val="false"/>
          <w:color w:val="000000"/>
          <w:sz w:val="28"/>
        </w:rPr>
        <w:t xml:space="preserve">
      (өтініш берушінің тегі, аты, әкесінің аты (бар болса) және қолы) </w:t>
      </w:r>
    </w:p>
    <w:p>
      <w:pPr>
        <w:spacing w:after="0"/>
        <w:ind w:left="0"/>
        <w:jc w:val="both"/>
      </w:pPr>
      <w:r>
        <w:rPr>
          <w:rFonts w:ascii="Times New Roman"/>
          <w:b w:val="false"/>
          <w:i w:val="false"/>
          <w:color w:val="000000"/>
          <w:sz w:val="28"/>
        </w:rPr>
        <w:t>
      20___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2021 жылғы 10 желтоқсандағы</w:t>
            </w:r>
            <w:r>
              <w:br/>
            </w:r>
            <w:r>
              <w:rPr>
                <w:rFonts w:ascii="Times New Roman"/>
                <w:b w:val="false"/>
                <w:i w:val="false"/>
                <w:color w:val="000000"/>
                <w:sz w:val="20"/>
              </w:rPr>
              <w:t xml:space="preserve">№ 465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мекемелерде (ұйымдарда)</w:t>
            </w:r>
            <w:r>
              <w:br/>
            </w:r>
            <w:r>
              <w:rPr>
                <w:rFonts w:ascii="Times New Roman"/>
                <w:b w:val="false"/>
                <w:i w:val="false"/>
                <w:color w:val="000000"/>
                <w:sz w:val="20"/>
              </w:rPr>
              <w:t>арнаулы әлеуметтік қызмет</w:t>
            </w:r>
            <w:r>
              <w:br/>
            </w:r>
            <w:r>
              <w:rPr>
                <w:rFonts w:ascii="Times New Roman"/>
                <w:b w:val="false"/>
                <w:i w:val="false"/>
                <w:color w:val="000000"/>
                <w:sz w:val="20"/>
              </w:rPr>
              <w:t>көрсетуге құжаттар ресімдеу"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Жергілікті атқарушы органның </w:t>
            </w:r>
            <w:r>
              <w:br/>
            </w:r>
            <w:r>
              <w:rPr>
                <w:rFonts w:ascii="Times New Roman"/>
                <w:b w:val="false"/>
                <w:i w:val="false"/>
                <w:color w:val="000000"/>
                <w:sz w:val="20"/>
              </w:rPr>
              <w:t xml:space="preserve">немесе жергілікті атқарушы </w:t>
            </w:r>
            <w:r>
              <w:br/>
            </w:r>
            <w:r>
              <w:rPr>
                <w:rFonts w:ascii="Times New Roman"/>
                <w:b w:val="false"/>
                <w:i w:val="false"/>
                <w:color w:val="000000"/>
                <w:sz w:val="20"/>
              </w:rPr>
              <w:t xml:space="preserve">орган уәкілеттік берген </w:t>
            </w:r>
            <w:r>
              <w:br/>
            </w:r>
            <w:r>
              <w:rPr>
                <w:rFonts w:ascii="Times New Roman"/>
                <w:b w:val="false"/>
                <w:i w:val="false"/>
                <w:color w:val="000000"/>
                <w:sz w:val="20"/>
              </w:rPr>
              <w:t xml:space="preserve">мемлекеттік ұйымның </w:t>
            </w:r>
            <w:r>
              <w:br/>
            </w:r>
            <w:r>
              <w:rPr>
                <w:rFonts w:ascii="Times New Roman"/>
                <w:b w:val="false"/>
                <w:i w:val="false"/>
                <w:color w:val="000000"/>
                <w:sz w:val="20"/>
              </w:rPr>
              <w:t>басшысына</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(жергілікті атқарушы орган </w:t>
            </w:r>
            <w:r>
              <w:br/>
            </w:r>
            <w:r>
              <w:rPr>
                <w:rFonts w:ascii="Times New Roman"/>
                <w:b w:val="false"/>
                <w:i w:val="false"/>
                <w:color w:val="000000"/>
                <w:sz w:val="20"/>
              </w:rPr>
              <w:t xml:space="preserve">немесе жергілікті атқарушы </w:t>
            </w:r>
            <w:r>
              <w:br/>
            </w:r>
            <w:r>
              <w:rPr>
                <w:rFonts w:ascii="Times New Roman"/>
                <w:b w:val="false"/>
                <w:i w:val="false"/>
                <w:color w:val="000000"/>
                <w:sz w:val="20"/>
              </w:rPr>
              <w:t xml:space="preserve">орган уәкілеттік берген </w:t>
            </w:r>
            <w:r>
              <w:br/>
            </w:r>
            <w:r>
              <w:rPr>
                <w:rFonts w:ascii="Times New Roman"/>
                <w:b w:val="false"/>
                <w:i w:val="false"/>
                <w:color w:val="000000"/>
                <w:sz w:val="20"/>
              </w:rPr>
              <w:t>мемлекеттік ұйым басшысының</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болса)</w:t>
            </w:r>
          </w:p>
        </w:tc>
      </w:tr>
    </w:tbl>
    <w:bookmarkStart w:name="z26" w:id="15"/>
    <w:p>
      <w:pPr>
        <w:spacing w:after="0"/>
        <w:ind w:left="0"/>
        <w:jc w:val="left"/>
      </w:pPr>
      <w:r>
        <w:rPr>
          <w:rFonts w:ascii="Times New Roman"/>
          <w:b/>
          <w:i w:val="false"/>
          <w:color w:val="000000"/>
        </w:rPr>
        <w:t xml:space="preserve"> ӨТІНІШ ____________________________________________________________________  (көрсетілетін қызметті алушының тегі, аты, әкесінің аты (бар болса)</w:t>
      </w:r>
    </w:p>
    <w:bookmarkEnd w:id="15"/>
    <w:p>
      <w:pPr>
        <w:spacing w:after="0"/>
        <w:ind w:left="0"/>
        <w:jc w:val="both"/>
      </w:pPr>
      <w:r>
        <w:rPr>
          <w:rFonts w:ascii="Times New Roman"/>
          <w:b w:val="false"/>
          <w:i w:val="false"/>
          <w:color w:val="000000"/>
          <w:sz w:val="28"/>
        </w:rPr>
        <w:t>
      "___" ___________ ______ жылы туған,</w:t>
      </w:r>
    </w:p>
    <w:p>
      <w:pPr>
        <w:spacing w:after="0"/>
        <w:ind w:left="0"/>
        <w:jc w:val="both"/>
      </w:pPr>
      <w:r>
        <w:rPr>
          <w:rFonts w:ascii="Times New Roman"/>
          <w:b w:val="false"/>
          <w:i w:val="false"/>
          <w:color w:val="000000"/>
          <w:sz w:val="28"/>
        </w:rPr>
        <w:t>
      _________________________________________ мекенжайы бойынша тұратын</w:t>
      </w:r>
    </w:p>
    <w:p>
      <w:pPr>
        <w:spacing w:after="0"/>
        <w:ind w:left="0"/>
        <w:jc w:val="both"/>
      </w:pPr>
      <w:r>
        <w:rPr>
          <w:rFonts w:ascii="Times New Roman"/>
          <w:b w:val="false"/>
          <w:i w:val="false"/>
          <w:color w:val="000000"/>
          <w:sz w:val="28"/>
        </w:rPr>
        <w:t>
      жартылай стационарлық үлгідегі ұйымға күндізгі болу жағдайында арнаулы әлеуметтік қызметтер көрсетуді сұраймын, өйткені жартылай стационарлық жағдайда арнаулы әлеуметтік қызметтер көрсетуге мұқтажмын (мұқтаж).</w:t>
      </w:r>
    </w:p>
    <w:p>
      <w:pPr>
        <w:spacing w:after="0"/>
        <w:ind w:left="0"/>
        <w:jc w:val="both"/>
      </w:pPr>
      <w:r>
        <w:rPr>
          <w:rFonts w:ascii="Times New Roman"/>
          <w:b w:val="false"/>
          <w:i w:val="false"/>
          <w:color w:val="000000"/>
          <w:sz w:val="28"/>
        </w:rPr>
        <w:t>
      Мынадай құжаттарды қоса беремін:</w:t>
      </w:r>
    </w:p>
    <w:p>
      <w:pPr>
        <w:spacing w:after="0"/>
        <w:ind w:left="0"/>
        <w:jc w:val="both"/>
      </w:pPr>
      <w:r>
        <w:rPr>
          <w:rFonts w:ascii="Times New Roman"/>
          <w:b w:val="false"/>
          <w:i w:val="false"/>
          <w:color w:val="000000"/>
          <w:sz w:val="28"/>
        </w:rPr>
        <w:t>
      1) _______________________ 2) _________________________</w:t>
      </w:r>
    </w:p>
    <w:p>
      <w:pPr>
        <w:spacing w:after="0"/>
        <w:ind w:left="0"/>
        <w:jc w:val="both"/>
      </w:pPr>
      <w:r>
        <w:rPr>
          <w:rFonts w:ascii="Times New Roman"/>
          <w:b w:val="false"/>
          <w:i w:val="false"/>
          <w:color w:val="000000"/>
          <w:sz w:val="28"/>
        </w:rPr>
        <w:t>
      3) _______________________ 4) _________________________</w:t>
      </w:r>
    </w:p>
    <w:p>
      <w:pPr>
        <w:spacing w:after="0"/>
        <w:ind w:left="0"/>
        <w:jc w:val="both"/>
      </w:pPr>
      <w:r>
        <w:rPr>
          <w:rFonts w:ascii="Times New Roman"/>
          <w:b w:val="false"/>
          <w:i w:val="false"/>
          <w:color w:val="000000"/>
          <w:sz w:val="28"/>
        </w:rPr>
        <w:t>
      5) _______________________ 6) _________________________</w:t>
      </w:r>
    </w:p>
    <w:p>
      <w:pPr>
        <w:spacing w:after="0"/>
        <w:ind w:left="0"/>
        <w:jc w:val="both"/>
      </w:pPr>
      <w:r>
        <w:rPr>
          <w:rFonts w:ascii="Times New Roman"/>
          <w:b w:val="false"/>
          <w:i w:val="false"/>
          <w:color w:val="000000"/>
          <w:sz w:val="28"/>
        </w:rPr>
        <w:t>
      7) _______________________ 8) _________________________</w:t>
      </w:r>
    </w:p>
    <w:p>
      <w:pPr>
        <w:spacing w:after="0"/>
        <w:ind w:left="0"/>
        <w:jc w:val="both"/>
      </w:pPr>
      <w:r>
        <w:rPr>
          <w:rFonts w:ascii="Times New Roman"/>
          <w:b w:val="false"/>
          <w:i w:val="false"/>
          <w:color w:val="000000"/>
          <w:sz w:val="28"/>
        </w:rPr>
        <w:t>
      9) _______________________ 10) ________________________</w:t>
      </w:r>
    </w:p>
    <w:p>
      <w:pPr>
        <w:spacing w:after="0"/>
        <w:ind w:left="0"/>
        <w:jc w:val="both"/>
      </w:pPr>
      <w:r>
        <w:rPr>
          <w:rFonts w:ascii="Times New Roman"/>
          <w:b w:val="false"/>
          <w:i w:val="false"/>
          <w:color w:val="000000"/>
          <w:sz w:val="28"/>
        </w:rPr>
        <w:t>
      Жартылай стационарлық үлгідегі ұйымда арнаулы әлеуметтік қызметтер көрсетуге құжаттарды ресімдеу үшін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Жартылай стационарлық үлгідегі ұйымға қабылдау, онда ұстау, одан ауыстыру шарттарымен таныстым.</w:t>
      </w:r>
    </w:p>
    <w:p>
      <w:pPr>
        <w:spacing w:after="0"/>
        <w:ind w:left="0"/>
        <w:jc w:val="both"/>
      </w:pPr>
      <w:r>
        <w:rPr>
          <w:rFonts w:ascii="Times New Roman"/>
          <w:b w:val="false"/>
          <w:i w:val="false"/>
          <w:color w:val="000000"/>
          <w:sz w:val="28"/>
        </w:rPr>
        <w:t>
      20___жылғы "___" 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(өтініш берушінің тегі, аты, әкесінің аты (бар болса) және қолы) </w:t>
      </w:r>
    </w:p>
    <w:p>
      <w:pPr>
        <w:spacing w:after="0"/>
        <w:ind w:left="0"/>
        <w:jc w:val="both"/>
      </w:pPr>
      <w:r>
        <w:rPr>
          <w:rFonts w:ascii="Times New Roman"/>
          <w:b w:val="false"/>
          <w:i w:val="false"/>
          <w:color w:val="000000"/>
          <w:sz w:val="28"/>
        </w:rPr>
        <w:t xml:space="preserve">
      Құжаттарды қабылдады ____________________________________________ </w:t>
      </w:r>
    </w:p>
    <w:p>
      <w:pPr>
        <w:spacing w:after="0"/>
        <w:ind w:left="0"/>
        <w:jc w:val="both"/>
      </w:pPr>
      <w:r>
        <w:rPr>
          <w:rFonts w:ascii="Times New Roman"/>
          <w:b w:val="false"/>
          <w:i w:val="false"/>
          <w:color w:val="000000"/>
          <w:sz w:val="28"/>
        </w:rPr>
        <w:t xml:space="preserve">
      (өтініш берушінің тегі, аты, әкесінің аты (бар болса) және қолы) </w:t>
      </w:r>
    </w:p>
    <w:p>
      <w:pPr>
        <w:spacing w:after="0"/>
        <w:ind w:left="0"/>
        <w:jc w:val="both"/>
      </w:pPr>
      <w:r>
        <w:rPr>
          <w:rFonts w:ascii="Times New Roman"/>
          <w:b w:val="false"/>
          <w:i w:val="false"/>
          <w:color w:val="000000"/>
          <w:sz w:val="28"/>
        </w:rPr>
        <w:t>
      20___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2021 жылғы 10 желтоқсандағы</w:t>
            </w:r>
            <w:r>
              <w:br/>
            </w:r>
            <w:r>
              <w:rPr>
                <w:rFonts w:ascii="Times New Roman"/>
                <w:b w:val="false"/>
                <w:i w:val="false"/>
                <w:color w:val="000000"/>
                <w:sz w:val="20"/>
              </w:rPr>
              <w:t xml:space="preserve">№ 465 бұйрығына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"Үйде күтім көрсету</w:t>
            </w:r>
            <w:r>
              <w:br/>
            </w:r>
            <w:r>
              <w:rPr>
                <w:rFonts w:ascii="Times New Roman"/>
                <w:b w:val="false"/>
                <w:i w:val="false"/>
                <w:color w:val="000000"/>
                <w:sz w:val="20"/>
              </w:rPr>
              <w:t>жағдайында арнаулы әлеуметтік</w:t>
            </w:r>
            <w:r>
              <w:br/>
            </w:r>
            <w:r>
              <w:rPr>
                <w:rFonts w:ascii="Times New Roman"/>
                <w:b w:val="false"/>
                <w:i w:val="false"/>
                <w:color w:val="000000"/>
                <w:sz w:val="20"/>
              </w:rPr>
              <w:t>қызмет көрсетуге құжаттар</w:t>
            </w:r>
            <w:r>
              <w:br/>
            </w:r>
            <w:r>
              <w:rPr>
                <w:rFonts w:ascii="Times New Roman"/>
                <w:b w:val="false"/>
                <w:i w:val="false"/>
                <w:color w:val="000000"/>
                <w:sz w:val="20"/>
              </w:rPr>
              <w:t>ресімдеу" мемлекеттiк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w:t>
            </w:r>
            <w:r>
              <w:br/>
            </w:r>
            <w:r>
              <w:rPr>
                <w:rFonts w:ascii="Times New Roman"/>
                <w:b w:val="false"/>
                <w:i w:val="false"/>
                <w:color w:val="000000"/>
                <w:sz w:val="20"/>
              </w:rPr>
              <w:t xml:space="preserve"> органның немесе </w:t>
            </w:r>
            <w:r>
              <w:br/>
            </w:r>
            <w:r>
              <w:rPr>
                <w:rFonts w:ascii="Times New Roman"/>
                <w:b w:val="false"/>
                <w:i w:val="false"/>
                <w:color w:val="000000"/>
                <w:sz w:val="20"/>
              </w:rPr>
              <w:t>жергілікті атқарушы орган</w:t>
            </w:r>
            <w:r>
              <w:br/>
            </w:r>
            <w:r>
              <w:rPr>
                <w:rFonts w:ascii="Times New Roman"/>
                <w:b w:val="false"/>
                <w:i w:val="false"/>
                <w:color w:val="000000"/>
                <w:sz w:val="20"/>
              </w:rPr>
              <w:t xml:space="preserve"> уәкілеттік берген </w:t>
            </w:r>
            <w:r>
              <w:br/>
            </w:r>
            <w:r>
              <w:rPr>
                <w:rFonts w:ascii="Times New Roman"/>
                <w:b w:val="false"/>
                <w:i w:val="false"/>
                <w:color w:val="000000"/>
                <w:sz w:val="20"/>
              </w:rPr>
              <w:t>мемлекеттік ұйымның</w:t>
            </w:r>
            <w:r>
              <w:br/>
            </w:r>
            <w:r>
              <w:rPr>
                <w:rFonts w:ascii="Times New Roman"/>
                <w:b w:val="false"/>
                <w:i w:val="false"/>
                <w:color w:val="000000"/>
                <w:sz w:val="20"/>
              </w:rPr>
              <w:t xml:space="preserve"> басшысына </w:t>
            </w:r>
            <w:r>
              <w:br/>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____________________________ </w:t>
            </w:r>
            <w:r>
              <w:br/>
            </w:r>
            <w:r>
              <w:rPr>
                <w:rFonts w:ascii="Times New Roman"/>
                <w:b w:val="false"/>
                <w:i w:val="false"/>
                <w:color w:val="000000"/>
                <w:sz w:val="20"/>
              </w:rPr>
              <w:t>____________________________</w:t>
            </w:r>
            <w:r>
              <w:br/>
            </w:r>
            <w:r>
              <w:rPr>
                <w:rFonts w:ascii="Times New Roman"/>
                <w:b w:val="false"/>
                <w:i w:val="false"/>
                <w:color w:val="000000"/>
                <w:sz w:val="20"/>
              </w:rPr>
              <w:t>(жергілікті атқарушы орган</w:t>
            </w:r>
            <w:r>
              <w:br/>
            </w:r>
            <w:r>
              <w:rPr>
                <w:rFonts w:ascii="Times New Roman"/>
                <w:b w:val="false"/>
                <w:i w:val="false"/>
                <w:color w:val="000000"/>
                <w:sz w:val="20"/>
              </w:rPr>
              <w:t xml:space="preserve"> немесе жергілікті</w:t>
            </w:r>
            <w:r>
              <w:br/>
            </w:r>
            <w:r>
              <w:rPr>
                <w:rFonts w:ascii="Times New Roman"/>
                <w:b w:val="false"/>
                <w:i w:val="false"/>
                <w:color w:val="000000"/>
                <w:sz w:val="20"/>
              </w:rPr>
              <w:t xml:space="preserve">атқарушы орган уәкілеттік </w:t>
            </w:r>
            <w:r>
              <w:br/>
            </w:r>
            <w:r>
              <w:rPr>
                <w:rFonts w:ascii="Times New Roman"/>
                <w:b w:val="false"/>
                <w:i w:val="false"/>
                <w:color w:val="000000"/>
                <w:sz w:val="20"/>
              </w:rPr>
              <w:t>берген мемлекеттік</w:t>
            </w:r>
            <w:r>
              <w:br/>
            </w:r>
            <w:r>
              <w:rPr>
                <w:rFonts w:ascii="Times New Roman"/>
                <w:b w:val="false"/>
                <w:i w:val="false"/>
                <w:color w:val="000000"/>
                <w:sz w:val="20"/>
              </w:rPr>
              <w:t>ұйым басшысының тегі, аты,</w:t>
            </w:r>
            <w:r>
              <w:br/>
            </w:r>
            <w:r>
              <w:rPr>
                <w:rFonts w:ascii="Times New Roman"/>
                <w:b w:val="false"/>
                <w:i w:val="false"/>
                <w:color w:val="000000"/>
                <w:sz w:val="20"/>
              </w:rPr>
              <w:t xml:space="preserve"> әкесінің аты (бар болса)</w:t>
            </w:r>
          </w:p>
        </w:tc>
      </w:tr>
    </w:tbl>
    <w:bookmarkStart w:name="z29" w:id="16"/>
    <w:p>
      <w:pPr>
        <w:spacing w:after="0"/>
        <w:ind w:left="0"/>
        <w:jc w:val="left"/>
      </w:pPr>
      <w:r>
        <w:rPr>
          <w:rFonts w:ascii="Times New Roman"/>
          <w:b/>
          <w:i w:val="false"/>
          <w:color w:val="000000"/>
        </w:rPr>
        <w:t xml:space="preserve"> ӨТІНІШ</w:t>
      </w:r>
    </w:p>
    <w:bookmarkEnd w:id="16"/>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алушының тегін, атын, әкесінің атын (ол болған жағдайда) көрсету) </w:t>
      </w:r>
    </w:p>
    <w:p>
      <w:pPr>
        <w:spacing w:after="0"/>
        <w:ind w:left="0"/>
        <w:jc w:val="both"/>
      </w:pPr>
      <w:r>
        <w:rPr>
          <w:rFonts w:ascii="Times New Roman"/>
          <w:b w:val="false"/>
          <w:i w:val="false"/>
          <w:color w:val="000000"/>
          <w:sz w:val="28"/>
        </w:rPr>
        <w:t xml:space="preserve">
      үйде қызмет көрсету жағдайында арнаулы әлеуметтік қызметтер көрсету үшін есепке алуды сұраймын. </w:t>
      </w:r>
    </w:p>
    <w:p>
      <w:pPr>
        <w:spacing w:after="0"/>
        <w:ind w:left="0"/>
        <w:jc w:val="both"/>
      </w:pPr>
      <w:r>
        <w:rPr>
          <w:rFonts w:ascii="Times New Roman"/>
          <w:b w:val="false"/>
          <w:i w:val="false"/>
          <w:color w:val="000000"/>
          <w:sz w:val="28"/>
        </w:rPr>
        <w:t xml:space="preserve">
      Туған жылы _____________________________________________________ </w:t>
      </w:r>
    </w:p>
    <w:p>
      <w:pPr>
        <w:spacing w:after="0"/>
        <w:ind w:left="0"/>
        <w:jc w:val="both"/>
      </w:pPr>
      <w:r>
        <w:rPr>
          <w:rFonts w:ascii="Times New Roman"/>
          <w:b w:val="false"/>
          <w:i w:val="false"/>
          <w:color w:val="000000"/>
          <w:sz w:val="28"/>
        </w:rPr>
        <w:t xml:space="preserve">
      Тұрғылықты мекенжайы ___________________________________________ </w:t>
      </w:r>
    </w:p>
    <w:p>
      <w:pPr>
        <w:spacing w:after="0"/>
        <w:ind w:left="0"/>
        <w:jc w:val="both"/>
      </w:pPr>
      <w:r>
        <w:rPr>
          <w:rFonts w:ascii="Times New Roman"/>
          <w:b w:val="false"/>
          <w:i w:val="false"/>
          <w:color w:val="000000"/>
          <w:sz w:val="28"/>
        </w:rPr>
        <w:t xml:space="preserve">
      Телефон номері (үй, ұялы) _________________________________________ </w:t>
      </w:r>
    </w:p>
    <w:p>
      <w:pPr>
        <w:spacing w:after="0"/>
        <w:ind w:left="0"/>
        <w:jc w:val="both"/>
      </w:pPr>
      <w:r>
        <w:rPr>
          <w:rFonts w:ascii="Times New Roman"/>
          <w:b w:val="false"/>
          <w:i w:val="false"/>
          <w:color w:val="000000"/>
          <w:sz w:val="28"/>
        </w:rPr>
        <w:t xml:space="preserve">
      Мүгедектік санаты (болған жағдайда) _______________________________ </w:t>
      </w:r>
    </w:p>
    <w:p>
      <w:pPr>
        <w:spacing w:after="0"/>
        <w:ind w:left="0"/>
        <w:jc w:val="both"/>
      </w:pPr>
      <w:r>
        <w:rPr>
          <w:rFonts w:ascii="Times New Roman"/>
          <w:b w:val="false"/>
          <w:i w:val="false"/>
          <w:color w:val="000000"/>
          <w:sz w:val="28"/>
        </w:rPr>
        <w:t xml:space="preserve">
      Бірге тұратын отбасы мүшелері (тегі, аты, әкесінің аты (бар болса), туыстығын </w:t>
      </w:r>
    </w:p>
    <w:p>
      <w:pPr>
        <w:spacing w:after="0"/>
        <w:ind w:left="0"/>
        <w:jc w:val="both"/>
      </w:pPr>
      <w:r>
        <w:rPr>
          <w:rFonts w:ascii="Times New Roman"/>
          <w:b w:val="false"/>
          <w:i w:val="false"/>
          <w:color w:val="000000"/>
          <w:sz w:val="28"/>
        </w:rPr>
        <w:t xml:space="preserve">
      көрсету): 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Үйде күтім көрсету жағдайында арнаулы әлеуметтік қызмет көрсетуге құжаттар ресімдеу үшін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Үйде күтім көрсету жағдайында арнаулы әлеуметтік қызмет көрсету тәртібі мен шарттарымен таныстым.</w:t>
      </w:r>
    </w:p>
    <w:p>
      <w:pPr>
        <w:spacing w:after="0"/>
        <w:ind w:left="0"/>
        <w:jc w:val="both"/>
      </w:pPr>
      <w:r>
        <w:rPr>
          <w:rFonts w:ascii="Times New Roman"/>
          <w:b w:val="false"/>
          <w:i w:val="false"/>
          <w:color w:val="000000"/>
          <w:sz w:val="28"/>
        </w:rPr>
        <w:t xml:space="preserve">
      Мынадай құжаттарды қоса беремін: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және қолы 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Күні 20__ жылғы "___" ___________ </w:t>
      </w:r>
    </w:p>
    <w:p>
      <w:pPr>
        <w:spacing w:after="0"/>
        <w:ind w:left="0"/>
        <w:jc w:val="both"/>
      </w:pPr>
      <w:r>
        <w:rPr>
          <w:rFonts w:ascii="Times New Roman"/>
          <w:b w:val="false"/>
          <w:i w:val="false"/>
          <w:color w:val="000000"/>
          <w:sz w:val="28"/>
        </w:rPr>
        <w:t xml:space="preserve">
      Өтінішті қабылдады ________________________________________________ </w:t>
      </w:r>
    </w:p>
    <w:p>
      <w:pPr>
        <w:spacing w:after="0"/>
        <w:ind w:left="0"/>
        <w:jc w:val="both"/>
      </w:pPr>
      <w:r>
        <w:rPr>
          <w:rFonts w:ascii="Times New Roman"/>
          <w:b w:val="false"/>
          <w:i w:val="false"/>
          <w:color w:val="000000"/>
          <w:sz w:val="28"/>
        </w:rPr>
        <w:t xml:space="preserve">
      (тегін, атын, әкесінің атын (бар болса) және лауазымын көрсету) </w:t>
      </w:r>
    </w:p>
    <w:p>
      <w:pPr>
        <w:spacing w:after="0"/>
        <w:ind w:left="0"/>
        <w:jc w:val="both"/>
      </w:pPr>
      <w:r>
        <w:rPr>
          <w:rFonts w:ascii="Times New Roman"/>
          <w:b w:val="false"/>
          <w:i w:val="false"/>
          <w:color w:val="000000"/>
          <w:sz w:val="28"/>
        </w:rPr>
        <w:t>
      Қолы _________                   Күні 20__жылғы "___" 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