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c007" w14:textId="186c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2021 жылғы 10 желтоқсандағы № 230 бұйрығы. Қазақстан Республикасының Әділет министрлігінде 2021 жылғы 15 желтоқсанда № 25790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Заң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бұйрықтардың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қызметтің кадрдағы іс қағаздарын жүргізу құжаттарының үлгілік нысандарын бекіту туралы" Қазақстан Республикасы Мемлекеттік қызмет істері және сыбайлас жемқорлыққа қарсы іс-қимыл агенттігінің төрағасының 2016 жылғы 28 қазандағы № 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14468 болып тіркелген) мынадай өзгеріс енгізілсін: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Мемлекеттік әкімшілік қызметтің кадрлық іс қағаздарын жүргізу құжаттарының үлгілік </w:t>
      </w:r>
      <w:r>
        <w:rPr>
          <w:rFonts w:ascii="Times New Roman"/>
          <w:b w:val="false"/>
          <w:i w:val="false"/>
          <w:color w:val="000000"/>
          <w:sz w:val="28"/>
        </w:rPr>
        <w:t>нысандарында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құрамын бекіту туралы құжаттарға қосымша осы тізбеге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Мемлекеттік қызмет істері агенттігі Төрағасының 08.12.2025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әкімшілік қызметшілердің қызметін бағалаудың кейбір мәселелері туралы" Қазақстан Республикасының Мемлекеттік қызмет істері және сыбайлас жемқорлыққа қарсы іс-қимыл агенттігі төрағасының 2018 жылғы 16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16299 болып тіркелген) мынадай өзгеріс енгізілсін: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"Б" корпусы мемлекеттік әкімшілік қызметшілерінің қызметін бағалаудың үлгілік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Президенті Әкімшілігінің, Қазақстан Республикасы Премьер-Министрі Кеңсесінің "Б" корпусы қызметшілерінің қызметін бағалау осы мемлекеттік органдардың автоматтандырылған бағалау жүйесі арқылы жүзеге асырылады.";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 Тұңғыш Президентінің – Елбасы Кеңсесінің, Қазақстан Республикасының Мемлекеттік қызмет істері агенттігінің "Б" корпусы қызметшілерінің қызметін бағалау автоматтандырылған бағалау жүйесі арқылы оны енгізгеннен кейін жүзеге асырылады.".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бұйрықтардың тізбесіне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(өкіміне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шешіміне)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  _______________________  (комиссия атауы)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(немесе)лауазымы)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(немесе)лауазымы)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