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2ed7" w14:textId="3a92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Апостиль қоюдың бірыңғай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м.а.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 Қазақстан Республикасының Әділет министрлігінде 2021 жылғы 15 желтоқсанда № 25789 болып тіркелді</w:t>
      </w:r>
    </w:p>
    <w:p>
      <w:pPr>
        <w:spacing w:after="0"/>
        <w:ind w:left="0"/>
        <w:jc w:val="both"/>
      </w:pPr>
      <w:bookmarkStart w:name="z1" w:id="0"/>
      <w:r>
        <w:rPr>
          <w:rFonts w:ascii="Times New Roman"/>
          <w:b w:val="false"/>
          <w:i w:val="false"/>
          <w:color w:val="000000"/>
          <w:sz w:val="28"/>
        </w:rPr>
        <w:t xml:space="preserve">
      "Шетелдік ресми құжаттарды заңдастыру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БҰЙЫРАМЫЗ:</w:t>
      </w:r>
    </w:p>
    <w:bookmarkEnd w:id="0"/>
    <w:bookmarkStart w:name="z2" w:id="1"/>
    <w:p>
      <w:pPr>
        <w:spacing w:after="0"/>
        <w:ind w:left="0"/>
        <w:jc w:val="both"/>
      </w:pPr>
      <w:r>
        <w:rPr>
          <w:rFonts w:ascii="Times New Roman"/>
          <w:b w:val="false"/>
          <w:i w:val="false"/>
          <w:color w:val="000000"/>
          <w:sz w:val="28"/>
        </w:rPr>
        <w:t xml:space="preserve">
      1. Апостиль қоюдың бірыңғай қағидалары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органдарынан, сондай-ақ нотариустарынан шығатын ресми құжаттарға апостиль қоюдың тәртібі мен шарттары туралы бірыңғай қағидаларды бекіту туралы" Қазақстан Республикасы Әділет министрінің 2001 жылғы 4 маусымдағы № 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қызметтерін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Қазақстан Республикасы Бас Прокуратурасының, Қазақстан Республикасы Білім және ғылым министрлігінің,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Қазақстан Республикасы Қаржы министрлігінің, Қазақстан Республикасы Қорғаныс министрлігінің, Қазақстан Республикасы Мәдениет және спорт министрлігінің, Қазақстан Республикасы Ішкі істер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әділет, білім және ғылым, қаржы, қорғаныс, мәдениет және спорт, ішкі істер вице-министрлеріне, Қазақстан Республикасы Бас Прокурорының орынбасарына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орынбасарына жүктелсін.</w:t>
      </w:r>
    </w:p>
    <w:bookmarkEnd w:id="6"/>
    <w:bookmarkStart w:name="z8" w:id="7"/>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__________М.</w:t>
            </w:r>
            <w:r>
              <w:rPr>
                <w:rFonts w:ascii="Times New Roman"/>
                <w:b w:val="false"/>
                <w:i w:val="false"/>
                <w:color w:val="000000"/>
                <w:sz w:val="20"/>
              </w:rPr>
              <w:t xml:space="preserve"> </w:t>
            </w:r>
            <w:r>
              <w:rPr>
                <w:rFonts w:ascii="Times New Roman"/>
                <w:b/>
                <w:i w:val="false"/>
                <w:color w:val="000000"/>
                <w:sz w:val="20"/>
              </w:rPr>
              <w:t>Бектанов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Аймагамбетов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Тургумбаев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Жамаубаев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Раимкулова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Сотының</w:t>
            </w:r>
            <w:r>
              <w:rPr>
                <w:rFonts w:ascii="Times New Roman"/>
                <w:b w:val="false"/>
                <w:i w:val="false"/>
                <w:color w:val="000000"/>
                <w:sz w:val="20"/>
              </w:rPr>
              <w:t xml:space="preserve"> </w:t>
            </w:r>
            <w:r>
              <w:rPr>
                <w:rFonts w:ascii="Times New Roman"/>
                <w:b/>
                <w:i w:val="false"/>
                <w:color w:val="000000"/>
                <w:sz w:val="20"/>
              </w:rPr>
              <w:t>жанындағы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Соттардың</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p>
            <w:pPr>
              <w:spacing w:after="20"/>
              <w:ind w:left="20"/>
              <w:jc w:val="both"/>
            </w:pPr>
            <w:r>
              <w:rPr>
                <w:rFonts w:ascii="Times New Roman"/>
                <w:b w:val="false"/>
                <w:i w:val="false"/>
                <w:color w:val="000000"/>
                <w:sz w:val="20"/>
              </w:rPr>
              <w:t>
</w:t>
            </w:r>
            <w:r>
              <w:rPr>
                <w:rFonts w:ascii="Times New Roman"/>
                <w:b/>
                <w:i w:val="false"/>
                <w:color w:val="000000"/>
                <w:sz w:val="20"/>
              </w:rPr>
              <w:t>департаментінің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val="false"/>
                <w:i w:val="false"/>
                <w:color w:val="000000"/>
                <w:sz w:val="20"/>
              </w:rPr>
              <w:t xml:space="preserve"> </w:t>
            </w:r>
            <w:r>
              <w:rPr>
                <w:rFonts w:ascii="Times New Roman"/>
                <w:b/>
                <w:i w:val="false"/>
                <w:color w:val="000000"/>
                <w:sz w:val="20"/>
              </w:rPr>
              <w:t>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__________Н.</w:t>
            </w:r>
            <w:r>
              <w:rPr>
                <w:rFonts w:ascii="Times New Roman"/>
                <w:b w:val="false"/>
                <w:i w:val="false"/>
                <w:color w:val="000000"/>
                <w:sz w:val="20"/>
              </w:rPr>
              <w:t xml:space="preserve"> </w:t>
            </w:r>
            <w:r>
              <w:rPr>
                <w:rFonts w:ascii="Times New Roman"/>
                <w:b/>
                <w:i w:val="false"/>
                <w:color w:val="000000"/>
                <w:sz w:val="20"/>
              </w:rPr>
              <w:t>АХМЕТЗАКИРОВ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Прокурорының</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міндетін</w:t>
            </w:r>
            <w:r>
              <w:rPr>
                <w:rFonts w:ascii="Times New Roman"/>
                <w:b w:val="false"/>
                <w:i w:val="false"/>
                <w:color w:val="000000"/>
                <w:sz w:val="20"/>
              </w:rPr>
              <w:t xml:space="preserve"> </w:t>
            </w:r>
            <w:r>
              <w:rPr>
                <w:rFonts w:ascii="Times New Roman"/>
                <w:b/>
                <w:i w:val="false"/>
                <w:color w:val="000000"/>
                <w:sz w:val="20"/>
              </w:rPr>
              <w:t>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__________Б.</w:t>
            </w:r>
            <w:r>
              <w:rPr>
                <w:rFonts w:ascii="Times New Roman"/>
                <w:b w:val="false"/>
                <w:i w:val="false"/>
                <w:color w:val="000000"/>
                <w:sz w:val="20"/>
              </w:rPr>
              <w:t xml:space="preserve"> </w:t>
            </w:r>
            <w:r>
              <w:rPr>
                <w:rFonts w:ascii="Times New Roman"/>
                <w:b/>
                <w:i w:val="false"/>
                <w:color w:val="000000"/>
                <w:sz w:val="20"/>
              </w:rPr>
              <w:t>Асылов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м.а.</w:t>
            </w:r>
          </w:p>
          <w:p>
            <w:pPr>
              <w:spacing w:after="20"/>
              <w:ind w:left="20"/>
              <w:jc w:val="both"/>
            </w:pPr>
            <w:r>
              <w:rPr>
                <w:rFonts w:ascii="Times New Roman"/>
                <w:b w:val="false"/>
                <w:i w:val="false"/>
                <w:color w:val="000000"/>
                <w:sz w:val="20"/>
              </w:rPr>
              <w:t>
</w:t>
            </w:r>
            <w:r>
              <w:rPr>
                <w:rFonts w:ascii="Times New Roman"/>
                <w:b/>
                <w:i w:val="false"/>
                <w:color w:val="000000"/>
                <w:sz w:val="20"/>
              </w:rPr>
              <w:t>__________Н.</w:t>
            </w:r>
            <w:r>
              <w:rPr>
                <w:rFonts w:ascii="Times New Roman"/>
                <w:b w:val="false"/>
                <w:i w:val="false"/>
                <w:color w:val="000000"/>
                <w:sz w:val="20"/>
              </w:rPr>
              <w:t xml:space="preserve"> </w:t>
            </w:r>
            <w:r>
              <w:rPr>
                <w:rFonts w:ascii="Times New Roman"/>
                <w:b/>
                <w:i w:val="false"/>
                <w:color w:val="000000"/>
                <w:sz w:val="20"/>
              </w:rPr>
              <w:t>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2021 жылғы 8 желтоқсандағы</w:t>
            </w:r>
            <w:r>
              <w:br/>
            </w:r>
            <w:r>
              <w:rPr>
                <w:rFonts w:ascii="Times New Roman"/>
                <w:b w:val="false"/>
                <w:i w:val="false"/>
                <w:color w:val="000000"/>
                <w:sz w:val="20"/>
              </w:rPr>
              <w:t>№ 851,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29 қарашадағы</w:t>
            </w:r>
            <w:r>
              <w:br/>
            </w:r>
            <w:r>
              <w:rPr>
                <w:rFonts w:ascii="Times New Roman"/>
                <w:b w:val="false"/>
                <w:i w:val="false"/>
                <w:color w:val="000000"/>
                <w:sz w:val="20"/>
              </w:rPr>
              <w:t>№ 574,</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15 қарашадағы</w:t>
            </w:r>
            <w:r>
              <w:br/>
            </w:r>
            <w:r>
              <w:rPr>
                <w:rFonts w:ascii="Times New Roman"/>
                <w:b w:val="false"/>
                <w:i w:val="false"/>
                <w:color w:val="000000"/>
                <w:sz w:val="20"/>
              </w:rPr>
              <w:t>№ 702,</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1182,</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w:t>
            </w:r>
            <w:r>
              <w:br/>
            </w:r>
            <w:r>
              <w:rPr>
                <w:rFonts w:ascii="Times New Roman"/>
                <w:b w:val="false"/>
                <w:i w:val="false"/>
                <w:color w:val="000000"/>
                <w:sz w:val="20"/>
              </w:rPr>
              <w:t>2021 жылғы 24 қарашадағы</w:t>
            </w:r>
            <w:r>
              <w:br/>
            </w:r>
            <w:r>
              <w:rPr>
                <w:rFonts w:ascii="Times New Roman"/>
                <w:b w:val="false"/>
                <w:i w:val="false"/>
                <w:color w:val="000000"/>
                <w:sz w:val="20"/>
              </w:rPr>
              <w:t>№ 363,</w:t>
            </w:r>
            <w:r>
              <w:br/>
            </w:r>
            <w:r>
              <w:rPr>
                <w:rFonts w:ascii="Times New Roman"/>
                <w:b w:val="false"/>
                <w:i w:val="false"/>
                <w:color w:val="000000"/>
                <w:sz w:val="20"/>
              </w:rPr>
              <w:t>Департамент басшысы</w:t>
            </w:r>
            <w:r>
              <w:br/>
            </w:r>
            <w:r>
              <w:rPr>
                <w:rFonts w:ascii="Times New Roman"/>
                <w:b w:val="false"/>
                <w:i w:val="false"/>
                <w:color w:val="000000"/>
                <w:sz w:val="20"/>
              </w:rPr>
              <w:t>2021 жылғы 16 қарашадағы</w:t>
            </w:r>
            <w:r>
              <w:br/>
            </w:r>
            <w:r>
              <w:rPr>
                <w:rFonts w:ascii="Times New Roman"/>
                <w:b w:val="false"/>
                <w:i w:val="false"/>
                <w:color w:val="000000"/>
                <w:sz w:val="20"/>
              </w:rPr>
              <w:t>№ 30,</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міндетін </w:t>
            </w:r>
            <w:r>
              <w:br/>
            </w:r>
            <w:r>
              <w:rPr>
                <w:rFonts w:ascii="Times New Roman"/>
                <w:b w:val="false"/>
                <w:i w:val="false"/>
                <w:color w:val="000000"/>
                <w:sz w:val="20"/>
              </w:rPr>
              <w:t>атқарушы</w:t>
            </w:r>
            <w:r>
              <w:br/>
            </w:r>
            <w:r>
              <w:rPr>
                <w:rFonts w:ascii="Times New Roman"/>
                <w:b w:val="false"/>
                <w:i w:val="false"/>
                <w:color w:val="000000"/>
                <w:sz w:val="20"/>
              </w:rPr>
              <w:t>2021 жылғы 24 қарашадағы</w:t>
            </w:r>
            <w:r>
              <w:br/>
            </w:r>
            <w:r>
              <w:rPr>
                <w:rFonts w:ascii="Times New Roman"/>
                <w:b w:val="false"/>
                <w:i w:val="false"/>
                <w:color w:val="000000"/>
                <w:sz w:val="20"/>
              </w:rPr>
              <w:t>№ 155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2021 жылғы 4 қарашадағы</w:t>
            </w:r>
            <w:r>
              <w:br/>
            </w:r>
            <w:r>
              <w:rPr>
                <w:rFonts w:ascii="Times New Roman"/>
                <w:b w:val="false"/>
                <w:i w:val="false"/>
                <w:color w:val="000000"/>
                <w:sz w:val="20"/>
              </w:rPr>
              <w:t xml:space="preserve">№ 950 Бірлескен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Апостиль қоюдың бірыңғай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Апостиль қоюдың бірыңғай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апостиль қою тәртібі мен шарттарын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апостиль - құжатқа қол қойған адамның қолын және оның өкілеттіктерін, сондай-ақ осы қағаз немесе электрондық нысандағы құжат бекітілген мөрдің немесе мөртаңбаның түпнұсқалығын растайтын арнайы мөртаңба;</w:t>
      </w:r>
    </w:p>
    <w:bookmarkEnd w:id="12"/>
    <w:bookmarkStart w:name="z15" w:id="13"/>
    <w:p>
      <w:pPr>
        <w:spacing w:after="0"/>
        <w:ind w:left="0"/>
        <w:jc w:val="both"/>
      </w:pPr>
      <w:r>
        <w:rPr>
          <w:rFonts w:ascii="Times New Roman"/>
          <w:b w:val="false"/>
          <w:i w:val="false"/>
          <w:color w:val="000000"/>
          <w:sz w:val="28"/>
        </w:rPr>
        <w:t>
      2) апостиль қоятын адамдар – уәкілетті мемлекеттік органдардың апостиль қою жөніндегі функцияларды орындайтын лауазымды адамдары;</w:t>
      </w:r>
    </w:p>
    <w:bookmarkEnd w:id="13"/>
    <w:bookmarkStart w:name="z16" w:id="14"/>
    <w:p>
      <w:pPr>
        <w:spacing w:after="0"/>
        <w:ind w:left="0"/>
        <w:jc w:val="both"/>
      </w:pPr>
      <w:r>
        <w:rPr>
          <w:rFonts w:ascii="Times New Roman"/>
          <w:b w:val="false"/>
          <w:i w:val="false"/>
          <w:color w:val="000000"/>
          <w:sz w:val="28"/>
        </w:rPr>
        <w:t>
      3) "Е-Апостиль" ақпараттық жүйесі (бұдан әрі - Е-Апостиль АЖ) – құжаттарды тіркеуге және апостиль "мөртаңбасын" электрондық түрде беруге арналған, апостиль қойылған құжаттардың орталықтандырылған есебі мен бірыңғай архивін қамтамасыз ететін ақпараттық жүйе;</w:t>
      </w:r>
    </w:p>
    <w:bookmarkEnd w:id="14"/>
    <w:bookmarkStart w:name="z17" w:id="15"/>
    <w:p>
      <w:pPr>
        <w:spacing w:after="0"/>
        <w:ind w:left="0"/>
        <w:jc w:val="both"/>
      </w:pPr>
      <w:r>
        <w:rPr>
          <w:rFonts w:ascii="Times New Roman"/>
          <w:b w:val="false"/>
          <w:i w:val="false"/>
          <w:color w:val="000000"/>
          <w:sz w:val="28"/>
        </w:rPr>
        <w:t>
      4) "жұлдызша" - құжат парақтары бекітілген жерге жабыстырылатын және оған апостиль қойған мемлекеттік органның елтаңбалы мөрі қойылатын тығыз қағаз;</w:t>
      </w:r>
    </w:p>
    <w:bookmarkEnd w:id="15"/>
    <w:bookmarkStart w:name="z18" w:id="16"/>
    <w:p>
      <w:pPr>
        <w:spacing w:after="0"/>
        <w:ind w:left="0"/>
        <w:jc w:val="both"/>
      </w:pPr>
      <w:r>
        <w:rPr>
          <w:rFonts w:ascii="Times New Roman"/>
          <w:b w:val="false"/>
          <w:i w:val="false"/>
          <w:color w:val="000000"/>
          <w:sz w:val="28"/>
        </w:rPr>
        <w:t>
      5) құжат - материалдық жеткізгіште дәлме-дәл жазып алынған, сәйкестендіруге мүмкіндік беретін ақпарат;</w:t>
      </w:r>
    </w:p>
    <w:bookmarkEnd w:id="16"/>
    <w:bookmarkStart w:name="z19" w:id="17"/>
    <w:p>
      <w:pPr>
        <w:spacing w:after="0"/>
        <w:ind w:left="0"/>
        <w:jc w:val="both"/>
      </w:pPr>
      <w:r>
        <w:rPr>
          <w:rFonts w:ascii="Times New Roman"/>
          <w:b w:val="false"/>
          <w:i w:val="false"/>
          <w:color w:val="000000"/>
          <w:sz w:val="28"/>
        </w:rPr>
        <w:t>
      6) құжаттарды тіркеу кітабы - қағаз тасығышта ұсынылған апостиль қойылған құжаттарды тіркеу;</w:t>
      </w:r>
    </w:p>
    <w:bookmarkEnd w:id="17"/>
    <w:bookmarkStart w:name="z20" w:id="18"/>
    <w:p>
      <w:pPr>
        <w:spacing w:after="0"/>
        <w:ind w:left="0"/>
        <w:jc w:val="both"/>
      </w:pPr>
      <w:r>
        <w:rPr>
          <w:rFonts w:ascii="Times New Roman"/>
          <w:b w:val="false"/>
          <w:i w:val="false"/>
          <w:color w:val="000000"/>
          <w:sz w:val="28"/>
        </w:rPr>
        <w:t>
      7) "Құжаттардың бірыңғай электрондық архиві" ақпараттық жүйесі – (бұдан әрі – ҚБЭА АЖ) бұл құжаттарды ақпараттық іздеу функционалы бар Қазақстан Республикасы Ұлттық архив қорының құжаттарын автоматтандырылған есепке алудың бірыңғай жүйесі;</w:t>
      </w:r>
    </w:p>
    <w:bookmarkEnd w:id="18"/>
    <w:bookmarkStart w:name="z21" w:id="19"/>
    <w:p>
      <w:pPr>
        <w:spacing w:after="0"/>
        <w:ind w:left="0"/>
        <w:jc w:val="both"/>
      </w:pPr>
      <w:r>
        <w:rPr>
          <w:rFonts w:ascii="Times New Roman"/>
          <w:b w:val="false"/>
          <w:i w:val="false"/>
          <w:color w:val="000000"/>
          <w:sz w:val="28"/>
        </w:rPr>
        <w:t xml:space="preserve">
      8) уәкілетті мемлекеттік органдар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w:t>
      </w:r>
      <w:r>
        <w:rPr>
          <w:rFonts w:ascii="Times New Roman"/>
          <w:b w:val="false"/>
          <w:i w:val="false"/>
          <w:color w:val="000000"/>
          <w:sz w:val="28"/>
        </w:rPr>
        <w:t xml:space="preserve"> орындау үшін апостиль қоятын мемлекеттік органдар;</w:t>
      </w:r>
    </w:p>
    <w:bookmarkEnd w:id="19"/>
    <w:bookmarkStart w:name="z22" w:id="20"/>
    <w:p>
      <w:pPr>
        <w:spacing w:after="0"/>
        <w:ind w:left="0"/>
        <w:jc w:val="both"/>
      </w:pPr>
      <w:r>
        <w:rPr>
          <w:rFonts w:ascii="Times New Roman"/>
          <w:b w:val="false"/>
          <w:i w:val="false"/>
          <w:color w:val="000000"/>
          <w:sz w:val="28"/>
        </w:rPr>
        <w:t>
      9) электрондық құжат - ақпарат электрондық-цифрлық нысанда ұсынылған және электрондық цифрлық қолтаңба арқылы куәландырылған құжат;</w:t>
      </w:r>
    </w:p>
    <w:bookmarkEnd w:id="20"/>
    <w:bookmarkStart w:name="z23" w:id="21"/>
    <w:p>
      <w:pPr>
        <w:spacing w:after="0"/>
        <w:ind w:left="0"/>
        <w:jc w:val="both"/>
      </w:pPr>
      <w:r>
        <w:rPr>
          <w:rFonts w:ascii="Times New Roman"/>
          <w:b w:val="false"/>
          <w:i w:val="false"/>
          <w:color w:val="000000"/>
          <w:sz w:val="28"/>
        </w:rPr>
        <w:t>
      10) электрондық тіркелім - апостиль қойылған құжаттардың электрондық тізбесі;</w:t>
      </w:r>
    </w:p>
    <w:bookmarkEnd w:id="21"/>
    <w:bookmarkStart w:name="z24" w:id="22"/>
    <w:p>
      <w:pPr>
        <w:spacing w:after="0"/>
        <w:ind w:left="0"/>
        <w:jc w:val="both"/>
      </w:pPr>
      <w:r>
        <w:rPr>
          <w:rFonts w:ascii="Times New Roman"/>
          <w:b w:val="false"/>
          <w:i w:val="false"/>
          <w:color w:val="000000"/>
          <w:sz w:val="28"/>
        </w:rPr>
        <w:t>
      11)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w:t>
      </w:r>
    </w:p>
    <w:bookmarkEnd w:id="22"/>
    <w:bookmarkStart w:name="z25" w:id="23"/>
    <w:p>
      <w:pPr>
        <w:spacing w:after="0"/>
        <w:ind w:left="0"/>
        <w:jc w:val="both"/>
      </w:pPr>
      <w:r>
        <w:rPr>
          <w:rFonts w:ascii="Times New Roman"/>
          <w:b w:val="false"/>
          <w:i w:val="false"/>
          <w:color w:val="000000"/>
          <w:sz w:val="28"/>
        </w:rPr>
        <w:t>
      12) "Электрондық үкімет"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23"/>
    <w:bookmarkStart w:name="z26" w:id="24"/>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27" w:id="25"/>
    <w:p>
      <w:pPr>
        <w:spacing w:after="0"/>
        <w:ind w:left="0"/>
        <w:jc w:val="both"/>
      </w:pPr>
      <w:r>
        <w:rPr>
          <w:rFonts w:ascii="Times New Roman"/>
          <w:b w:val="false"/>
          <w:i w:val="false"/>
          <w:color w:val="000000"/>
          <w:sz w:val="28"/>
        </w:rPr>
        <w:t>
      3. Апостиль қоюға жататын ресми құжаттар ретінде "Қазақстан Республикасының Шетелдік ресми құжаттарды заңдастыру талаптарын жоятын конвенцияға қосылуы туралы" Қазақстан Республикасының Заңымен ратификацияланған Шетелдік ресми құжаттарды заңдастыру талаптарын жоятын Конвенцияның (бұдан әрі - Конвенция) 1-бабына сәйкес құжаттар қабылданады.</w:t>
      </w:r>
    </w:p>
    <w:bookmarkEnd w:id="25"/>
    <w:bookmarkStart w:name="z28" w:id="26"/>
    <w:p>
      <w:pPr>
        <w:spacing w:after="0"/>
        <w:ind w:left="0"/>
        <w:jc w:val="both"/>
      </w:pPr>
      <w:r>
        <w:rPr>
          <w:rFonts w:ascii="Times New Roman"/>
          <w:b w:val="false"/>
          <w:i w:val="false"/>
          <w:color w:val="000000"/>
          <w:sz w:val="28"/>
        </w:rPr>
        <w:t>
      4. Апостиль:</w:t>
      </w:r>
    </w:p>
    <w:bookmarkEnd w:id="26"/>
    <w:bookmarkStart w:name="z29" w:id="27"/>
    <w:p>
      <w:pPr>
        <w:spacing w:after="0"/>
        <w:ind w:left="0"/>
        <w:jc w:val="both"/>
      </w:pPr>
      <w:r>
        <w:rPr>
          <w:rFonts w:ascii="Times New Roman"/>
          <w:b w:val="false"/>
          <w:i w:val="false"/>
          <w:color w:val="000000"/>
          <w:sz w:val="28"/>
        </w:rPr>
        <w:t>
      1) шет елде Қазақстан Республикасының елшіліктері немесе консулдық мекемелері жасаған құжаттарға;</w:t>
      </w:r>
    </w:p>
    <w:bookmarkEnd w:id="27"/>
    <w:bookmarkStart w:name="z30" w:id="28"/>
    <w:p>
      <w:pPr>
        <w:spacing w:after="0"/>
        <w:ind w:left="0"/>
        <w:jc w:val="both"/>
      </w:pPr>
      <w:r>
        <w:rPr>
          <w:rFonts w:ascii="Times New Roman"/>
          <w:b w:val="false"/>
          <w:i w:val="false"/>
          <w:color w:val="000000"/>
          <w:sz w:val="28"/>
        </w:rPr>
        <w:t>
      2) коммерциялық немесе кедендік операцияларға тікелей қатысы бар әкімшілік құжаттарға қойылмайды.</w:t>
      </w:r>
    </w:p>
    <w:bookmarkEnd w:id="28"/>
    <w:bookmarkStart w:name="z31" w:id="29"/>
    <w:p>
      <w:pPr>
        <w:spacing w:after="0"/>
        <w:ind w:left="0"/>
        <w:jc w:val="both"/>
      </w:pPr>
      <w:r>
        <w:rPr>
          <w:rFonts w:ascii="Times New Roman"/>
          <w:b w:val="false"/>
          <w:i w:val="false"/>
          <w:color w:val="000000"/>
          <w:sz w:val="28"/>
        </w:rPr>
        <w:t xml:space="preserve">
      5. Апостиль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қаулыға</w:t>
      </w:r>
      <w:r>
        <w:rPr>
          <w:rFonts w:ascii="Times New Roman"/>
          <w:b w:val="false"/>
          <w:i w:val="false"/>
          <w:color w:val="000000"/>
          <w:sz w:val="28"/>
        </w:rPr>
        <w:t xml:space="preserve"> (бұдан әрі - Қаулы) сәйкес жасалған шаршы клише - мөртаңба нысанында болады.</w:t>
      </w:r>
    </w:p>
    <w:bookmarkEnd w:id="29"/>
    <w:bookmarkStart w:name="z32" w:id="30"/>
    <w:p>
      <w:pPr>
        <w:spacing w:after="0"/>
        <w:ind w:left="0"/>
        <w:jc w:val="both"/>
      </w:pPr>
      <w:r>
        <w:rPr>
          <w:rFonts w:ascii="Times New Roman"/>
          <w:b w:val="false"/>
          <w:i w:val="false"/>
          <w:color w:val="000000"/>
          <w:sz w:val="28"/>
        </w:rPr>
        <w:t>
      6. Апостиль мөртаңбасы нысанынан тыс, төменде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 деген мәтін көрсетіледі.</w:t>
      </w:r>
    </w:p>
    <w:bookmarkEnd w:id="30"/>
    <w:bookmarkStart w:name="z33" w:id="31"/>
    <w:p>
      <w:pPr>
        <w:spacing w:after="0"/>
        <w:ind w:left="0"/>
        <w:jc w:val="both"/>
      </w:pPr>
      <w:r>
        <w:rPr>
          <w:rFonts w:ascii="Times New Roman"/>
          <w:b w:val="false"/>
          <w:i w:val="false"/>
          <w:color w:val="000000"/>
          <w:sz w:val="28"/>
        </w:rPr>
        <w:t>
      7. Конвенцияға қатысушы мемлекеттер аумағында жасалған, Конвенция талаптарына сәйкес апостиль қойылған ресми құжаттар Қазақстан Республикасы аумағында қосымша заңдастырусыз танылады.</w:t>
      </w:r>
    </w:p>
    <w:bookmarkEnd w:id="31"/>
    <w:bookmarkStart w:name="z34"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Қаулыға</w:t>
      </w:r>
      <w:r>
        <w:rPr>
          <w:rFonts w:ascii="Times New Roman"/>
          <w:b w:val="false"/>
          <w:i w:val="false"/>
          <w:color w:val="000000"/>
          <w:sz w:val="28"/>
        </w:rPr>
        <w:t xml:space="preserve"> сәйкес уәкілетті мемлекеттік органдар өздерінің аумақтық органдарына ресми құжаттарға апостиль қою өкілетін беруге құқығы бар.</w:t>
      </w:r>
    </w:p>
    <w:bookmarkEnd w:id="32"/>
    <w:p>
      <w:pPr>
        <w:spacing w:after="0"/>
        <w:ind w:left="0"/>
        <w:jc w:val="both"/>
      </w:pPr>
      <w:r>
        <w:rPr>
          <w:rFonts w:ascii="Times New Roman"/>
          <w:b w:val="false"/>
          <w:i w:val="false"/>
          <w:color w:val="000000"/>
          <w:sz w:val="28"/>
        </w:rPr>
        <w:t>
      Мөртаңбадағы бағандар мемлекеттік тілде ғана толтырылады.</w:t>
      </w:r>
    </w:p>
    <w:bookmarkStart w:name="z35" w:id="33"/>
    <w:p>
      <w:pPr>
        <w:spacing w:after="0"/>
        <w:ind w:left="0"/>
        <w:jc w:val="both"/>
      </w:pPr>
      <w:r>
        <w:rPr>
          <w:rFonts w:ascii="Times New Roman"/>
          <w:b w:val="false"/>
          <w:i w:val="false"/>
          <w:color w:val="000000"/>
          <w:sz w:val="28"/>
        </w:rPr>
        <w:t>
      9. Уәкілетті мемлекеттік органдарда өздерінің ведомстволық бағынысты органдарының лауазымды адамдарының және апостиль қоюға ресми құжаттар келіп түсетін басқа да адамдардың қолдарының үлгілері сақталады.</w:t>
      </w:r>
    </w:p>
    <w:bookmarkEnd w:id="33"/>
    <w:bookmarkStart w:name="z36" w:id="34"/>
    <w:p>
      <w:pPr>
        <w:spacing w:after="0"/>
        <w:ind w:left="0"/>
        <w:jc w:val="both"/>
      </w:pPr>
      <w:r>
        <w:rPr>
          <w:rFonts w:ascii="Times New Roman"/>
          <w:b w:val="false"/>
          <w:i w:val="false"/>
          <w:color w:val="000000"/>
          <w:sz w:val="28"/>
        </w:rPr>
        <w:t>
      10. Апостильді қою үшін ұсынылатын құжаттар анық және нақты жазылуға, лауазымды адамдардың қолдары және мөрлердің бедері анық болуға тиіс.</w:t>
      </w:r>
    </w:p>
    <w:bookmarkEnd w:id="34"/>
    <w:bookmarkStart w:name="z37" w:id="35"/>
    <w:p>
      <w:pPr>
        <w:spacing w:after="0"/>
        <w:ind w:left="0"/>
        <w:jc w:val="both"/>
      </w:pPr>
      <w:r>
        <w:rPr>
          <w:rFonts w:ascii="Times New Roman"/>
          <w:b w:val="false"/>
          <w:i w:val="false"/>
          <w:color w:val="000000"/>
          <w:sz w:val="28"/>
        </w:rPr>
        <w:t xml:space="preserve">
      11. Ресми құжаттарға апостиль қою саласында мемлекеттік қызметтер көрсету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бекітілген Мемлекеттік қызметтер көрсету тәртібін айқындайтын заңға тәуелді нормативтік құқықтық актілерге сәйкес жүзеге асырылады.</w:t>
      </w:r>
    </w:p>
    <w:bookmarkEnd w:id="35"/>
    <w:bookmarkStart w:name="z38" w:id="36"/>
    <w:p>
      <w:pPr>
        <w:spacing w:after="0"/>
        <w:ind w:left="0"/>
        <w:jc w:val="left"/>
      </w:pPr>
      <w:r>
        <w:rPr>
          <w:rFonts w:ascii="Times New Roman"/>
          <w:b/>
          <w:i w:val="false"/>
          <w:color w:val="000000"/>
        </w:rPr>
        <w:t xml:space="preserve"> 2- тарау. Қағаз түрінде апостиль қою тәртібі мен шарттары</w:t>
      </w:r>
    </w:p>
    <w:bookmarkEnd w:id="36"/>
    <w:bookmarkStart w:name="z39" w:id="37"/>
    <w:p>
      <w:pPr>
        <w:spacing w:after="0"/>
        <w:ind w:left="0"/>
        <w:jc w:val="both"/>
      </w:pPr>
      <w:r>
        <w:rPr>
          <w:rFonts w:ascii="Times New Roman"/>
          <w:b w:val="false"/>
          <w:i w:val="false"/>
          <w:color w:val="000000"/>
          <w:sz w:val="28"/>
        </w:rPr>
        <w:t xml:space="preserve">
      12. Қағаз нысанда апостиль қою Конвенцияның қатысушысы ретінде Қазақстан Республикасының мемлекеттік органдарынан (мекемелерінен), лауазымды адамдарынан немесе нотариустарынан ғана шығатын ресми құжаттардың түпнұсқаларында жүзеге асырылады. </w:t>
      </w:r>
    </w:p>
    <w:bookmarkEnd w:id="37"/>
    <w:p>
      <w:pPr>
        <w:spacing w:after="0"/>
        <w:ind w:left="0"/>
        <w:jc w:val="both"/>
      </w:pPr>
      <w:r>
        <w:rPr>
          <w:rFonts w:ascii="Times New Roman"/>
          <w:b w:val="false"/>
          <w:i w:val="false"/>
          <w:color w:val="000000"/>
          <w:sz w:val="28"/>
        </w:rPr>
        <w:t xml:space="preserve">
      Қазақстан Республикасының аумағында түпнұсқаларға апостильді қою үшін өзге егеменді мемлекеттердің (КСРО құрамындағы бұрынғы одақтас республикалардың) мемлекеттік органдары (мекемелері), лауазымды адамдары немесе нотариустары берген құжаттар қабылданбайды. </w:t>
      </w:r>
    </w:p>
    <w:bookmarkStart w:name="z40" w:id="38"/>
    <w:p>
      <w:pPr>
        <w:spacing w:after="0"/>
        <w:ind w:left="0"/>
        <w:jc w:val="both"/>
      </w:pPr>
      <w:r>
        <w:rPr>
          <w:rFonts w:ascii="Times New Roman"/>
          <w:b w:val="false"/>
          <w:i w:val="false"/>
          <w:color w:val="000000"/>
          <w:sz w:val="28"/>
        </w:rPr>
        <w:t>
      13. Апостиль құжаттың мәтіннен бос орнында не оның арғы бетінде қойылады және уәкілетті мемлекеттік органның елтаңбалық мөрімен бекітіледі. Көлемі бір парақтан асатын құжатта парақтар тігілуі, баумен байлануы және мөрмен бекітілуі тиіс.</w:t>
      </w:r>
    </w:p>
    <w:bookmarkEnd w:id="38"/>
    <w:bookmarkStart w:name="z41" w:id="39"/>
    <w:p>
      <w:pPr>
        <w:spacing w:after="0"/>
        <w:ind w:left="0"/>
        <w:jc w:val="both"/>
      </w:pPr>
      <w:r>
        <w:rPr>
          <w:rFonts w:ascii="Times New Roman"/>
          <w:b w:val="false"/>
          <w:i w:val="false"/>
          <w:color w:val="000000"/>
          <w:sz w:val="28"/>
        </w:rPr>
        <w:t>
      14. Апостиль, оны ұсынылған құжатқа қою мүмкін емес болған жағдайда қағаздың бөлек парағында қойылады.</w:t>
      </w:r>
    </w:p>
    <w:bookmarkEnd w:id="39"/>
    <w:p>
      <w:pPr>
        <w:spacing w:after="0"/>
        <w:ind w:left="0"/>
        <w:jc w:val="both"/>
      </w:pPr>
      <w:r>
        <w:rPr>
          <w:rFonts w:ascii="Times New Roman"/>
          <w:b w:val="false"/>
          <w:i w:val="false"/>
          <w:color w:val="000000"/>
          <w:sz w:val="28"/>
        </w:rPr>
        <w:t xml:space="preserve">
      Бұл жағдайда құжаттың парақтары мен апостилі бар парақ кез келген түсті жіппен (не арнайы жіңішке баумен, лентамен) бірге тігу жолымен бекітіледі және нөмірленеді, бұл туралы "жұлдызшада" тиісті жазу жүргізіледі. </w:t>
      </w:r>
    </w:p>
    <w:p>
      <w:pPr>
        <w:spacing w:after="0"/>
        <w:ind w:left="0"/>
        <w:jc w:val="both"/>
      </w:pPr>
      <w:r>
        <w:rPr>
          <w:rFonts w:ascii="Times New Roman"/>
          <w:b w:val="false"/>
          <w:i w:val="false"/>
          <w:color w:val="000000"/>
          <w:sz w:val="28"/>
        </w:rPr>
        <w:t xml:space="preserve">
      Құжаттардың соңғы парағы бекітілген жерде елтаңбалық мөр қойылатын "жұлдызшамен" желімденеді. Бұл ретте қойылған мөрдің бедері "жұлдызшада" және парақта біркелкі орналасуға тиіс. </w:t>
      </w:r>
    </w:p>
    <w:p>
      <w:pPr>
        <w:spacing w:after="0"/>
        <w:ind w:left="0"/>
        <w:jc w:val="both"/>
      </w:pPr>
      <w:r>
        <w:rPr>
          <w:rFonts w:ascii="Times New Roman"/>
          <w:b w:val="false"/>
          <w:i w:val="false"/>
          <w:color w:val="000000"/>
          <w:sz w:val="28"/>
        </w:rPr>
        <w:t xml:space="preserve">
      Бекітілген парақтардың саны апостильді қоятын адамның қолымен расталады. </w:t>
      </w:r>
    </w:p>
    <w:p>
      <w:pPr>
        <w:spacing w:after="0"/>
        <w:ind w:left="0"/>
        <w:jc w:val="both"/>
      </w:pPr>
      <w:r>
        <w:rPr>
          <w:rFonts w:ascii="Times New Roman"/>
          <w:b w:val="false"/>
          <w:i w:val="false"/>
          <w:color w:val="000000"/>
          <w:sz w:val="28"/>
        </w:rPr>
        <w:t xml:space="preserve">
      Апостиль қойылған парақ көрсетілген әдіспен және құжаттың мұқабасы қатты болған жағдайда да құжатқа тігілуге тиіс. </w:t>
      </w:r>
    </w:p>
    <w:bookmarkStart w:name="z42" w:id="40"/>
    <w:p>
      <w:pPr>
        <w:spacing w:after="0"/>
        <w:ind w:left="0"/>
        <w:jc w:val="both"/>
      </w:pPr>
      <w:r>
        <w:rPr>
          <w:rFonts w:ascii="Times New Roman"/>
          <w:b w:val="false"/>
          <w:i w:val="false"/>
          <w:color w:val="000000"/>
          <w:sz w:val="28"/>
        </w:rPr>
        <w:t xml:space="preserve">
      15. Апостильдегі мәтін теріледі немесе қолмен анық жазылады, өшірулерге жол берілмейді. Апостильдің мәтініне өзгерістер енгізуге және оның мөртаңбасындағы жолдардың орналасу ретін өзгертуге жол берілмейді. </w:t>
      </w:r>
    </w:p>
    <w:bookmarkEnd w:id="40"/>
    <w:p>
      <w:pPr>
        <w:spacing w:after="0"/>
        <w:ind w:left="0"/>
        <w:jc w:val="both"/>
      </w:pPr>
      <w:r>
        <w:rPr>
          <w:rFonts w:ascii="Times New Roman"/>
          <w:b w:val="false"/>
          <w:i w:val="false"/>
          <w:color w:val="000000"/>
          <w:sz w:val="28"/>
        </w:rPr>
        <w:t xml:space="preserve">
      Апостильдің мөртаңбасын ксерокөшірме әдісімен немесе куәландырылатын құжаттарға тігу үшін өзге де жолмен апостильді парақтан дайындауға жол берілмейді. </w:t>
      </w:r>
    </w:p>
    <w:p>
      <w:pPr>
        <w:spacing w:after="0"/>
        <w:ind w:left="0"/>
        <w:jc w:val="both"/>
      </w:pPr>
      <w:r>
        <w:rPr>
          <w:rFonts w:ascii="Times New Roman"/>
          <w:b w:val="false"/>
          <w:i w:val="false"/>
          <w:color w:val="000000"/>
          <w:sz w:val="28"/>
        </w:rPr>
        <w:t xml:space="preserve">
      Апостиль нақ мөртаңбаның бедері ретінде қойылады. Апостильдің мөртаңбасы компьютерлік тәсілмен орындалуы мүмкін. </w:t>
      </w:r>
    </w:p>
    <w:bookmarkStart w:name="z43" w:id="41"/>
    <w:p>
      <w:pPr>
        <w:spacing w:after="0"/>
        <w:ind w:left="0"/>
        <w:jc w:val="both"/>
      </w:pPr>
      <w:r>
        <w:rPr>
          <w:rFonts w:ascii="Times New Roman"/>
          <w:b w:val="false"/>
          <w:i w:val="false"/>
          <w:color w:val="000000"/>
          <w:sz w:val="28"/>
        </w:rPr>
        <w:t>
      16. Егер құжатқа бірнеше адам қол қойса, апостильде жоғары тұратын лауазымды адамның қолы куәландырылады.</w:t>
      </w:r>
    </w:p>
    <w:bookmarkEnd w:id="41"/>
    <w:bookmarkStart w:name="z44" w:id="42"/>
    <w:p>
      <w:pPr>
        <w:spacing w:after="0"/>
        <w:ind w:left="0"/>
        <w:jc w:val="both"/>
      </w:pPr>
      <w:r>
        <w:rPr>
          <w:rFonts w:ascii="Times New Roman"/>
          <w:b w:val="false"/>
          <w:i w:val="false"/>
          <w:color w:val="000000"/>
          <w:sz w:val="28"/>
        </w:rPr>
        <w:t>
      17. Құжатта лауазымды адамның қолы мен оның тегі көзделмеген, ал құжат мемлекеттік органнан (мекемеден) шыққан жағдайларда апостиль мөртаңбасының 2-ші жолында "қолы көзделмеген" деп көрсетіледі, ал 3 және 4-ші жолдарда құжат шығатын органның атауы жазылады.</w:t>
      </w:r>
    </w:p>
    <w:bookmarkEnd w:id="42"/>
    <w:bookmarkStart w:name="z45" w:id="43"/>
    <w:p>
      <w:pPr>
        <w:spacing w:after="0"/>
        <w:ind w:left="0"/>
        <w:jc w:val="both"/>
      </w:pPr>
      <w:r>
        <w:rPr>
          <w:rFonts w:ascii="Times New Roman"/>
          <w:b w:val="false"/>
          <w:i w:val="false"/>
          <w:color w:val="000000"/>
          <w:sz w:val="28"/>
        </w:rPr>
        <w:t xml:space="preserve">
      18. Апостиль қою үшін ұсынылған құжаттарды тіркеу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құжаттарды тіркеу кітабында (бұдан әрі-Кітап) жүргізіледі.</w:t>
      </w:r>
    </w:p>
    <w:bookmarkEnd w:id="43"/>
    <w:bookmarkStart w:name="z46" w:id="44"/>
    <w:p>
      <w:pPr>
        <w:spacing w:after="0"/>
        <w:ind w:left="0"/>
        <w:jc w:val="both"/>
      </w:pPr>
      <w:r>
        <w:rPr>
          <w:rFonts w:ascii="Times New Roman"/>
          <w:b w:val="false"/>
          <w:i w:val="false"/>
          <w:color w:val="000000"/>
          <w:sz w:val="28"/>
        </w:rPr>
        <w:t>
      19. Кітап тігіледі, оның парақтары нөмірленеді және апостиль қоятын адамның қолымен және осы Кітап жүргізілетін уәкілетті мемлекеттік органның елтаңбалы мөрімен бекітіледі.</w:t>
      </w:r>
    </w:p>
    <w:bookmarkEnd w:id="44"/>
    <w:bookmarkStart w:name="z47" w:id="45"/>
    <w:p>
      <w:pPr>
        <w:spacing w:after="0"/>
        <w:ind w:left="0"/>
        <w:jc w:val="both"/>
      </w:pPr>
      <w:r>
        <w:rPr>
          <w:rFonts w:ascii="Times New Roman"/>
          <w:b w:val="false"/>
          <w:i w:val="false"/>
          <w:color w:val="000000"/>
          <w:sz w:val="28"/>
        </w:rPr>
        <w:t>
      20. Кітапқа жазу мемлекеттік баж төленгені туралы түбіртек ұсынылғаннан және құжатқа апостиль қойылғаннан кейін жүргізіледі.</w:t>
      </w:r>
    </w:p>
    <w:bookmarkEnd w:id="45"/>
    <w:bookmarkStart w:name="z48" w:id="46"/>
    <w:p>
      <w:pPr>
        <w:spacing w:after="0"/>
        <w:ind w:left="0"/>
        <w:jc w:val="both"/>
      </w:pPr>
      <w:r>
        <w:rPr>
          <w:rFonts w:ascii="Times New Roman"/>
          <w:b w:val="false"/>
          <w:i w:val="false"/>
          <w:color w:val="000000"/>
          <w:sz w:val="28"/>
        </w:rPr>
        <w:t>
      21. Кітапта өшіруге жол берілмейді, ал түзетулер апостиль қоятын, Кітапты жүргізуге жауапты адамның қолы қойылып ескертілуі тиіс.</w:t>
      </w:r>
    </w:p>
    <w:bookmarkEnd w:id="46"/>
    <w:bookmarkStart w:name="z49" w:id="47"/>
    <w:p>
      <w:pPr>
        <w:spacing w:after="0"/>
        <w:ind w:left="0"/>
        <w:jc w:val="left"/>
      </w:pPr>
      <w:r>
        <w:rPr>
          <w:rFonts w:ascii="Times New Roman"/>
          <w:b/>
          <w:i w:val="false"/>
          <w:color w:val="000000"/>
        </w:rPr>
        <w:t xml:space="preserve"> 3- тарау. Электрондық нысанда апостиль қою тәртібі мен шарттары</w:t>
      </w:r>
    </w:p>
    <w:bookmarkEnd w:id="47"/>
    <w:bookmarkStart w:name="z50" w:id="48"/>
    <w:p>
      <w:pPr>
        <w:spacing w:after="0"/>
        <w:ind w:left="0"/>
        <w:jc w:val="both"/>
      </w:pPr>
      <w:r>
        <w:rPr>
          <w:rFonts w:ascii="Times New Roman"/>
          <w:b w:val="false"/>
          <w:i w:val="false"/>
          <w:color w:val="000000"/>
          <w:sz w:val="28"/>
        </w:rPr>
        <w:t>
      22. Электрондық форматтағы апостиль берілген Portable Document Format (PDF) файылы түрінде уәкілетті мемлекеттік органның лауазымды адамының немесе оны ауыстыратын адамның ЭЦҚ қойылған ресми құжаттың электрондық немесе сканерленген көшірмесімен бірге қойылады.</w:t>
      </w:r>
    </w:p>
    <w:bookmarkEnd w:id="48"/>
    <w:bookmarkStart w:name="z51" w:id="49"/>
    <w:p>
      <w:pPr>
        <w:spacing w:after="0"/>
        <w:ind w:left="0"/>
        <w:jc w:val="both"/>
      </w:pPr>
      <w:r>
        <w:rPr>
          <w:rFonts w:ascii="Times New Roman"/>
          <w:b w:val="false"/>
          <w:i w:val="false"/>
          <w:color w:val="000000"/>
          <w:sz w:val="28"/>
        </w:rPr>
        <w:t>
      23. Апостиль қою үшін ұсынылған құжат электрондық түрде немесе құжаттың түпнұсқасын сканерлеу арқылы ұсынылады (ксерокөшірмелерден сканерлеуге жол берілмейді).</w:t>
      </w:r>
    </w:p>
    <w:bookmarkEnd w:id="49"/>
    <w:bookmarkStart w:name="z52" w:id="50"/>
    <w:p>
      <w:pPr>
        <w:spacing w:after="0"/>
        <w:ind w:left="0"/>
        <w:jc w:val="both"/>
      </w:pPr>
      <w:r>
        <w:rPr>
          <w:rFonts w:ascii="Times New Roman"/>
          <w:b w:val="false"/>
          <w:i w:val="false"/>
          <w:color w:val="000000"/>
          <w:sz w:val="28"/>
        </w:rPr>
        <w:t>
      24. Апостиль қою үшін ұсынылған құжат қағаз жеткізгіштегі құжатты сканерлеу арқылы түпнұсқаға дәл сәйкес келуге тиіс (мәтінді түзетуге немесе өшіруге жол берілмейді).</w:t>
      </w:r>
    </w:p>
    <w:bookmarkEnd w:id="50"/>
    <w:bookmarkStart w:name="z53" w:id="51"/>
    <w:p>
      <w:pPr>
        <w:spacing w:after="0"/>
        <w:ind w:left="0"/>
        <w:jc w:val="both"/>
      </w:pPr>
      <w:r>
        <w:rPr>
          <w:rFonts w:ascii="Times New Roman"/>
          <w:b w:val="false"/>
          <w:i w:val="false"/>
          <w:color w:val="000000"/>
          <w:sz w:val="28"/>
        </w:rPr>
        <w:t>
      25. Лауазымды тұлға апостиль қоюға жататын электрондық құжатта Е-Апостиль АЖ немесе ҚБЭА АЖ арқылы электрондық апостиль қалыптастырады және ЭҮШ арқылы уәкілетті тұлғаның ЭЦҚ қойылған мемлекеттік қызмет көрсету нәтижесін порталдағы өтініш берушінің "Жеке кабинетіне" жібереді.</w:t>
      </w:r>
    </w:p>
    <w:bookmarkEnd w:id="51"/>
    <w:bookmarkStart w:name="z54" w:id="52"/>
    <w:p>
      <w:pPr>
        <w:spacing w:after="0"/>
        <w:ind w:left="0"/>
        <w:jc w:val="both"/>
      </w:pPr>
      <w:r>
        <w:rPr>
          <w:rFonts w:ascii="Times New Roman"/>
          <w:b w:val="false"/>
          <w:i w:val="false"/>
          <w:color w:val="000000"/>
          <w:sz w:val="28"/>
        </w:rPr>
        <w:t>
      26. Электрондық апостиль портал арқылы уәкілетті мемлекеттік орган өтініш беру кезінде берген қорғаныс кодын қолдана отырып, жүктеп алу жолымен береді.</w:t>
      </w:r>
    </w:p>
    <w:bookmarkEnd w:id="52"/>
    <w:bookmarkStart w:name="z55" w:id="53"/>
    <w:p>
      <w:pPr>
        <w:spacing w:after="0"/>
        <w:ind w:left="0"/>
        <w:jc w:val="both"/>
      </w:pPr>
      <w:r>
        <w:rPr>
          <w:rFonts w:ascii="Times New Roman"/>
          <w:b w:val="false"/>
          <w:i w:val="false"/>
          <w:color w:val="000000"/>
          <w:sz w:val="28"/>
        </w:rPr>
        <w:t xml:space="preserve">
      27. Электрондық апостиль мөртабанының астында мемлекеттік органның электрондық парағының мекен-жайы (веб параққа сілтеме) көрсетіледі. </w:t>
      </w:r>
    </w:p>
    <w:bookmarkEnd w:id="53"/>
    <w:bookmarkStart w:name="z56" w:id="54"/>
    <w:p>
      <w:pPr>
        <w:spacing w:after="0"/>
        <w:ind w:left="0"/>
        <w:jc w:val="both"/>
      </w:pPr>
      <w:r>
        <w:rPr>
          <w:rFonts w:ascii="Times New Roman"/>
          <w:b w:val="false"/>
          <w:i w:val="false"/>
          <w:color w:val="000000"/>
          <w:sz w:val="28"/>
        </w:rPr>
        <w:t xml:space="preserve">
      28. Электрондық тіркелім қағаз, сондай-ақ электрондық форматта берілген барлық апостильдердің архивін қарастырады. </w:t>
      </w:r>
    </w:p>
    <w:bookmarkEnd w:id="54"/>
    <w:bookmarkStart w:name="z57" w:id="55"/>
    <w:p>
      <w:pPr>
        <w:spacing w:after="0"/>
        <w:ind w:left="0"/>
        <w:jc w:val="both"/>
      </w:pPr>
      <w:r>
        <w:rPr>
          <w:rFonts w:ascii="Times New Roman"/>
          <w:b w:val="false"/>
          <w:i w:val="false"/>
          <w:color w:val="000000"/>
          <w:sz w:val="28"/>
        </w:rPr>
        <w:t xml:space="preserve">
      29. Апостиль электрондық форматта қойылатын құжаттар бойынша тіркеу құжаттардың электрондық тіркелімінде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 қоюдың</w:t>
            </w:r>
            <w:r>
              <w:br/>
            </w:r>
            <w:r>
              <w:rPr>
                <w:rFonts w:ascii="Times New Roman"/>
                <w:b w:val="false"/>
                <w:i w:val="false"/>
                <w:color w:val="000000"/>
                <w:sz w:val="20"/>
              </w:rPr>
              <w:t>бірыңғай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9" w:id="56"/>
    <w:p>
      <w:pPr>
        <w:spacing w:after="0"/>
        <w:ind w:left="0"/>
        <w:jc w:val="left"/>
      </w:pPr>
      <w:r>
        <w:rPr>
          <w:rFonts w:ascii="Times New Roman"/>
          <w:b/>
          <w:i w:val="false"/>
          <w:color w:val="000000"/>
        </w:rPr>
        <w:t xml:space="preserve"> Құжаттарды тіркеу кітабы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2115"/>
        <w:gridCol w:w="1089"/>
        <w:gridCol w:w="1603"/>
        <w:gridCol w:w="3213"/>
        <w:gridCol w:w="369"/>
        <w:gridCol w:w="1501"/>
        <w:gridCol w:w="1672"/>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қою мерзімі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тегі, аты мен әкесінің аты (егер бар болса), түрғылықты мекен-жайы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берілген күні және органы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 үшін ұсынылған құжаттың атауы мен мазмұны, нөмірі, берілген күні және органы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адамның тегін, атын, әкесінің атын (егер бар болса), ал қол қойылмаған құжаттарға қатысты – мөрді немесе мөртаңбаны қойған органды көрсету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жіберілетін ел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құжатты алуда қойылған қолы не дайын құжаттың берілуін растайтын құжат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қойған адамның тегі, аты,әкесінің аты (егер бар болса) және лауазымы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Апостиль қоюдың</w:t>
            </w:r>
            <w:r>
              <w:br/>
            </w:r>
            <w:r>
              <w:rPr>
                <w:rFonts w:ascii="Times New Roman"/>
                <w:b w:val="false"/>
                <w:i w:val="false"/>
                <w:color w:val="000000"/>
                <w:sz w:val="20"/>
              </w:rPr>
              <w:t>бірыңғай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1" w:id="57"/>
    <w:p>
      <w:pPr>
        <w:spacing w:after="0"/>
        <w:ind w:left="0"/>
        <w:jc w:val="left"/>
      </w:pPr>
      <w:r>
        <w:rPr>
          <w:rFonts w:ascii="Times New Roman"/>
          <w:b/>
          <w:i w:val="false"/>
          <w:color w:val="000000"/>
        </w:rPr>
        <w:t xml:space="preserve"> Құжаттардың электрондық тіркелімі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2409"/>
        <w:gridCol w:w="1240"/>
        <w:gridCol w:w="1826"/>
        <w:gridCol w:w="3658"/>
        <w:gridCol w:w="421"/>
        <w:gridCol w:w="1904"/>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қою мерзімі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қойдыруға жүгінген адамның тегі, аты мен әкесінің аты (егер бар болса), түрғылықты мекен-жайы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берілген күні және органы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қойдыру үшін ұсынылған құжаттың атауы мен мазмұны, нөмірі, берілген күні және органы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адамның тегін, атын, әкесінің атын (егер бар болса), ал қол қойылмаған құжаттарға қатысты – мөрді немесе мөртаңбаны қойған органды көрсету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жіберілетін ел</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Апостильді қойған адамның тегі, аты,әкесінің аты (егер бар болса) және лауазымы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