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61ce4" w14:textId="2661c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"Жергілікті атқарушы органдар борышының 2021 жылға арналған лимиттерін белгілеу туралы" Қазақстан Республикасы Ұлттық экономика министрінің 2020 жылғы 8 қазандағы № 73 бұйрығына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Ұлттық экономика министрінің 2021 жылғы 6 желтоқсандағы № 104 бұйрығы. Қазақстан Республикасының Әділет министрлігінде 2021 жылғы 14 желтоқсанда № 25785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"Жергілікті атқарушы органдар борышының 2021 жылға арналған лимиттерін белгілеу туралы" Қазақстан Республикасы Ұлттық экономика министрінің 2020 жылғы 8 қазандағы № 73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21388 болып тіркелген) мынадай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жергілікті атқарушы органдар борышының 2021 жылға арналған </w:t>
      </w:r>
      <w:r>
        <w:rPr>
          <w:rFonts w:ascii="Times New Roman"/>
          <w:b w:val="false"/>
          <w:i w:val="false"/>
          <w:color w:val="000000"/>
          <w:sz w:val="28"/>
        </w:rPr>
        <w:t>лимиттері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бұйрыққа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редакцияда жазылсын.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Мемлекет міндеттемелерін басқару және қаржы секторын дамыту саясаты департаменті заңнамада белгіленген тәртіппен: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Республикасының Әділет министрлігінде мемлекеттік тіркеуді;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Ұлттық экономика министрлігінің интернет-ресурсында орналастыруды;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 Қазақстан Республикасының Әділет министрлігінде мемлекеттік тіркелгеннен кейін он жұмыс күні ішінде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іс-шаралардың орындалуы туралы мәліметтерді Қазақстан Республикасы Ұлттық экономика министрлігінің Заң департаментіне ұсынуды қамтамасыз етсін.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Қазақстан Республикасының Ұлттық экономика бірінші вице-министріне жүктелсін.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Ұлттық экономика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министрлігі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экономика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6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104 Бұйрыққа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экономика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8 қазандағы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73 бұйырығына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Жергілікті атқарушы органдар борышының 2021 жылға арналған лимиттері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16"/>
        <w:gridCol w:w="1418"/>
        <w:gridCol w:w="8866"/>
      </w:tblGrid>
      <w:tr>
        <w:trPr>
          <w:trHeight w:val="30" w:hRule="atLeast"/>
        </w:trPr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 борышының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лимиті, мың теңге</w:t>
            </w:r>
          </w:p>
        </w:tc>
      </w:tr>
      <w:tr>
        <w:trPr>
          <w:trHeight w:val="30" w:hRule="atLeast"/>
        </w:trPr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88 083 797,4</w:t>
            </w:r>
          </w:p>
        </w:tc>
      </w:tr>
      <w:tr>
        <w:trPr>
          <w:trHeight w:val="30" w:hRule="atLeast"/>
        </w:trPr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облысы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87 561 132,9</w:t>
            </w:r>
          </w:p>
        </w:tc>
      </w:tr>
      <w:tr>
        <w:trPr>
          <w:trHeight w:val="30" w:hRule="atLeast"/>
        </w:trPr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135 008 613,0</w:t>
            </w:r>
          </w:p>
        </w:tc>
      </w:tr>
      <w:tr>
        <w:trPr>
          <w:trHeight w:val="30" w:hRule="atLeast"/>
        </w:trPr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облысы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64 397 153,2</w:t>
            </w:r>
          </w:p>
        </w:tc>
      </w:tr>
      <w:tr>
        <w:trPr>
          <w:trHeight w:val="30" w:hRule="atLeast"/>
        </w:trPr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облысы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83 631 183,1</w:t>
            </w:r>
          </w:p>
        </w:tc>
      </w:tr>
      <w:tr>
        <w:trPr>
          <w:trHeight w:val="30" w:hRule="atLeast"/>
        </w:trPr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133 156 115,9</w:t>
            </w:r>
          </w:p>
        </w:tc>
      </w:tr>
      <w:tr>
        <w:trPr>
          <w:trHeight w:val="30" w:hRule="atLeast"/>
        </w:trPr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122 683 464,5</w:t>
            </w:r>
          </w:p>
        </w:tc>
      </w:tr>
      <w:tr>
        <w:trPr>
          <w:trHeight w:val="30" w:hRule="atLeast"/>
        </w:trPr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83 843 212,3</w:t>
            </w:r>
          </w:p>
        </w:tc>
      </w:tr>
      <w:tr>
        <w:trPr>
          <w:trHeight w:val="30" w:hRule="atLeast"/>
        </w:trPr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облысы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92 678 011,9</w:t>
            </w:r>
          </w:p>
        </w:tc>
      </w:tr>
      <w:tr>
        <w:trPr>
          <w:trHeight w:val="30" w:hRule="atLeast"/>
        </w:trPr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облысы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73 444 386,2</w:t>
            </w:r>
          </w:p>
        </w:tc>
      </w:tr>
      <w:tr>
        <w:trPr>
          <w:trHeight w:val="30" w:hRule="atLeast"/>
        </w:trPr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74 891 837,7</w:t>
            </w:r>
          </w:p>
        </w:tc>
      </w:tr>
      <w:tr>
        <w:trPr>
          <w:trHeight w:val="30" w:hRule="atLeast"/>
        </w:trPr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78 314 523,1</w:t>
            </w:r>
          </w:p>
        </w:tc>
      </w:tr>
      <w:tr>
        <w:trPr>
          <w:trHeight w:val="30" w:hRule="atLeast"/>
        </w:trPr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224 225 378,3</w:t>
            </w:r>
          </w:p>
        </w:tc>
      </w:tr>
      <w:tr>
        <w:trPr>
          <w:trHeight w:val="30" w:hRule="atLeast"/>
        </w:trPr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облысы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132 900 532,1</w:t>
            </w:r>
          </w:p>
        </w:tc>
      </w:tr>
      <w:tr>
        <w:trPr>
          <w:trHeight w:val="30" w:hRule="atLeast"/>
        </w:trPr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253 349 590,9</w:t>
            </w:r>
          </w:p>
        </w:tc>
      </w:tr>
      <w:tr>
        <w:trPr>
          <w:trHeight w:val="30" w:hRule="atLeast"/>
        </w:trPr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Нұр-Сұлтан қаласы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163 527 517,5</w:t>
            </w:r>
          </w:p>
        </w:tc>
      </w:tr>
      <w:tr>
        <w:trPr>
          <w:trHeight w:val="30" w:hRule="atLeast"/>
        </w:trPr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Шымкент қаласы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110 831 823,0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