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b120" w14:textId="03ab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"Ашық бюджеттердің интернет-порталында ақпаратты орналастыру және бюджеттік бағдарламалардың жобаларын (бюджеттік бағдармаларды іске асыру туралы есептерді) жария талқылау қағидаларын бекіту туралы" Қазақстан Республикасы Ақпарат және қоғамдық даму министрінің 2021 жылғы 30 сәуірдегі № 149 бұйрығына өзгірістер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2021 жылғы 2 желтоқсандағы № 388 бұйрығы. Қазақстан Республикасының Әділет министрлігінде 2021 жылғы 10 желтоқсанда № 25722 болып тіркелді. Күші жойылды - Қазақстан Республикасы Мәдениет және ақпарат министрінің м.а. 2025 жылғы 18 сәуірдегі № 176-НҚ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Мәдениет және ақпарат министрінің м.а. 18.04.2025 </w:t>
      </w:r>
      <w:r>
        <w:rPr>
          <w:rFonts w:ascii="Times New Roman"/>
          <w:b w:val="false"/>
          <w:i w:val="false"/>
          <w:color w:val="ff0000"/>
          <w:sz w:val="28"/>
        </w:rPr>
        <w:t>№ 176-НҚ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"Ашық бюджеттердің интернет-порталында ақпаратты орналастыру және бюджеттік бағдарламалардың жобаларын (бюджеттік бағдармаларды іске асыру туралы есептерді) жария талқылау қағидаларын бекіту туралы" Қазақстан Республикасы Ақпарат және қоғамдық даму министрінің 2021 жылғы 30 сәуірдегі № 149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22682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"Ақпаратқа қол жеткізу туралы" Қазақстан Республикасы Заңының 6-2-бабы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Ашық бюджеттердің интернет-порталында ақпаратты орналастыру және бюджеттік бағдарламалардың жобаларын (бюджеттік бағдармаларды іске асыру туралы есептерді) жария талқылау қағидаларында: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Порталда қол жеткізу шектелген ақпаратты қамтымайтын бюджеттік есептілік, шоғырландырылған қаржылық есептілік, азаматтық бюджет, мемлекеттік аудит және қаржылық бақылау нәтижелері орналастырылады.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бюджетті атқару жөніндегі орталық уәкілетті орган, бюджеттік бағдарламалардың әкімшілері, Қазақстан Республикасының Ұлттық Банкі қазақ және орыс тілдерінде орналастырады.";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Республикалық бюджеттік бағдарламалардың әкімшілері Кодекстің </w:t>
      </w:r>
      <w:r>
        <w:rPr>
          <w:rFonts w:ascii="Times New Roman"/>
          <w:b w:val="false"/>
          <w:i w:val="false"/>
          <w:color w:val="000000"/>
          <w:sz w:val="28"/>
        </w:rPr>
        <w:t>118-бабында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шоғырландырылған қаржылық есептілікті есепті жылдан кейінгі жылдың 1 мамырынан кешіктірмей Порталда орналастырады.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Банкі Порталға сыртқы аудит растаған нысан бойынша шоғырландырылған қаржылық есептілікті Қазақстан Республикасының Президенті Қазақстан Республикасының Ұлттық Банкінің жылдық есебін бекіткеннен кейін бес жұмыс күні ішінде орналастырады.".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 және қоғамдық даму министрлігінің Мемлекет пен қоғам коммуникацияларын дамыту департаменті Қазақстан Республикасының заңнамасында белгіленген тәртіппен: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Ақпарат және қоғамдық даму министрлігінің интернет-ресурсында орналастыруды;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Ақпарат және қоғамдық даму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Ақпарат және қоғамдық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банкі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