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cc14" w14:textId="5aac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8 желтоқсандағы № 44 бұйрығы. Қазақстан Республикасының Әділет министрлігінде 2021 жылғы 10 желтоқсанда № 25717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"Дәнді дақыл түсімділігін зерттеу сауалнамасы" (индексі А-1 (түсімділік),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"Түсім жинау алдындағы ауылшаруашылық дақылының ылғалдылығы мен салмағын зертханалық анықтау бланкісі" (индексі В-1,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"Түсімді жинағаннан кейін ауылшаруашылық дақылының ылғалдылығын және салмағын зертханалық анықтау бланкісі" (индексі В-2,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"Мал шаруашылығының жай-күйі туралы есеп" (индексі 24-сх,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"Мал шаруашылығының жай-күйі туралы есеп" (индексі 24-сх,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"Орман өсіру мен ағаш дайындау қызметі туралы есеп" (индексі 1-орман,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"Орман өсіру мен ағаш дайындау қызметі туралы есеп" (индексі 1-орман,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"Майлы дақылдар тұқымдарының қолда бары және оның қозғалысы туралы" (индексі 3-сх (майлы),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"Майлы дақылдар тұқымдарының қолда бары және оның қозғалысы туралы" (индексі 3-сх (майлы),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"Балық аулау мен акваөсіру туралы" (индексі 1-балық,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"Балық аулау мен акваөсіру туралы" (индексі 1-балық,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"Егін себу қорытындылары туралы есеп" (индексі 4-сх,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"Астықтың қолда бары және оның қозғалысы туралы" (индексі 2-сх (астық),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"Астықтың қолда бары және оның қозғалысы туралы" (индексі 2-сх (астық),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"Ауыл шаруашылығы құрылымының қызметі туралы есеп" (индексі 1-сх,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"Ауыл шаруашылығы құрылымының қызметі туралы есеп" (индексі 1-сх,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"Аңшылық пен аулау жөніндегі, осы салалардағы қызмет көрсетуді ұсынуды қоса алғандағы қызмет туралы" (индексі 2-аңшылық,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 "Аңшылық пен аулау жөніндегі, осы салалардағы қызмет көрсетуді ұсынуды қоса алғандағы қызмет туралы" (индексі 2-аңшылық,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 "Мал шаруашылығының жай-күйі туралы есеп" (индексі 24-сх,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 "Мал шаруашылығының жай-күйі туралы есеп" (индексі 24-сх,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 "Ауыл шаруашылығы кәсіпорындарында ауыл шаруашылығы мақсатындағы құрылыстар мен имараттардың болуы" (индексі 49-сх,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 "Ауыл шаруашылығы кәсіпорындарында ауыл шаруашылығы мақсатындағы құрылыстар мен имараттардың болуы" (индексі 49-сх,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 "Ауыл шаруашылығы қызметтерін көрсету туралы" (индексі 8-сх, кезеңділігі үш жылда бір рет) жалпымемлекеттік статистикалық байқаудың статистикалық нысаны осы бұйрыққа </w:t>
      </w:r>
      <w:r>
        <w:rPr>
          <w:rFonts w:ascii="Times New Roman"/>
          <w:b w:val="false"/>
          <w:i w:val="false"/>
          <w:color w:val="000000"/>
          <w:sz w:val="28"/>
        </w:rPr>
        <w:t>30-қосымшаға</w:t>
      </w:r>
    </w:p>
    <w:p>
      <w:pPr>
        <w:spacing w:after="0"/>
        <w:ind w:left="0"/>
        <w:jc w:val="both"/>
      </w:pPr>
      <w:r>
        <w:rPr>
          <w:rFonts w:ascii="Times New Roman"/>
          <w:b w:val="false"/>
          <w:i w:val="false"/>
          <w:color w:val="000000"/>
          <w:sz w:val="28"/>
        </w:rPr>
        <w:t xml:space="preserve">
      31) "Ауыл шаруашылығы қызметтерін көрсету туралы" (индексі 8-сх, кезеңділігі үш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32) "Сервистік-дайындау орталықтарының қызметі туралы" (индексі 1-СЗЦ,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33) "Сервистік-дайындау орталықтарының қызметі туралы" (индексі 1-СЗЦ,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34) "Ауыл шаруашылығы кооперативінің қызметі туралы" (индексі 1-СПК,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35)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36) "Астықтың қолда бары туралы" (индексі 2-сх (астық),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37)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38)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 осы бұйрыққа 38-қосымшаға сәйкес;</w:t>
      </w:r>
    </w:p>
    <w:p>
      <w:pPr>
        <w:spacing w:after="0"/>
        <w:ind w:left="0"/>
        <w:jc w:val="both"/>
      </w:pPr>
      <w:r>
        <w:rPr>
          <w:rFonts w:ascii="Times New Roman"/>
          <w:b w:val="false"/>
          <w:i w:val="false"/>
          <w:color w:val="000000"/>
          <w:sz w:val="28"/>
        </w:rPr>
        <w:t>
      39)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 осы бұйрыққа 39-қосымшаға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38 және 39-қосымшалармен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5"/>
    <w:bookmarkStart w:name="z8"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Экология, геология </w:t>
      </w:r>
    </w:p>
    <w:p>
      <w:pPr>
        <w:spacing w:after="0"/>
        <w:ind w:left="0"/>
        <w:jc w:val="both"/>
      </w:pPr>
      <w:r>
        <w:rPr>
          <w:rFonts w:ascii="Times New Roman"/>
          <w:b w:val="false"/>
          <w:i w:val="false"/>
          <w:color w:val="000000"/>
          <w:sz w:val="28"/>
        </w:rPr>
        <w:t xml:space="preserve">
      және табиғи ресурстар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263"/>
        <w:gridCol w:w="579"/>
        <w:gridCol w:w="5"/>
        <w:gridCol w:w="94"/>
        <w:gridCol w:w="94"/>
        <w:gridCol w:w="874"/>
        <w:gridCol w:w="1"/>
        <w:gridCol w:w="6954"/>
        <w:gridCol w:w="1"/>
        <w:gridCol w:w="2454"/>
        <w:gridCol w:w="47"/>
        <w:gridCol w:w="50"/>
        <w:gridCol w:w="690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4-қосымша</w:t>
            </w:r>
          </w:p>
          <w:p>
            <w:pPr>
              <w:spacing w:after="20"/>
              <w:ind w:left="20"/>
              <w:jc w:val="both"/>
            </w:pPr>
            <w:r>
              <w:rPr>
                <w:rFonts w:ascii="Times New Roman"/>
                <w:b w:val="false"/>
                <w:i w:val="false"/>
                <w:color w:val="000000"/>
                <w:sz w:val="20"/>
              </w:rPr>
              <w:t xml:space="preserve">
Приложение 4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от 10 февраля 2020 года</w:t>
            </w:r>
          </w:p>
          <w:p>
            <w:pPr>
              <w:spacing w:after="20"/>
              <w:ind w:left="20"/>
              <w:jc w:val="both"/>
            </w:pPr>
            <w:r>
              <w:rPr>
                <w:rFonts w:ascii="Times New Roman"/>
                <w:b w:val="false"/>
                <w:i w:val="false"/>
                <w:color w:val="000000"/>
                <w:sz w:val="20"/>
              </w:rPr>
              <w:t xml:space="preserve"> № 21</w:t>
            </w:r>
          </w:p>
        </w:tc>
      </w:tr>
      <w:tr>
        <w:trPr>
          <w:trHeight w:val="30" w:hRule="atLeast"/>
        </w:trPr>
        <w:tc>
          <w:tcPr>
            <w:tcW w:w="0" w:type="auto"/>
            <w:gridSpan w:val="2"/>
            <w:vMerge/>
            <w:tcBorders>
              <w:top w:val="nil"/>
            </w:tcBorders>
          </w:tcPr>
          <w:p/>
        </w:tc>
        <w:tc>
          <w:tcPr>
            <w:tcW w:w="0" w:type="auto"/>
            <w:gridSpan w:val="4"/>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p>
            <w:pPr>
              <w:spacing w:after="20"/>
              <w:ind w:left="20"/>
              <w:jc w:val="both"/>
            </w:pP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r>
      <w:tr>
        <w:trPr>
          <w:trHeight w:val="30" w:hRule="atLeast"/>
        </w:trPr>
        <w:tc>
          <w:tcPr>
            <w:tcW w:w="1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2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өткізу мерзімдері – 11-інен бастап 25 наурыз, 11-інен бастап 25 маусым, 11-інен бастап 25 қыркүйек, 11-інен бастап 25 желтоқсан аралықтарындағы кезең</w:t>
            </w:r>
          </w:p>
          <w:p>
            <w:pPr>
              <w:spacing w:after="20"/>
              <w:ind w:left="20"/>
              <w:jc w:val="both"/>
            </w:pPr>
            <w:r>
              <w:rPr>
                <w:rFonts w:ascii="Times New Roman"/>
                <w:b w:val="false"/>
                <w:i w:val="false"/>
                <w:color w:val="000000"/>
                <w:sz w:val="20"/>
              </w:rPr>
              <w:t>
Сроки проведения наблюдения – период с 11 по 25 марта, с 11 по 25 июня, с 11 по 25 сентября, с 11 по 25 декабря</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69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(облысты, қаланы, ауданды)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9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9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 Шаруашылық санатын көрсетіңіз (аумақтық статистика органының тиісті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соответствующим работником территориального органа статистики) (V)</w:t>
      </w:r>
    </w:p>
    <w:tbl>
      <w:tblPr>
        <w:tblW w:w="0" w:type="auto"/>
        <w:tblCellSpacing w:w="0" w:type="auto"/>
        <w:tblBorders>
          <w:top w:val="none"/>
          <w:left w:val="none"/>
          <w:bottom w:val="none"/>
          <w:right w:val="none"/>
          <w:insideH w:val="none"/>
          <w:insideV w:val="none"/>
        </w:tblBorders>
      </w:tblPr>
      <w:tblGrid>
        <w:gridCol w:w="1637"/>
        <w:gridCol w:w="5065"/>
        <w:gridCol w:w="531"/>
        <w:gridCol w:w="5067"/>
      </w:tblGrid>
      <w:tr>
        <w:trPr>
          <w:trHeight w:val="30" w:hRule="atLeast"/>
        </w:trPr>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шаруа немесе фермер қожалығы</w:t>
            </w:r>
          </w:p>
          <w:p>
            <w:pPr>
              <w:spacing w:after="20"/>
              <w:ind w:left="20"/>
              <w:jc w:val="both"/>
            </w:pPr>
            <w:r>
              <w:rPr>
                <w:rFonts w:ascii="Times New Roman"/>
                <w:b w:val="false"/>
                <w:i w:val="false"/>
                <w:color w:val="000000"/>
                <w:sz w:val="20"/>
              </w:rPr>
              <w:t>
индивидуальный предприниматель, крестьянское или фермерское хозяйство</w:t>
            </w:r>
          </w:p>
        </w:tc>
        <w:tc>
          <w:tcPr>
            <w:tcW w:w="506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4400" cy="393700"/>
                          </a:xfrm>
                          <a:prstGeom prst="rect">
                            <a:avLst/>
                          </a:prstGeom>
                        </pic:spPr>
                      </pic:pic>
                    </a:graphicData>
                  </a:graphic>
                </wp:inline>
              </w:drawing>
            </w:r>
          </w:p>
          <w:p>
            <w:pPr>
              <w:spacing w:after="20"/>
              <w:ind w:left="20"/>
              <w:jc w:val="both"/>
            </w:pPr>
          </w:p>
          <w:p>
            <w:pPr>
              <w:spacing w:after="20"/>
              <w:ind w:left="20"/>
              <w:jc w:val="both"/>
            </w:pP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шаруашылығы</w:t>
            </w:r>
          </w:p>
          <w:p>
            <w:pPr>
              <w:spacing w:after="20"/>
              <w:ind w:left="20"/>
              <w:jc w:val="both"/>
            </w:pPr>
            <w:r>
              <w:rPr>
                <w:rFonts w:ascii="Times New Roman"/>
                <w:b w:val="false"/>
                <w:i w:val="false"/>
                <w:color w:val="000000"/>
                <w:sz w:val="20"/>
              </w:rPr>
              <w:t>
хозяйство населения</w:t>
            </w:r>
          </w:p>
        </w:tc>
        <w:tc>
          <w:tcPr>
            <w:tcW w:w="50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4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Союға өткізілген мал мен құстың көлемін көрсетіңіз</w:t>
      </w:r>
    </w:p>
    <w:p>
      <w:pPr>
        <w:spacing w:after="0"/>
        <w:ind w:left="0"/>
        <w:jc w:val="both"/>
      </w:pPr>
      <w:r>
        <w:rPr>
          <w:rFonts w:ascii="Times New Roman"/>
          <w:b w:val="false"/>
          <w:i w:val="false"/>
          <w:color w:val="000000"/>
          <w:sz w:val="28"/>
        </w:rPr>
        <w:t>
      Укажите объемы реализации на убой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2188"/>
        <w:gridCol w:w="1036"/>
        <w:gridCol w:w="1036"/>
        <w:gridCol w:w="1036"/>
        <w:gridCol w:w="1612"/>
        <w:gridCol w:w="1612"/>
        <w:gridCol w:w="1325"/>
        <w:gridCol w:w="1325"/>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p>
            <w:pPr>
              <w:spacing w:after="20"/>
              <w:ind w:left="20"/>
              <w:jc w:val="both"/>
            </w:pPr>
            <w:r>
              <w:rPr>
                <w:rFonts w:ascii="Times New Roman"/>
                <w:b w:val="false"/>
                <w:i w:val="false"/>
                <w:color w:val="000000"/>
                <w:sz w:val="20"/>
              </w:rPr>
              <w:t>
Порядко-вый номер</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p>
          <w:p>
            <w:pPr>
              <w:spacing w:after="20"/>
              <w:ind w:left="20"/>
              <w:jc w:val="both"/>
            </w:pPr>
            <w:r>
              <w:rPr>
                <w:rFonts w:ascii="Times New Roman"/>
                <w:b w:val="false"/>
                <w:i w:val="false"/>
                <w:color w:val="000000"/>
                <w:sz w:val="20"/>
              </w:rPr>
              <w:t>
Виды скота и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p>
          <w:p>
            <w:pPr>
              <w:spacing w:after="20"/>
              <w:ind w:left="20"/>
              <w:jc w:val="both"/>
            </w:pPr>
            <w:r>
              <w:rPr>
                <w:rFonts w:ascii="Times New Roman"/>
                <w:b w:val="false"/>
                <w:i w:val="false"/>
                <w:color w:val="000000"/>
                <w:sz w:val="20"/>
              </w:rPr>
              <w:t>
на начало периода</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p>
          <w:p>
            <w:pPr>
              <w:spacing w:after="20"/>
              <w:ind w:left="20"/>
              <w:jc w:val="both"/>
            </w:pPr>
            <w:r>
              <w:rPr>
                <w:rFonts w:ascii="Times New Roman"/>
                <w:b w:val="false"/>
                <w:i w:val="false"/>
                <w:color w:val="000000"/>
                <w:sz w:val="20"/>
              </w:rPr>
              <w:t>
на конец периода</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голов</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салмақта,килограмм</w:t>
            </w:r>
          </w:p>
          <w:p>
            <w:pPr>
              <w:spacing w:after="20"/>
              <w:ind w:left="20"/>
              <w:jc w:val="both"/>
            </w:pPr>
            <w:r>
              <w:rPr>
                <w:rFonts w:ascii="Times New Roman"/>
                <w:b w:val="false"/>
                <w:i w:val="false"/>
                <w:color w:val="000000"/>
                <w:sz w:val="20"/>
              </w:rPr>
              <w:t>
в живом весе, килограмм</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килограмм</w:t>
            </w:r>
          </w:p>
          <w:p>
            <w:pPr>
              <w:spacing w:after="20"/>
              <w:ind w:left="20"/>
              <w:jc w:val="both"/>
            </w:pP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p>
          <w:p>
            <w:pPr>
              <w:spacing w:after="20"/>
              <w:ind w:left="20"/>
              <w:jc w:val="both"/>
            </w:pPr>
            <w:r>
              <w:rPr>
                <w:rFonts w:ascii="Times New Roman"/>
                <w:b w:val="false"/>
                <w:i w:val="false"/>
                <w:color w:val="000000"/>
                <w:sz w:val="20"/>
              </w:rPr>
              <w:t>
реализация перерабатывающим предприятиям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 стада, живой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546"/>
        <w:gridCol w:w="954"/>
        <w:gridCol w:w="954"/>
        <w:gridCol w:w="954"/>
        <w:gridCol w:w="1485"/>
        <w:gridCol w:w="1485"/>
        <w:gridCol w:w="1220"/>
        <w:gridCol w:w="1221"/>
      </w:tblGrid>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Реттік саны</w:t>
            </w:r>
          </w:p>
          <w:p>
            <w:pPr>
              <w:spacing w:after="20"/>
              <w:ind w:left="20"/>
              <w:jc w:val="both"/>
            </w:pPr>
            <w:r>
              <w:rPr>
                <w:rFonts w:ascii="Times New Roman"/>
                <w:b w:val="false"/>
                <w:i w:val="false"/>
                <w:color w:val="000000"/>
                <w:sz w:val="20"/>
              </w:rPr>
              <w:t>
Порядко-вый номер</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p>
          <w:p>
            <w:pPr>
              <w:spacing w:after="20"/>
              <w:ind w:left="20"/>
              <w:jc w:val="both"/>
            </w:pPr>
            <w:r>
              <w:rPr>
                <w:rFonts w:ascii="Times New Roman"/>
                <w:b w:val="false"/>
                <w:i w:val="false"/>
                <w:color w:val="000000"/>
                <w:sz w:val="20"/>
              </w:rPr>
              <w:t>
Виды скота и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p>
          <w:p>
            <w:pPr>
              <w:spacing w:after="20"/>
              <w:ind w:left="20"/>
              <w:jc w:val="both"/>
            </w:pPr>
            <w:r>
              <w:rPr>
                <w:rFonts w:ascii="Times New Roman"/>
                <w:b w:val="false"/>
                <w:i w:val="false"/>
                <w:color w:val="000000"/>
                <w:sz w:val="20"/>
              </w:rPr>
              <w:t>
на начало периода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p>
          <w:p>
            <w:pPr>
              <w:spacing w:after="20"/>
              <w:ind w:left="20"/>
              <w:jc w:val="both"/>
            </w:pPr>
            <w:r>
              <w:rPr>
                <w:rFonts w:ascii="Times New Roman"/>
                <w:b w:val="false"/>
                <w:i w:val="false"/>
                <w:color w:val="000000"/>
                <w:sz w:val="20"/>
              </w:rPr>
              <w:t>
на конец периода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голов</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килограмм</w:t>
            </w:r>
          </w:p>
          <w:p>
            <w:pPr>
              <w:spacing w:after="20"/>
              <w:ind w:left="20"/>
              <w:jc w:val="both"/>
            </w:pPr>
            <w:r>
              <w:rPr>
                <w:rFonts w:ascii="Times New Roman"/>
                <w:b w:val="false"/>
                <w:i w:val="false"/>
                <w:color w:val="000000"/>
                <w:sz w:val="20"/>
              </w:rPr>
              <w:t>
в живом весе, килограмм</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килограмм</w:t>
            </w:r>
          </w:p>
          <w:p>
            <w:pPr>
              <w:spacing w:after="20"/>
              <w:ind w:left="20"/>
              <w:jc w:val="both"/>
            </w:pP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p>
          <w:p>
            <w:pPr>
              <w:spacing w:after="20"/>
              <w:ind w:left="20"/>
              <w:jc w:val="both"/>
            </w:pPr>
            <w:r>
              <w:rPr>
                <w:rFonts w:ascii="Times New Roman"/>
                <w:b w:val="false"/>
                <w:i w:val="false"/>
                <w:color w:val="000000"/>
                <w:sz w:val="20"/>
              </w:rPr>
              <w:t>
реализация перерабатывающим предприятиям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 стада, живой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 стада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және өзге де жылқы тектес жануарлар, тірі </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және түйе тәрізділер, тірі </w:t>
            </w:r>
          </w:p>
          <w:p>
            <w:pPr>
              <w:spacing w:after="20"/>
              <w:ind w:left="20"/>
              <w:jc w:val="both"/>
            </w:pPr>
            <w:r>
              <w:rPr>
                <w:rFonts w:ascii="Times New Roman"/>
                <w:b w:val="false"/>
                <w:i w:val="false"/>
                <w:color w:val="000000"/>
                <w:sz w:val="20"/>
              </w:rPr>
              <w:t>
Верблюды и верблюдовые,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Ешкілер, тірі </w:t>
            </w:r>
          </w:p>
          <w:p>
            <w:pPr>
              <w:spacing w:after="20"/>
              <w:ind w:left="20"/>
              <w:jc w:val="both"/>
            </w:pPr>
            <w:r>
              <w:rPr>
                <w:rFonts w:ascii="Times New Roman"/>
                <w:b w:val="false"/>
                <w:i w:val="false"/>
                <w:color w:val="000000"/>
                <w:sz w:val="20"/>
              </w:rPr>
              <w:t>
Козы,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 тірі </w:t>
            </w:r>
          </w:p>
          <w:p>
            <w:pPr>
              <w:spacing w:after="20"/>
              <w:ind w:left="20"/>
              <w:jc w:val="both"/>
            </w:pPr>
            <w:r>
              <w:rPr>
                <w:rFonts w:ascii="Times New Roman"/>
                <w:b w:val="false"/>
                <w:i w:val="false"/>
                <w:color w:val="000000"/>
                <w:sz w:val="20"/>
              </w:rPr>
              <w:t>
Свиньи,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p>
          <w:p>
            <w:pPr>
              <w:spacing w:after="20"/>
              <w:ind w:left="20"/>
              <w:jc w:val="both"/>
            </w:pPr>
            <w:r>
              <w:rPr>
                <w:rFonts w:ascii="Times New Roman"/>
                <w:b w:val="false"/>
                <w:i w:val="false"/>
                <w:color w:val="000000"/>
                <w:sz w:val="20"/>
              </w:rPr>
              <w:t>
Куры,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p>
          <w:p>
            <w:pPr>
              <w:spacing w:after="20"/>
              <w:ind w:left="20"/>
              <w:jc w:val="both"/>
            </w:pPr>
            <w:r>
              <w:rPr>
                <w:rFonts w:ascii="Times New Roman"/>
                <w:b w:val="false"/>
                <w:i w:val="false"/>
                <w:color w:val="000000"/>
                <w:sz w:val="20"/>
              </w:rPr>
              <w:t>
Индюки,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p>
          <w:p>
            <w:pPr>
              <w:spacing w:after="20"/>
              <w:ind w:left="20"/>
              <w:jc w:val="both"/>
            </w:pPr>
            <w:r>
              <w:rPr>
                <w:rFonts w:ascii="Times New Roman"/>
                <w:b w:val="false"/>
                <w:i w:val="false"/>
                <w:color w:val="000000"/>
                <w:sz w:val="20"/>
              </w:rPr>
              <w:t>
Гуси,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w:t>
            </w:r>
          </w:p>
          <w:p>
            <w:pPr>
              <w:spacing w:after="20"/>
              <w:ind w:left="20"/>
              <w:jc w:val="both"/>
            </w:pPr>
            <w:r>
              <w:rPr>
                <w:rFonts w:ascii="Times New Roman"/>
                <w:b w:val="false"/>
                <w:i w:val="false"/>
                <w:color w:val="000000"/>
                <w:sz w:val="20"/>
              </w:rPr>
              <w:t>
Утки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p>
            <w:pPr>
              <w:spacing w:after="20"/>
              <w:ind w:left="20"/>
              <w:jc w:val="both"/>
            </w:pPr>
            <w:r>
              <w:rPr>
                <w:rFonts w:ascii="Times New Roman"/>
                <w:b w:val="false"/>
                <w:i w:val="false"/>
                <w:color w:val="000000"/>
                <w:sz w:val="20"/>
              </w:rPr>
              <w:t>
Цесарки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Түйеқұстар </w:t>
            </w:r>
          </w:p>
          <w:p>
            <w:pPr>
              <w:spacing w:after="20"/>
              <w:ind w:left="20"/>
              <w:jc w:val="both"/>
            </w:pPr>
            <w:r>
              <w:rPr>
                <w:rFonts w:ascii="Times New Roman"/>
                <w:b w:val="false"/>
                <w:i w:val="false"/>
                <w:color w:val="000000"/>
                <w:sz w:val="20"/>
              </w:rPr>
              <w:t>
Страусы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Қырғауылдар </w:t>
            </w:r>
          </w:p>
          <w:p>
            <w:pPr>
              <w:spacing w:after="20"/>
              <w:ind w:left="20"/>
              <w:jc w:val="both"/>
            </w:pPr>
            <w:r>
              <w:rPr>
                <w:rFonts w:ascii="Times New Roman"/>
                <w:b w:val="false"/>
                <w:i w:val="false"/>
                <w:color w:val="000000"/>
                <w:sz w:val="20"/>
              </w:rPr>
              <w:t>
Фазаны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Мал шаруашылығы өнімдерінің жеке түрлерін өндіру, килограмм</w:t>
      </w:r>
    </w:p>
    <w:p>
      <w:pPr>
        <w:spacing w:after="0"/>
        <w:ind w:left="0"/>
        <w:jc w:val="both"/>
      </w:pPr>
      <w:r>
        <w:rPr>
          <w:rFonts w:ascii="Times New Roman"/>
          <w:b w:val="false"/>
          <w:i w:val="false"/>
          <w:color w:val="000000"/>
          <w:sz w:val="28"/>
        </w:rPr>
        <w:t>
      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6690"/>
        <w:gridCol w:w="1098"/>
        <w:gridCol w:w="1404"/>
        <w:gridCol w:w="1404"/>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p>
            <w:pPr>
              <w:spacing w:after="20"/>
              <w:ind w:left="20"/>
              <w:jc w:val="both"/>
            </w:pPr>
            <w:r>
              <w:rPr>
                <w:rFonts w:ascii="Times New Roman"/>
                <w:b w:val="false"/>
                <w:i w:val="false"/>
                <w:color w:val="000000"/>
                <w:sz w:val="20"/>
              </w:rPr>
              <w:t>
Порядко-вый номер</w:t>
            </w:r>
          </w:p>
        </w:tc>
        <w:tc>
          <w:tcPr>
            <w:tcW w:w="6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p>
          <w:p>
            <w:pPr>
              <w:spacing w:after="20"/>
              <w:ind w:left="20"/>
              <w:jc w:val="both"/>
            </w:pPr>
            <w:r>
              <w:rPr>
                <w:rFonts w:ascii="Times New Roman"/>
                <w:b w:val="false"/>
                <w:i w:val="false"/>
                <w:color w:val="000000"/>
                <w:sz w:val="20"/>
              </w:rPr>
              <w:t>
реализация перерабатывающим предприятиям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 сиырларының шикі сүті </w:t>
            </w:r>
          </w:p>
          <w:p>
            <w:pPr>
              <w:spacing w:after="20"/>
              <w:ind w:left="20"/>
              <w:jc w:val="both"/>
            </w:pPr>
            <w:r>
              <w:rPr>
                <w:rFonts w:ascii="Times New Roman"/>
                <w:b w:val="false"/>
                <w:i w:val="false"/>
                <w:color w:val="000000"/>
                <w:sz w:val="20"/>
              </w:rPr>
              <w:t>
Молоко сырое коров молочного стада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Сүтті-етті табын сиырларының шикі сүті </w:t>
            </w:r>
          </w:p>
          <w:p>
            <w:pPr>
              <w:spacing w:after="20"/>
              <w:ind w:left="20"/>
              <w:jc w:val="both"/>
            </w:pPr>
            <w:r>
              <w:rPr>
                <w:rFonts w:ascii="Times New Roman"/>
                <w:b w:val="false"/>
                <w:i w:val="false"/>
                <w:color w:val="000000"/>
                <w:sz w:val="20"/>
              </w:rPr>
              <w:t>
Молоко сырое коров молочно-мясного стада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Қойдың шикі сүті </w:t>
            </w:r>
          </w:p>
          <w:p>
            <w:pPr>
              <w:spacing w:after="20"/>
              <w:ind w:left="20"/>
              <w:jc w:val="both"/>
            </w:pPr>
            <w:r>
              <w:rPr>
                <w:rFonts w:ascii="Times New Roman"/>
                <w:b w:val="false"/>
                <w:i w:val="false"/>
                <w:color w:val="000000"/>
                <w:sz w:val="20"/>
              </w:rPr>
              <w:t>
Молоко сырое овечье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Ешкінің шикі сүті </w:t>
            </w:r>
          </w:p>
          <w:p>
            <w:pPr>
              <w:spacing w:after="20"/>
              <w:ind w:left="20"/>
              <w:jc w:val="both"/>
            </w:pPr>
            <w:r>
              <w:rPr>
                <w:rFonts w:ascii="Times New Roman"/>
                <w:b w:val="false"/>
                <w:i w:val="false"/>
                <w:color w:val="000000"/>
                <w:sz w:val="20"/>
              </w:rPr>
              <w:t>
Молоко сырое козье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Биенің шикі сүті </w:t>
            </w:r>
          </w:p>
          <w:p>
            <w:pPr>
              <w:spacing w:after="20"/>
              <w:ind w:left="20"/>
              <w:jc w:val="both"/>
            </w:pPr>
            <w:r>
              <w:rPr>
                <w:rFonts w:ascii="Times New Roman"/>
                <w:b w:val="false"/>
                <w:i w:val="false"/>
                <w:color w:val="000000"/>
                <w:sz w:val="20"/>
              </w:rPr>
              <w:t>
Молоко сырое кобылье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Түйенің шикі сүті </w:t>
            </w:r>
          </w:p>
          <w:p>
            <w:pPr>
              <w:spacing w:after="20"/>
              <w:ind w:left="20"/>
              <w:jc w:val="both"/>
            </w:pPr>
            <w:r>
              <w:rPr>
                <w:rFonts w:ascii="Times New Roman"/>
                <w:b w:val="false"/>
                <w:i w:val="false"/>
                <w:color w:val="000000"/>
                <w:sz w:val="20"/>
              </w:rPr>
              <w:t>
Молоко сырое верблюжье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p>
            <w:pPr>
              <w:spacing w:after="20"/>
              <w:ind w:left="20"/>
              <w:jc w:val="both"/>
            </w:pPr>
            <w:r>
              <w:rPr>
                <w:rFonts w:ascii="Times New Roman"/>
                <w:b w:val="false"/>
                <w:i w:val="false"/>
                <w:color w:val="000000"/>
                <w:sz w:val="20"/>
              </w:rPr>
              <w:t>
Молоко сырое прочее (оленей, зебу и другие)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биязы </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ұяң </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жуылмаған (тобымен жуылғанды қоса алғанда) қылшық (қаракөл және елтірі қойларынан басқа) жүн </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(тобымен жуылғанды қоса алғанда), қаракөл және елтірі қойларының жуылмаған қылшық жүні </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жүні </w:t>
            </w:r>
          </w:p>
          <w:p>
            <w:pPr>
              <w:spacing w:after="20"/>
              <w:ind w:left="20"/>
              <w:jc w:val="both"/>
            </w:pPr>
            <w:r>
              <w:rPr>
                <w:rFonts w:ascii="Times New Roman"/>
                <w:b w:val="false"/>
                <w:i w:val="false"/>
                <w:color w:val="000000"/>
                <w:sz w:val="20"/>
              </w:rPr>
              <w:t>
Шерсть козья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жүні </w:t>
            </w:r>
          </w:p>
          <w:p>
            <w:pPr>
              <w:spacing w:after="20"/>
              <w:ind w:left="20"/>
              <w:jc w:val="both"/>
            </w:pPr>
            <w:r>
              <w:rPr>
                <w:rFonts w:ascii="Times New Roman"/>
                <w:b w:val="false"/>
                <w:i w:val="false"/>
                <w:color w:val="000000"/>
                <w:sz w:val="20"/>
              </w:rPr>
              <w:t>
Шерсть верблюжья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түбіті </w:t>
            </w:r>
          </w:p>
          <w:p>
            <w:pPr>
              <w:spacing w:after="20"/>
              <w:ind w:left="20"/>
              <w:jc w:val="both"/>
            </w:pPr>
            <w:r>
              <w:rPr>
                <w:rFonts w:ascii="Times New Roman"/>
                <w:b w:val="false"/>
                <w:i w:val="false"/>
                <w:color w:val="000000"/>
                <w:sz w:val="20"/>
              </w:rPr>
              <w:t>
Пух козий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бал </w:t>
            </w:r>
          </w:p>
          <w:p>
            <w:pPr>
              <w:spacing w:after="20"/>
              <w:ind w:left="20"/>
              <w:jc w:val="both"/>
            </w:pPr>
            <w:r>
              <w:rPr>
                <w:rFonts w:ascii="Times New Roman"/>
                <w:b w:val="false"/>
                <w:i w:val="false"/>
                <w:color w:val="000000"/>
                <w:sz w:val="20"/>
              </w:rPr>
              <w:t>
Мед натуральный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8"/>
        <w:gridCol w:w="6692"/>
      </w:tblGrid>
      <w:tr>
        <w:trPr>
          <w:trHeight w:val="30" w:hRule="atLeast"/>
        </w:trPr>
        <w:tc>
          <w:tcPr>
            <w:tcW w:w="5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Өзінің жеке тұтынуына пайдаланылған сиыр сүтінің жалпы көлемінен бұзаулар мен торайларға сүт беруге пайдаланылған сиыр сүтінің көлемін көрсетіңіз, килограмм (3.1-бөлімнің 3-бағанынан 1 и 2-жолдар қосындысы)</w:t>
            </w:r>
          </w:p>
          <w:p>
            <w:pPr>
              <w:spacing w:after="20"/>
              <w:ind w:left="20"/>
              <w:jc w:val="both"/>
            </w:pPr>
            <w:r>
              <w:rPr>
                <w:rFonts w:ascii="Times New Roman"/>
                <w:b w:val="false"/>
                <w:i w:val="false"/>
                <w:color w:val="000000"/>
                <w:sz w:val="20"/>
              </w:rPr>
              <w:t>
Из общего объема использованного на собственное потребление коровьего молока укажите объем коровьего молока использованного на выпойку телят и поросят, килограмм (из раздела 3.1 сумма строк 1 и 2 графы 3)</w:t>
            </w:r>
          </w:p>
        </w:tc>
        <w:tc>
          <w:tcPr>
            <w:tcW w:w="669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Қырқылған қой жүнінің жалпы мөлшерінен бастапқы өңдеуге өткізілген жүннің мөлшерін көрсетіңіз, килограмм (3.1-бөлімнің 1-бағанынан 8, 9, 10, 11, 12-жолдар қосындысы)</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килограмм (из раздела 3.1 сумма строк 8, 9, 10, 11, 12 графы 1)</w:t>
            </w:r>
          </w:p>
        </w:tc>
        <w:tc>
          <w:tcPr>
            <w:tcW w:w="669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3.4 Жұмыртқа өндіру, дана</w:t>
      </w:r>
    </w:p>
    <w:p>
      <w:pPr>
        <w:spacing w:after="0"/>
        <w:ind w:left="0"/>
        <w:jc w:val="both"/>
      </w:pPr>
      <w:r>
        <w:rPr>
          <w:rFonts w:ascii="Times New Roman"/>
          <w:b w:val="false"/>
          <w:i w:val="false"/>
          <w:color w:val="000000"/>
          <w:sz w:val="28"/>
        </w:rPr>
        <w:t>
      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3843"/>
        <w:gridCol w:w="1820"/>
        <w:gridCol w:w="2326"/>
        <w:gridCol w:w="2326"/>
      </w:tblGrid>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p>
            <w:pPr>
              <w:spacing w:after="20"/>
              <w:ind w:left="20"/>
              <w:jc w:val="both"/>
            </w:pPr>
            <w:r>
              <w:rPr>
                <w:rFonts w:ascii="Times New Roman"/>
                <w:b w:val="false"/>
                <w:i w:val="false"/>
                <w:color w:val="000000"/>
                <w:sz w:val="20"/>
              </w:rPr>
              <w:t>
Порядко-вый номер</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p>
          <w:p>
            <w:pPr>
              <w:spacing w:after="20"/>
              <w:ind w:left="20"/>
              <w:jc w:val="both"/>
            </w:pPr>
            <w:r>
              <w:rPr>
                <w:rFonts w:ascii="Times New Roman"/>
                <w:b w:val="false"/>
                <w:i w:val="false"/>
                <w:color w:val="000000"/>
                <w:sz w:val="20"/>
              </w:rPr>
              <w:t>
реализация перерабатывающим предприятиям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Тауықтың қабығындағы жұмыртқасы, жаңа жиналып алынған </w:t>
            </w:r>
          </w:p>
          <w:p>
            <w:pPr>
              <w:spacing w:after="20"/>
              <w:ind w:left="20"/>
              <w:jc w:val="both"/>
            </w:pPr>
            <w:r>
              <w:rPr>
                <w:rFonts w:ascii="Times New Roman"/>
                <w:b w:val="false"/>
                <w:i w:val="false"/>
                <w:color w:val="000000"/>
                <w:sz w:val="20"/>
              </w:rPr>
              <w:t>
Яйца куриные в скорлупе, свежие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 жұмыртқасы </w:t>
            </w:r>
          </w:p>
          <w:p>
            <w:pPr>
              <w:spacing w:after="20"/>
              <w:ind w:left="20"/>
              <w:jc w:val="both"/>
            </w:pPr>
            <w:r>
              <w:rPr>
                <w:rFonts w:ascii="Times New Roman"/>
                <w:b w:val="false"/>
                <w:i w:val="false"/>
                <w:color w:val="000000"/>
                <w:sz w:val="20"/>
              </w:rPr>
              <w:t>
Яйца индеек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 жұмыртқасы </w:t>
            </w:r>
          </w:p>
          <w:p>
            <w:pPr>
              <w:spacing w:after="20"/>
              <w:ind w:left="20"/>
              <w:jc w:val="both"/>
            </w:pPr>
            <w:r>
              <w:rPr>
                <w:rFonts w:ascii="Times New Roman"/>
                <w:b w:val="false"/>
                <w:i w:val="false"/>
                <w:color w:val="000000"/>
                <w:sz w:val="20"/>
              </w:rPr>
              <w:t>
Яйца уток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 жұмыртқасы </w:t>
            </w:r>
          </w:p>
          <w:p>
            <w:pPr>
              <w:spacing w:after="20"/>
              <w:ind w:left="20"/>
              <w:jc w:val="both"/>
            </w:pPr>
            <w:r>
              <w:rPr>
                <w:rFonts w:ascii="Times New Roman"/>
                <w:b w:val="false"/>
                <w:i w:val="false"/>
                <w:color w:val="000000"/>
                <w:sz w:val="20"/>
              </w:rPr>
              <w:t>
Яйца гусей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 жұмыртқасы </w:t>
            </w:r>
          </w:p>
          <w:p>
            <w:pPr>
              <w:spacing w:after="20"/>
              <w:ind w:left="20"/>
              <w:jc w:val="both"/>
            </w:pPr>
            <w:r>
              <w:rPr>
                <w:rFonts w:ascii="Times New Roman"/>
                <w:b w:val="false"/>
                <w:i w:val="false"/>
                <w:color w:val="000000"/>
                <w:sz w:val="20"/>
              </w:rPr>
              <w:t>
Яйца цесарок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жұмыртқасы </w:t>
            </w:r>
          </w:p>
          <w:p>
            <w:pPr>
              <w:spacing w:after="20"/>
              <w:ind w:left="20"/>
              <w:jc w:val="both"/>
            </w:pPr>
            <w:r>
              <w:rPr>
                <w:rFonts w:ascii="Times New Roman"/>
                <w:b w:val="false"/>
                <w:i w:val="false"/>
                <w:color w:val="000000"/>
                <w:sz w:val="20"/>
              </w:rPr>
              <w:t>
Яйца перепелок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 жұмыртқасы </w:t>
            </w:r>
          </w:p>
          <w:p>
            <w:pPr>
              <w:spacing w:after="20"/>
              <w:ind w:left="20"/>
              <w:jc w:val="both"/>
            </w:pPr>
            <w:r>
              <w:rPr>
                <w:rFonts w:ascii="Times New Roman"/>
                <w:b w:val="false"/>
                <w:i w:val="false"/>
                <w:color w:val="000000"/>
                <w:sz w:val="20"/>
              </w:rPr>
              <w:t>
Яйца страусов</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3.5 Иленбеген теріні және шаруашылықтарда өсірілген бағалы аң терісінің шикізатын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5439"/>
        <w:gridCol w:w="1476"/>
        <w:gridCol w:w="1887"/>
        <w:gridCol w:w="1887"/>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p>
            <w:pPr>
              <w:spacing w:after="20"/>
              <w:ind w:left="20"/>
              <w:jc w:val="both"/>
            </w:pPr>
            <w:r>
              <w:rPr>
                <w:rFonts w:ascii="Times New Roman"/>
                <w:b w:val="false"/>
                <w:i w:val="false"/>
                <w:color w:val="000000"/>
                <w:sz w:val="20"/>
              </w:rPr>
              <w:t>
Порядко-вый номер</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p>
          <w:p>
            <w:pPr>
              <w:spacing w:after="20"/>
              <w:ind w:left="20"/>
              <w:jc w:val="both"/>
            </w:pPr>
            <w:r>
              <w:rPr>
                <w:rFonts w:ascii="Times New Roman"/>
                <w:b w:val="false"/>
                <w:i w:val="false"/>
                <w:color w:val="000000"/>
                <w:sz w:val="20"/>
              </w:rPr>
              <w:t>
реализация перерабатывающим предприятиям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үй қояндары мен қояндардың терісі </w:t>
            </w:r>
          </w:p>
          <w:p>
            <w:pPr>
              <w:spacing w:after="20"/>
              <w:ind w:left="20"/>
              <w:jc w:val="both"/>
            </w:pPr>
            <w:r>
              <w:rPr>
                <w:rFonts w:ascii="Times New Roman"/>
                <w:b w:val="false"/>
                <w:i w:val="false"/>
                <w:color w:val="000000"/>
                <w:sz w:val="20"/>
              </w:rPr>
              <w:t>
из него шкурки кроликов и зайцев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p>
          <w:p>
            <w:pPr>
              <w:spacing w:after="20"/>
              <w:ind w:left="20"/>
              <w:jc w:val="both"/>
            </w:pPr>
            <w:r>
              <w:rPr>
                <w:rFonts w:ascii="Times New Roman"/>
                <w:b w:val="false"/>
                <w:i w:val="false"/>
                <w:color w:val="000000"/>
                <w:sz w:val="20"/>
              </w:rPr>
              <w:t>
Шкурки ягнят смушковых, штук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терілер </w:t>
            </w:r>
          </w:p>
          <w:p>
            <w:pPr>
              <w:spacing w:after="20"/>
              <w:ind w:left="20"/>
              <w:jc w:val="both"/>
            </w:pPr>
            <w:r>
              <w:rPr>
                <w:rFonts w:ascii="Times New Roman"/>
                <w:b w:val="false"/>
                <w:i w:val="false"/>
                <w:color w:val="000000"/>
                <w:sz w:val="20"/>
              </w:rPr>
              <w:t>
Шкуры крупные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терілер </w:t>
            </w:r>
          </w:p>
          <w:p>
            <w:pPr>
              <w:spacing w:after="20"/>
              <w:ind w:left="20"/>
              <w:jc w:val="both"/>
            </w:pPr>
            <w:r>
              <w:rPr>
                <w:rFonts w:ascii="Times New Roman"/>
                <w:b w:val="false"/>
                <w:i w:val="false"/>
                <w:color w:val="000000"/>
                <w:sz w:val="20"/>
              </w:rPr>
              <w:t>
Шкуры мелкие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Органикалық мал шаруашылығы өнімдерін өндіру туралы ақпаратты көрсетіңіз (дара кәсіпкер, шаруа немесе фермер қожалығы толтырады)</w:t>
      </w:r>
    </w:p>
    <w:p>
      <w:pPr>
        <w:spacing w:after="0"/>
        <w:ind w:left="0"/>
        <w:jc w:val="both"/>
      </w:pPr>
      <w:r>
        <w:rPr>
          <w:rFonts w:ascii="Times New Roman"/>
          <w:b w:val="false"/>
          <w:i w:val="false"/>
          <w:color w:val="000000"/>
          <w:sz w:val="28"/>
        </w:rPr>
        <w:t>
      Укажите информацию о производстве продукции органического животноводства (заполняется индивидуальным предпринимателем, крестьянским или фермерским хозяйством)</w:t>
      </w:r>
    </w:p>
    <w:tbl>
      <w:tblPr>
        <w:tblW w:w="0" w:type="auto"/>
        <w:tblCellSpacing w:w="0" w:type="auto"/>
        <w:tblBorders>
          <w:top w:val="none"/>
          <w:left w:val="none"/>
          <w:bottom w:val="none"/>
          <w:right w:val="none"/>
          <w:insideH w:val="none"/>
          <w:insideV w:val="none"/>
        </w:tblBorders>
      </w:tblPr>
      <w:tblGrid>
        <w:gridCol w:w="1496"/>
        <w:gridCol w:w="10804"/>
      </w:tblGrid>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Сойыс салмақта органикалық ет өндіру, килограмм</w:t>
            </w:r>
          </w:p>
          <w:p>
            <w:pPr>
              <w:spacing w:after="20"/>
              <w:ind w:left="20"/>
              <w:jc w:val="both"/>
            </w:pPr>
            <w:r>
              <w:rPr>
                <w:rFonts w:ascii="Times New Roman"/>
                <w:b w:val="false"/>
                <w:i w:val="false"/>
                <w:color w:val="000000"/>
                <w:sz w:val="20"/>
              </w:rPr>
              <w:t>
Производство органического мяса в убойном весе, килограмм</w:t>
            </w:r>
          </w:p>
        </w:tc>
        <w:tc>
          <w:tcPr>
            <w:tcW w:w="10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Органикалық сүт өндіру, килограмм</w:t>
            </w:r>
          </w:p>
          <w:p>
            <w:pPr>
              <w:spacing w:after="20"/>
              <w:ind w:left="20"/>
              <w:jc w:val="both"/>
            </w:pPr>
            <w:r>
              <w:rPr>
                <w:rFonts w:ascii="Times New Roman"/>
                <w:b w:val="false"/>
                <w:i w:val="false"/>
                <w:color w:val="000000"/>
                <w:sz w:val="20"/>
              </w:rPr>
              <w:t>
Производство органического молока, килограмм</w:t>
            </w:r>
          </w:p>
        </w:tc>
        <w:tc>
          <w:tcPr>
            <w:tcW w:w="10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Органикалық жұмыртқа өндіру, дана</w:t>
            </w:r>
          </w:p>
          <w:p>
            <w:pPr>
              <w:spacing w:after="20"/>
              <w:ind w:left="20"/>
              <w:jc w:val="both"/>
            </w:pPr>
            <w:r>
              <w:rPr>
                <w:rFonts w:ascii="Times New Roman"/>
                <w:b w:val="false"/>
                <w:i w:val="false"/>
                <w:color w:val="000000"/>
                <w:sz w:val="20"/>
              </w:rPr>
              <w:t>
Производство органических яиц, штук</w:t>
            </w:r>
          </w:p>
        </w:tc>
        <w:tc>
          <w:tcPr>
            <w:tcW w:w="10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Органикалық жүн өндіру, килограмм</w:t>
            </w:r>
          </w:p>
          <w:p>
            <w:pPr>
              <w:spacing w:after="20"/>
              <w:ind w:left="20"/>
              <w:jc w:val="both"/>
            </w:pPr>
            <w:r>
              <w:rPr>
                <w:rFonts w:ascii="Times New Roman"/>
                <w:b w:val="false"/>
                <w:i w:val="false"/>
                <w:color w:val="000000"/>
                <w:sz w:val="20"/>
              </w:rPr>
              <w:t>
Производство органической шерсти, килограмм</w:t>
            </w:r>
          </w:p>
        </w:tc>
        <w:tc>
          <w:tcPr>
            <w:tcW w:w="10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Мал мен құстың жеке түрлерінің саны туралы ақпаратты көрсетіңіз, бас</w:t>
      </w:r>
    </w:p>
    <w:p>
      <w:pPr>
        <w:spacing w:after="0"/>
        <w:ind w:left="0"/>
        <w:jc w:val="both"/>
      </w:pP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6447"/>
        <w:gridCol w:w="2927"/>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p>
            <w:pPr>
              <w:spacing w:after="20"/>
              <w:ind w:left="20"/>
              <w:jc w:val="both"/>
            </w:pPr>
            <w:r>
              <w:rPr>
                <w:rFonts w:ascii="Times New Roman"/>
                <w:b w:val="false"/>
                <w:i w:val="false"/>
                <w:color w:val="000000"/>
                <w:sz w:val="20"/>
              </w:rPr>
              <w:t>
Порядковый номер</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p>
          <w:p>
            <w:pPr>
              <w:spacing w:after="20"/>
              <w:ind w:left="20"/>
              <w:jc w:val="both"/>
            </w:pPr>
            <w:r>
              <w:rPr>
                <w:rFonts w:ascii="Times New Roman"/>
                <w:b w:val="false"/>
                <w:i w:val="false"/>
                <w:color w:val="000000"/>
                <w:sz w:val="20"/>
              </w:rPr>
              <w:t>
Виды скота и птицы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сауын сиырларының орташа саны</w:t>
            </w:r>
          </w:p>
          <w:p>
            <w:pPr>
              <w:spacing w:after="20"/>
              <w:ind w:left="20"/>
              <w:jc w:val="both"/>
            </w:pPr>
            <w:r>
              <w:rPr>
                <w:rFonts w:ascii="Times New Roman"/>
                <w:b w:val="false"/>
                <w:i w:val="false"/>
                <w:color w:val="000000"/>
                <w:sz w:val="20"/>
              </w:rPr>
              <w:t>
Среднее поголовье дойных коров молочного стада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сауын сиырларының орташа саны</w:t>
            </w:r>
          </w:p>
          <w:p>
            <w:pPr>
              <w:spacing w:after="20"/>
              <w:ind w:left="20"/>
              <w:jc w:val="both"/>
            </w:pPr>
            <w:r>
              <w:rPr>
                <w:rFonts w:ascii="Times New Roman"/>
                <w:b w:val="false"/>
                <w:i w:val="false"/>
                <w:color w:val="000000"/>
                <w:sz w:val="20"/>
              </w:rPr>
              <w:t>
Среднее поголовье дойных коров молочно-мясного стада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Жұмыртқалайтын тауықтардың орташа саны </w:t>
            </w:r>
          </w:p>
          <w:p>
            <w:pPr>
              <w:spacing w:after="20"/>
              <w:ind w:left="20"/>
              <w:jc w:val="both"/>
            </w:pPr>
            <w:r>
              <w:rPr>
                <w:rFonts w:ascii="Times New Roman"/>
                <w:b w:val="false"/>
                <w:i w:val="false"/>
                <w:color w:val="000000"/>
                <w:sz w:val="20"/>
              </w:rPr>
              <w:t>
Среднее поголовье кур-несушек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балұясының жалпы саны, бірлік</w:t>
            </w:r>
          </w:p>
          <w:p>
            <w:pPr>
              <w:spacing w:after="20"/>
              <w:ind w:left="20"/>
              <w:jc w:val="both"/>
            </w:pPr>
            <w:r>
              <w:rPr>
                <w:rFonts w:ascii="Times New Roman"/>
                <w:b w:val="false"/>
                <w:i w:val="false"/>
                <w:color w:val="000000"/>
                <w:sz w:val="20"/>
              </w:rPr>
              <w:t>
Общее количество пчелосемей, единиц</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Дара кәсіпкерлер, шаруа немесе фермер қожалықтары бойынша толтырылады</w:t>
      </w:r>
    </w:p>
    <w:p>
      <w:pPr>
        <w:spacing w:after="0"/>
        <w:ind w:left="0"/>
        <w:jc w:val="both"/>
      </w:pPr>
      <w:r>
        <w:rPr>
          <w:rFonts w:ascii="Times New Roman"/>
          <w:b w:val="false"/>
          <w:i w:val="false"/>
          <w:color w:val="000000"/>
          <w:sz w:val="28"/>
        </w:rPr>
        <w:t>
      Заполняется по индивидуальным предпринимателям, крестьянским или фермерским хозяйствам</w:t>
      </w:r>
    </w:p>
    <w:tbl>
      <w:tblPr>
        <w:tblW w:w="0" w:type="auto"/>
        <w:tblCellSpacing w:w="0" w:type="auto"/>
        <w:tblBorders>
          <w:top w:val="none"/>
          <w:left w:val="none"/>
          <w:bottom w:val="none"/>
          <w:right w:val="none"/>
          <w:insideH w:val="none"/>
          <w:insideV w:val="none"/>
        </w:tblBorders>
      </w:tblPr>
      <w:tblGrid>
        <w:gridCol w:w="8234"/>
        <w:gridCol w:w="6"/>
        <w:gridCol w:w="4360"/>
      </w:tblGrid>
      <w:tr>
        <w:trPr>
          <w:trHeight w:val="30" w:hRule="atLeast"/>
        </w:trPr>
        <w:tc>
          <w:tcPr>
            <w:tcW w:w="8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ИП, КФХ</w:t>
            </w:r>
            <w:r>
              <w:rPr>
                <w:rFonts w:ascii="Times New Roman"/>
                <w:b w:val="false"/>
                <w:i w:val="false"/>
                <w:color w:val="000000"/>
                <w:vertAlign w:val="superscript"/>
              </w:rPr>
              <w:t>1</w:t>
            </w:r>
            <w:r>
              <w:rPr>
                <w:rFonts w:ascii="Times New Roman"/>
                <w:b w:val="false"/>
                <w:i w:val="false"/>
                <w:color w:val="000000"/>
                <w:sz w:val="20"/>
              </w:rPr>
              <w:t>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мекенжайы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Адрес ИП, КФХ</w:t>
            </w:r>
            <w:r>
              <w:rPr>
                <w:rFonts w:ascii="Times New Roman"/>
                <w:b w:val="false"/>
                <w:i w:val="false"/>
                <w:color w:val="000000"/>
                <w:vertAlign w:val="superscript"/>
              </w:rPr>
              <w:t>1</w:t>
            </w:r>
            <w:r>
              <w:rPr>
                <w:rFonts w:ascii="Times New Roman"/>
                <w:b w:val="false"/>
                <w:i w:val="false"/>
                <w:color w:val="000000"/>
                <w:sz w:val="20"/>
              </w:rPr>
              <w:t>_____________________</w:t>
            </w:r>
          </w:p>
        </w:tc>
      </w:tr>
      <w:tr>
        <w:trPr>
          <w:trHeight w:val="30" w:hRule="atLeast"/>
        </w:trPr>
        <w:tc>
          <w:tcPr>
            <w:tcW w:w="8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8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 _______________ __________ Телефон (респондента) стационарлық ұялы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ДК, ШФҚ – Дара кәсіпкер, шаруа немесе фермер қожалығы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ИП, КФХ – Индивидуальный предприниматель, крестьянское или фермерское хозяйство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жүргізілген немесе деректерді ұсынған адамның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 опрошенного или предоставившего данные ______________________________</w:t>
            </w:r>
          </w:p>
        </w:tc>
        <w:tc>
          <w:tcPr>
            <w:tcW w:w="4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c>
          <w:tcPr>
            <w:tcW w:w="43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 бойынша толтырылады</w:t>
            </w:r>
          </w:p>
          <w:p>
            <w:pPr>
              <w:spacing w:after="20"/>
              <w:ind w:left="20"/>
              <w:jc w:val="both"/>
            </w:pPr>
            <w:r>
              <w:rPr>
                <w:rFonts w:ascii="Times New Roman"/>
                <w:b w:val="false"/>
                <w:i w:val="false"/>
                <w:color w:val="000000"/>
                <w:sz w:val="20"/>
              </w:rPr>
              <w:t>
Заполняется по хозяйствам населения</w:t>
            </w:r>
          </w:p>
          <w:p>
            <w:pPr>
              <w:spacing w:after="20"/>
              <w:ind w:left="20"/>
              <w:jc w:val="both"/>
            </w:pPr>
            <w:r>
              <w:rPr>
                <w:rFonts w:ascii="Times New Roman"/>
                <w:b w:val="false"/>
                <w:i w:val="false"/>
                <w:color w:val="000000"/>
                <w:sz w:val="20"/>
              </w:rPr>
              <w:t xml:space="preserve">
Шаруашылықтың мекенжайы </w:t>
            </w:r>
          </w:p>
          <w:p>
            <w:pPr>
              <w:spacing w:after="20"/>
              <w:ind w:left="20"/>
              <w:jc w:val="both"/>
            </w:pPr>
            <w:r>
              <w:rPr>
                <w:rFonts w:ascii="Times New Roman"/>
                <w:b w:val="false"/>
                <w:i w:val="false"/>
                <w:color w:val="000000"/>
                <w:sz w:val="20"/>
              </w:rPr>
              <w:t>
Адрес хозяйства ___________________________________________________</w:t>
            </w:r>
          </w:p>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xml:space="preserve">
Телефон (респондента) ___________________ _____________ </w:t>
            </w:r>
          </w:p>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Пікіртерім жүргізілген адамның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 опрошенного ___________________________________________________</w:t>
            </w:r>
          </w:p>
        </w:tc>
        <w:tc>
          <w:tcPr>
            <w:tcW w:w="4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Интерьвюердің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 интервьюера ___________________________________________________</w:t>
            </w:r>
          </w:p>
        </w:tc>
        <w:tc>
          <w:tcPr>
            <w:tcW w:w="4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w:t>
      </w:r>
      <w:r>
        <w:rPr>
          <w:rFonts w:ascii="Times New Roman"/>
          <w:b/>
          <w:i w:val="false"/>
          <w:color w:val="000000"/>
          <w:sz w:val="28"/>
        </w:rPr>
        <w:t xml:space="preserve">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5-қосымша</w:t>
            </w:r>
          </w:p>
        </w:tc>
      </w:tr>
    </w:tbl>
    <w:bookmarkStart w:name="z30" w:id="11"/>
    <w:p>
      <w:pPr>
        <w:spacing w:after="0"/>
        <w:ind w:left="0"/>
        <w:jc w:val="left"/>
      </w:pPr>
      <w:r>
        <w:rPr>
          <w:rFonts w:ascii="Times New Roman"/>
          <w:b/>
          <w:i w:val="false"/>
          <w:color w:val="000000"/>
        </w:rPr>
        <w:t xml:space="preserve">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w:t>
      </w:r>
    </w:p>
    <w:bookmarkEnd w:id="11"/>
    <w:bookmarkStart w:name="z31" w:id="12"/>
    <w:p>
      <w:pPr>
        <w:spacing w:after="0"/>
        <w:ind w:left="0"/>
        <w:jc w:val="both"/>
      </w:pPr>
      <w:r>
        <w:rPr>
          <w:rFonts w:ascii="Times New Roman"/>
          <w:b w:val="false"/>
          <w:i w:val="false"/>
          <w:color w:val="000000"/>
          <w:sz w:val="28"/>
        </w:rPr>
        <w:t xml:space="preserve">
      1. Осы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2"/>
    <w:bookmarkStart w:name="z32" w:id="13"/>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3"/>
    <w:bookmarkStart w:name="z33" w:id="14"/>
    <w:p>
      <w:pPr>
        <w:spacing w:after="0"/>
        <w:ind w:left="0"/>
        <w:jc w:val="both"/>
      </w:pPr>
      <w:r>
        <w:rPr>
          <w:rFonts w:ascii="Times New Roman"/>
          <w:b w:val="false"/>
          <w:i w:val="false"/>
          <w:color w:val="000000"/>
          <w:sz w:val="28"/>
        </w:rPr>
        <w:t>
      1) жұртшылық шаруашылығы – халықтың жеке қосалқы шаруашылықтары, ұжымдық бақтар мен бақшалар, саяжай телімдері;</w:t>
      </w:r>
    </w:p>
    <w:bookmarkEnd w:id="14"/>
    <w:bookmarkStart w:name="z34" w:id="15"/>
    <w:p>
      <w:pPr>
        <w:spacing w:after="0"/>
        <w:ind w:left="0"/>
        <w:jc w:val="both"/>
      </w:pPr>
      <w:r>
        <w:rPr>
          <w:rFonts w:ascii="Times New Roman"/>
          <w:b w:val="false"/>
          <w:i w:val="false"/>
          <w:color w:val="000000"/>
          <w:sz w:val="28"/>
        </w:rPr>
        <w:t>
      2) сойыс салмақ – килограммен өлшенген, жаңа сойылған мал етінің толық өңдеуден кейінгі (бассыз, терісіз, қол-аяқсыз және ішкі құрылысынсыз) нақты массасы;</w:t>
      </w:r>
    </w:p>
    <w:bookmarkEnd w:id="15"/>
    <w:bookmarkStart w:name="z35" w:id="16"/>
    <w:p>
      <w:pPr>
        <w:spacing w:after="0"/>
        <w:ind w:left="0"/>
        <w:jc w:val="both"/>
      </w:pPr>
      <w:r>
        <w:rPr>
          <w:rFonts w:ascii="Times New Roman"/>
          <w:b w:val="false"/>
          <w:i w:val="false"/>
          <w:color w:val="000000"/>
          <w:sz w:val="28"/>
        </w:rPr>
        <w:t>
      3)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16"/>
    <w:bookmarkStart w:name="z36" w:id="17"/>
    <w:p>
      <w:pPr>
        <w:spacing w:after="0"/>
        <w:ind w:left="0"/>
        <w:jc w:val="both"/>
      </w:pPr>
      <w:r>
        <w:rPr>
          <w:rFonts w:ascii="Times New Roman"/>
          <w:b w:val="false"/>
          <w:i w:val="false"/>
          <w:color w:val="000000"/>
          <w:sz w:val="28"/>
        </w:rPr>
        <w:t xml:space="preserve">
      Шаруа немесе фермер қожалығы: </w:t>
      </w:r>
    </w:p>
    <w:bookmarkEnd w:id="17"/>
    <w:bookmarkStart w:name="z37" w:id="18"/>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w:t>
      </w:r>
    </w:p>
    <w:bookmarkEnd w:id="18"/>
    <w:bookmarkStart w:name="z38" w:id="19"/>
    <w:p>
      <w:pPr>
        <w:spacing w:after="0"/>
        <w:ind w:left="0"/>
        <w:jc w:val="both"/>
      </w:pPr>
      <w:r>
        <w:rPr>
          <w:rFonts w:ascii="Times New Roman"/>
          <w:b w:val="false"/>
          <w:i w:val="false"/>
          <w:color w:val="000000"/>
          <w:sz w:val="28"/>
        </w:rPr>
        <w:t>
      өзiндiк кәсiпкерлiктi жүзеге асыруға негiзделген фермер қожалығы;</w:t>
      </w:r>
    </w:p>
    <w:bookmarkEnd w:id="19"/>
    <w:bookmarkStart w:name="z39" w:id="20"/>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болады;</w:t>
      </w:r>
    </w:p>
    <w:bookmarkEnd w:id="20"/>
    <w:bookmarkStart w:name="z40" w:id="21"/>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End w:id="21"/>
    <w:bookmarkStart w:name="z41" w:id="22"/>
    <w:p>
      <w:pPr>
        <w:spacing w:after="0"/>
        <w:ind w:left="0"/>
        <w:jc w:val="both"/>
      </w:pPr>
      <w:r>
        <w:rPr>
          <w:rFonts w:ascii="Times New Roman"/>
          <w:b w:val="false"/>
          <w:i w:val="false"/>
          <w:color w:val="000000"/>
          <w:sz w:val="28"/>
        </w:rPr>
        <w:t>
      3. Есепті жылғы 1 тоқсанда байқау өткізу кезінде деректер 1 қаңтардан бастап 31 наурызға дейінгі, 2 тоқсанда – 1 сәуірден бастап 30 маусымға дейінгі, 3 тоқсанда – 1 шілдеден бастап 30 қыркүйекке дейінгі, 4 тоқсанда – 1 қазаннан бастап 31 желтоқсанғаға дейінгі кезеңге толтырылады. Сауал салу есепті тоқсанның соңғы айында, яғни оның нақты бітуінен бұрын жүргізілетіндіктен, өнімдерді өндіру туралы деректер кезеңді есепке ала отырып толтырылады.</w:t>
      </w:r>
    </w:p>
    <w:bookmarkEnd w:id="22"/>
    <w:bookmarkStart w:name="z42" w:id="23"/>
    <w:p>
      <w:pPr>
        <w:spacing w:after="0"/>
        <w:ind w:left="0"/>
        <w:jc w:val="both"/>
      </w:pPr>
      <w:r>
        <w:rPr>
          <w:rFonts w:ascii="Times New Roman"/>
          <w:b w:val="false"/>
          <w:i w:val="false"/>
          <w:color w:val="000000"/>
          <w:sz w:val="28"/>
        </w:rPr>
        <w:t>
      Бірнеше аудандар және (немесе) облыстар аумағында мал шаруашылығы саласында қызметті жүзеге асыратын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23"/>
    <w:bookmarkStart w:name="z43" w:id="24"/>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24"/>
    <w:bookmarkStart w:name="z44" w:id="25"/>
    <w:p>
      <w:pPr>
        <w:spacing w:after="0"/>
        <w:ind w:left="0"/>
        <w:jc w:val="both"/>
      </w:pPr>
      <w:r>
        <w:rPr>
          <w:rFonts w:ascii="Times New Roman"/>
          <w:b w:val="false"/>
          <w:i w:val="false"/>
          <w:color w:val="000000"/>
          <w:sz w:val="28"/>
        </w:rPr>
        <w:t>
      5. 2-бөлімнің 1-бағаны бойынша есепті кезеңнің басына шаруашылықтағы мал мен құстың түрлері бойынша нақты қолда бары, 2-баған бойынша шаруашылықтың мал қорасында немесе жайлауда жайылымда болғанына қарамастан есепті кезеңнің соңына нақты саны көрсетіледі. Сүтті, етті және сүтті-етті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p>
    <w:bookmarkEnd w:id="25"/>
    <w:bookmarkStart w:name="z45" w:id="26"/>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bookmarkEnd w:id="26"/>
    <w:bookmarkStart w:name="z46" w:id="27"/>
    <w:p>
      <w:pPr>
        <w:spacing w:after="0"/>
        <w:ind w:left="0"/>
        <w:jc w:val="both"/>
      </w:pPr>
      <w:r>
        <w:rPr>
          <w:rFonts w:ascii="Times New Roman"/>
          <w:b w:val="false"/>
          <w:i w:val="false"/>
          <w:color w:val="000000"/>
          <w:sz w:val="28"/>
        </w:rPr>
        <w:t xml:space="preserve">
      2-бөлімнің 3-бағанында шаруашылық сойған (өздігінен немесе қасапханада) олардың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мал мен құс басының саны көрсетіледі.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 </w:t>
      </w:r>
    </w:p>
    <w:bookmarkEnd w:id="27"/>
    <w:bookmarkStart w:name="z47" w:id="28"/>
    <w:p>
      <w:pPr>
        <w:spacing w:after="0"/>
        <w:ind w:left="0"/>
        <w:jc w:val="both"/>
      </w:pPr>
      <w:r>
        <w:rPr>
          <w:rFonts w:ascii="Times New Roman"/>
          <w:b w:val="false"/>
          <w:i w:val="false"/>
          <w:color w:val="000000"/>
          <w:sz w:val="28"/>
        </w:rPr>
        <w:t>
      2-бөлімнің 4 және 5-бағандарында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салмағы есептелмейді).</w:t>
      </w:r>
    </w:p>
    <w:bookmarkEnd w:id="28"/>
    <w:bookmarkStart w:name="z48" w:id="29"/>
    <w:p>
      <w:pPr>
        <w:spacing w:after="0"/>
        <w:ind w:left="0"/>
        <w:jc w:val="both"/>
      </w:pPr>
      <w:r>
        <w:rPr>
          <w:rFonts w:ascii="Times New Roman"/>
          <w:b w:val="false"/>
          <w:i w:val="false"/>
          <w:color w:val="000000"/>
          <w:sz w:val="28"/>
        </w:rPr>
        <w:t>
      2-бөлімнің 6-бағанында өндірістік азық-түліктік өнімдерін өндіру үшін қайта өңдеу кәсіпорындарына мал мен құстың сойыс салмақта өткізілгені көрсетіледі, 2-бөлімнің 7-бағанында өнімдерді шаруашылық ішінде (қайта өңдеуге, өндірістік және жеке тұтынуға) пайдаланылғаны көрсетіледі.</w:t>
      </w:r>
    </w:p>
    <w:bookmarkEnd w:id="29"/>
    <w:bookmarkStart w:name="z49" w:id="30"/>
    <w:p>
      <w:pPr>
        <w:spacing w:after="0"/>
        <w:ind w:left="0"/>
        <w:jc w:val="both"/>
      </w:pPr>
      <w:r>
        <w:rPr>
          <w:rFonts w:ascii="Times New Roman"/>
          <w:b w:val="false"/>
          <w:i w:val="false"/>
          <w:color w:val="000000"/>
          <w:sz w:val="28"/>
        </w:rPr>
        <w:t>
      6. 1-баған бойынша 3.1, 3.4, 3.5-ішкі бөлімдерінде мал шаруашылығы өнімдерін өндіру туралы деректер көрсетіледі.</w:t>
      </w:r>
    </w:p>
    <w:bookmarkEnd w:id="30"/>
    <w:bookmarkStart w:name="z50" w:id="31"/>
    <w:p>
      <w:pPr>
        <w:spacing w:after="0"/>
        <w:ind w:left="0"/>
        <w:jc w:val="both"/>
      </w:pPr>
      <w:r>
        <w:rPr>
          <w:rFonts w:ascii="Times New Roman"/>
          <w:b w:val="false"/>
          <w:i w:val="false"/>
          <w:color w:val="000000"/>
          <w:sz w:val="28"/>
        </w:rPr>
        <w:t>
      Сиыр, қой, ешкі, түйе, биенің шикі сүтінің өндірісі бойынша тоқсанда нақты сауылған, ол өткізілгеніне немесе оның бір бөлігі шаруашылықта пайдаланылғанына, оның ішінде бұзаулар мен торайларға сүт беруге кеткеніне қарамастан көрсетіледі. Емізуде ұстау кезінде бұзаулар, қозылар, лақтар, құлындар және боталар еміп қойған сүт өнімге және жалпы өндіріске кірмейді.</w:t>
      </w:r>
    </w:p>
    <w:bookmarkEnd w:id="31"/>
    <w:bookmarkStart w:name="z51" w:id="32"/>
    <w:p>
      <w:pPr>
        <w:spacing w:after="0"/>
        <w:ind w:left="0"/>
        <w:jc w:val="both"/>
      </w:pP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bookmarkEnd w:id="32"/>
    <w:bookmarkStart w:name="z52" w:id="33"/>
    <w:p>
      <w:pPr>
        <w:spacing w:after="0"/>
        <w:ind w:left="0"/>
        <w:jc w:val="both"/>
      </w:pPr>
      <w:r>
        <w:rPr>
          <w:rFonts w:ascii="Times New Roman"/>
          <w:b w:val="false"/>
          <w:i w:val="false"/>
          <w:color w:val="000000"/>
          <w:sz w:val="28"/>
        </w:rPr>
        <w:t>
      Тауық жұмыртқасының, күркетауық, үйрек, қаз, мысыр тауығы, бөдене және түйеқұс жұмыртқаларын өндіру бойынша құсты ұдайы өсіруге (оның ішінде инкубация) пайдаланылатын жұмыртқаны қоса, есепті тоқсанда жиналған жұмыртқалар саны көрсетіледі.</w:t>
      </w:r>
    </w:p>
    <w:bookmarkEnd w:id="33"/>
    <w:bookmarkStart w:name="z53" w:id="34"/>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bookmarkEnd w:id="34"/>
    <w:bookmarkStart w:name="z54" w:id="35"/>
    <w:p>
      <w:pPr>
        <w:spacing w:after="0"/>
        <w:ind w:left="0"/>
        <w:jc w:val="both"/>
      </w:pPr>
      <w:r>
        <w:rPr>
          <w:rFonts w:ascii="Times New Roman"/>
          <w:b w:val="false"/>
          <w:i w:val="false"/>
          <w:color w:val="000000"/>
          <w:sz w:val="28"/>
        </w:rPr>
        <w:t>
      Ірі терілерге салмағы 10 килограммнан асатын жаңа сойылған ірі қара малдың, жылқының, түйенің терісі және басқа да терілер жатады.</w:t>
      </w:r>
    </w:p>
    <w:bookmarkEnd w:id="35"/>
    <w:bookmarkStart w:name="z55" w:id="36"/>
    <w:p>
      <w:pPr>
        <w:spacing w:after="0"/>
        <w:ind w:left="0"/>
        <w:jc w:val="both"/>
      </w:pPr>
      <w:r>
        <w:rPr>
          <w:rFonts w:ascii="Times New Roman"/>
          <w:b w:val="false"/>
          <w:i w:val="false"/>
          <w:color w:val="000000"/>
          <w:sz w:val="28"/>
        </w:rPr>
        <w:t>
      Ұсақ терілерге салмағы 10 килограмнан аз жаңа сойылған қойдың, ешкінің, бұзаудың, құлынның, ботаның терілері және басқа да терілер жатады.</w:t>
      </w:r>
    </w:p>
    <w:bookmarkEnd w:id="36"/>
    <w:bookmarkStart w:name="z56" w:id="37"/>
    <w:p>
      <w:pPr>
        <w:spacing w:after="0"/>
        <w:ind w:left="0"/>
        <w:jc w:val="both"/>
      </w:pPr>
      <w:r>
        <w:rPr>
          <w:rFonts w:ascii="Times New Roman"/>
          <w:b w:val="false"/>
          <w:i w:val="false"/>
          <w:color w:val="000000"/>
          <w:sz w:val="28"/>
        </w:rPr>
        <w:t>
      2-бағандағы 3.1, 3.4, 3.5-ішкі бөлімдерінде өндірістік азық-түліктік өнімдерді өндіру үшін қайта өңдеу кәсіпорындарына өткізілген өнімдер көрсетіледі, 3-бағандағы 3.1, 3.4, 3.5-ішкі бөлімдерінде өнімдерді шаруашылық ішінде (бұзаулар мен торайларға сүт беруге жұмсалған сүт, инкубацияға жұмсалған жұмыртқа шығыны, қайта өңдеу және жеке тұтыну) пайдалану көрсетіледі.</w:t>
      </w:r>
    </w:p>
    <w:bookmarkEnd w:id="37"/>
    <w:bookmarkStart w:name="z57" w:id="38"/>
    <w:p>
      <w:pPr>
        <w:spacing w:after="0"/>
        <w:ind w:left="0"/>
        <w:jc w:val="both"/>
      </w:pPr>
      <w:r>
        <w:rPr>
          <w:rFonts w:ascii="Times New Roman"/>
          <w:b w:val="false"/>
          <w:i w:val="false"/>
          <w:color w:val="000000"/>
          <w:sz w:val="28"/>
        </w:rPr>
        <w:t>
      3.2-ішкі бөлімде өзінің жеке тұтынуына пайдаланылған сиыр сүтінің жалпы көлемінен бұзаулар мен торайларға сүт беруге пайдаланылған сиыр сүтінің көлемі көрсетіледі.</w:t>
      </w:r>
    </w:p>
    <w:bookmarkEnd w:id="38"/>
    <w:bookmarkStart w:name="z58" w:id="39"/>
    <w:p>
      <w:pPr>
        <w:spacing w:after="0"/>
        <w:ind w:left="0"/>
        <w:jc w:val="both"/>
      </w:pPr>
      <w:r>
        <w:rPr>
          <w:rFonts w:ascii="Times New Roman"/>
          <w:b w:val="false"/>
          <w:i w:val="false"/>
          <w:color w:val="000000"/>
          <w:sz w:val="28"/>
        </w:rPr>
        <w:t>
      3.3-ішкі бөлімде қырқылған қой жүнінің жалпы мөлшерінен бастапқы өңдеуге өткізілген жүнінің мөлшері көрсетіледі. Жүнді бастапқы өңдеуге жүнді іріктеу, түту, шаю және кептіру жатады.</w:t>
      </w:r>
    </w:p>
    <w:bookmarkEnd w:id="39"/>
    <w:bookmarkStart w:name="z59" w:id="40"/>
    <w:p>
      <w:pPr>
        <w:spacing w:after="0"/>
        <w:ind w:left="0"/>
        <w:jc w:val="both"/>
      </w:pPr>
      <w:r>
        <w:rPr>
          <w:rFonts w:ascii="Times New Roman"/>
          <w:b w:val="false"/>
          <w:i w:val="false"/>
          <w:color w:val="000000"/>
          <w:sz w:val="28"/>
        </w:rPr>
        <w:t>
      7. 4-бөлімде органикалық мал шаруашылығы өнімдерінің жекелеген түрлерін өндіру туралы ақпарат көрсетіледі.</w:t>
      </w:r>
    </w:p>
    <w:bookmarkEnd w:id="40"/>
    <w:bookmarkStart w:name="z60" w:id="41"/>
    <w:p>
      <w:pPr>
        <w:spacing w:after="0"/>
        <w:ind w:left="0"/>
        <w:jc w:val="both"/>
      </w:pPr>
      <w:r>
        <w:rPr>
          <w:rFonts w:ascii="Times New Roman"/>
          <w:b w:val="false"/>
          <w:i w:val="false"/>
          <w:color w:val="000000"/>
          <w:sz w:val="28"/>
        </w:rPr>
        <w:t>
      4-бөлімнің көрсеткіші 2, 4 және 6-бөлімдерде көрсетілген тиісті өнімдерді өндіру бойынша деректерден аспауы тиіс.</w:t>
      </w:r>
    </w:p>
    <w:bookmarkEnd w:id="41"/>
    <w:bookmarkStart w:name="z61" w:id="42"/>
    <w:p>
      <w:pPr>
        <w:spacing w:after="0"/>
        <w:ind w:left="0"/>
        <w:jc w:val="both"/>
      </w:pPr>
      <w:r>
        <w:rPr>
          <w:rFonts w:ascii="Times New Roman"/>
          <w:b w:val="false"/>
          <w:i w:val="false"/>
          <w:color w:val="000000"/>
          <w:sz w:val="28"/>
        </w:rPr>
        <w:t>
      8. 5-бөлімде есепті тоқсанда өнім алынған мал мен құстың жеке түрлерінің саны көрсетіледі, орташа саны тоқсандағы мал азығы күні санының сомасын осы тоқсанның күндері санына бөлу арқылы есептеледі. Бір бас малдың бір тәулік ішінде шаруашылықта болуы мал азығы күні деп есептеледі. Қырқылған мал басы бойынша есепті тоқсандағы жүн алынған қойдың саны көрсетіледі.</w:t>
      </w:r>
    </w:p>
    <w:bookmarkEnd w:id="42"/>
    <w:bookmarkStart w:name="z62" w:id="43"/>
    <w:p>
      <w:pPr>
        <w:spacing w:after="0"/>
        <w:ind w:left="0"/>
        <w:jc w:val="both"/>
      </w:pPr>
      <w:r>
        <w:rPr>
          <w:rFonts w:ascii="Times New Roman"/>
          <w:b w:val="false"/>
          <w:i w:val="false"/>
          <w:color w:val="000000"/>
          <w:sz w:val="28"/>
        </w:rPr>
        <w:t>
      9. Статистикалық нысан дара кәсіпкер немесе шаруа немесе фермер қожалығы немесе үй шаруашылығы басшыларының сөзінен толтырылады, немесе тікелей респонденттің өзімен.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43"/>
    <w:bookmarkStart w:name="z63" w:id="44"/>
    <w:p>
      <w:pPr>
        <w:spacing w:after="0"/>
        <w:ind w:left="0"/>
        <w:jc w:val="both"/>
      </w:pPr>
      <w:r>
        <w:rPr>
          <w:rFonts w:ascii="Times New Roman"/>
          <w:b w:val="false"/>
          <w:i w:val="false"/>
          <w:color w:val="000000"/>
          <w:sz w:val="28"/>
        </w:rPr>
        <w:t>
      10. Ескерту: х – осы позиция толтыруға жатпайды.</w:t>
      </w:r>
    </w:p>
    <w:bookmarkEnd w:id="44"/>
    <w:bookmarkStart w:name="z64" w:id="45"/>
    <w:p>
      <w:pPr>
        <w:spacing w:after="0"/>
        <w:ind w:left="0"/>
        <w:jc w:val="both"/>
      </w:pPr>
      <w:r>
        <w:rPr>
          <w:rFonts w:ascii="Times New Roman"/>
          <w:b w:val="false"/>
          <w:i w:val="false"/>
          <w:color w:val="000000"/>
          <w:sz w:val="28"/>
        </w:rPr>
        <w:t>
      11. Арифметикалық-логикалық бақылау:</w:t>
      </w:r>
    </w:p>
    <w:bookmarkEnd w:id="45"/>
    <w:bookmarkStart w:name="z65" w:id="46"/>
    <w:p>
      <w:pPr>
        <w:spacing w:after="0"/>
        <w:ind w:left="0"/>
        <w:jc w:val="both"/>
      </w:pPr>
      <w:r>
        <w:rPr>
          <w:rFonts w:ascii="Times New Roman"/>
          <w:b w:val="false"/>
          <w:i w:val="false"/>
          <w:color w:val="000000"/>
          <w:sz w:val="28"/>
        </w:rPr>
        <w:t>
      1) 2-бөлім:</w:t>
      </w:r>
    </w:p>
    <w:bookmarkEnd w:id="46"/>
    <w:bookmarkStart w:name="z66" w:id="47"/>
    <w:p>
      <w:pPr>
        <w:spacing w:after="0"/>
        <w:ind w:left="0"/>
        <w:jc w:val="both"/>
      </w:pPr>
      <w:r>
        <w:rPr>
          <w:rFonts w:ascii="Times New Roman"/>
          <w:b w:val="false"/>
          <w:i w:val="false"/>
          <w:color w:val="000000"/>
          <w:sz w:val="28"/>
        </w:rPr>
        <w:t>
      1-жол ≥ 2-жолдан, әрбір баған үшін;</w:t>
      </w:r>
    </w:p>
    <w:bookmarkEnd w:id="47"/>
    <w:bookmarkStart w:name="z67" w:id="48"/>
    <w:p>
      <w:pPr>
        <w:spacing w:after="0"/>
        <w:ind w:left="0"/>
        <w:jc w:val="both"/>
      </w:pPr>
      <w:r>
        <w:rPr>
          <w:rFonts w:ascii="Times New Roman"/>
          <w:b w:val="false"/>
          <w:i w:val="false"/>
          <w:color w:val="000000"/>
          <w:sz w:val="28"/>
        </w:rPr>
        <w:t>
      3-жол ≥ 4-жодан, әрбір баған үшін;</w:t>
      </w:r>
    </w:p>
    <w:bookmarkEnd w:id="48"/>
    <w:bookmarkStart w:name="z68" w:id="49"/>
    <w:p>
      <w:pPr>
        <w:spacing w:after="0"/>
        <w:ind w:left="0"/>
        <w:jc w:val="both"/>
      </w:pPr>
      <w:r>
        <w:rPr>
          <w:rFonts w:ascii="Times New Roman"/>
          <w:b w:val="false"/>
          <w:i w:val="false"/>
          <w:color w:val="000000"/>
          <w:sz w:val="28"/>
        </w:rPr>
        <w:t>
      5-жол ≥ 6-жодан, әрбір баған үшін;</w:t>
      </w:r>
    </w:p>
    <w:bookmarkEnd w:id="49"/>
    <w:bookmarkStart w:name="z69" w:id="50"/>
    <w:p>
      <w:pPr>
        <w:spacing w:after="0"/>
        <w:ind w:left="0"/>
        <w:jc w:val="both"/>
      </w:pPr>
      <w:r>
        <w:rPr>
          <w:rFonts w:ascii="Times New Roman"/>
          <w:b w:val="false"/>
          <w:i w:val="false"/>
          <w:color w:val="000000"/>
          <w:sz w:val="28"/>
        </w:rPr>
        <w:t>
      егер 3-баған толтырылған болса, 4, 5-бағандар толтырылады, әрбір жол үшін;</w:t>
      </w:r>
    </w:p>
    <w:bookmarkEnd w:id="50"/>
    <w:bookmarkStart w:name="z70" w:id="51"/>
    <w:p>
      <w:pPr>
        <w:spacing w:after="0"/>
        <w:ind w:left="0"/>
        <w:jc w:val="both"/>
      </w:pPr>
      <w:r>
        <w:rPr>
          <w:rFonts w:ascii="Times New Roman"/>
          <w:b w:val="false"/>
          <w:i w:val="false"/>
          <w:color w:val="000000"/>
          <w:sz w:val="28"/>
        </w:rPr>
        <w:t>
      4-баған &gt; 5-бағаннан, әрбір жол үшін;</w:t>
      </w:r>
    </w:p>
    <w:bookmarkEnd w:id="51"/>
    <w:bookmarkStart w:name="z71" w:id="52"/>
    <w:p>
      <w:pPr>
        <w:spacing w:after="0"/>
        <w:ind w:left="0"/>
        <w:jc w:val="both"/>
      </w:pPr>
      <w:r>
        <w:rPr>
          <w:rFonts w:ascii="Times New Roman"/>
          <w:b w:val="false"/>
          <w:i w:val="false"/>
          <w:color w:val="000000"/>
          <w:sz w:val="28"/>
        </w:rPr>
        <w:t>
      6-баған ≤ 5-бағаннан, әрбір жол үшін;</w:t>
      </w:r>
    </w:p>
    <w:bookmarkEnd w:id="52"/>
    <w:bookmarkStart w:name="z72" w:id="53"/>
    <w:p>
      <w:pPr>
        <w:spacing w:after="0"/>
        <w:ind w:left="0"/>
        <w:jc w:val="both"/>
      </w:pPr>
      <w:r>
        <w:rPr>
          <w:rFonts w:ascii="Times New Roman"/>
          <w:b w:val="false"/>
          <w:i w:val="false"/>
          <w:color w:val="000000"/>
          <w:sz w:val="28"/>
        </w:rPr>
        <w:t>
      7-баған ≤ 5-бағаннан, әрбір жол үшін.</w:t>
      </w:r>
    </w:p>
    <w:bookmarkEnd w:id="53"/>
    <w:bookmarkStart w:name="z73" w:id="54"/>
    <w:p>
      <w:pPr>
        <w:spacing w:after="0"/>
        <w:ind w:left="0"/>
        <w:jc w:val="both"/>
      </w:pPr>
      <w:r>
        <w:rPr>
          <w:rFonts w:ascii="Times New Roman"/>
          <w:b w:val="false"/>
          <w:i w:val="false"/>
          <w:color w:val="000000"/>
          <w:sz w:val="28"/>
        </w:rPr>
        <w:t>
      2) 3.1-ішкі бөлім:</w:t>
      </w:r>
    </w:p>
    <w:bookmarkEnd w:id="54"/>
    <w:bookmarkStart w:name="z74" w:id="55"/>
    <w:p>
      <w:pPr>
        <w:spacing w:after="0"/>
        <w:ind w:left="0"/>
        <w:jc w:val="both"/>
      </w:pPr>
      <w:r>
        <w:rPr>
          <w:rFonts w:ascii="Times New Roman"/>
          <w:b w:val="false"/>
          <w:i w:val="false"/>
          <w:color w:val="000000"/>
          <w:sz w:val="28"/>
        </w:rPr>
        <w:t>
      1-баған ≥ 2-бағаннан, әрбір жол үшін;</w:t>
      </w:r>
    </w:p>
    <w:bookmarkEnd w:id="55"/>
    <w:bookmarkStart w:name="z75" w:id="56"/>
    <w:p>
      <w:pPr>
        <w:spacing w:after="0"/>
        <w:ind w:left="0"/>
        <w:jc w:val="both"/>
      </w:pPr>
      <w:r>
        <w:rPr>
          <w:rFonts w:ascii="Times New Roman"/>
          <w:b w:val="false"/>
          <w:i w:val="false"/>
          <w:color w:val="000000"/>
          <w:sz w:val="28"/>
        </w:rPr>
        <w:t>
      1-баған ≥ 3-бағаннан, әрбір жол үшін;</w:t>
      </w:r>
    </w:p>
    <w:bookmarkEnd w:id="56"/>
    <w:bookmarkStart w:name="z76" w:id="57"/>
    <w:p>
      <w:pPr>
        <w:spacing w:after="0"/>
        <w:ind w:left="0"/>
        <w:jc w:val="both"/>
      </w:pPr>
      <w:r>
        <w:rPr>
          <w:rFonts w:ascii="Times New Roman"/>
          <w:b w:val="false"/>
          <w:i w:val="false"/>
          <w:color w:val="000000"/>
          <w:sz w:val="28"/>
        </w:rPr>
        <w:t>
      2-баған + 3-баған ≤ 1-баған, әрбір жол үшін.</w:t>
      </w:r>
    </w:p>
    <w:bookmarkEnd w:id="57"/>
    <w:bookmarkStart w:name="z77" w:id="58"/>
    <w:p>
      <w:pPr>
        <w:spacing w:after="0"/>
        <w:ind w:left="0"/>
        <w:jc w:val="both"/>
      </w:pPr>
      <w:r>
        <w:rPr>
          <w:rFonts w:ascii="Times New Roman"/>
          <w:b w:val="false"/>
          <w:i w:val="false"/>
          <w:color w:val="000000"/>
          <w:sz w:val="28"/>
        </w:rPr>
        <w:t>
      3) 3.2-ішкі бөлім ≤ 3.1-бөлімнің 1-бағаны 1, 2-жолының қосындысына.</w:t>
      </w:r>
    </w:p>
    <w:bookmarkEnd w:id="58"/>
    <w:bookmarkStart w:name="z78" w:id="59"/>
    <w:p>
      <w:pPr>
        <w:spacing w:after="0"/>
        <w:ind w:left="0"/>
        <w:jc w:val="both"/>
      </w:pPr>
      <w:r>
        <w:rPr>
          <w:rFonts w:ascii="Times New Roman"/>
          <w:b w:val="false"/>
          <w:i w:val="false"/>
          <w:color w:val="000000"/>
          <w:sz w:val="28"/>
        </w:rPr>
        <w:t>
      4) 3.3-ішкі бөлім ≤ 3.1-бөлімнің 1-бағаны 8, 9, 10, 11, 12-жолдарының қосындысына.</w:t>
      </w:r>
    </w:p>
    <w:bookmarkEnd w:id="59"/>
    <w:bookmarkStart w:name="z79" w:id="60"/>
    <w:p>
      <w:pPr>
        <w:spacing w:after="0"/>
        <w:ind w:left="0"/>
        <w:jc w:val="both"/>
      </w:pPr>
      <w:r>
        <w:rPr>
          <w:rFonts w:ascii="Times New Roman"/>
          <w:b w:val="false"/>
          <w:i w:val="false"/>
          <w:color w:val="000000"/>
          <w:sz w:val="28"/>
        </w:rPr>
        <w:t>
      5) 3.4-ішкі бөлім:</w:t>
      </w:r>
    </w:p>
    <w:bookmarkEnd w:id="60"/>
    <w:bookmarkStart w:name="z80" w:id="61"/>
    <w:p>
      <w:pPr>
        <w:spacing w:after="0"/>
        <w:ind w:left="0"/>
        <w:jc w:val="both"/>
      </w:pPr>
      <w:r>
        <w:rPr>
          <w:rFonts w:ascii="Times New Roman"/>
          <w:b w:val="false"/>
          <w:i w:val="false"/>
          <w:color w:val="000000"/>
          <w:sz w:val="28"/>
        </w:rPr>
        <w:t>
      1-баған ≥ 2-бағаннан, әрбір жол үшін;</w:t>
      </w:r>
    </w:p>
    <w:bookmarkEnd w:id="61"/>
    <w:bookmarkStart w:name="z81" w:id="62"/>
    <w:p>
      <w:pPr>
        <w:spacing w:after="0"/>
        <w:ind w:left="0"/>
        <w:jc w:val="both"/>
      </w:pPr>
      <w:r>
        <w:rPr>
          <w:rFonts w:ascii="Times New Roman"/>
          <w:b w:val="false"/>
          <w:i w:val="false"/>
          <w:color w:val="000000"/>
          <w:sz w:val="28"/>
        </w:rPr>
        <w:t>
      1-баған ≥ 3-бағаннан, әрбір жол үшін;</w:t>
      </w:r>
    </w:p>
    <w:bookmarkEnd w:id="62"/>
    <w:bookmarkStart w:name="z82" w:id="63"/>
    <w:p>
      <w:pPr>
        <w:spacing w:after="0"/>
        <w:ind w:left="0"/>
        <w:jc w:val="both"/>
      </w:pPr>
      <w:r>
        <w:rPr>
          <w:rFonts w:ascii="Times New Roman"/>
          <w:b w:val="false"/>
          <w:i w:val="false"/>
          <w:color w:val="000000"/>
          <w:sz w:val="28"/>
        </w:rPr>
        <w:t>
      2-баған + 3-баған ≤ 1-баған, әрбір жол үшін.</w:t>
      </w:r>
    </w:p>
    <w:bookmarkEnd w:id="63"/>
    <w:bookmarkStart w:name="z83" w:id="64"/>
    <w:p>
      <w:pPr>
        <w:spacing w:after="0"/>
        <w:ind w:left="0"/>
        <w:jc w:val="both"/>
      </w:pPr>
      <w:r>
        <w:rPr>
          <w:rFonts w:ascii="Times New Roman"/>
          <w:b w:val="false"/>
          <w:i w:val="false"/>
          <w:color w:val="000000"/>
          <w:sz w:val="28"/>
        </w:rPr>
        <w:t>
      6) 3.5-ішкі бөлім:</w:t>
      </w:r>
    </w:p>
    <w:bookmarkEnd w:id="64"/>
    <w:bookmarkStart w:name="z84" w:id="65"/>
    <w:p>
      <w:pPr>
        <w:spacing w:after="0"/>
        <w:ind w:left="0"/>
        <w:jc w:val="both"/>
      </w:pPr>
      <w:r>
        <w:rPr>
          <w:rFonts w:ascii="Times New Roman"/>
          <w:b w:val="false"/>
          <w:i w:val="false"/>
          <w:color w:val="000000"/>
          <w:sz w:val="28"/>
        </w:rPr>
        <w:t>
      1-баған ≥ 2-бағаннан, әрбір жол үшін;</w:t>
      </w:r>
    </w:p>
    <w:bookmarkEnd w:id="65"/>
    <w:bookmarkStart w:name="z85" w:id="66"/>
    <w:p>
      <w:pPr>
        <w:spacing w:after="0"/>
        <w:ind w:left="0"/>
        <w:jc w:val="both"/>
      </w:pPr>
      <w:r>
        <w:rPr>
          <w:rFonts w:ascii="Times New Roman"/>
          <w:b w:val="false"/>
          <w:i w:val="false"/>
          <w:color w:val="000000"/>
          <w:sz w:val="28"/>
        </w:rPr>
        <w:t>
      1-баған ≥ 3-бағаннан, әрбір жол үшін;</w:t>
      </w:r>
    </w:p>
    <w:bookmarkEnd w:id="66"/>
    <w:bookmarkStart w:name="z86" w:id="67"/>
    <w:p>
      <w:pPr>
        <w:spacing w:after="0"/>
        <w:ind w:left="0"/>
        <w:jc w:val="both"/>
      </w:pPr>
      <w:r>
        <w:rPr>
          <w:rFonts w:ascii="Times New Roman"/>
          <w:b w:val="false"/>
          <w:i w:val="false"/>
          <w:color w:val="000000"/>
          <w:sz w:val="28"/>
        </w:rPr>
        <w:t>
      2-баған + 3-баған ≤ 1-баған, әрбір жол үшін.</w:t>
      </w:r>
    </w:p>
    <w:bookmarkEnd w:id="67"/>
    <w:bookmarkStart w:name="z87" w:id="68"/>
    <w:p>
      <w:pPr>
        <w:spacing w:after="0"/>
        <w:ind w:left="0"/>
        <w:jc w:val="both"/>
      </w:pPr>
      <w:r>
        <w:rPr>
          <w:rFonts w:ascii="Times New Roman"/>
          <w:b w:val="false"/>
          <w:i w:val="false"/>
          <w:color w:val="000000"/>
          <w:sz w:val="28"/>
        </w:rPr>
        <w:t>
      7) Бөлім аралық бақылау:</w:t>
      </w:r>
    </w:p>
    <w:bookmarkEnd w:id="68"/>
    <w:bookmarkStart w:name="z88" w:id="69"/>
    <w:p>
      <w:pPr>
        <w:spacing w:after="0"/>
        <w:ind w:left="0"/>
        <w:jc w:val="both"/>
      </w:pPr>
      <w:r>
        <w:rPr>
          <w:rFonts w:ascii="Times New Roman"/>
          <w:b w:val="false"/>
          <w:i w:val="false"/>
          <w:color w:val="000000"/>
          <w:sz w:val="28"/>
        </w:rPr>
        <w:t>
      егер 3.1-ішкі бөлім 1-бағанының 1-жолы бойынша &gt; 0, онда 5-бөлім 1-жолының 1-бағаны &gt; 0;</w:t>
      </w:r>
    </w:p>
    <w:bookmarkEnd w:id="69"/>
    <w:bookmarkStart w:name="z89" w:id="70"/>
    <w:p>
      <w:pPr>
        <w:spacing w:after="0"/>
        <w:ind w:left="0"/>
        <w:jc w:val="both"/>
      </w:pPr>
      <w:r>
        <w:rPr>
          <w:rFonts w:ascii="Times New Roman"/>
          <w:b w:val="false"/>
          <w:i w:val="false"/>
          <w:color w:val="000000"/>
          <w:sz w:val="28"/>
        </w:rPr>
        <w:t>
      егер 3.1-ішкі бөлім 1-бағанының 2-жолы бойынша &gt; 0, онда 5-бөлім 2-жолының 1-бағаны &gt; 0;</w:t>
      </w:r>
    </w:p>
    <w:bookmarkEnd w:id="70"/>
    <w:bookmarkStart w:name="z90" w:id="71"/>
    <w:p>
      <w:pPr>
        <w:spacing w:after="0"/>
        <w:ind w:left="0"/>
        <w:jc w:val="both"/>
      </w:pPr>
      <w:r>
        <w:rPr>
          <w:rFonts w:ascii="Times New Roman"/>
          <w:b w:val="false"/>
          <w:i w:val="false"/>
          <w:color w:val="000000"/>
          <w:sz w:val="28"/>
        </w:rPr>
        <w:t>
      егер 3.1-ішкі бөлім 1-бағанының 8, 9, 10, 11, 12-жолдарының қосындылары бойынша &gt; 0, онда 5-бөлім 4-жолының 1-бағаны &gt; 0;</w:t>
      </w:r>
    </w:p>
    <w:bookmarkEnd w:id="71"/>
    <w:bookmarkStart w:name="z91" w:id="72"/>
    <w:p>
      <w:pPr>
        <w:spacing w:after="0"/>
        <w:ind w:left="0"/>
        <w:jc w:val="both"/>
      </w:pPr>
      <w:r>
        <w:rPr>
          <w:rFonts w:ascii="Times New Roman"/>
          <w:b w:val="false"/>
          <w:i w:val="false"/>
          <w:color w:val="000000"/>
          <w:sz w:val="28"/>
        </w:rPr>
        <w:t>
      егер 3.1-ішкі бөлім 1-бағанының 3-жолы бойынша &gt; 0, онда 5-бөлім 5-жолының 1-бағаны &gt; 0;</w:t>
      </w:r>
    </w:p>
    <w:bookmarkEnd w:id="72"/>
    <w:bookmarkStart w:name="z92" w:id="73"/>
    <w:p>
      <w:pPr>
        <w:spacing w:after="0"/>
        <w:ind w:left="0"/>
        <w:jc w:val="both"/>
      </w:pPr>
      <w:r>
        <w:rPr>
          <w:rFonts w:ascii="Times New Roman"/>
          <w:b w:val="false"/>
          <w:i w:val="false"/>
          <w:color w:val="000000"/>
          <w:sz w:val="28"/>
        </w:rPr>
        <w:t>
      егер 3.4-ішкі бөлім 1-бағанының 1-жолы бойынша &gt; 0, онда 5-бөлім 3-жолының 1-бағаны &gt; 0;</w:t>
      </w:r>
    </w:p>
    <w:bookmarkEnd w:id="73"/>
    <w:bookmarkStart w:name="z93" w:id="74"/>
    <w:p>
      <w:pPr>
        <w:spacing w:after="0"/>
        <w:ind w:left="0"/>
        <w:jc w:val="both"/>
      </w:pPr>
      <w:r>
        <w:rPr>
          <w:rFonts w:ascii="Times New Roman"/>
          <w:b w:val="false"/>
          <w:i w:val="false"/>
          <w:color w:val="000000"/>
          <w:sz w:val="28"/>
        </w:rPr>
        <w:t>
      3.5-ішкі бөлім 1-бағанының 2-жолы бойынша ≤ 2-бөлім 2-бағанының 17-жолы;</w:t>
      </w:r>
    </w:p>
    <w:bookmarkEnd w:id="74"/>
    <w:bookmarkStart w:name="z94" w:id="75"/>
    <w:p>
      <w:pPr>
        <w:spacing w:after="0"/>
        <w:ind w:left="0"/>
        <w:jc w:val="both"/>
      </w:pPr>
      <w:r>
        <w:rPr>
          <w:rFonts w:ascii="Times New Roman"/>
          <w:b w:val="false"/>
          <w:i w:val="false"/>
          <w:color w:val="000000"/>
          <w:sz w:val="28"/>
        </w:rPr>
        <w:t>
      3.5-ішкі бөлім 1-бағанының 4-жолы бойынша ≤ 2-бөлім 3-бағаны 1 + 3 + + 5 + 7 + 8-жолдарының қосындыларына;</w:t>
      </w:r>
    </w:p>
    <w:bookmarkEnd w:id="75"/>
    <w:bookmarkStart w:name="z95" w:id="76"/>
    <w:p>
      <w:pPr>
        <w:spacing w:after="0"/>
        <w:ind w:left="0"/>
        <w:jc w:val="both"/>
      </w:pPr>
      <w:r>
        <w:rPr>
          <w:rFonts w:ascii="Times New Roman"/>
          <w:b w:val="false"/>
          <w:i w:val="false"/>
          <w:color w:val="000000"/>
          <w:sz w:val="28"/>
        </w:rPr>
        <w:t>
      3.5-ішкі бөлім 1-бағанының 4 + 5-жолдары ≤ 2-бөлімнің 3-бағаны 1 + 3 + 5 + 7 + 8 + 9 + 10-жолдарның қосындылары бойынша;</w:t>
      </w:r>
    </w:p>
    <w:bookmarkEnd w:id="76"/>
    <w:bookmarkStart w:name="z96" w:id="77"/>
    <w:p>
      <w:pPr>
        <w:spacing w:after="0"/>
        <w:ind w:left="0"/>
        <w:jc w:val="both"/>
      </w:pPr>
      <w:r>
        <w:rPr>
          <w:rFonts w:ascii="Times New Roman"/>
          <w:b w:val="false"/>
          <w:i w:val="false"/>
          <w:color w:val="000000"/>
          <w:sz w:val="28"/>
        </w:rPr>
        <w:t>
      егер 5-бөлім 1-бағанының 1-жолы толтырылған болса, онда 2-жол бойынша 2-бөлімнің 2-бағаны толтырылады (жол берілетін бақылау);</w:t>
      </w:r>
    </w:p>
    <w:bookmarkEnd w:id="77"/>
    <w:bookmarkStart w:name="z97" w:id="78"/>
    <w:p>
      <w:pPr>
        <w:spacing w:after="0"/>
        <w:ind w:left="0"/>
        <w:jc w:val="both"/>
      </w:pPr>
      <w:r>
        <w:rPr>
          <w:rFonts w:ascii="Times New Roman"/>
          <w:b w:val="false"/>
          <w:i w:val="false"/>
          <w:color w:val="000000"/>
          <w:sz w:val="28"/>
        </w:rPr>
        <w:t>
      егер 5-бөлім 1-бағанының 2-жолы толтырылған болса, онда 6-жол бойынша 2-бөлімнің 2-бағаны толтырылады (жол берілетін бақылау);</w:t>
      </w:r>
    </w:p>
    <w:bookmarkEnd w:id="78"/>
    <w:bookmarkStart w:name="z98" w:id="79"/>
    <w:p>
      <w:pPr>
        <w:spacing w:after="0"/>
        <w:ind w:left="0"/>
        <w:jc w:val="both"/>
      </w:pPr>
      <w:r>
        <w:rPr>
          <w:rFonts w:ascii="Times New Roman"/>
          <w:b w:val="false"/>
          <w:i w:val="false"/>
          <w:color w:val="000000"/>
          <w:sz w:val="28"/>
        </w:rPr>
        <w:t>
      егер 5-бөлім 1-бағанының 3-жолы толтырылған болса, онда 12-жол бойынша 2-бөлімнің 2-бағаны толтырылады (жол берілетін бақылау);</w:t>
      </w:r>
    </w:p>
    <w:bookmarkEnd w:id="79"/>
    <w:bookmarkStart w:name="z99" w:id="80"/>
    <w:p>
      <w:pPr>
        <w:spacing w:after="0"/>
        <w:ind w:left="0"/>
        <w:jc w:val="both"/>
      </w:pPr>
      <w:r>
        <w:rPr>
          <w:rFonts w:ascii="Times New Roman"/>
          <w:b w:val="false"/>
          <w:i w:val="false"/>
          <w:color w:val="000000"/>
          <w:sz w:val="28"/>
        </w:rPr>
        <w:t>
      егер 5-бөлім 1-бағанының 4-жолы толтырылған болса, онда 10-жол бойынша 2-бөлімнің 2-бағаны толтырылады (жол берілетін бақылау);</w:t>
      </w:r>
    </w:p>
    <w:bookmarkEnd w:id="80"/>
    <w:bookmarkStart w:name="z100" w:id="81"/>
    <w:p>
      <w:pPr>
        <w:spacing w:after="0"/>
        <w:ind w:left="0"/>
        <w:jc w:val="both"/>
      </w:pPr>
      <w:r>
        <w:rPr>
          <w:rFonts w:ascii="Times New Roman"/>
          <w:b w:val="false"/>
          <w:i w:val="false"/>
          <w:color w:val="000000"/>
          <w:sz w:val="28"/>
        </w:rPr>
        <w:t>
      4.1-ішкі бөлім ≤ 2 бөлімнің 3-бағандарының қосындысына;</w:t>
      </w:r>
    </w:p>
    <w:bookmarkEnd w:id="81"/>
    <w:bookmarkStart w:name="z101" w:id="82"/>
    <w:p>
      <w:pPr>
        <w:spacing w:after="0"/>
        <w:ind w:left="0"/>
        <w:jc w:val="both"/>
      </w:pPr>
      <w:r>
        <w:rPr>
          <w:rFonts w:ascii="Times New Roman"/>
          <w:b w:val="false"/>
          <w:i w:val="false"/>
          <w:color w:val="000000"/>
          <w:sz w:val="28"/>
        </w:rPr>
        <w:t>
      4.2-ішкі бөлім ≤ 3.1-бөлім 1-бағаны 1, 2, 3, 4, 5, 6, 7-жолдарның қосындыларына;</w:t>
      </w:r>
    </w:p>
    <w:bookmarkEnd w:id="82"/>
    <w:bookmarkStart w:name="z102" w:id="83"/>
    <w:p>
      <w:pPr>
        <w:spacing w:after="0"/>
        <w:ind w:left="0"/>
        <w:jc w:val="both"/>
      </w:pPr>
      <w:r>
        <w:rPr>
          <w:rFonts w:ascii="Times New Roman"/>
          <w:b w:val="false"/>
          <w:i w:val="false"/>
          <w:color w:val="000000"/>
          <w:sz w:val="28"/>
        </w:rPr>
        <w:t>
      4.3-ішкі бөлім ≤ 3.4-бөлім 1-бағанының қосындысына;</w:t>
      </w:r>
    </w:p>
    <w:bookmarkEnd w:id="83"/>
    <w:bookmarkStart w:name="z103" w:id="84"/>
    <w:p>
      <w:pPr>
        <w:spacing w:after="0"/>
        <w:ind w:left="0"/>
        <w:jc w:val="both"/>
      </w:pPr>
      <w:r>
        <w:rPr>
          <w:rFonts w:ascii="Times New Roman"/>
          <w:b w:val="false"/>
          <w:i w:val="false"/>
          <w:color w:val="000000"/>
          <w:sz w:val="28"/>
        </w:rPr>
        <w:t>
      4.4-ішкі бөлім ≤ 3.1-бөлімнің 1-бағаны 8, 9, 10, 11, 12, 13, 14-жолдарының қосындысына.</w:t>
      </w:r>
    </w:p>
    <w:bookmarkEnd w:id="84"/>
    <w:bookmarkStart w:name="z104" w:id="85"/>
    <w:p>
      <w:pPr>
        <w:spacing w:after="0"/>
        <w:ind w:left="0"/>
        <w:jc w:val="both"/>
      </w:pPr>
      <w:r>
        <w:rPr>
          <w:rFonts w:ascii="Times New Roman"/>
          <w:b w:val="false"/>
          <w:i w:val="false"/>
          <w:color w:val="000000"/>
          <w:sz w:val="28"/>
        </w:rPr>
        <w:t>
      12. Қосымша бақылаулар рұқсат етілген болып табылады және респонденттердің жаңылысып жазуы және көңіл қоймауы себебінен туындайтын тіркеудің кездейсоқ қателерінің пайда болуы ықтималдығын төмендету мақсатында көзделген:</w:t>
      </w:r>
    </w:p>
    <w:bookmarkEnd w:id="85"/>
    <w:bookmarkStart w:name="z105" w:id="86"/>
    <w:p>
      <w:pPr>
        <w:spacing w:after="0"/>
        <w:ind w:left="0"/>
        <w:jc w:val="both"/>
      </w:pPr>
      <w:r>
        <w:rPr>
          <w:rFonts w:ascii="Times New Roman"/>
          <w:b w:val="false"/>
          <w:i w:val="false"/>
          <w:color w:val="000000"/>
          <w:sz w:val="28"/>
        </w:rPr>
        <w:t>
      2-бөлімнің 1 және 2-бағандарын толтыру кезінде мал мен құстың бір басының орташа тірі салмағы (2-бағанның 1-бағанға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жоғары рұқсат етілген мәні – 550 кг; жылқылар – 270 кг және 600 кг, түйелер – 370 кг және 1000 кг, қой-ешкілер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bookmarkEnd w:id="86"/>
    <w:bookmarkStart w:name="z106" w:id="87"/>
    <w:p>
      <w:pPr>
        <w:spacing w:after="0"/>
        <w:ind w:left="0"/>
        <w:jc w:val="both"/>
      </w:pPr>
      <w:r>
        <w:rPr>
          <w:rFonts w:ascii="Times New Roman"/>
          <w:b w:val="false"/>
          <w:i w:val="false"/>
          <w:color w:val="000000"/>
          <w:sz w:val="28"/>
        </w:rPr>
        <w:t>
      2-бөлімнің 3-бағанын толтыру кезінде тірі салмақта сойылған мал мен құстың сойыс салмағының шығыс коэффициенті (3-бағанның пайызда көрсетілген 2-бағанға қатынасы) негізінде келесі шектерде болады: ірі қара мал үшін сойыс шығысының коэффициенті 50 – 59%-ды (жұртшылық шаруашылығы үшін – 50 – 57%-ды), жылқылар – 48 – 53%-ды, түйелер – 48 – 54%-ды, қой-ешкілер – 43 – 58%-ды, шошқалар – 66 – 75%-ды, үй құсы – 61 – 80%-ды, қояндар – 50%-ды, маралдар – 45 – 48%-ды құрайды.</w:t>
      </w:r>
    </w:p>
    <w:bookmarkEnd w:id="87"/>
    <w:bookmarkStart w:name="z107" w:id="88"/>
    <w:p>
      <w:pPr>
        <w:spacing w:after="0"/>
        <w:ind w:left="0"/>
        <w:jc w:val="both"/>
      </w:pPr>
      <w:r>
        <w:rPr>
          <w:rFonts w:ascii="Times New Roman"/>
          <w:b w:val="false"/>
          <w:i w:val="false"/>
          <w:color w:val="000000"/>
          <w:sz w:val="28"/>
        </w:rPr>
        <w:t>
      3.1-ішкі бөлімді толтыру кезінде бір сиырға есептегендегі сиыр сауымы күніне 23 кг-дан (өндірілген сиыр сүтінің сауылатын сиырдың орташа басына қатынасы), ал бір қойдан орташа жүн қырқу – 4,5 кг-дан (жүн өндірісінің саны қырқылған қой санына қатынасы) аспайтындығы ескеріледі;</w:t>
      </w:r>
    </w:p>
    <w:bookmarkEnd w:id="88"/>
    <w:bookmarkStart w:name="z108" w:id="89"/>
    <w:p>
      <w:pPr>
        <w:spacing w:after="0"/>
        <w:ind w:left="0"/>
        <w:jc w:val="both"/>
      </w:pPr>
      <w:r>
        <w:rPr>
          <w:rFonts w:ascii="Times New Roman"/>
          <w:b w:val="false"/>
          <w:i w:val="false"/>
          <w:color w:val="000000"/>
          <w:sz w:val="28"/>
        </w:rPr>
        <w:t xml:space="preserve">
      3.4-ішкі бөлімді толтыру кезінде тауық мекиендерінің орташа жұмыртқалағыштығы – айына 30 дана (тауық жұмыртқасы өндірісінің тауық мекиендерінің орташа басына қатынасы) екендігі ескеріледі. </w:t>
      </w:r>
    </w:p>
    <w:bookmarkEnd w:id="89"/>
    <w:bookmarkStart w:name="z109" w:id="90"/>
    <w:p>
      <w:pPr>
        <w:spacing w:after="0"/>
        <w:ind w:left="0"/>
        <w:jc w:val="both"/>
      </w:pPr>
      <w:r>
        <w:rPr>
          <w:rFonts w:ascii="Times New Roman"/>
          <w:b w:val="false"/>
          <w:i w:val="false"/>
          <w:color w:val="000000"/>
          <w:sz w:val="28"/>
        </w:rPr>
        <w:t>
      Егер жоғарыда келтірілген қандай да бір шектеулер сақталмаса, статистикалық нысан бойынша тиісті түсіндірмелерді қоса ұсынылады.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263"/>
        <w:gridCol w:w="131"/>
        <w:gridCol w:w="185"/>
        <w:gridCol w:w="1"/>
        <w:gridCol w:w="94"/>
        <w:gridCol w:w="94"/>
        <w:gridCol w:w="1227"/>
        <w:gridCol w:w="1227"/>
        <w:gridCol w:w="1"/>
        <w:gridCol w:w="3237"/>
        <w:gridCol w:w="323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12-қосымша</w:t>
            </w:r>
          </w:p>
          <w:p>
            <w:pPr>
              <w:spacing w:after="20"/>
              <w:ind w:left="20"/>
              <w:jc w:val="both"/>
            </w:pPr>
            <w:r>
              <w:rPr>
                <w:rFonts w:ascii="Times New Roman"/>
                <w:b w:val="false"/>
                <w:i w:val="false"/>
                <w:color w:val="000000"/>
                <w:sz w:val="20"/>
              </w:rPr>
              <w:t xml:space="preserve">
Приложение 12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1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p>
            <w:pPr>
              <w:spacing w:after="20"/>
              <w:ind w:left="20"/>
              <w:jc w:val="both"/>
            </w:pPr>
            <w:r>
              <w:rPr>
                <w:rFonts w:ascii="Times New Roman"/>
                <w:b w:val="false"/>
                <w:i w:val="false"/>
                <w:color w:val="000000"/>
                <w:sz w:val="20"/>
              </w:rPr>
              <w:t>
1-рыба</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аулау және балықөсіру саласында қызметті іске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рыболовства и рыбоводства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w:t>
      </w:r>
    </w:p>
    <w:p>
      <w:pPr>
        <w:spacing w:after="0"/>
        <w:ind w:left="0"/>
        <w:jc w:val="both"/>
      </w:pPr>
      <w:r>
        <w:rPr>
          <w:rFonts w:ascii="Times New Roman"/>
          <w:b w:val="false"/>
          <w:i w:val="false"/>
          <w:color w:val="000000"/>
          <w:sz w:val="28"/>
        </w:rPr>
        <w:t>
      Рыболовство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Балық және басқа да су жануарларын аулау және оларды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776"/>
        <w:gridCol w:w="1037"/>
        <w:gridCol w:w="2071"/>
        <w:gridCol w:w="2718"/>
        <w:gridCol w:w="315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САА² бойынша коды </w:t>
            </w:r>
          </w:p>
          <w:p>
            <w:pPr>
              <w:spacing w:after="20"/>
              <w:ind w:left="20"/>
              <w:jc w:val="both"/>
            </w:pPr>
            <w:r>
              <w:rPr>
                <w:rFonts w:ascii="Times New Roman"/>
                <w:b w:val="false"/>
                <w:i w:val="false"/>
                <w:color w:val="000000"/>
                <w:sz w:val="20"/>
              </w:rPr>
              <w:t xml:space="preserve">
Код по СРВ²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p>
          <w:p>
            <w:pPr>
              <w:spacing w:after="20"/>
              <w:ind w:left="20"/>
              <w:jc w:val="both"/>
            </w:pPr>
            <w:r>
              <w:rPr>
                <w:rFonts w:ascii="Times New Roman"/>
                <w:b w:val="false"/>
                <w:i w:val="false"/>
                <w:color w:val="000000"/>
                <w:sz w:val="20"/>
              </w:rPr>
              <w:t>
Улов рыбы и других водных животных, в килограммах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¹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¹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² САА – осы нысанға 1-қосымшада көрсетілген "Су айдындарының анықтамалығына" сәйкес толтырылады</w:t>
      </w:r>
    </w:p>
    <w:p>
      <w:pPr>
        <w:spacing w:after="0"/>
        <w:ind w:left="0"/>
        <w:jc w:val="both"/>
      </w:pPr>
      <w:r>
        <w:rPr>
          <w:rFonts w:ascii="Times New Roman"/>
          <w:b w:val="false"/>
          <w:i w:val="false"/>
          <w:color w:val="000000"/>
          <w:sz w:val="28"/>
        </w:rPr>
        <w:t>
      ² СРВ – заполняется согласно "Справочнику водоемов", приведенном в приложении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776"/>
        <w:gridCol w:w="1037"/>
        <w:gridCol w:w="2071"/>
        <w:gridCol w:w="2718"/>
        <w:gridCol w:w="315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САА² бойынша коды</w:t>
            </w:r>
          </w:p>
          <w:p>
            <w:pPr>
              <w:spacing w:after="20"/>
              <w:ind w:left="20"/>
              <w:jc w:val="both"/>
            </w:pPr>
            <w:r>
              <w:rPr>
                <w:rFonts w:ascii="Times New Roman"/>
                <w:b w:val="false"/>
                <w:i w:val="false"/>
                <w:color w:val="000000"/>
                <w:sz w:val="20"/>
              </w:rPr>
              <w:t>
Код по СРВ²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p>
          <w:p>
            <w:pPr>
              <w:spacing w:after="20"/>
              <w:ind w:left="20"/>
              <w:jc w:val="both"/>
            </w:pPr>
            <w:r>
              <w:rPr>
                <w:rFonts w:ascii="Times New Roman"/>
                <w:b w:val="false"/>
                <w:i w:val="false"/>
                <w:color w:val="000000"/>
                <w:sz w:val="20"/>
              </w:rPr>
              <w:t>
Улов рыбы и других водных животных, в килограммах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96"/>
        <w:gridCol w:w="9904"/>
      </w:tblGrid>
      <w:tr>
        <w:trPr>
          <w:trHeight w:val="30" w:hRule="atLeast"/>
        </w:trPr>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Балық аулауға сатылған жолдамалар санын көрсетіңіз, данада</w:t>
            </w:r>
          </w:p>
          <w:p>
            <w:pPr>
              <w:spacing w:after="20"/>
              <w:ind w:left="20"/>
              <w:jc w:val="both"/>
            </w:pPr>
            <w:r>
              <w:rPr>
                <w:rFonts w:ascii="Times New Roman"/>
                <w:b w:val="false"/>
                <w:i w:val="false"/>
                <w:color w:val="000000"/>
                <w:sz w:val="20"/>
              </w:rPr>
              <w:t>
Укажите количество реализованных путевок на улов рыбы, в штуках</w:t>
            </w:r>
          </w:p>
        </w:tc>
        <w:tc>
          <w:tcPr>
            <w:tcW w:w="99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p>
          <w:p>
            <w:pPr>
              <w:spacing w:after="20"/>
              <w:ind w:left="20"/>
              <w:jc w:val="both"/>
            </w:pPr>
            <w:r>
              <w:rPr>
                <w:rFonts w:ascii="Times New Roman"/>
                <w:b w:val="false"/>
                <w:i w:val="false"/>
                <w:color w:val="000000"/>
                <w:sz w:val="20"/>
              </w:rPr>
              <w:t>
Укажите стоимость реализованных путевок на улов рыбы, в тысячах тенге</w:t>
            </w:r>
          </w:p>
        </w:tc>
        <w:tc>
          <w:tcPr>
            <w:tcW w:w="99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p>
          <w:p>
            <w:pPr>
              <w:spacing w:after="20"/>
              <w:ind w:left="20"/>
              <w:jc w:val="both"/>
            </w:pP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99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 қашықтығын көрсетіңіз, километрмен</w:t>
            </w:r>
          </w:p>
          <w:p>
            <w:pPr>
              <w:spacing w:after="20"/>
              <w:ind w:left="20"/>
              <w:jc w:val="both"/>
            </w:pP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99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Акваөсіру</w:t>
      </w:r>
    </w:p>
    <w:p>
      <w:pPr>
        <w:spacing w:after="0"/>
        <w:ind w:left="0"/>
        <w:jc w:val="both"/>
      </w:pPr>
      <w:r>
        <w:rPr>
          <w:rFonts w:ascii="Times New Roman"/>
          <w:b w:val="false"/>
          <w:i w:val="false"/>
          <w:color w:val="000000"/>
          <w:sz w:val="28"/>
        </w:rPr>
        <w:t>
      Аквакультура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Балық өсіру материалын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26"/>
        <w:gridCol w:w="1552"/>
        <w:gridCol w:w="1698"/>
        <w:gridCol w:w="1991"/>
        <w:gridCol w:w="1698"/>
        <w:gridCol w:w="1699"/>
        <w:gridCol w:w="1993"/>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балықтың түрлері</w:t>
            </w:r>
          </w:p>
          <w:p>
            <w:pPr>
              <w:spacing w:after="20"/>
              <w:ind w:left="20"/>
              <w:jc w:val="both"/>
            </w:pPr>
            <w:r>
              <w:rPr>
                <w:rFonts w:ascii="Times New Roman"/>
                <w:b w:val="false"/>
                <w:i w:val="false"/>
                <w:color w:val="000000"/>
                <w:sz w:val="20"/>
              </w:rPr>
              <w:t>
Виды рыбы в соответствии с СКПСХ¹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 мың данамен</w:t>
            </w:r>
          </w:p>
          <w:p>
            <w:pPr>
              <w:spacing w:after="20"/>
              <w:ind w:left="20"/>
              <w:jc w:val="both"/>
            </w:pPr>
            <w:r>
              <w:rPr>
                <w:rFonts w:ascii="Times New Roman"/>
                <w:b w:val="false"/>
                <w:i w:val="false"/>
                <w:color w:val="000000"/>
                <w:sz w:val="20"/>
              </w:rPr>
              <w:t>
Выращено рыбопосадочного материала в натуральном выражении, в тысячах штук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p>
          <w:p>
            <w:pPr>
              <w:spacing w:after="20"/>
              <w:ind w:left="20"/>
              <w:jc w:val="both"/>
            </w:pP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3.2. Жіберілген балық өсіру материалының саны туралы мәліметтерді көрсетіңіз (АШӨСЖ¹ бойынша 03.00.1, 03.00.2, 03.00.3, 03.00.4-топтары), мың данамен</w:t>
      </w:r>
    </w:p>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СКПСХ¹),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2379"/>
        <w:gridCol w:w="2379"/>
        <w:gridCol w:w="2380"/>
      </w:tblGrid>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балықтың түрлері</w:t>
            </w:r>
          </w:p>
          <w:p>
            <w:pPr>
              <w:spacing w:after="20"/>
              <w:ind w:left="20"/>
              <w:jc w:val="both"/>
            </w:pPr>
            <w:r>
              <w:rPr>
                <w:rFonts w:ascii="Times New Roman"/>
                <w:b w:val="false"/>
                <w:i w:val="false"/>
                <w:color w:val="000000"/>
                <w:sz w:val="20"/>
              </w:rPr>
              <w:t>
Виды рыбы в соответствии с СКПСХ¹</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Жіберілгені</w:t>
            </w:r>
          </w:p>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ортаға</w:t>
            </w:r>
          </w:p>
          <w:p>
            <w:pPr>
              <w:spacing w:after="20"/>
              <w:ind w:left="20"/>
              <w:jc w:val="both"/>
            </w:pPr>
            <w:r>
              <w:rPr>
                <w:rFonts w:ascii="Times New Roman"/>
                <w:b w:val="false"/>
                <w:i w:val="false"/>
                <w:color w:val="000000"/>
                <w:sz w:val="20"/>
              </w:rPr>
              <w:t>
в контролируемую среду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w:t>
            </w:r>
          </w:p>
          <w:p>
            <w:pPr>
              <w:spacing w:after="20"/>
              <w:ind w:left="20"/>
              <w:jc w:val="both"/>
            </w:pPr>
            <w:r>
              <w:rPr>
                <w:rFonts w:ascii="Times New Roman"/>
                <w:b w:val="false"/>
                <w:i w:val="false"/>
                <w:color w:val="000000"/>
                <w:sz w:val="20"/>
              </w:rPr>
              <w:t>
в естественную среду</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Өсірілген тауарлық балық және басқа да су жануарларын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35"/>
        <w:gridCol w:w="677"/>
        <w:gridCol w:w="1646"/>
        <w:gridCol w:w="1889"/>
        <w:gridCol w:w="1767"/>
        <w:gridCol w:w="1889"/>
        <w:gridCol w:w="678"/>
        <w:gridCol w:w="189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ӨОА3бойынша коды</w:t>
            </w:r>
          </w:p>
          <w:p>
            <w:pPr>
              <w:spacing w:after="20"/>
              <w:ind w:left="20"/>
              <w:jc w:val="both"/>
            </w:pPr>
            <w:r>
              <w:rPr>
                <w:rFonts w:ascii="Times New Roman"/>
                <w:b w:val="false"/>
                <w:i w:val="false"/>
                <w:color w:val="000000"/>
                <w:sz w:val="20"/>
              </w:rPr>
              <w:t>
Код по СМК3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АШӨӨАА4 бойынша коды</w:t>
            </w:r>
          </w:p>
          <w:p>
            <w:pPr>
              <w:spacing w:after="20"/>
              <w:ind w:left="20"/>
              <w:jc w:val="both"/>
            </w:pPr>
            <w:r>
              <w:rPr>
                <w:rFonts w:ascii="Times New Roman"/>
                <w:b w:val="false"/>
                <w:i w:val="false"/>
                <w:color w:val="000000"/>
                <w:sz w:val="20"/>
              </w:rPr>
              <w:t>
Код по СКРСП4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ӨОА – осы статистикалық нысанға 2-қосымшада келтірілген "Өсіру орындарының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АШӨӨАА – осы статистикалық нысанға 3-қосымшада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СКРСП – заполняется согласно "Справочнику каналов реализации сельскохозяйственной продукции", приведенному в приложении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35"/>
        <w:gridCol w:w="677"/>
        <w:gridCol w:w="1646"/>
        <w:gridCol w:w="1889"/>
        <w:gridCol w:w="1767"/>
        <w:gridCol w:w="1889"/>
        <w:gridCol w:w="678"/>
        <w:gridCol w:w="189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ӨОА3бойынша коды</w:t>
            </w:r>
          </w:p>
          <w:p>
            <w:pPr>
              <w:spacing w:after="20"/>
              <w:ind w:left="20"/>
              <w:jc w:val="both"/>
            </w:pPr>
            <w:r>
              <w:rPr>
                <w:rFonts w:ascii="Times New Roman"/>
                <w:b w:val="false"/>
                <w:i w:val="false"/>
                <w:color w:val="000000"/>
                <w:sz w:val="20"/>
              </w:rPr>
              <w:t>
Код по СМК3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АШӨӨАА4 бойынша коды</w:t>
            </w:r>
          </w:p>
          <w:p>
            <w:pPr>
              <w:spacing w:after="20"/>
              <w:ind w:left="20"/>
              <w:jc w:val="both"/>
            </w:pPr>
            <w:r>
              <w:rPr>
                <w:rFonts w:ascii="Times New Roman"/>
                <w:b w:val="false"/>
                <w:i w:val="false"/>
                <w:color w:val="000000"/>
                <w:sz w:val="20"/>
              </w:rPr>
              <w:t>
Код по СКРСП4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3.4. Су айдындарының көрсеткіштері</w:t>
      </w:r>
    </w:p>
    <w:p>
      <w:pPr>
        <w:spacing w:after="0"/>
        <w:ind w:left="0"/>
        <w:jc w:val="both"/>
      </w:pP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6107"/>
        <w:gridCol w:w="1259"/>
        <w:gridCol w:w="1744"/>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балық және балық өсіру материалын өсіру бойынша су айдындарының жалпы ауданы </w:t>
            </w:r>
          </w:p>
          <w:p>
            <w:pPr>
              <w:spacing w:after="20"/>
              <w:ind w:left="20"/>
              <w:jc w:val="both"/>
            </w:pP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барлық түрлерінің жұмсалғаны</w:t>
            </w:r>
          </w:p>
          <w:p>
            <w:pPr>
              <w:spacing w:after="20"/>
              <w:ind w:left="20"/>
              <w:jc w:val="both"/>
            </w:pPr>
            <w:r>
              <w:rPr>
                <w:rFonts w:ascii="Times New Roman"/>
                <w:b w:val="false"/>
                <w:i w:val="false"/>
                <w:color w:val="000000"/>
                <w:sz w:val="20"/>
              </w:rPr>
              <w:t>
Израсходовано всех видов кормов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балықтарға </w:t>
            </w:r>
          </w:p>
          <w:p>
            <w:pPr>
              <w:spacing w:after="20"/>
              <w:ind w:left="20"/>
              <w:jc w:val="both"/>
            </w:pPr>
            <w:r>
              <w:rPr>
                <w:rFonts w:ascii="Times New Roman"/>
                <w:b w:val="false"/>
                <w:i w:val="false"/>
                <w:color w:val="000000"/>
                <w:sz w:val="20"/>
              </w:rPr>
              <w:t>
для товарной рыбы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жемнің отандық өндірісі </w:t>
            </w:r>
          </w:p>
          <w:p>
            <w:pPr>
              <w:spacing w:after="20"/>
              <w:ind w:left="20"/>
              <w:jc w:val="both"/>
            </w:pP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импорттық өндірісі</w:t>
            </w:r>
          </w:p>
          <w:p>
            <w:pPr>
              <w:spacing w:after="20"/>
              <w:ind w:left="20"/>
              <w:jc w:val="both"/>
            </w:pP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w:t>
            </w:r>
          </w:p>
          <w:p>
            <w:pPr>
              <w:spacing w:after="20"/>
              <w:ind w:left="20"/>
              <w:jc w:val="both"/>
            </w:pPr>
            <w:r>
              <w:rPr>
                <w:rFonts w:ascii="Times New Roman"/>
                <w:b w:val="false"/>
                <w:i w:val="false"/>
                <w:color w:val="000000"/>
                <w:sz w:val="20"/>
              </w:rPr>
              <w:t>
для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отандық өндірісі</w:t>
            </w:r>
          </w:p>
          <w:p>
            <w:pPr>
              <w:spacing w:after="20"/>
              <w:ind w:left="20"/>
              <w:jc w:val="both"/>
            </w:pP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импорттық өндірісі</w:t>
            </w:r>
          </w:p>
          <w:p>
            <w:pPr>
              <w:spacing w:after="20"/>
              <w:ind w:left="20"/>
              <w:jc w:val="both"/>
            </w:pP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жіберілген тыңайтқыштар</w:t>
            </w:r>
          </w:p>
          <w:p>
            <w:pPr>
              <w:spacing w:after="20"/>
              <w:ind w:left="20"/>
              <w:jc w:val="both"/>
            </w:pPr>
            <w:r>
              <w:rPr>
                <w:rFonts w:ascii="Times New Roman"/>
                <w:b w:val="false"/>
                <w:i w:val="false"/>
                <w:color w:val="000000"/>
                <w:sz w:val="20"/>
              </w:rPr>
              <w:t>
Внесено в водоемы удобрений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p>
          <w:p>
            <w:pPr>
              <w:spacing w:after="20"/>
              <w:ind w:left="20"/>
              <w:jc w:val="both"/>
            </w:pPr>
            <w:r>
              <w:rPr>
                <w:rFonts w:ascii="Times New Roman"/>
                <w:b w:val="false"/>
                <w:i w:val="false"/>
                <w:color w:val="000000"/>
                <w:sz w:val="20"/>
              </w:rPr>
              <w:t>
минеральных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p>
          <w:p>
            <w:pPr>
              <w:spacing w:after="20"/>
              <w:ind w:left="20"/>
              <w:jc w:val="both"/>
            </w:pPr>
            <w:r>
              <w:rPr>
                <w:rFonts w:ascii="Times New Roman"/>
                <w:b w:val="false"/>
                <w:i w:val="false"/>
                <w:color w:val="000000"/>
                <w:sz w:val="20"/>
              </w:rPr>
              <w:t>
органических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килограммен </w:t>
            </w:r>
          </w:p>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аулау және акваөсіру саласындағы көрсетілген қызметтер туралы ақпаратты көрсетіңіз</w:t>
      </w:r>
    </w:p>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Балық аулау саласындағы көрсетілетін қызметтерді көрсетіңіз (АШӨСЖ¹ бойынша 03.00.71-тобы)</w:t>
      </w:r>
    </w:p>
    <w:p>
      <w:pPr>
        <w:spacing w:after="0"/>
        <w:ind w:left="0"/>
        <w:jc w:val="both"/>
      </w:pPr>
      <w:r>
        <w:rPr>
          <w:rFonts w:ascii="Times New Roman"/>
          <w:b w:val="false"/>
          <w:i w:val="false"/>
          <w:color w:val="000000"/>
          <w:sz w:val="28"/>
        </w:rPr>
        <w:t>
      Укажите услуги в области рыболовства (группа 03.00.71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4"/>
        <w:gridCol w:w="2102"/>
        <w:gridCol w:w="2102"/>
        <w:gridCol w:w="3272"/>
      </w:tblGrid>
      <w:tr>
        <w:trPr>
          <w:trHeight w:val="30" w:hRule="atLeast"/>
        </w:trPr>
        <w:tc>
          <w:tcPr>
            <w:tcW w:w="4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қызметтердің атауы</w:t>
            </w:r>
          </w:p>
          <w:p>
            <w:pPr>
              <w:spacing w:after="20"/>
              <w:ind w:left="20"/>
              <w:jc w:val="both"/>
            </w:pPr>
            <w:r>
              <w:rPr>
                <w:rFonts w:ascii="Times New Roman"/>
                <w:b w:val="false"/>
                <w:i w:val="false"/>
                <w:color w:val="000000"/>
                <w:sz w:val="20"/>
              </w:rPr>
              <w:t>
Наименование услуг в соответствии с СКПСХ</w:t>
            </w:r>
            <w:r>
              <w:rPr>
                <w:rFonts w:ascii="Times New Roman"/>
                <w:b w:val="false"/>
                <w:i w:val="false"/>
                <w:color w:val="000000"/>
                <w:vertAlign w:val="superscript"/>
              </w:rPr>
              <w:t>1</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p>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p>
            <w:pPr>
              <w:spacing w:after="20"/>
              <w:ind w:left="20"/>
              <w:jc w:val="both"/>
            </w:pPr>
            <w:r>
              <w:rPr>
                <w:rFonts w:ascii="Times New Roman"/>
                <w:b w:val="false"/>
                <w:i w:val="false"/>
                <w:color w:val="000000"/>
                <w:sz w:val="20"/>
              </w:rPr>
              <w:t>
в действующих ценах</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4.2 Акваөсіру саласындағы қызметтерді көрсетіңіз (АШӨСЖ¹ бойынша 03.00.72-тобы)</w:t>
      </w:r>
    </w:p>
    <w:p>
      <w:pPr>
        <w:spacing w:after="0"/>
        <w:ind w:left="0"/>
        <w:jc w:val="both"/>
      </w:pPr>
      <w:r>
        <w:rPr>
          <w:rFonts w:ascii="Times New Roman"/>
          <w:b w:val="false"/>
          <w:i w:val="false"/>
          <w:color w:val="000000"/>
          <w:sz w:val="28"/>
        </w:rPr>
        <w:t>
      Укажите услуги в области аквакультуры (группа 03.00.72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2148"/>
        <w:gridCol w:w="2148"/>
        <w:gridCol w:w="3343"/>
      </w:tblGrid>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қызметтердің атауы</w:t>
            </w:r>
          </w:p>
          <w:p>
            <w:pPr>
              <w:spacing w:after="20"/>
              <w:ind w:left="20"/>
              <w:jc w:val="both"/>
            </w:pPr>
            <w:r>
              <w:rPr>
                <w:rFonts w:ascii="Times New Roman"/>
                <w:b w:val="false"/>
                <w:i w:val="false"/>
                <w:color w:val="000000"/>
                <w:sz w:val="20"/>
              </w:rPr>
              <w:t>
Наименование услуг в соответствии с СКПСХ¹</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p>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p>
            <w:pPr>
              <w:spacing w:after="20"/>
              <w:ind w:left="20"/>
              <w:jc w:val="both"/>
            </w:pPr>
            <w:r>
              <w:rPr>
                <w:rFonts w:ascii="Times New Roman"/>
                <w:b w:val="false"/>
                <w:i w:val="false"/>
                <w:color w:val="000000"/>
                <w:sz w:val="20"/>
              </w:rPr>
              <w:t>
в действующих ценах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Басқа да қызмет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310"/>
        <w:gridCol w:w="589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ЭҚЖЖ5 сәйкес қызмет түрлерінің атауы</w:t>
            </w:r>
          </w:p>
          <w:p>
            <w:pPr>
              <w:spacing w:after="20"/>
              <w:ind w:left="20"/>
              <w:jc w:val="both"/>
            </w:pPr>
            <w:r>
              <w:rPr>
                <w:rFonts w:ascii="Times New Roman"/>
                <w:b w:val="false"/>
                <w:i w:val="false"/>
                <w:color w:val="000000"/>
                <w:sz w:val="20"/>
              </w:rPr>
              <w:t>
Наименование вида деятельности в соответствии с ОКЭД5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 (статистика органының қызметкері толтырады)</w:t>
            </w:r>
          </w:p>
          <w:p>
            <w:pPr>
              <w:spacing w:after="20"/>
              <w:ind w:left="20"/>
              <w:jc w:val="both"/>
            </w:pPr>
            <w:r>
              <w:rPr>
                <w:rFonts w:ascii="Times New Roman"/>
                <w:b w:val="false"/>
                <w:i w:val="false"/>
                <w:color w:val="000000"/>
                <w:sz w:val="20"/>
              </w:rPr>
              <w:t>
Код по ОКЭД (заполняется работниками органа статистики)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p>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ЭҚЖЖ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5 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 Адрес (респондента) _____________________ </w:t>
      </w:r>
    </w:p>
    <w:p>
      <w:pPr>
        <w:spacing w:after="0"/>
        <w:ind w:left="0"/>
        <w:jc w:val="both"/>
      </w:pPr>
      <w:r>
        <w:rPr>
          <w:rFonts w:ascii="Times New Roman"/>
          <w:b w:val="false"/>
          <w:i w:val="false"/>
          <w:color w:val="000000"/>
          <w:sz w:val="28"/>
        </w:rPr>
        <w:t>
      Телефоны (респонденттің) ______________ ____________ Электрондық пошта</w:t>
      </w:r>
    </w:p>
    <w:p>
      <w:pPr>
        <w:spacing w:after="0"/>
        <w:ind w:left="0"/>
        <w:jc w:val="both"/>
      </w:pPr>
      <w:r>
        <w:rPr>
          <w:rFonts w:ascii="Times New Roman"/>
          <w:b w:val="false"/>
          <w:i w:val="false"/>
          <w:color w:val="000000"/>
          <w:sz w:val="28"/>
        </w:rPr>
        <w:t>
      Телефон (респондента)       стационарлық       ұялы       мекенжайы (респонденттің)</w:t>
      </w:r>
    </w:p>
    <w:p>
      <w:pPr>
        <w:spacing w:after="0"/>
        <w:ind w:left="0"/>
        <w:jc w:val="both"/>
      </w:pPr>
      <w:r>
        <w:rPr>
          <w:rFonts w:ascii="Times New Roman"/>
          <w:b w:val="false"/>
          <w:i w:val="false"/>
          <w:color w:val="000000"/>
          <w:sz w:val="28"/>
        </w:rPr>
        <w:t xml:space="preserve">
      стационарный мобильный Адрес электронной </w:t>
      </w:r>
    </w:p>
    <w:p>
      <w:pPr>
        <w:spacing w:after="0"/>
        <w:ind w:left="0"/>
        <w:jc w:val="both"/>
      </w:pPr>
      <w:r>
        <w:rPr>
          <w:rFonts w:ascii="Times New Roman"/>
          <w:b w:val="false"/>
          <w:i w:val="false"/>
          <w:color w:val="000000"/>
          <w:sz w:val="28"/>
        </w:rPr>
        <w:t xml:space="preserve">
      почты (респондента) 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p>
        </w:tc>
      </w:tr>
    </w:tbl>
    <w:bookmarkStart w:name="z110" w:id="91"/>
    <w:p>
      <w:pPr>
        <w:spacing w:after="0"/>
        <w:ind w:left="0"/>
        <w:jc w:val="left"/>
      </w:pPr>
      <w:r>
        <w:rPr>
          <w:rFonts w:ascii="Times New Roman"/>
          <w:b/>
          <w:i w:val="false"/>
          <w:color w:val="000000"/>
        </w:rPr>
        <w:t xml:space="preserve"> Су айдындарының анықтамалығы Справочник водоемов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5776"/>
      </w:tblGrid>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p>
            <w:pPr>
              <w:spacing w:after="20"/>
              <w:ind w:left="20"/>
              <w:jc w:val="both"/>
            </w:pPr>
            <w:r>
              <w:rPr>
                <w:rFonts w:ascii="Times New Roman"/>
                <w:b w:val="false"/>
                <w:i w:val="false"/>
                <w:color w:val="000000"/>
                <w:sz w:val="20"/>
              </w:rPr>
              <w:t>
Наименование водоемов</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w:t>
            </w:r>
          </w:p>
          <w:p>
            <w:pPr>
              <w:spacing w:after="20"/>
              <w:ind w:left="20"/>
              <w:jc w:val="both"/>
            </w:pPr>
            <w:r>
              <w:rPr>
                <w:rFonts w:ascii="Times New Roman"/>
                <w:b w:val="false"/>
                <w:i w:val="false"/>
                <w:color w:val="000000"/>
                <w:sz w:val="20"/>
              </w:rPr>
              <w:t>
Моря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p>
            <w:pPr>
              <w:spacing w:after="20"/>
              <w:ind w:left="20"/>
              <w:jc w:val="both"/>
            </w:pPr>
            <w:r>
              <w:rPr>
                <w:rFonts w:ascii="Times New Roman"/>
                <w:b w:val="false"/>
                <w:i w:val="false"/>
                <w:color w:val="000000"/>
                <w:sz w:val="20"/>
              </w:rPr>
              <w:t>
Аральское море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Каспийское море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p>
            <w:pPr>
              <w:spacing w:after="20"/>
              <w:ind w:left="20"/>
              <w:jc w:val="both"/>
            </w:pPr>
            <w:r>
              <w:rPr>
                <w:rFonts w:ascii="Times New Roman"/>
                <w:b w:val="false"/>
                <w:i w:val="false"/>
                <w:color w:val="000000"/>
                <w:sz w:val="20"/>
              </w:rPr>
              <w:t>
Реки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p>
            <w:pPr>
              <w:spacing w:after="20"/>
              <w:ind w:left="20"/>
              <w:jc w:val="both"/>
            </w:pPr>
            <w:r>
              <w:rPr>
                <w:rFonts w:ascii="Times New Roman"/>
                <w:b w:val="false"/>
                <w:i w:val="false"/>
                <w:color w:val="000000"/>
                <w:sz w:val="20"/>
              </w:rPr>
              <w:t>
Ертис (Иртыш)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p>
            <w:pPr>
              <w:spacing w:after="20"/>
              <w:ind w:left="20"/>
              <w:jc w:val="both"/>
            </w:pPr>
            <w:r>
              <w:rPr>
                <w:rFonts w:ascii="Times New Roman"/>
                <w:b w:val="false"/>
                <w:i w:val="false"/>
                <w:color w:val="000000"/>
                <w:sz w:val="20"/>
              </w:rPr>
              <w:t>
Есиль (Ишим)</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Тобол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p>
            <w:pPr>
              <w:spacing w:after="20"/>
              <w:ind w:left="20"/>
              <w:jc w:val="both"/>
            </w:pPr>
            <w:r>
              <w:rPr>
                <w:rFonts w:ascii="Times New Roman"/>
                <w:b w:val="false"/>
                <w:i w:val="false"/>
                <w:color w:val="000000"/>
                <w:sz w:val="20"/>
              </w:rPr>
              <w:t>
Нура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p>
            <w:pPr>
              <w:spacing w:after="20"/>
              <w:ind w:left="20"/>
              <w:jc w:val="both"/>
            </w:pPr>
            <w:r>
              <w:rPr>
                <w:rFonts w:ascii="Times New Roman"/>
                <w:b w:val="false"/>
                <w:i w:val="false"/>
                <w:color w:val="000000"/>
                <w:sz w:val="20"/>
              </w:rPr>
              <w:t>
Жайык (Урал)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p>
            <w:pPr>
              <w:spacing w:after="20"/>
              <w:ind w:left="20"/>
              <w:jc w:val="both"/>
            </w:pPr>
            <w:r>
              <w:rPr>
                <w:rFonts w:ascii="Times New Roman"/>
                <w:b w:val="false"/>
                <w:i w:val="false"/>
                <w:color w:val="000000"/>
                <w:sz w:val="20"/>
              </w:rPr>
              <w:t>
Сырдария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Шу</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p>
            <w:pPr>
              <w:spacing w:after="20"/>
              <w:ind w:left="20"/>
              <w:jc w:val="both"/>
            </w:pPr>
            <w:r>
              <w:rPr>
                <w:rFonts w:ascii="Times New Roman"/>
                <w:b w:val="false"/>
                <w:i w:val="false"/>
                <w:color w:val="000000"/>
                <w:sz w:val="20"/>
              </w:rPr>
              <w:t>
Талас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p>
            <w:pPr>
              <w:spacing w:after="20"/>
              <w:ind w:left="20"/>
              <w:jc w:val="both"/>
            </w:pPr>
            <w:r>
              <w:rPr>
                <w:rFonts w:ascii="Times New Roman"/>
                <w:b w:val="false"/>
                <w:i w:val="false"/>
                <w:color w:val="000000"/>
                <w:sz w:val="20"/>
              </w:rPr>
              <w:t>
Иле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p>
            <w:pPr>
              <w:spacing w:after="20"/>
              <w:ind w:left="20"/>
              <w:jc w:val="both"/>
            </w:pPr>
            <w:r>
              <w:rPr>
                <w:rFonts w:ascii="Times New Roman"/>
                <w:b w:val="false"/>
                <w:i w:val="false"/>
                <w:color w:val="000000"/>
                <w:sz w:val="20"/>
              </w:rPr>
              <w:t>
Кигач</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Көлдер </w:t>
            </w:r>
          </w:p>
          <w:p>
            <w:pPr>
              <w:spacing w:after="20"/>
              <w:ind w:left="20"/>
              <w:jc w:val="both"/>
            </w:pPr>
            <w:r>
              <w:rPr>
                <w:rFonts w:ascii="Times New Roman"/>
                <w:b w:val="false"/>
                <w:i w:val="false"/>
                <w:color w:val="000000"/>
                <w:sz w:val="20"/>
              </w:rPr>
              <w:t>
Озера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p>
            <w:pPr>
              <w:spacing w:after="20"/>
              <w:ind w:left="20"/>
              <w:jc w:val="both"/>
            </w:pPr>
            <w:r>
              <w:rPr>
                <w:rFonts w:ascii="Times New Roman"/>
                <w:b w:val="false"/>
                <w:i w:val="false"/>
                <w:color w:val="000000"/>
                <w:sz w:val="20"/>
              </w:rPr>
              <w:t>
Балхаш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Алаколь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p>
            <w:pPr>
              <w:spacing w:after="20"/>
              <w:ind w:left="20"/>
              <w:jc w:val="both"/>
            </w:pPr>
            <w:r>
              <w:rPr>
                <w:rFonts w:ascii="Times New Roman"/>
                <w:b w:val="false"/>
                <w:i w:val="false"/>
                <w:color w:val="000000"/>
                <w:sz w:val="20"/>
              </w:rPr>
              <w:t>
Сасыкколь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w:t>
            </w:r>
          </w:p>
          <w:p>
            <w:pPr>
              <w:spacing w:after="20"/>
              <w:ind w:left="20"/>
              <w:jc w:val="both"/>
            </w:pPr>
            <w:r>
              <w:rPr>
                <w:rFonts w:ascii="Times New Roman"/>
                <w:b w:val="false"/>
                <w:i w:val="false"/>
                <w:color w:val="000000"/>
                <w:sz w:val="20"/>
              </w:rPr>
              <w:t>
Жаланашколь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p>
            <w:pPr>
              <w:spacing w:after="20"/>
              <w:ind w:left="20"/>
              <w:jc w:val="both"/>
            </w:pPr>
            <w:r>
              <w:rPr>
                <w:rFonts w:ascii="Times New Roman"/>
                <w:b w:val="false"/>
                <w:i w:val="false"/>
                <w:color w:val="000000"/>
                <w:sz w:val="20"/>
              </w:rPr>
              <w:t>
Маркаколь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p>
            <w:pPr>
              <w:spacing w:after="20"/>
              <w:ind w:left="20"/>
              <w:jc w:val="both"/>
            </w:pPr>
            <w:r>
              <w:rPr>
                <w:rFonts w:ascii="Times New Roman"/>
                <w:b w:val="false"/>
                <w:i w:val="false"/>
                <w:color w:val="000000"/>
                <w:sz w:val="20"/>
              </w:rPr>
              <w:t>
Зайсан</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қоймалары </w:t>
            </w:r>
          </w:p>
          <w:p>
            <w:pPr>
              <w:spacing w:after="20"/>
              <w:ind w:left="20"/>
              <w:jc w:val="both"/>
            </w:pPr>
            <w:r>
              <w:rPr>
                <w:rFonts w:ascii="Times New Roman"/>
                <w:b w:val="false"/>
                <w:i w:val="false"/>
                <w:color w:val="000000"/>
                <w:sz w:val="20"/>
              </w:rPr>
              <w:t>
Водохранилища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w:t>
            </w:r>
          </w:p>
          <w:p>
            <w:pPr>
              <w:spacing w:after="20"/>
              <w:ind w:left="20"/>
              <w:jc w:val="both"/>
            </w:pPr>
            <w:r>
              <w:rPr>
                <w:rFonts w:ascii="Times New Roman"/>
                <w:b w:val="false"/>
                <w:i w:val="false"/>
                <w:color w:val="000000"/>
                <w:sz w:val="20"/>
              </w:rPr>
              <w:t>
Бухтарминское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w:t>
            </w:r>
          </w:p>
          <w:p>
            <w:pPr>
              <w:spacing w:after="20"/>
              <w:ind w:left="20"/>
              <w:jc w:val="both"/>
            </w:pPr>
            <w:r>
              <w:rPr>
                <w:rFonts w:ascii="Times New Roman"/>
                <w:b w:val="false"/>
                <w:i w:val="false"/>
                <w:color w:val="000000"/>
                <w:sz w:val="20"/>
              </w:rPr>
              <w:t>
Сергеевское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w:t>
            </w:r>
          </w:p>
          <w:p>
            <w:pPr>
              <w:spacing w:after="20"/>
              <w:ind w:left="20"/>
              <w:jc w:val="both"/>
            </w:pPr>
            <w:r>
              <w:rPr>
                <w:rFonts w:ascii="Times New Roman"/>
                <w:b w:val="false"/>
                <w:i w:val="false"/>
                <w:color w:val="000000"/>
                <w:sz w:val="20"/>
              </w:rPr>
              <w:t>
Вячеславское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p>
            <w:pPr>
              <w:spacing w:after="20"/>
              <w:ind w:left="20"/>
              <w:jc w:val="both"/>
            </w:pPr>
            <w:r>
              <w:rPr>
                <w:rFonts w:ascii="Times New Roman"/>
                <w:b w:val="false"/>
                <w:i w:val="false"/>
                <w:color w:val="000000"/>
                <w:sz w:val="20"/>
              </w:rPr>
              <w:t>
Капчагайское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p>
            <w:pPr>
              <w:spacing w:after="20"/>
              <w:ind w:left="20"/>
              <w:jc w:val="both"/>
            </w:pPr>
            <w:r>
              <w:rPr>
                <w:rFonts w:ascii="Times New Roman"/>
                <w:b w:val="false"/>
                <w:i w:val="false"/>
                <w:color w:val="000000"/>
                <w:sz w:val="20"/>
              </w:rPr>
              <w:t>
Шардаринское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p>
            <w:pPr>
              <w:spacing w:after="20"/>
              <w:ind w:left="20"/>
              <w:jc w:val="both"/>
            </w:pPr>
            <w:r>
              <w:rPr>
                <w:rFonts w:ascii="Times New Roman"/>
                <w:b w:val="false"/>
                <w:i w:val="false"/>
                <w:color w:val="000000"/>
                <w:sz w:val="20"/>
              </w:rPr>
              <w:t>
Шульбинское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w:t>
            </w:r>
          </w:p>
          <w:p>
            <w:pPr>
              <w:spacing w:after="20"/>
              <w:ind w:left="20"/>
              <w:jc w:val="both"/>
            </w:pPr>
            <w:r>
              <w:rPr>
                <w:rFonts w:ascii="Times New Roman"/>
                <w:b w:val="false"/>
                <w:i w:val="false"/>
                <w:color w:val="000000"/>
                <w:sz w:val="20"/>
              </w:rPr>
              <w:t>
Рыбохозяйственные водоемы местного значения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Туркестанской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w:t>
            </w:r>
          </w:p>
          <w:p>
            <w:pPr>
              <w:spacing w:after="20"/>
              <w:ind w:left="20"/>
              <w:jc w:val="both"/>
            </w:pPr>
            <w:r>
              <w:rPr>
                <w:rFonts w:ascii="Times New Roman"/>
                <w:b w:val="false"/>
                <w:i w:val="false"/>
                <w:color w:val="000000"/>
                <w:sz w:val="20"/>
              </w:rPr>
              <w:t>
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аулау мен акваөсіру </w:t>
            </w:r>
            <w:r>
              <w:br/>
            </w:r>
            <w:r>
              <w:rPr>
                <w:rFonts w:ascii="Times New Roman"/>
                <w:b w:val="false"/>
                <w:i w:val="false"/>
                <w:color w:val="000000"/>
                <w:sz w:val="20"/>
              </w:rPr>
              <w:t>туралы" (индексі 1-балық,</w:t>
            </w:r>
            <w:r>
              <w:br/>
            </w:r>
            <w:r>
              <w:rPr>
                <w:rFonts w:ascii="Times New Roman"/>
                <w:b w:val="false"/>
                <w:i w:val="false"/>
                <w:color w:val="000000"/>
                <w:sz w:val="20"/>
              </w:rPr>
              <w:t xml:space="preserve"> кезеңділігі жылдық)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 xml:space="preserve">(индекс 1-рыба, периодичность </w:t>
            </w:r>
            <w:r>
              <w:br/>
            </w:r>
            <w:r>
              <w:rPr>
                <w:rFonts w:ascii="Times New Roman"/>
                <w:b w:val="false"/>
                <w:i w:val="false"/>
                <w:color w:val="000000"/>
                <w:sz w:val="20"/>
              </w:rPr>
              <w:t>годовая)</w:t>
            </w:r>
          </w:p>
        </w:tc>
      </w:tr>
    </w:tbl>
    <w:bookmarkStart w:name="z113" w:id="92"/>
    <w:p>
      <w:pPr>
        <w:spacing w:after="0"/>
        <w:ind w:left="0"/>
        <w:jc w:val="left"/>
      </w:pPr>
      <w:r>
        <w:rPr>
          <w:rFonts w:ascii="Times New Roman"/>
          <w:b/>
          <w:i w:val="false"/>
          <w:color w:val="000000"/>
        </w:rPr>
        <w:t xml:space="preserve"> Өсіру орындарының анықтамалығы Справочник мест культивирования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3"/>
        <w:gridCol w:w="2519"/>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өлшем бірлігі</w:t>
            </w:r>
          </w:p>
          <w:p>
            <w:pPr>
              <w:spacing w:after="20"/>
              <w:ind w:left="20"/>
              <w:jc w:val="both"/>
            </w:pPr>
            <w:r>
              <w:rPr>
                <w:rFonts w:ascii="Times New Roman"/>
                <w:b w:val="false"/>
                <w:i w:val="false"/>
                <w:color w:val="000000"/>
                <w:sz w:val="20"/>
              </w:rPr>
              <w:t>
Единица измерения площади</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p>
            <w:pPr>
              <w:spacing w:after="20"/>
              <w:ind w:left="20"/>
              <w:jc w:val="both"/>
            </w:pPr>
            <w:r>
              <w:rPr>
                <w:rFonts w:ascii="Times New Roman"/>
                <w:b w:val="false"/>
                <w:i w:val="false"/>
                <w:color w:val="000000"/>
                <w:sz w:val="20"/>
              </w:rPr>
              <w:t>
Пруды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мен айдамдар</w:t>
            </w:r>
          </w:p>
          <w:p>
            <w:pPr>
              <w:spacing w:after="20"/>
              <w:ind w:left="20"/>
              <w:jc w:val="both"/>
            </w:pPr>
            <w:r>
              <w:rPr>
                <w:rFonts w:ascii="Times New Roman"/>
                <w:b w:val="false"/>
                <w:i w:val="false"/>
                <w:color w:val="000000"/>
                <w:sz w:val="20"/>
              </w:rPr>
              <w:t>
Огороженные участки и загоны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p>
          <w:p>
            <w:pPr>
              <w:spacing w:after="20"/>
              <w:ind w:left="20"/>
              <w:jc w:val="both"/>
            </w:pPr>
            <w:r>
              <w:rPr>
                <w:rFonts w:ascii="Times New Roman"/>
                <w:b w:val="false"/>
                <w:i w:val="false"/>
                <w:color w:val="000000"/>
                <w:sz w:val="20"/>
              </w:rPr>
              <w:t>
Садки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сүрлемдік шұңқырлар</w:t>
            </w:r>
          </w:p>
          <w:p>
            <w:pPr>
              <w:spacing w:after="20"/>
              <w:ind w:left="20"/>
              <w:jc w:val="both"/>
            </w:pPr>
            <w:r>
              <w:rPr>
                <w:rFonts w:ascii="Times New Roman"/>
                <w:b w:val="false"/>
                <w:i w:val="false"/>
                <w:color w:val="000000"/>
                <w:sz w:val="20"/>
              </w:rPr>
              <w:t>
Каналы и силосные ямы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p>
          <w:p>
            <w:pPr>
              <w:spacing w:after="20"/>
              <w:ind w:left="20"/>
              <w:jc w:val="both"/>
            </w:pPr>
            <w:r>
              <w:rPr>
                <w:rFonts w:ascii="Times New Roman"/>
                <w:b w:val="false"/>
                <w:i w:val="false"/>
                <w:color w:val="000000"/>
                <w:sz w:val="20"/>
              </w:rPr>
              <w:t>
Запруды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p>
            <w:pPr>
              <w:spacing w:after="20"/>
              <w:ind w:left="20"/>
              <w:jc w:val="both"/>
            </w:pPr>
            <w:r>
              <w:rPr>
                <w:rFonts w:ascii="Times New Roman"/>
                <w:b w:val="false"/>
                <w:i w:val="false"/>
                <w:color w:val="000000"/>
                <w:sz w:val="20"/>
              </w:rPr>
              <w:t>
Бассейны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өсiру шаруашылығы (КТБШ)</w:t>
            </w:r>
          </w:p>
          <w:p>
            <w:pPr>
              <w:spacing w:after="20"/>
              <w:ind w:left="20"/>
              <w:jc w:val="both"/>
            </w:pPr>
            <w:r>
              <w:rPr>
                <w:rFonts w:ascii="Times New Roman"/>
                <w:b w:val="false"/>
                <w:i w:val="false"/>
                <w:color w:val="000000"/>
                <w:sz w:val="20"/>
              </w:rPr>
              <w:t>
Озерно-товарное рыбоводное хозяйство (ОТРХ)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p>
          <w:p>
            <w:pPr>
              <w:spacing w:after="20"/>
              <w:ind w:left="20"/>
              <w:jc w:val="both"/>
            </w:pPr>
            <w:r>
              <w:rPr>
                <w:rFonts w:ascii="Times New Roman"/>
                <w:b w:val="false"/>
                <w:i w:val="false"/>
                <w:color w:val="000000"/>
                <w:sz w:val="20"/>
              </w:rPr>
              <w:t>
Другие места</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аулау мен акваөсіру </w:t>
            </w:r>
            <w:r>
              <w:br/>
            </w:r>
            <w:r>
              <w:rPr>
                <w:rFonts w:ascii="Times New Roman"/>
                <w:b w:val="false"/>
                <w:i w:val="false"/>
                <w:color w:val="000000"/>
                <w:sz w:val="20"/>
              </w:rPr>
              <w:t>туралы" (индексі 1-балық,</w:t>
            </w:r>
            <w:r>
              <w:br/>
            </w:r>
            <w:r>
              <w:rPr>
                <w:rFonts w:ascii="Times New Roman"/>
                <w:b w:val="false"/>
                <w:i w:val="false"/>
                <w:color w:val="000000"/>
                <w:sz w:val="20"/>
              </w:rPr>
              <w:t xml:space="preserve"> кезеңділігі жылдық)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p>
        </w:tc>
      </w:tr>
    </w:tbl>
    <w:bookmarkStart w:name="z116" w:id="93"/>
    <w:p>
      <w:pPr>
        <w:spacing w:after="0"/>
        <w:ind w:left="0"/>
        <w:jc w:val="left"/>
      </w:pPr>
      <w:r>
        <w:rPr>
          <w:rFonts w:ascii="Times New Roman"/>
          <w:b/>
          <w:i w:val="false"/>
          <w:color w:val="000000"/>
        </w:rPr>
        <w:t xml:space="preserve"> Ауыл шаруашылығы өнімдерін өткізу арналарының анықтамалығына Справочник каналов реализации сельскохозяйственной продукции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7588"/>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арналарының атауы</w:t>
            </w:r>
          </w:p>
          <w:p>
            <w:pPr>
              <w:spacing w:after="20"/>
              <w:ind w:left="20"/>
              <w:jc w:val="both"/>
            </w:pPr>
            <w:r>
              <w:rPr>
                <w:rFonts w:ascii="Times New Roman"/>
                <w:b w:val="false"/>
                <w:i w:val="false"/>
                <w:color w:val="000000"/>
                <w:sz w:val="20"/>
              </w:rPr>
              <w:t>
Наименование каналов реализации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w:t>
            </w:r>
          </w:p>
          <w:p>
            <w:pPr>
              <w:spacing w:after="20"/>
              <w:ind w:left="20"/>
              <w:jc w:val="both"/>
            </w:pPr>
            <w:r>
              <w:rPr>
                <w:rFonts w:ascii="Times New Roman"/>
                <w:b w:val="false"/>
                <w:i w:val="false"/>
                <w:color w:val="000000"/>
                <w:sz w:val="20"/>
              </w:rPr>
              <w:t>
на рынках</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аумағында орналасқан дүкендерде, дүкеншелерде, шатырларда</w:t>
            </w:r>
          </w:p>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халыққа тікелей</w:t>
            </w:r>
          </w:p>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желісі арқылы</w:t>
            </w:r>
          </w:p>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өзінде қайта өңдеуге</w:t>
            </w:r>
          </w:p>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13-қосымша</w:t>
            </w:r>
          </w:p>
        </w:tc>
      </w:tr>
    </w:tbl>
    <w:bookmarkStart w:name="z118" w:id="94"/>
    <w:p>
      <w:pPr>
        <w:spacing w:after="0"/>
        <w:ind w:left="0"/>
        <w:jc w:val="left"/>
      </w:pPr>
      <w:r>
        <w:rPr>
          <w:rFonts w:ascii="Times New Roman"/>
          <w:b/>
          <w:i w:val="false"/>
          <w:color w:val="000000"/>
        </w:rPr>
        <w:t xml:space="preserve"> "Балық аулау мен акваөсіру туралы" (индексі 1-балық, кезеңділігі жылдық) жалпымемлекеттік статистикалық байқаудың статистикалық нысанын толтыру жөніндегі нұсқаулық</w:t>
      </w:r>
    </w:p>
    <w:bookmarkEnd w:id="94"/>
    <w:bookmarkStart w:name="z119" w:id="95"/>
    <w:p>
      <w:pPr>
        <w:spacing w:after="0"/>
        <w:ind w:left="0"/>
        <w:jc w:val="both"/>
      </w:pPr>
      <w:r>
        <w:rPr>
          <w:rFonts w:ascii="Times New Roman"/>
          <w:b w:val="false"/>
          <w:i w:val="false"/>
          <w:color w:val="000000"/>
          <w:sz w:val="28"/>
        </w:rPr>
        <w:t xml:space="preserve">
      1. Осы "Балық аулау мен акваөсіру туралы" (индексі 1-балық,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"Балық аулау мен акваөсіру туралы" (индексі 1-балық,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5"/>
    <w:bookmarkStart w:name="z120" w:id="96"/>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және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96"/>
    <w:bookmarkStart w:name="z121" w:id="97"/>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97"/>
    <w:bookmarkStart w:name="z122" w:id="98"/>
    <w:p>
      <w:pPr>
        <w:spacing w:after="0"/>
        <w:ind w:left="0"/>
        <w:jc w:val="both"/>
      </w:pPr>
      <w:r>
        <w:rPr>
          <w:rFonts w:ascii="Times New Roman"/>
          <w:b w:val="false"/>
          <w:i w:val="false"/>
          <w:color w:val="000000"/>
          <w:sz w:val="28"/>
        </w:rPr>
        <w:t>
      2) арықтар – су айналымының жоғары деңгейі бар, жер деңгейінен жоғары немесе төмен салынған жасанды бірліктер;</w:t>
      </w:r>
    </w:p>
    <w:bookmarkEnd w:id="98"/>
    <w:bookmarkStart w:name="z123" w:id="99"/>
    <w:p>
      <w:pPr>
        <w:spacing w:after="0"/>
        <w:ind w:left="0"/>
        <w:jc w:val="both"/>
      </w:pPr>
      <w:r>
        <w:rPr>
          <w:rFonts w:ascii="Times New Roman"/>
          <w:b w:val="false"/>
          <w:i w:val="false"/>
          <w:color w:val="000000"/>
          <w:sz w:val="28"/>
        </w:rPr>
        <w:t>
      3) ауланған балық – балық шаруашылығы су айдындарында балық ресурстары мен басқа да су жануарларының ауланған көлемі;</w:t>
      </w:r>
    </w:p>
    <w:bookmarkEnd w:id="99"/>
    <w:bookmarkStart w:name="z124" w:id="100"/>
    <w:p>
      <w:pPr>
        <w:spacing w:after="0"/>
        <w:ind w:left="0"/>
        <w:jc w:val="both"/>
      </w:pPr>
      <w:r>
        <w:rPr>
          <w:rFonts w:ascii="Times New Roman"/>
          <w:b w:val="false"/>
          <w:i w:val="false"/>
          <w:color w:val="000000"/>
          <w:sz w:val="28"/>
        </w:rPr>
        <w:t>
      4)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100"/>
    <w:bookmarkStart w:name="z125" w:id="101"/>
    <w:p>
      <w:pPr>
        <w:spacing w:after="0"/>
        <w:ind w:left="0"/>
        <w:jc w:val="both"/>
      </w:pPr>
      <w:r>
        <w:rPr>
          <w:rFonts w:ascii="Times New Roman"/>
          <w:b w:val="false"/>
          <w:i w:val="false"/>
          <w:color w:val="000000"/>
          <w:sz w:val="28"/>
        </w:rPr>
        <w:t>
      5) балық аулау – балық ресурстары мен басқа да су жануарларын аулау;</w:t>
      </w:r>
    </w:p>
    <w:bookmarkEnd w:id="101"/>
    <w:bookmarkStart w:name="z126" w:id="102"/>
    <w:p>
      <w:pPr>
        <w:spacing w:after="0"/>
        <w:ind w:left="0"/>
        <w:jc w:val="both"/>
      </w:pPr>
      <w:r>
        <w:rPr>
          <w:rFonts w:ascii="Times New Roman"/>
          <w:b w:val="false"/>
          <w:i w:val="false"/>
          <w:color w:val="000000"/>
          <w:sz w:val="28"/>
        </w:rPr>
        <w:t>
      6)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p>
    <w:bookmarkEnd w:id="102"/>
    <w:bookmarkStart w:name="z127" w:id="103"/>
    <w:p>
      <w:pPr>
        <w:spacing w:after="0"/>
        <w:ind w:left="0"/>
        <w:jc w:val="both"/>
      </w:pPr>
      <w:r>
        <w:rPr>
          <w:rFonts w:ascii="Times New Roman"/>
          <w:b w:val="false"/>
          <w:i w:val="false"/>
          <w:color w:val="000000"/>
          <w:sz w:val="28"/>
        </w:rPr>
        <w:t>
      7) бөгеулер – адамдар қолдан жасаған және табиғи жағдайларға сәйкес келетін өткізбейтін кедергілерден құрастырылған жартылай тұрақты немесе маусымдық қоршаулар;</w:t>
      </w:r>
    </w:p>
    <w:bookmarkEnd w:id="103"/>
    <w:bookmarkStart w:name="z128" w:id="104"/>
    <w:p>
      <w:pPr>
        <w:spacing w:after="0"/>
        <w:ind w:left="0"/>
        <w:jc w:val="both"/>
      </w:pPr>
      <w:r>
        <w:rPr>
          <w:rFonts w:ascii="Times New Roman"/>
          <w:b w:val="false"/>
          <w:i w:val="false"/>
          <w:color w:val="000000"/>
          <w:sz w:val="28"/>
        </w:rPr>
        <w:t>
      8) жолдама - бекiтiлiп берiлген аңшылық алқаптарға және (немесе) балық шаруашылығы су айдындарына және (немесе) учаскелерiне жануарлар дүниесi объектiлерiн ұстап алу мақсатында бару үшiн жеке тұлғаға берiлетiн құжат (біржолғы немесе маусымдық);</w:t>
      </w:r>
    </w:p>
    <w:bookmarkEnd w:id="104"/>
    <w:bookmarkStart w:name="z129" w:id="105"/>
    <w:p>
      <w:pPr>
        <w:spacing w:after="0"/>
        <w:ind w:left="0"/>
        <w:jc w:val="both"/>
      </w:pPr>
      <w:r>
        <w:rPr>
          <w:rFonts w:ascii="Times New Roman"/>
          <w:b w:val="false"/>
          <w:i w:val="false"/>
          <w:color w:val="000000"/>
          <w:sz w:val="28"/>
        </w:rPr>
        <w:t>
      9) кәсіпшілік балық аулау - балық ресурстарын және басқа да су жануарларын бір мезгілде көп мөлшерде аулауға мүмкіндік беретін аулау құралдарымен балық ресурстарын және басқа да су жануарларын олардың табиғи мекендеу ортасынан алуды қамтамасыз ететін кешенді процесс;</w:t>
      </w:r>
    </w:p>
    <w:bookmarkEnd w:id="105"/>
    <w:bookmarkStart w:name="z130" w:id="106"/>
    <w:p>
      <w:pPr>
        <w:spacing w:after="0"/>
        <w:ind w:left="0"/>
        <w:jc w:val="both"/>
      </w:pPr>
      <w:r>
        <w:rPr>
          <w:rFonts w:ascii="Times New Roman"/>
          <w:b w:val="false"/>
          <w:i w:val="false"/>
          <w:color w:val="000000"/>
          <w:sz w:val="28"/>
        </w:rPr>
        <w:t>
      10) көлде тауарлы балық өсiру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қызметтің түрі;</w:t>
      </w:r>
    </w:p>
    <w:bookmarkEnd w:id="106"/>
    <w:bookmarkStart w:name="z131" w:id="107"/>
    <w:p>
      <w:pPr>
        <w:spacing w:after="0"/>
        <w:ind w:left="0"/>
        <w:jc w:val="both"/>
      </w:pPr>
      <w:r>
        <w:rPr>
          <w:rFonts w:ascii="Times New Roman"/>
          <w:b w:val="false"/>
          <w:i w:val="false"/>
          <w:color w:val="000000"/>
          <w:sz w:val="28"/>
        </w:rPr>
        <w:t>
      11) қоршалған учаскелер мен айдамдар – ау, сымды тор және басқа да кедергілермен шектелген, мұның өзінде шектеусіз су айналымына мүмкіндік беретін және су айналымы судың түбі мен бетінің арасындағы толық су қабатын алып тұратындығымен ерекшеленетін су алаңы;</w:t>
      </w:r>
    </w:p>
    <w:bookmarkEnd w:id="107"/>
    <w:bookmarkStart w:name="z132" w:id="108"/>
    <w:p>
      <w:pPr>
        <w:spacing w:after="0"/>
        <w:ind w:left="0"/>
        <w:jc w:val="both"/>
      </w:pPr>
      <w:r>
        <w:rPr>
          <w:rFonts w:ascii="Times New Roman"/>
          <w:b w:val="false"/>
          <w:i w:val="false"/>
          <w:color w:val="000000"/>
          <w:sz w:val="28"/>
        </w:rPr>
        <w:t>
      12) қызметтің басқа да түрлері – балық аулау және акваөсіру қызметінен басқа кәсіпорын жүзеге асырған қызмет түрлері;</w:t>
      </w:r>
    </w:p>
    <w:bookmarkEnd w:id="108"/>
    <w:bookmarkStart w:name="z133" w:id="109"/>
    <w:p>
      <w:pPr>
        <w:spacing w:after="0"/>
        <w:ind w:left="0"/>
        <w:jc w:val="both"/>
      </w:pPr>
      <w:r>
        <w:rPr>
          <w:rFonts w:ascii="Times New Roman"/>
          <w:b w:val="false"/>
          <w:i w:val="false"/>
          <w:color w:val="000000"/>
          <w:sz w:val="28"/>
        </w:rPr>
        <w:t>
      13)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109"/>
    <w:bookmarkStart w:name="z134" w:id="110"/>
    <w:p>
      <w:pPr>
        <w:spacing w:after="0"/>
        <w:ind w:left="0"/>
        <w:jc w:val="both"/>
      </w:pPr>
      <w:r>
        <w:rPr>
          <w:rFonts w:ascii="Times New Roman"/>
          <w:b w:val="false"/>
          <w:i w:val="false"/>
          <w:color w:val="000000"/>
          <w:sz w:val="28"/>
        </w:rPr>
        <w:t>
      14) тауарлық балық – тағамдық өнім ретінде өткізілетін, бақыланатын немесе ішінара бақыланатын жағдайларда өсіріп шығарылған және (немесе) өсірілген кез-келген балық;</w:t>
      </w:r>
    </w:p>
    <w:bookmarkEnd w:id="110"/>
    <w:bookmarkStart w:name="z135" w:id="111"/>
    <w:p>
      <w:pPr>
        <w:spacing w:after="0"/>
        <w:ind w:left="0"/>
        <w:jc w:val="both"/>
      </w:pPr>
      <w:r>
        <w:rPr>
          <w:rFonts w:ascii="Times New Roman"/>
          <w:b w:val="false"/>
          <w:i w:val="false"/>
          <w:color w:val="000000"/>
          <w:sz w:val="28"/>
        </w:rPr>
        <w:t>
      15) тоғандар мен бассейндер – суды ұстау және су айналымын қамтамасыз етуге қабілетті жер деңгейінен жоғары немесе төмен салынған жасанды бірліктер;</w:t>
      </w:r>
    </w:p>
    <w:bookmarkEnd w:id="111"/>
    <w:bookmarkStart w:name="z136" w:id="112"/>
    <w:p>
      <w:pPr>
        <w:spacing w:after="0"/>
        <w:ind w:left="0"/>
        <w:jc w:val="both"/>
      </w:pPr>
      <w:r>
        <w:rPr>
          <w:rFonts w:ascii="Times New Roman"/>
          <w:b w:val="false"/>
          <w:i w:val="false"/>
          <w:color w:val="000000"/>
          <w:sz w:val="28"/>
        </w:rPr>
        <w:t>
      16)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p>
    <w:bookmarkEnd w:id="112"/>
    <w:bookmarkStart w:name="z137" w:id="113"/>
    <w:p>
      <w:pPr>
        <w:spacing w:after="0"/>
        <w:ind w:left="0"/>
        <w:jc w:val="both"/>
      </w:pPr>
      <w:r>
        <w:rPr>
          <w:rFonts w:ascii="Times New Roman"/>
          <w:b w:val="false"/>
          <w:i w:val="false"/>
          <w:color w:val="000000"/>
          <w:sz w:val="28"/>
        </w:rPr>
        <w:t>
      3. Балық аулау және акваөсіру саласындағы қызмет бірнеше аудандардың және (немесе) облыстардың аумақтарында жүзеге асырылатын болса, жеке және заңды тұлғалар статистикалық нысанды әр аумақ бойынша ақпаратты көрсете отырып, жеке статистикалық нысандарда ұсынады, яғни деректер балық аулау және акваөсіру саласындағы қызметті жүзеге асыру орны бойынша көрсетіледі. Құрылымдық бөлімшеге статистикалық нысанды ұсыну жөніндегі өкілеттіліктер берілген жағдайда, ол осы статистикалық нысанды өзінің орналасқан жері бойынша аумақтық статистика органына ұсынады.</w:t>
      </w:r>
    </w:p>
    <w:bookmarkEnd w:id="113"/>
    <w:bookmarkStart w:name="z138" w:id="114"/>
    <w:p>
      <w:pPr>
        <w:spacing w:after="0"/>
        <w:ind w:left="0"/>
        <w:jc w:val="both"/>
      </w:pPr>
      <w:r>
        <w:rPr>
          <w:rFonts w:ascii="Times New Roman"/>
          <w:b w:val="false"/>
          <w:i w:val="false"/>
          <w:color w:val="000000"/>
          <w:sz w:val="28"/>
        </w:rPr>
        <w:t>
      4. 1-бөлімде тіркелген жеріне қарамастан, балық аулау және акваөсіру саласында қызметтің нақты іске асыру орны көрсетіледі (облыс, қала, аудан).</w:t>
      </w:r>
    </w:p>
    <w:bookmarkEnd w:id="114"/>
    <w:bookmarkStart w:name="z139" w:id="115"/>
    <w:p>
      <w:pPr>
        <w:spacing w:after="0"/>
        <w:ind w:left="0"/>
        <w:jc w:val="both"/>
      </w:pPr>
      <w:r>
        <w:rPr>
          <w:rFonts w:ascii="Times New Roman"/>
          <w:b w:val="false"/>
          <w:i w:val="false"/>
          <w:color w:val="000000"/>
          <w:sz w:val="28"/>
        </w:rPr>
        <w:t>
      Статистикалық нысан Қазақстан Республикасының Стратегиялық жоспарлау және реформалар агенттігі Ұлттық статистика бюросының интернет-ресурсында (www.stat.gov.kz) орналастырылған Ауыл, орман және балық шаруашылығы өнімдерінің (көрсетілетін қызметтерінің) анықтамалығына (бұдан әрі – АШӨСЖ) сәйкес толтырылады (респондент жолдар бойынша өнімнің түрін толтырады, статистика органдары тиісті код қояды).</w:t>
      </w:r>
    </w:p>
    <w:bookmarkEnd w:id="115"/>
    <w:bookmarkStart w:name="z140" w:id="116"/>
    <w:p>
      <w:pPr>
        <w:spacing w:after="0"/>
        <w:ind w:left="0"/>
        <w:jc w:val="both"/>
      </w:pPr>
      <w:r>
        <w:rPr>
          <w:rFonts w:ascii="Times New Roman"/>
          <w:b w:val="false"/>
          <w:i w:val="false"/>
          <w:color w:val="000000"/>
          <w:sz w:val="28"/>
        </w:rPr>
        <w:t>
      Су айдындарының атауы статистикалық нысанға 1-қосымшада келтірілген "Су айдындарының анықтамалығына" сәйкес көрсетіледі.</w:t>
      </w:r>
    </w:p>
    <w:bookmarkEnd w:id="116"/>
    <w:bookmarkStart w:name="z141" w:id="117"/>
    <w:p>
      <w:pPr>
        <w:spacing w:after="0"/>
        <w:ind w:left="0"/>
        <w:jc w:val="both"/>
      </w:pPr>
      <w:r>
        <w:rPr>
          <w:rFonts w:ascii="Times New Roman"/>
          <w:b w:val="false"/>
          <w:i w:val="false"/>
          <w:color w:val="000000"/>
          <w:sz w:val="28"/>
        </w:rPr>
        <w:t>
      5. Әуесқойлық (спорттық) балық аулауды қоспағанда, балық және басқа да су жануарларын аулау және оларды өткізу туралы мәліметтер көрсетіледі.</w:t>
      </w:r>
    </w:p>
    <w:bookmarkEnd w:id="117"/>
    <w:bookmarkStart w:name="z142" w:id="118"/>
    <w:p>
      <w:pPr>
        <w:spacing w:after="0"/>
        <w:ind w:left="0"/>
        <w:jc w:val="both"/>
      </w:pPr>
      <w:r>
        <w:rPr>
          <w:rFonts w:ascii="Times New Roman"/>
          <w:b w:val="false"/>
          <w:i w:val="false"/>
          <w:color w:val="000000"/>
          <w:sz w:val="28"/>
        </w:rPr>
        <w:t>
      2.1-ішкі бөлімнің 1-бағанында ауланған балықтың және басқа да су жануарларының барлық түрлерінің жалпы салмағы бір ондық белгімен килограммен көрсетіледі. Өнімнің нақты түрлері бойынша, оның ішінде осы кәсіпорынның ішіндегі өндірістік мұқтаждарға жұмсалған деректер көрсетіледі.</w:t>
      </w:r>
    </w:p>
    <w:bookmarkEnd w:id="118"/>
    <w:bookmarkStart w:name="z143" w:id="119"/>
    <w:p>
      <w:pPr>
        <w:spacing w:after="0"/>
        <w:ind w:left="0"/>
        <w:jc w:val="both"/>
      </w:pPr>
      <w:r>
        <w:rPr>
          <w:rFonts w:ascii="Times New Roman"/>
          <w:b w:val="false"/>
          <w:i w:val="false"/>
          <w:color w:val="000000"/>
          <w:sz w:val="28"/>
        </w:rPr>
        <w:t>
      2.1-ішкі бөлімнің 2-бағанында барлық балықты және басқа су жануарларын өткізу заттай мәнде бір ондық белгімен, 2.1-ішкі бөлімнің 3-бағанында есепті жылдың өткізу бағаларында құндық мәнде көрсетіледі.</w:t>
      </w:r>
    </w:p>
    <w:bookmarkEnd w:id="119"/>
    <w:bookmarkStart w:name="z144" w:id="120"/>
    <w:p>
      <w:pPr>
        <w:spacing w:after="0"/>
        <w:ind w:left="0"/>
        <w:jc w:val="both"/>
      </w:pPr>
      <w:r>
        <w:rPr>
          <w:rFonts w:ascii="Times New Roman"/>
          <w:b w:val="false"/>
          <w:i w:val="false"/>
          <w:color w:val="000000"/>
          <w:sz w:val="28"/>
        </w:rPr>
        <w:t>
      6. 3.1-ішкі бөлімде қыстайтын су айдындарында, қыстауға лайықталған суаттарда, қыстау кешендерінде соңғы балық аулау өткеннен кейінгі деректер көрсетіледі. Балық өсіру материалына жас шабақтар (құрттар, биылғы шабақтар) жатады, көктем мезгілінде балық өсіру материалы екі жылдық балықтар деп аталатын, салмағы стандартқа жетпеген, шаруашылықта әрі қарай өсіруге қалдырылған, қыстап шыққандары екіжылдықтар болып табылады. Балық өсіру материалын санау балық шаруашылығында жалпы қабылданған әдіспен жүргізіледі.</w:t>
      </w:r>
    </w:p>
    <w:bookmarkEnd w:id="120"/>
    <w:bookmarkStart w:name="z145" w:id="121"/>
    <w:p>
      <w:pPr>
        <w:spacing w:after="0"/>
        <w:ind w:left="0"/>
        <w:jc w:val="both"/>
      </w:pPr>
      <w:r>
        <w:rPr>
          <w:rFonts w:ascii="Times New Roman"/>
          <w:b w:val="false"/>
          <w:i w:val="false"/>
          <w:color w:val="000000"/>
          <w:sz w:val="28"/>
        </w:rPr>
        <w:t>
      3.1-ішкі бөлімнің 2-бағанында өсірілген балық материалының құны есепті жылдың бағаларында, 3.1-ішкі бөлімнің 3-бағанында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пайдаланылады. Респондент өткен жылы балық өсіру материалының сол немесе басқа түрлерін өсірмеген жағдайда, осы түрлер бойынша 3-баған 3.1-ішкі бөлімнің 2-бағанына тең деп қабылданады.</w:t>
      </w:r>
    </w:p>
    <w:bookmarkEnd w:id="121"/>
    <w:bookmarkStart w:name="z146" w:id="122"/>
    <w:p>
      <w:pPr>
        <w:spacing w:after="0"/>
        <w:ind w:left="0"/>
        <w:jc w:val="both"/>
      </w:pPr>
      <w:r>
        <w:rPr>
          <w:rFonts w:ascii="Times New Roman"/>
          <w:b w:val="false"/>
          <w:i w:val="false"/>
          <w:color w:val="000000"/>
          <w:sz w:val="28"/>
        </w:rPr>
        <w:t>
      3.1-ішкі бөлімнің 4 пен 6-бағандары бойынша балық өсіру материалын өткізу туралы мәлімет көрсетіледі. 3.1-ішкі бөлімнің 5-бағанындағы өткізу құны есепті жылдың бағаларында, 3.1-ішкі бөлімнің 6-бағанында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өткізу бағалары пайдаланылады. Респондент өткен жылы балық өсіру материалын өткізбеген жағдайда осы түрлер бойынша 3.1-ішкі бөлімнің 6-бағаны 3.1-ішкі бөлімнің 5-бағанына тең деп қабылданады.</w:t>
      </w:r>
    </w:p>
    <w:bookmarkEnd w:id="122"/>
    <w:bookmarkStart w:name="z147" w:id="123"/>
    <w:p>
      <w:pPr>
        <w:spacing w:after="0"/>
        <w:ind w:left="0"/>
        <w:jc w:val="both"/>
      </w:pPr>
      <w:r>
        <w:rPr>
          <w:rFonts w:ascii="Times New Roman"/>
          <w:b w:val="false"/>
          <w:i w:val="false"/>
          <w:color w:val="000000"/>
          <w:sz w:val="28"/>
        </w:rPr>
        <w:t>
      7. 3.2-ішкі бөлімнің 1-бағаны бойынша акваөсіру қызметін одан әрі жүргізу үшін жіберілген балық өсіру материалының саны, 3.2-ішкі бөлімнің 2-бағанында балық аулау кәсібін жүргізу барысында аулау үшін жіберілген саны туралы деректер көрсетіледі.</w:t>
      </w:r>
    </w:p>
    <w:bookmarkEnd w:id="123"/>
    <w:bookmarkStart w:name="z148" w:id="124"/>
    <w:p>
      <w:pPr>
        <w:spacing w:after="0"/>
        <w:ind w:left="0"/>
        <w:jc w:val="both"/>
      </w:pPr>
      <w:r>
        <w:rPr>
          <w:rFonts w:ascii="Times New Roman"/>
          <w:b w:val="false"/>
          <w:i w:val="false"/>
          <w:color w:val="000000"/>
          <w:sz w:val="28"/>
        </w:rPr>
        <w:t>
      8. 3.3-ішкі бөлімнің жолдарында тауарлық балықты және басқа да су жануарларын өсіру және өткізу көлемдері туралы мәліметтер көрсетіледі.</w:t>
      </w:r>
    </w:p>
    <w:bookmarkEnd w:id="124"/>
    <w:bookmarkStart w:name="z149" w:id="125"/>
    <w:p>
      <w:pPr>
        <w:spacing w:after="0"/>
        <w:ind w:left="0"/>
        <w:jc w:val="both"/>
      </w:pPr>
      <w:r>
        <w:rPr>
          <w:rFonts w:ascii="Times New Roman"/>
          <w:b w:val="false"/>
          <w:i w:val="false"/>
          <w:color w:val="000000"/>
          <w:sz w:val="28"/>
        </w:rPr>
        <w:t>
      Өсіру орындары статистикалық нысанға 2-қосымшаға сәйкес Өсіру орындарының анықтамалығына сәйкес көрсетіледі. Өсірілген тауарлық балық пен басқа да су жануарларын аулау 3.3-ішкі бөлімінің 3-бағанында толтырады. 3.3-ішкі бөлімнің 4-бағанында шаруашылықта өсірілген ауланған тауарлық балық пен басқа да су жануарларын заттай мәнде өткізу көрсетіледі. 3.3-ішкі бөлімнің 5-бағаны бойынша статистикалық нысанға 3-қосымшасыға сәйкес Ауыл шаруашылығы өнімдерін өткізу арналарының анықтамалығына сәйкес тауарлық балықты және басқа да су жануарларын өткізу арналары көрсетіледі. 3.3-ішкі бөлімнің 6-бағаны бойынша есепті жылдың өткізу бағасында тауарлық балық пен басқа су жануарларының құны көрсетіледі.</w:t>
      </w:r>
    </w:p>
    <w:bookmarkEnd w:id="125"/>
    <w:bookmarkStart w:name="z150" w:id="126"/>
    <w:p>
      <w:pPr>
        <w:spacing w:after="0"/>
        <w:ind w:left="0"/>
        <w:jc w:val="both"/>
      </w:pPr>
      <w:r>
        <w:rPr>
          <w:rFonts w:ascii="Times New Roman"/>
          <w:b w:val="false"/>
          <w:i w:val="false"/>
          <w:color w:val="000000"/>
          <w:sz w:val="28"/>
        </w:rPr>
        <w:t>
      9. 3.4-ішкі бөлімнің 1-жолында есепті жылы қолданылғанына немесе олардың қолданылмағанына қарамастан тауарлық балық пен балық өсіру материалын өсіру бойынша жеке меншіктегі және бекітілген су айдындарының (өсіру және семірту тоғандары, бассейндер, торлар, тұқымдық және семірту көлдері мен өзге де суаттар) болуы көрсетіледі.</w:t>
      </w:r>
    </w:p>
    <w:bookmarkEnd w:id="126"/>
    <w:bookmarkStart w:name="z151" w:id="127"/>
    <w:p>
      <w:pPr>
        <w:spacing w:after="0"/>
        <w:ind w:left="0"/>
        <w:jc w:val="both"/>
      </w:pPr>
      <w:r>
        <w:rPr>
          <w:rFonts w:ascii="Times New Roman"/>
          <w:b w:val="false"/>
          <w:i w:val="false"/>
          <w:color w:val="000000"/>
          <w:sz w:val="28"/>
        </w:rPr>
        <w:t xml:space="preserve">
      3.4-ішкі бөлімнің 2-жолында тауарлық балықты азықтандыру мен балық өсіру материалдары үшін отандық және импортық түрлеріне ажырата отырып жұмсалған жемнің мөлшері көрсетіледі. </w:t>
      </w:r>
    </w:p>
    <w:bookmarkEnd w:id="127"/>
    <w:bookmarkStart w:name="z152" w:id="128"/>
    <w:p>
      <w:pPr>
        <w:spacing w:after="0"/>
        <w:ind w:left="0"/>
        <w:jc w:val="both"/>
      </w:pPr>
      <w:r>
        <w:rPr>
          <w:rFonts w:ascii="Times New Roman"/>
          <w:b w:val="false"/>
          <w:i w:val="false"/>
          <w:color w:val="000000"/>
          <w:sz w:val="28"/>
        </w:rPr>
        <w:t>
      10. 4-бөлімде балық аулау мен акваөсіру саласындағы басқа заңды немесе жеке тұлғаларға көрсетілген қызмет көлемі:</w:t>
      </w:r>
    </w:p>
    <w:bookmarkEnd w:id="128"/>
    <w:bookmarkStart w:name="z153" w:id="129"/>
    <w:p>
      <w:pPr>
        <w:spacing w:after="0"/>
        <w:ind w:left="0"/>
        <w:jc w:val="both"/>
      </w:pPr>
      <w:r>
        <w:rPr>
          <w:rFonts w:ascii="Times New Roman"/>
          <w:b w:val="false"/>
          <w:i w:val="false"/>
          <w:color w:val="000000"/>
          <w:sz w:val="28"/>
        </w:rPr>
        <w:t>
      1) әуесқойлық (спорттық) балық аулауды есепке алумен балық аулауға байланысты көрсетілетін қызметтер (АШӨСЖ 03.00.71 коды) – жағалаудағы немесе ішкі сулардан балық аулау, теңіз және тұщы су шаян тәрізділерін, моллюскаларды ұстау бойынша көрсетілетін қызметтер;</w:t>
      </w:r>
    </w:p>
    <w:bookmarkEnd w:id="129"/>
    <w:bookmarkStart w:name="z154" w:id="130"/>
    <w:p>
      <w:pPr>
        <w:spacing w:after="0"/>
        <w:ind w:left="0"/>
        <w:jc w:val="both"/>
      </w:pPr>
      <w:r>
        <w:rPr>
          <w:rFonts w:ascii="Times New Roman"/>
          <w:b w:val="false"/>
          <w:i w:val="false"/>
          <w:color w:val="000000"/>
          <w:sz w:val="28"/>
        </w:rPr>
        <w:t>
      2) акваөсіруге байланысты көрсетілетін қызметтер (АШӨСЖ 03.00.72 коды) – балық шабақтарын (құрттар, биылғы шабақтар, бір жылдық, екі жылдық балықтар) өсіру бойынша балық питомниктерінің, балықты (декоративтік балықты қоса) өсіру және көбейту бойынша балық фермаларының көрсететін қызметтері, балықты өңдеуге байланысты көрсетілетін қызметтер көрсетіледі.</w:t>
      </w:r>
    </w:p>
    <w:bookmarkEnd w:id="130"/>
    <w:bookmarkStart w:name="z155" w:id="131"/>
    <w:p>
      <w:pPr>
        <w:spacing w:after="0"/>
        <w:ind w:left="0"/>
        <w:jc w:val="both"/>
      </w:pPr>
      <w:r>
        <w:rPr>
          <w:rFonts w:ascii="Times New Roman"/>
          <w:b w:val="false"/>
          <w:i w:val="false"/>
          <w:color w:val="000000"/>
          <w:sz w:val="28"/>
        </w:rPr>
        <w:t>
      4-бөлімнің 4.1 және 4.2 ішкі бөлімдерінің 1-бағанында көрсетілген қызметтің құны есепті жылдың бағаларында, 4-бөлімнің 4.1 және 4.2 ішкі бөлімдерінің 2-бағанында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пайдаланылады. Респондент өткен жылы осыған ұқсас қызметтерді көрсетпеген жағдайда, 4-бөлімнің 4.1 және 4.2 ішкі бөлімдерінің 2-бағаны 4-бөлімнің 4.1 және 4.2 ішкі бөлімдерінің 1-бағанына тең деп қабылданады.</w:t>
      </w:r>
    </w:p>
    <w:bookmarkEnd w:id="131"/>
    <w:bookmarkStart w:name="z156" w:id="132"/>
    <w:p>
      <w:pPr>
        <w:spacing w:after="0"/>
        <w:ind w:left="0"/>
        <w:jc w:val="both"/>
      </w:pPr>
      <w:r>
        <w:rPr>
          <w:rFonts w:ascii="Times New Roman"/>
          <w:b w:val="false"/>
          <w:i w:val="false"/>
          <w:color w:val="000000"/>
          <w:sz w:val="28"/>
        </w:rPr>
        <w:t>
      11. 5-бөлімде балық аулау саласында қосалқы қызметтерді қоса алғанда респондент есепті жылы жүзеге асырған немесе көрсеткен қызметтердің басқа да түрлері бойынша өндірілген өнім (тауарлар, көрсетілетін қызметтер) көлемі көрсетіледі. Деректер өндірілген өнімнің (жұмыстардың, көрсетілетін қызметтердің) көлемі көрсетілетін бухгалтерлік есепке алу құжаттарының негізінде толтырылады.</w:t>
      </w:r>
    </w:p>
    <w:bookmarkEnd w:id="132"/>
    <w:bookmarkStart w:name="z157" w:id="133"/>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33"/>
    <w:bookmarkStart w:name="z158" w:id="134"/>
    <w:p>
      <w:pPr>
        <w:spacing w:after="0"/>
        <w:ind w:left="0"/>
        <w:jc w:val="both"/>
      </w:pPr>
      <w:r>
        <w:rPr>
          <w:rFonts w:ascii="Times New Roman"/>
          <w:b w:val="false"/>
          <w:i w:val="false"/>
          <w:color w:val="000000"/>
          <w:sz w:val="28"/>
        </w:rPr>
        <w:t>
      13.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134"/>
    <w:bookmarkStart w:name="z159" w:id="135"/>
    <w:p>
      <w:pPr>
        <w:spacing w:after="0"/>
        <w:ind w:left="0"/>
        <w:jc w:val="both"/>
      </w:pPr>
      <w:r>
        <w:rPr>
          <w:rFonts w:ascii="Times New Roman"/>
          <w:b w:val="false"/>
          <w:i w:val="false"/>
          <w:color w:val="000000"/>
          <w:sz w:val="28"/>
        </w:rPr>
        <w:t>
      14. Арифметикалық-логикалық бақылау:</w:t>
      </w:r>
    </w:p>
    <w:bookmarkEnd w:id="135"/>
    <w:bookmarkStart w:name="z160" w:id="136"/>
    <w:p>
      <w:pPr>
        <w:spacing w:after="0"/>
        <w:ind w:left="0"/>
        <w:jc w:val="both"/>
      </w:pPr>
      <w:r>
        <w:rPr>
          <w:rFonts w:ascii="Times New Roman"/>
          <w:b w:val="false"/>
          <w:i w:val="false"/>
          <w:color w:val="000000"/>
          <w:sz w:val="28"/>
        </w:rPr>
        <w:t>
      1) 2.1-ішкі бөлім: егер 2-баған ≠ 0, онда 3-баған да ≠ 0, әрбір жол үшін;</w:t>
      </w:r>
    </w:p>
    <w:bookmarkEnd w:id="136"/>
    <w:bookmarkStart w:name="z161" w:id="137"/>
    <w:p>
      <w:pPr>
        <w:spacing w:after="0"/>
        <w:ind w:left="0"/>
        <w:jc w:val="both"/>
      </w:pPr>
      <w:r>
        <w:rPr>
          <w:rFonts w:ascii="Times New Roman"/>
          <w:b w:val="false"/>
          <w:i w:val="false"/>
          <w:color w:val="000000"/>
          <w:sz w:val="28"/>
        </w:rPr>
        <w:t>
      2) 3.1-ішкі бөлім:</w:t>
      </w:r>
    </w:p>
    <w:bookmarkEnd w:id="137"/>
    <w:bookmarkStart w:name="z162" w:id="138"/>
    <w:p>
      <w:pPr>
        <w:spacing w:after="0"/>
        <w:ind w:left="0"/>
        <w:jc w:val="both"/>
      </w:pPr>
      <w:r>
        <w:rPr>
          <w:rFonts w:ascii="Times New Roman"/>
          <w:b w:val="false"/>
          <w:i w:val="false"/>
          <w:color w:val="000000"/>
          <w:sz w:val="28"/>
        </w:rPr>
        <w:t>
      егер 1-баған ≠ 0, онда 2 және 3-бағандарда ≠ 0, әрбір жол үшін;</w:t>
      </w:r>
    </w:p>
    <w:bookmarkEnd w:id="138"/>
    <w:bookmarkStart w:name="z163" w:id="139"/>
    <w:p>
      <w:pPr>
        <w:spacing w:after="0"/>
        <w:ind w:left="0"/>
        <w:jc w:val="both"/>
      </w:pPr>
      <w:r>
        <w:rPr>
          <w:rFonts w:ascii="Times New Roman"/>
          <w:b w:val="false"/>
          <w:i w:val="false"/>
          <w:color w:val="000000"/>
          <w:sz w:val="28"/>
        </w:rPr>
        <w:t>
      егер 4-баған ≠ 0, онда 5 және 6-бағандарда ≠ 0, әрбір жол үшін;</w:t>
      </w:r>
    </w:p>
    <w:bookmarkEnd w:id="139"/>
    <w:bookmarkStart w:name="z164" w:id="140"/>
    <w:p>
      <w:pPr>
        <w:spacing w:after="0"/>
        <w:ind w:left="0"/>
        <w:jc w:val="both"/>
      </w:pPr>
      <w:r>
        <w:rPr>
          <w:rFonts w:ascii="Times New Roman"/>
          <w:b w:val="false"/>
          <w:i w:val="false"/>
          <w:color w:val="000000"/>
          <w:sz w:val="28"/>
        </w:rPr>
        <w:t>
      3) 3.3-ішкі бөлім:</w:t>
      </w:r>
    </w:p>
    <w:bookmarkEnd w:id="140"/>
    <w:bookmarkStart w:name="z165" w:id="141"/>
    <w:p>
      <w:pPr>
        <w:spacing w:after="0"/>
        <w:ind w:left="0"/>
        <w:jc w:val="both"/>
      </w:pPr>
      <w:r>
        <w:rPr>
          <w:rFonts w:ascii="Times New Roman"/>
          <w:b w:val="false"/>
          <w:i w:val="false"/>
          <w:color w:val="000000"/>
          <w:sz w:val="28"/>
        </w:rPr>
        <w:t>
      1-баған ≥ 3-бағаннан, әрбір жол үшін;</w:t>
      </w:r>
    </w:p>
    <w:bookmarkEnd w:id="141"/>
    <w:bookmarkStart w:name="z166" w:id="142"/>
    <w:p>
      <w:pPr>
        <w:spacing w:after="0"/>
        <w:ind w:left="0"/>
        <w:jc w:val="both"/>
      </w:pPr>
      <w:r>
        <w:rPr>
          <w:rFonts w:ascii="Times New Roman"/>
          <w:b w:val="false"/>
          <w:i w:val="false"/>
          <w:color w:val="000000"/>
          <w:sz w:val="28"/>
        </w:rPr>
        <w:t xml:space="preserve">
      1-баған ≥ 4-бағаннан, әрбір жол үшін; </w:t>
      </w:r>
    </w:p>
    <w:bookmarkEnd w:id="142"/>
    <w:bookmarkStart w:name="z167" w:id="143"/>
    <w:p>
      <w:pPr>
        <w:spacing w:after="0"/>
        <w:ind w:left="0"/>
        <w:jc w:val="both"/>
      </w:pPr>
      <w:r>
        <w:rPr>
          <w:rFonts w:ascii="Times New Roman"/>
          <w:b w:val="false"/>
          <w:i w:val="false"/>
          <w:color w:val="000000"/>
          <w:sz w:val="28"/>
        </w:rPr>
        <w:t>
      3-баған ≥ 4-бағаннан, әрбір жол үшін;</w:t>
      </w:r>
    </w:p>
    <w:bookmarkEnd w:id="143"/>
    <w:bookmarkStart w:name="z168" w:id="144"/>
    <w:p>
      <w:pPr>
        <w:spacing w:after="0"/>
        <w:ind w:left="0"/>
        <w:jc w:val="both"/>
      </w:pPr>
      <w:r>
        <w:rPr>
          <w:rFonts w:ascii="Times New Roman"/>
          <w:b w:val="false"/>
          <w:i w:val="false"/>
          <w:color w:val="000000"/>
          <w:sz w:val="28"/>
        </w:rPr>
        <w:t>
      2-баған ≥ 6-бағаннан, әрбір жол үшін;</w:t>
      </w:r>
    </w:p>
    <w:bookmarkEnd w:id="144"/>
    <w:bookmarkStart w:name="z169" w:id="145"/>
    <w:p>
      <w:pPr>
        <w:spacing w:after="0"/>
        <w:ind w:left="0"/>
        <w:jc w:val="both"/>
      </w:pPr>
      <w:r>
        <w:rPr>
          <w:rFonts w:ascii="Times New Roman"/>
          <w:b w:val="false"/>
          <w:i w:val="false"/>
          <w:color w:val="000000"/>
          <w:sz w:val="28"/>
        </w:rPr>
        <w:t>
      егер 1-баған ≠ 0, онда 2-бағанда ≠ 0, әрбір жол үшін;</w:t>
      </w:r>
    </w:p>
    <w:bookmarkEnd w:id="145"/>
    <w:bookmarkStart w:name="z170" w:id="146"/>
    <w:p>
      <w:pPr>
        <w:spacing w:after="0"/>
        <w:ind w:left="0"/>
        <w:jc w:val="both"/>
      </w:pPr>
      <w:r>
        <w:rPr>
          <w:rFonts w:ascii="Times New Roman"/>
          <w:b w:val="false"/>
          <w:i w:val="false"/>
          <w:color w:val="000000"/>
          <w:sz w:val="28"/>
        </w:rPr>
        <w:t>
      егер 3-баған ≠ 0, онда 2-бағанда ≠ 0, әрбір жол үшін;</w:t>
      </w:r>
    </w:p>
    <w:bookmarkEnd w:id="146"/>
    <w:bookmarkStart w:name="z171" w:id="147"/>
    <w:p>
      <w:pPr>
        <w:spacing w:after="0"/>
        <w:ind w:left="0"/>
        <w:jc w:val="both"/>
      </w:pPr>
      <w:r>
        <w:rPr>
          <w:rFonts w:ascii="Times New Roman"/>
          <w:b w:val="false"/>
          <w:i w:val="false"/>
          <w:color w:val="000000"/>
          <w:sz w:val="28"/>
        </w:rPr>
        <w:t>
      егер 4-баған ≠ 0, онда 6-бағанда ≠ 0, әрбір жол үшін;</w:t>
      </w:r>
    </w:p>
    <w:bookmarkEnd w:id="147"/>
    <w:bookmarkStart w:name="z172" w:id="148"/>
    <w:p>
      <w:pPr>
        <w:spacing w:after="0"/>
        <w:ind w:left="0"/>
        <w:jc w:val="both"/>
      </w:pPr>
      <w:r>
        <w:rPr>
          <w:rFonts w:ascii="Times New Roman"/>
          <w:b w:val="false"/>
          <w:i w:val="false"/>
          <w:color w:val="000000"/>
          <w:sz w:val="28"/>
        </w:rPr>
        <w:t>
      4) 3.4-ішкі бөлім:</w:t>
      </w:r>
    </w:p>
    <w:bookmarkEnd w:id="148"/>
    <w:bookmarkStart w:name="z173" w:id="149"/>
    <w:p>
      <w:pPr>
        <w:spacing w:after="0"/>
        <w:ind w:left="0"/>
        <w:jc w:val="both"/>
      </w:pPr>
      <w:r>
        <w:rPr>
          <w:rFonts w:ascii="Times New Roman"/>
          <w:b w:val="false"/>
          <w:i w:val="false"/>
          <w:color w:val="000000"/>
          <w:sz w:val="28"/>
        </w:rPr>
        <w:t>
      2-жол = 2.1-жол + 2.2-жол;</w:t>
      </w:r>
    </w:p>
    <w:bookmarkEnd w:id="149"/>
    <w:bookmarkStart w:name="z174" w:id="150"/>
    <w:p>
      <w:pPr>
        <w:spacing w:after="0"/>
        <w:ind w:left="0"/>
        <w:jc w:val="both"/>
      </w:pPr>
      <w:r>
        <w:rPr>
          <w:rFonts w:ascii="Times New Roman"/>
          <w:b w:val="false"/>
          <w:i w:val="false"/>
          <w:color w:val="000000"/>
          <w:sz w:val="28"/>
        </w:rPr>
        <w:t>
      3-жол = 3.1-жол + 3.2-жол;</w:t>
      </w:r>
    </w:p>
    <w:bookmarkEnd w:id="150"/>
    <w:bookmarkStart w:name="z175" w:id="151"/>
    <w:p>
      <w:pPr>
        <w:spacing w:after="0"/>
        <w:ind w:left="0"/>
        <w:jc w:val="both"/>
      </w:pPr>
      <w:r>
        <w:rPr>
          <w:rFonts w:ascii="Times New Roman"/>
          <w:b w:val="false"/>
          <w:i w:val="false"/>
          <w:color w:val="000000"/>
          <w:sz w:val="28"/>
        </w:rPr>
        <w:t>
      5) Бөлімдер арасындағы бақылау:</w:t>
      </w:r>
    </w:p>
    <w:bookmarkEnd w:id="151"/>
    <w:bookmarkStart w:name="z176" w:id="152"/>
    <w:p>
      <w:pPr>
        <w:spacing w:after="0"/>
        <w:ind w:left="0"/>
        <w:jc w:val="both"/>
      </w:pPr>
      <w:r>
        <w:rPr>
          <w:rFonts w:ascii="Times New Roman"/>
          <w:b w:val="false"/>
          <w:i w:val="false"/>
          <w:color w:val="000000"/>
          <w:sz w:val="28"/>
        </w:rPr>
        <w:t xml:space="preserve">
      егер 2.2-ішкі бөлім ≠ 0, онда 2.3-ішкі бөлімде ≠ 0; </w:t>
      </w:r>
    </w:p>
    <w:bookmarkEnd w:id="152"/>
    <w:bookmarkStart w:name="z177" w:id="153"/>
    <w:p>
      <w:pPr>
        <w:spacing w:after="0"/>
        <w:ind w:left="0"/>
        <w:jc w:val="both"/>
      </w:pPr>
      <w:r>
        <w:rPr>
          <w:rFonts w:ascii="Times New Roman"/>
          <w:b w:val="false"/>
          <w:i w:val="false"/>
          <w:color w:val="000000"/>
          <w:sz w:val="28"/>
        </w:rPr>
        <w:t>
      егер 3.1, 3.3-ішкі бөлімдер ≠ 0, онда 3.4-ішкі бөлімде ≠ 0.</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2394"/>
        <w:gridCol w:w="450"/>
        <w:gridCol w:w="47"/>
        <w:gridCol w:w="6907"/>
        <w:gridCol w:w="81"/>
        <w:gridCol w:w="278"/>
        <w:gridCol w:w="1"/>
        <w:gridCol w:w="1203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20-қосымша</w:t>
            </w:r>
          </w:p>
          <w:p>
            <w:pPr>
              <w:spacing w:after="20"/>
              <w:ind w:left="20"/>
              <w:jc w:val="both"/>
            </w:pPr>
            <w:r>
              <w:rPr>
                <w:rFonts w:ascii="Times New Roman"/>
                <w:b w:val="false"/>
                <w:i w:val="false"/>
                <w:color w:val="000000"/>
                <w:sz w:val="20"/>
              </w:rPr>
              <w:t xml:space="preserve">
Приложение 20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1089"/>
              <w:gridCol w:w="452"/>
            </w:tblGrid>
            <w:tr>
              <w:trPr>
                <w:trHeight w:val="30" w:hRule="atLeast"/>
              </w:trPr>
              <w:tc>
                <w:tcPr>
                  <w:tcW w:w="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08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шаруа немесе фермер қожалықтарын қоса алғанда дара кәсіпкерлер; ЭҚЖЖ 01.1, 01.2, 01.3, 01.4, 01.5 кодтары бойынша экономикалық қызметтің негізгі немесе қосалқы түрлерімен 100 адамға дейін қызметкерлері бар,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 с численностью работников до 100 человек</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xml:space="preserve">
Срок представления – до 2 ноября (включительно) отчетного периода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 облыс, қала, аудан көрсетіңіз</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120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120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178" w:id="154"/>
    <w:p>
      <w:pPr>
        <w:spacing w:after="0"/>
        <w:ind w:left="0"/>
        <w:jc w:val="both"/>
      </w:pPr>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bookmarkEnd w:id="154"/>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553"/>
        <w:gridCol w:w="916"/>
        <w:gridCol w:w="917"/>
        <w:gridCol w:w="1057"/>
        <w:gridCol w:w="1060"/>
        <w:gridCol w:w="1057"/>
        <w:gridCol w:w="1060"/>
        <w:gridCol w:w="767"/>
        <w:gridCol w:w="981"/>
        <w:gridCol w:w="767"/>
        <w:gridCol w:w="1192"/>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орошаемые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орошаемые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орошаемые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с орошаемых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553"/>
        <w:gridCol w:w="916"/>
        <w:gridCol w:w="917"/>
        <w:gridCol w:w="1057"/>
        <w:gridCol w:w="1060"/>
        <w:gridCol w:w="1057"/>
        <w:gridCol w:w="1060"/>
        <w:gridCol w:w="767"/>
        <w:gridCol w:w="981"/>
        <w:gridCol w:w="767"/>
        <w:gridCol w:w="1192"/>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орошаемые</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орошаемые</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с орошаемых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6"/>
    <w:p>
      <w:pPr>
        <w:spacing w:after="0"/>
        <w:ind w:left="0"/>
        <w:jc w:val="both"/>
      </w:pPr>
      <w:r>
        <w:rPr>
          <w:rFonts w:ascii="Times New Roman"/>
          <w:b w:val="false"/>
          <w:i w:val="false"/>
          <w:color w:val="000000"/>
          <w:sz w:val="28"/>
        </w:rPr>
        <w:t xml:space="preserve">
      </w:t>
      </w:r>
      <w:r>
        <w:rPr>
          <w:rFonts w:ascii="Times New Roman"/>
          <w:b/>
          <w:i w:val="false"/>
          <w:color w:val="000000"/>
          <w:sz w:val="28"/>
        </w:rPr>
        <w:t>2.1 2-бөлімнен ерте пісетін ауыл шаруашылығы дақылдарын жалпы түсімін көрсетіңіз</w:t>
      </w:r>
    </w:p>
    <w:bookmarkEnd w:id="156"/>
    <w:p>
      <w:pPr>
        <w:spacing w:after="0"/>
        <w:ind w:left="0"/>
        <w:jc w:val="both"/>
      </w:pPr>
      <w:r>
        <w:rPr>
          <w:rFonts w:ascii="Times New Roman"/>
          <w:b w:val="false"/>
          <w:i w:val="false"/>
          <w:color w:val="000000"/>
          <w:sz w:val="28"/>
        </w:rPr>
        <w:t>
       Укажите из раздела 2 валовой сбор ранних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862"/>
        <w:gridCol w:w="1195"/>
        <w:gridCol w:w="1195"/>
        <w:gridCol w:w="1195"/>
        <w:gridCol w:w="1195"/>
        <w:gridCol w:w="1195"/>
        <w:gridCol w:w="1195"/>
        <w:gridCol w:w="1195"/>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7"/>
    <w:p>
      <w:pPr>
        <w:spacing w:after="0"/>
        <w:ind w:left="0"/>
        <w:jc w:val="both"/>
      </w:pPr>
      <w:r>
        <w:rPr>
          <w:rFonts w:ascii="Times New Roman"/>
          <w:b w:val="false"/>
          <w:i w:val="false"/>
          <w:color w:val="000000"/>
          <w:sz w:val="28"/>
        </w:rPr>
        <w:t xml:space="preserve">
      </w:t>
      </w:r>
      <w:r>
        <w:rPr>
          <w:rFonts w:ascii="Times New Roman"/>
          <w:b/>
          <w:i w:val="false"/>
          <w:color w:val="000000"/>
          <w:sz w:val="28"/>
        </w:rPr>
        <w:t>2.2 Ашық топырақта өсірілген гүлдерді жинау туралы ақпаратты көрсетіңіз</w:t>
      </w:r>
    </w:p>
    <w:bookmarkEnd w:id="157"/>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8551"/>
        <w:gridCol w:w="2210"/>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түсім, мың данамен </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 гүлдер </w:t>
            </w:r>
          </w:p>
          <w:p>
            <w:pPr>
              <w:spacing w:after="20"/>
              <w:ind w:left="20"/>
              <w:jc w:val="both"/>
            </w:pPr>
            <w:r>
              <w:rPr>
                <w:rFonts w:ascii="Times New Roman"/>
                <w:b w:val="false"/>
                <w:i w:val="false"/>
                <w:color w:val="000000"/>
                <w:sz w:val="20"/>
              </w:rPr>
              <w:t>
Гвоздики срезанные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01. 19. 21. 120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бақыт гүлдер </w:t>
            </w:r>
          </w:p>
          <w:p>
            <w:pPr>
              <w:spacing w:after="20"/>
              <w:ind w:left="20"/>
              <w:jc w:val="both"/>
            </w:pPr>
            <w:r>
              <w:rPr>
                <w:rFonts w:ascii="Times New Roman"/>
                <w:b w:val="false"/>
                <w:i w:val="false"/>
                <w:color w:val="000000"/>
                <w:sz w:val="20"/>
              </w:rPr>
              <w:t>
Хризантемы срезанные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01. 19. 21. 190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8"/>
    <w:p>
      <w:pPr>
        <w:spacing w:after="0"/>
        <w:ind w:left="0"/>
        <w:jc w:val="both"/>
      </w:pPr>
      <w:r>
        <w:rPr>
          <w:rFonts w:ascii="Times New Roman"/>
          <w:b w:val="false"/>
          <w:i w:val="false"/>
          <w:color w:val="000000"/>
          <w:sz w:val="28"/>
        </w:rPr>
        <w:t xml:space="preserve">
      </w:t>
      </w:r>
      <w:r>
        <w:rPr>
          <w:rFonts w:ascii="Times New Roman"/>
          <w:b/>
          <w:i w:val="false"/>
          <w:color w:val="000000"/>
          <w:sz w:val="28"/>
        </w:rPr>
        <w:t>2.3 Ашық топырақта өсімдік шаруашылығы өнімдерінің жекелеген түрлерін өсіру туралы ақпаратты көрсетіңіз</w:t>
      </w:r>
    </w:p>
    <w:bookmarkEnd w:id="158"/>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7906"/>
        <w:gridCol w:w="1733"/>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01. 29. 20. 000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p>
          <w:p>
            <w:pPr>
              <w:spacing w:after="20"/>
              <w:ind w:left="20"/>
              <w:jc w:val="both"/>
            </w:pPr>
            <w:r>
              <w:rPr>
                <w:rFonts w:ascii="Times New Roman"/>
                <w:b w:val="false"/>
                <w:i w:val="false"/>
                <w:color w:val="000000"/>
                <w:sz w:val="20"/>
              </w:rPr>
              <w:t>
Рассада цветов</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p>
          <w:p>
            <w:pPr>
              <w:spacing w:after="20"/>
              <w:ind w:left="20"/>
              <w:jc w:val="both"/>
            </w:pPr>
            <w:r>
              <w:rPr>
                <w:rFonts w:ascii="Times New Roman"/>
                <w:b w:val="false"/>
                <w:i w:val="false"/>
                <w:color w:val="000000"/>
                <w:sz w:val="20"/>
              </w:rPr>
              <w:t>
Рассада овощей</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p>
          <w:p>
            <w:pPr>
              <w:spacing w:after="20"/>
              <w:ind w:left="20"/>
              <w:jc w:val="both"/>
            </w:pPr>
            <w:r>
              <w:rPr>
                <w:rFonts w:ascii="Times New Roman"/>
                <w:b w:val="false"/>
                <w:i w:val="false"/>
                <w:color w:val="000000"/>
                <w:sz w:val="20"/>
              </w:rPr>
              <w:t>
Грибницы (мицелий)</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9"/>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bookmarkEnd w:id="159"/>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793"/>
        <w:gridCol w:w="1099"/>
        <w:gridCol w:w="1099"/>
        <w:gridCol w:w="1465"/>
        <w:gridCol w:w="1469"/>
        <w:gridCol w:w="1689"/>
        <w:gridCol w:w="2164"/>
      </w:tblGrid>
      <w:tr>
        <w:trPr>
          <w:trHeight w:val="30" w:hRule="atLeast"/>
        </w:trPr>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екпелер атауы</w:t>
            </w:r>
          </w:p>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0"/>
    <w:p>
      <w:pPr>
        <w:spacing w:after="0"/>
        <w:ind w:left="0"/>
        <w:jc w:val="both"/>
      </w:pPr>
      <w:r>
        <w:rPr>
          <w:rFonts w:ascii="Times New Roman"/>
          <w:b w:val="false"/>
          <w:i w:val="false"/>
          <w:color w:val="000000"/>
          <w:sz w:val="28"/>
        </w:rPr>
        <w:t>
      4</w:t>
      </w:r>
      <w:r>
        <w:rPr>
          <w:rFonts w:ascii="Times New Roman"/>
          <w:b/>
          <w:i w:val="false"/>
          <w:color w:val="000000"/>
          <w:sz w:val="28"/>
        </w:rPr>
        <w:t>. Қорғалған топырақтағы жеке ауыл шаруашылығы дақылдарының түсімін жинау туралы ақпаратты көрсетіңіз</w:t>
      </w:r>
    </w:p>
    <w:bookmarkEnd w:id="160"/>
    <w:p>
      <w:pPr>
        <w:spacing w:after="0"/>
        <w:ind w:left="0"/>
        <w:jc w:val="both"/>
      </w:pPr>
      <w:r>
        <w:rPr>
          <w:rFonts w:ascii="Times New Roman"/>
          <w:b w:val="false"/>
          <w:i w:val="false"/>
          <w:color w:val="000000"/>
          <w:sz w:val="28"/>
        </w:rPr>
        <w:t>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275"/>
        <w:gridCol w:w="3731"/>
        <w:gridCol w:w="2750"/>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1"/>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топырақта өсірілген гүлдерді жинау туралы ақпаратты көрсетіңіз</w:t>
      </w:r>
    </w:p>
    <w:bookmarkEnd w:id="161"/>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7086"/>
        <w:gridCol w:w="2108"/>
        <w:gridCol w:w="1831"/>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 гүлдер </w:t>
            </w:r>
          </w:p>
          <w:p>
            <w:pPr>
              <w:spacing w:after="20"/>
              <w:ind w:left="20"/>
              <w:jc w:val="both"/>
            </w:pPr>
            <w:r>
              <w:rPr>
                <w:rFonts w:ascii="Times New Roman"/>
                <w:b w:val="false"/>
                <w:i w:val="false"/>
                <w:color w:val="000000"/>
                <w:sz w:val="20"/>
              </w:rPr>
              <w:t>
Гвоздики срезанные</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бақыт гүлдер </w:t>
            </w:r>
          </w:p>
          <w:p>
            <w:pPr>
              <w:spacing w:after="20"/>
              <w:ind w:left="20"/>
              <w:jc w:val="both"/>
            </w:pPr>
            <w:r>
              <w:rPr>
                <w:rFonts w:ascii="Times New Roman"/>
                <w:b w:val="false"/>
                <w:i w:val="false"/>
                <w:color w:val="000000"/>
                <w:sz w:val="20"/>
              </w:rPr>
              <w:t>
Хризантемы срезанные</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01. 19. 21. 130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01. 19. 21. 190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2"/>
    <w:p>
      <w:pPr>
        <w:spacing w:after="0"/>
        <w:ind w:left="0"/>
        <w:jc w:val="both"/>
      </w:pPr>
      <w:r>
        <w:rPr>
          <w:rFonts w:ascii="Times New Roman"/>
          <w:b w:val="false"/>
          <w:i w:val="false"/>
          <w:color w:val="000000"/>
          <w:sz w:val="28"/>
        </w:rPr>
        <w:t xml:space="preserve">
      </w:t>
      </w:r>
      <w:r>
        <w:rPr>
          <w:rFonts w:ascii="Times New Roman"/>
          <w:b/>
          <w:i w:val="false"/>
          <w:color w:val="000000"/>
          <w:sz w:val="28"/>
        </w:rPr>
        <w:t>4.2 Қорғалған топырақтағы өсімдік шаруашылығы өнімдерінің жекелеген түрлерін өсіру туралы ақпаратты көрсетіңіз</w:t>
      </w:r>
    </w:p>
    <w:bookmarkEnd w:id="162"/>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636"/>
        <w:gridCol w:w="1974"/>
        <w:gridCol w:w="1456"/>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01. 29. 20. 000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p>
          <w:p>
            <w:pPr>
              <w:spacing w:after="20"/>
              <w:ind w:left="20"/>
              <w:jc w:val="both"/>
            </w:pPr>
            <w:r>
              <w:rPr>
                <w:rFonts w:ascii="Times New Roman"/>
                <w:b w:val="false"/>
                <w:i w:val="false"/>
                <w:color w:val="000000"/>
                <w:sz w:val="20"/>
              </w:rPr>
              <w:t>
Рассада цветов</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p>
          <w:p>
            <w:pPr>
              <w:spacing w:after="20"/>
              <w:ind w:left="20"/>
              <w:jc w:val="both"/>
            </w:pPr>
            <w:r>
              <w:rPr>
                <w:rFonts w:ascii="Times New Roman"/>
                <w:b w:val="false"/>
                <w:i w:val="false"/>
                <w:color w:val="000000"/>
                <w:sz w:val="20"/>
              </w:rPr>
              <w:t>
Рассада овощей</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p>
          <w:p>
            <w:pPr>
              <w:spacing w:after="20"/>
              <w:ind w:left="20"/>
              <w:jc w:val="both"/>
            </w:pPr>
            <w:r>
              <w:rPr>
                <w:rFonts w:ascii="Times New Roman"/>
                <w:b w:val="false"/>
                <w:i w:val="false"/>
                <w:color w:val="000000"/>
                <w:sz w:val="20"/>
              </w:rPr>
              <w:t>
Грибницы (мицелий)</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01. 30. 10. 400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01. 30. 10. 500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01. 30. 10. 600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3"/>
    <w:p>
      <w:pPr>
        <w:spacing w:after="0"/>
        <w:ind w:left="0"/>
        <w:jc w:val="both"/>
      </w:pPr>
      <w:r>
        <w:rPr>
          <w:rFonts w:ascii="Times New Roman"/>
          <w:b w:val="false"/>
          <w:i w:val="false"/>
          <w:color w:val="000000"/>
          <w:sz w:val="28"/>
        </w:rPr>
        <w:t xml:space="preserve">
      </w:t>
      </w:r>
      <w:r>
        <w:rPr>
          <w:rFonts w:ascii="Times New Roman"/>
          <w:b/>
          <w:i w:val="false"/>
          <w:color w:val="000000"/>
          <w:sz w:val="28"/>
        </w:rPr>
        <w:t>5. Органикалық өсімдік шаруашылығының өндірілген өнімі туралы ақпаратты көрсетіңіз</w:t>
      </w:r>
    </w:p>
    <w:bookmarkEnd w:id="163"/>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826"/>
        <w:gridCol w:w="3055"/>
        <w:gridCol w:w="2737"/>
        <w:gridCol w:w="2737"/>
      </w:tblGrid>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продукции органического растениеводства, в гектарах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p>
            <w:pPr>
              <w:spacing w:after="20"/>
              <w:ind w:left="20"/>
              <w:jc w:val="both"/>
            </w:pPr>
            <w:r>
              <w:rPr>
                <w:rFonts w:ascii="Times New Roman"/>
                <w:b w:val="false"/>
                <w:i w:val="false"/>
                <w:color w:val="000000"/>
                <w:sz w:val="20"/>
              </w:rPr>
              <w:t>
Убранная площадь продукции органического растениеводства, в гектарах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4"/>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пайдалану туралы ақпаратты көрсетіңіз</w:t>
      </w:r>
    </w:p>
    <w:bookmarkEnd w:id="164"/>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769"/>
        <w:gridCol w:w="4707"/>
        <w:gridCol w:w="1361"/>
        <w:gridCol w:w="1065"/>
        <w:gridCol w:w="1362"/>
      </w:tblGrid>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 венных культур в соответствии с СКПСХ</w:t>
            </w:r>
            <w:r>
              <w:rPr>
                <w:rFonts w:ascii="Times New Roman"/>
                <w:b w:val="false"/>
                <w:i w:val="false"/>
                <w:color w:val="000000"/>
                <w:vertAlign w:val="superscript"/>
              </w:rPr>
              <w:t>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
азотных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на орошаемые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на орошаемые</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921"/>
        <w:gridCol w:w="721"/>
        <w:gridCol w:w="922"/>
        <w:gridCol w:w="3188"/>
        <w:gridCol w:w="1120"/>
        <w:gridCol w:w="1120"/>
        <w:gridCol w:w="11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
калийных</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на орошаемые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на орошаемые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на орошаемые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на орошаемые</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573"/>
        <w:gridCol w:w="3513"/>
        <w:gridCol w:w="1233"/>
        <w:gridCol w:w="1234"/>
        <w:gridCol w:w="1234"/>
        <w:gridCol w:w="1234"/>
        <w:gridCol w:w="1234"/>
      </w:tblGrid>
      <w:tr>
        <w:trPr>
          <w:trHeight w:val="30" w:hRule="atLeast"/>
        </w:trPr>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на орошаемые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на орошаемые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5"/>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bookmarkEnd w:id="165"/>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w:t>
      </w:r>
    </w:p>
    <w:bookmarkStart w:name="z190" w:id="166"/>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bookmarkEnd w:id="166"/>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открытого грунта, в гектарах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1624"/>
        <w:gridCol w:w="1624"/>
        <w:gridCol w:w="1624"/>
        <w:gridCol w:w="1625"/>
        <w:gridCol w:w="1625"/>
      </w:tblGrid>
      <w:tr>
        <w:trPr>
          <w:trHeight w:val="30"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орошаемые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орошаемые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7"/>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 туралы ақпаратты көрсетіңіз, шаршы метрмен</w:t>
      </w:r>
    </w:p>
    <w:bookmarkEnd w:id="167"/>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защищенного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840"/>
        <w:gridCol w:w="2863"/>
        <w:gridCol w:w="2864"/>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8"/>
    <w:p>
      <w:pPr>
        <w:spacing w:after="0"/>
        <w:ind w:left="0"/>
        <w:jc w:val="both"/>
      </w:pPr>
      <w:r>
        <w:rPr>
          <w:rFonts w:ascii="Times New Roman"/>
          <w:b w:val="false"/>
          <w:i w:val="false"/>
          <w:color w:val="000000"/>
          <w:sz w:val="28"/>
        </w:rPr>
        <w:t>
      8. Дәнді дақылдарды өсіргенде ылғал ресурсын сақтау технологиясын қолдану туралы мәліметті көрсетіңіз, гектармен</w:t>
      </w:r>
    </w:p>
    <w:bookmarkEnd w:id="168"/>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8863"/>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Сабанды ұсақтау және шашу арқылы жиналған дәнді дақылдар алқабы </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Себу кешенімен, сондай-ақ тікелей сепкіштермен себілген дәнді дақылдар алқабы </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 _______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93" w:id="16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 нысанға</w:t>
            </w:r>
            <w:r>
              <w:br/>
            </w:r>
            <w:r>
              <w:rPr>
                <w:rFonts w:ascii="Times New Roman"/>
                <w:b w:val="false"/>
                <w:i w:val="false"/>
                <w:color w:val="000000"/>
                <w:sz w:val="20"/>
              </w:rPr>
              <w:t>(индексі 29-сх, кезеңділігі</w:t>
            </w:r>
            <w:r>
              <w:br/>
            </w:r>
            <w:r>
              <w:rPr>
                <w:rFonts w:ascii="Times New Roman"/>
                <w:b w:val="false"/>
                <w:i w:val="false"/>
                <w:color w:val="000000"/>
                <w:sz w:val="20"/>
              </w:rPr>
              <w:t>жылына бір рет)</w:t>
            </w:r>
            <w:r>
              <w:br/>
            </w:r>
            <w:r>
              <w:rPr>
                <w:rFonts w:ascii="Times New Roman"/>
                <w:b w:val="false"/>
                <w:i w:val="false"/>
                <w:color w:val="000000"/>
                <w:sz w:val="20"/>
              </w:rPr>
              <w:t>1-қосымша</w:t>
            </w:r>
          </w:p>
        </w:tc>
      </w:tr>
    </w:tbl>
    <w:bookmarkStart w:name="z195" w:id="170"/>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8"/>
        <w:gridCol w:w="1733"/>
        <w:gridCol w:w="2659"/>
      </w:tblGrid>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w:t>
            </w:r>
          </w:p>
          <w:p>
            <w:pPr>
              <w:spacing w:after="20"/>
              <w:ind w:left="20"/>
              <w:jc w:val="both"/>
            </w:pPr>
            <w:r>
              <w:rPr>
                <w:rFonts w:ascii="Times New Roman"/>
                <w:b w:val="false"/>
                <w:i w:val="false"/>
                <w:color w:val="000000"/>
                <w:sz w:val="20"/>
              </w:rPr>
              <w:t>
коды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01. 11. 49. 100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01. 13. 49. 300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01. 19. 10. 300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01. 19. 10. 510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bookmarkStart w:name="z196" w:id="17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Ауыл, орман және балық шаруашылығы өнімдерінің (көрсетілетін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 нысанға</w:t>
            </w:r>
            <w:r>
              <w:br/>
            </w:r>
            <w:r>
              <w:rPr>
                <w:rFonts w:ascii="Times New Roman"/>
                <w:b w:val="false"/>
                <w:i w:val="false"/>
                <w:color w:val="000000"/>
                <w:sz w:val="20"/>
              </w:rPr>
              <w:t>(индексі 29-сх, кезеңділігі</w:t>
            </w:r>
            <w:r>
              <w:br/>
            </w:r>
            <w:r>
              <w:rPr>
                <w:rFonts w:ascii="Times New Roman"/>
                <w:b w:val="false"/>
                <w:i w:val="false"/>
                <w:color w:val="000000"/>
                <w:sz w:val="20"/>
              </w:rPr>
              <w:t>жылына бір рет)</w:t>
            </w:r>
            <w:r>
              <w:br/>
            </w:r>
            <w:r>
              <w:rPr>
                <w:rFonts w:ascii="Times New Roman"/>
                <w:b w:val="false"/>
                <w:i w:val="false"/>
                <w:color w:val="000000"/>
                <w:sz w:val="20"/>
              </w:rPr>
              <w:t>2-қосымша</w:t>
            </w:r>
          </w:p>
        </w:tc>
      </w:tr>
    </w:tbl>
    <w:bookmarkStart w:name="z198" w:id="172"/>
    <w:p>
      <w:pPr>
        <w:spacing w:after="0"/>
        <w:ind w:left="0"/>
        <w:jc w:val="left"/>
      </w:pPr>
      <w:r>
        <w:rPr>
          <w:rFonts w:ascii="Times New Roman"/>
          <w:b/>
          <w:i w:val="false"/>
          <w:color w:val="000000"/>
        </w:rPr>
        <w:t xml:space="preserve"> Ылғалдылық коэффициенті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251"/>
        <w:gridCol w:w="2251"/>
        <w:gridCol w:w="2251"/>
        <w:gridCol w:w="2252"/>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21-қосымша</w:t>
            </w:r>
          </w:p>
        </w:tc>
      </w:tr>
    </w:tbl>
    <w:bookmarkStart w:name="z200" w:id="173"/>
    <w:p>
      <w:pPr>
        <w:spacing w:after="0"/>
        <w:ind w:left="0"/>
        <w:jc w:val="left"/>
      </w:pPr>
      <w:r>
        <w:rPr>
          <w:rFonts w:ascii="Times New Roman"/>
          <w:b/>
          <w:i w:val="false"/>
          <w:color w:val="000000"/>
        </w:rPr>
        <w:t xml:space="preserve"> "Ауыл шаруашылығы дақылдары түсімін жинау туралы" жалпымемлекеттік статистикалық байқаудың статистикалық нысанын толтыру жөніндегі нұсқаулық (индексі 29-сх, кезеңділігі жылына бір рет)</w:t>
      </w:r>
    </w:p>
    <w:bookmarkEnd w:id="173"/>
    <w:bookmarkStart w:name="z201" w:id="174"/>
    <w:p>
      <w:pPr>
        <w:spacing w:after="0"/>
        <w:ind w:left="0"/>
        <w:jc w:val="both"/>
      </w:pPr>
      <w:r>
        <w:rPr>
          <w:rFonts w:ascii="Times New Roman"/>
          <w:b w:val="false"/>
          <w:i w:val="false"/>
          <w:color w:val="000000"/>
          <w:sz w:val="28"/>
        </w:rPr>
        <w:t xml:space="preserve">
      1. Осы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174"/>
    <w:bookmarkStart w:name="z202" w:id="175"/>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75"/>
    <w:bookmarkStart w:name="z203" w:id="176"/>
    <w:p>
      <w:pPr>
        <w:spacing w:after="0"/>
        <w:ind w:left="0"/>
        <w:jc w:val="both"/>
      </w:pPr>
      <w:r>
        <w:rPr>
          <w:rFonts w:ascii="Times New Roman"/>
          <w:b w:val="false"/>
          <w:i w:val="false"/>
          <w:color w:val="000000"/>
          <w:sz w:val="28"/>
        </w:rPr>
        <w:t>
      1)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bookmarkEnd w:id="176"/>
    <w:bookmarkStart w:name="z204" w:id="177"/>
    <w:p>
      <w:pPr>
        <w:spacing w:after="0"/>
        <w:ind w:left="0"/>
        <w:jc w:val="both"/>
      </w:pPr>
      <w:r>
        <w:rPr>
          <w:rFonts w:ascii="Times New Roman"/>
          <w:b w:val="false"/>
          <w:i w:val="false"/>
          <w:color w:val="000000"/>
          <w:sz w:val="28"/>
        </w:rPr>
        <w:t>
      2) егістік жерлер – ауыл шаруашылығы дақылдары егілген жердің ауданы;</w:t>
      </w:r>
    </w:p>
    <w:bookmarkEnd w:id="177"/>
    <w:bookmarkStart w:name="z205" w:id="178"/>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p>
    <w:bookmarkEnd w:id="178"/>
    <w:bookmarkStart w:name="z206" w:id="179"/>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bookmarkEnd w:id="179"/>
    <w:bookmarkStart w:name="z207" w:id="180"/>
    <w:p>
      <w:pPr>
        <w:spacing w:after="0"/>
        <w:ind w:left="0"/>
        <w:jc w:val="both"/>
      </w:pPr>
      <w:r>
        <w:rPr>
          <w:rFonts w:ascii="Times New Roman"/>
          <w:b w:val="false"/>
          <w:i w:val="false"/>
          <w:color w:val="000000"/>
          <w:sz w:val="28"/>
        </w:rPr>
        <w:t>
      5) жылыжай – бұл жылыжай өсімдіктерін және көшеттерді жыл бойы өсіруге арналған, кез келген жарық өткізетін материалмен жабылған арнаулы үй-жай;</w:t>
      </w:r>
    </w:p>
    <w:bookmarkEnd w:id="180"/>
    <w:bookmarkStart w:name="z208" w:id="181"/>
    <w:p>
      <w:pPr>
        <w:spacing w:after="0"/>
        <w:ind w:left="0"/>
        <w:jc w:val="both"/>
      </w:pPr>
      <w:r>
        <w:rPr>
          <w:rFonts w:ascii="Times New Roman"/>
          <w:b w:val="false"/>
          <w:i w:val="false"/>
          <w:color w:val="000000"/>
          <w:sz w:val="28"/>
        </w:rPr>
        <w:t>
      6) жылыжайлардың жалпы алаңы – өндірістік алаң (өсімдіктерді өсіруге пайдаланылады, олардың арасынан өтуге арналған орын), сондай-ақ қосалқы, әкімшілік-тұрмыстық, қосалқы өндірістік үй жайлардың алаңы;</w:t>
      </w:r>
    </w:p>
    <w:bookmarkEnd w:id="181"/>
    <w:bookmarkStart w:name="z209" w:id="182"/>
    <w:p>
      <w:pPr>
        <w:spacing w:after="0"/>
        <w:ind w:left="0"/>
        <w:jc w:val="both"/>
      </w:pPr>
      <w:r>
        <w:rPr>
          <w:rFonts w:ascii="Times New Roman"/>
          <w:b w:val="false"/>
          <w:i w:val="false"/>
          <w:color w:val="000000"/>
          <w:sz w:val="28"/>
        </w:rPr>
        <w:t>
      7)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bookmarkEnd w:id="182"/>
    <w:bookmarkStart w:name="z210" w:id="183"/>
    <w:p>
      <w:pPr>
        <w:spacing w:after="0"/>
        <w:ind w:left="0"/>
        <w:jc w:val="both"/>
      </w:pPr>
      <w:r>
        <w:rPr>
          <w:rFonts w:ascii="Times New Roman"/>
          <w:b w:val="false"/>
          <w:i w:val="false"/>
          <w:color w:val="000000"/>
          <w:sz w:val="28"/>
        </w:rPr>
        <w:t>
      8)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w:t>
      </w:r>
    </w:p>
    <w:bookmarkEnd w:id="183"/>
    <w:bookmarkStart w:name="z211" w:id="184"/>
    <w:p>
      <w:pPr>
        <w:spacing w:after="0"/>
        <w:ind w:left="0"/>
        <w:jc w:val="both"/>
      </w:pPr>
      <w:r>
        <w:rPr>
          <w:rFonts w:ascii="Times New Roman"/>
          <w:b w:val="false"/>
          <w:i w:val="false"/>
          <w:color w:val="000000"/>
          <w:sz w:val="28"/>
        </w:rPr>
        <w:t>
      9)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bookmarkEnd w:id="184"/>
    <w:bookmarkStart w:name="z212" w:id="185"/>
    <w:p>
      <w:pPr>
        <w:spacing w:after="0"/>
        <w:ind w:left="0"/>
        <w:jc w:val="both"/>
      </w:pPr>
      <w:r>
        <w:rPr>
          <w:rFonts w:ascii="Times New Roman"/>
          <w:b w:val="false"/>
          <w:i w:val="false"/>
          <w:color w:val="000000"/>
          <w:sz w:val="28"/>
        </w:rPr>
        <w:t>
      10) өңдеуден кейінгі салмақ (есепке алынатын салмағы) – түсімді тазартқаннан және кептіргеннен кейінгі алынған, яғни ылғалдылық және ластану дәрежесін шегергендегі нақты салмағы;</w:t>
      </w:r>
    </w:p>
    <w:bookmarkEnd w:id="185"/>
    <w:bookmarkStart w:name="z213" w:id="186"/>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bookmarkEnd w:id="186"/>
    <w:bookmarkStart w:name="z214" w:id="187"/>
    <w:p>
      <w:pPr>
        <w:spacing w:after="0"/>
        <w:ind w:left="0"/>
        <w:jc w:val="both"/>
      </w:pPr>
      <w:r>
        <w:rPr>
          <w:rFonts w:ascii="Times New Roman"/>
          <w:b w:val="false"/>
          <w:i w:val="false"/>
          <w:color w:val="000000"/>
          <w:sz w:val="28"/>
        </w:rPr>
        <w:t>
      12) суармалы ауыл шаруашылығы алқаптары – ауыл шаруашылығында пайдалануға және суаруға жарамды тұрақты немесе уақытша суару желісі бар жерлер;</w:t>
      </w:r>
    </w:p>
    <w:bookmarkEnd w:id="187"/>
    <w:bookmarkStart w:name="z215" w:id="188"/>
    <w:p>
      <w:pPr>
        <w:spacing w:after="0"/>
        <w:ind w:left="0"/>
        <w:jc w:val="both"/>
      </w:pPr>
      <w:r>
        <w:rPr>
          <w:rFonts w:ascii="Times New Roman"/>
          <w:b w:val="false"/>
          <w:i w:val="false"/>
          <w:color w:val="000000"/>
          <w:sz w:val="28"/>
        </w:rPr>
        <w:t>
      13) тікелей сепкіш – анкерлі немесе қашау тісті сіңіргіштермен жабдықталған сепкіш;</w:t>
      </w:r>
    </w:p>
    <w:bookmarkEnd w:id="188"/>
    <w:bookmarkStart w:name="z216" w:id="189"/>
    <w:p>
      <w:pPr>
        <w:spacing w:after="0"/>
        <w:ind w:left="0"/>
        <w:jc w:val="both"/>
      </w:pPr>
      <w:r>
        <w:rPr>
          <w:rFonts w:ascii="Times New Roman"/>
          <w:b w:val="false"/>
          <w:i w:val="false"/>
          <w:color w:val="000000"/>
          <w:sz w:val="28"/>
        </w:rPr>
        <w:t>
      14) ылғал ресурсын сақтау технологиясы – бұл технологияның мақсаты топыраққа ең аз әсер ету, топырақтың су режимін жақсарту және түсім жинау кезінде сабанды шашып тастау арқылы топырақ бетінде өсімдік қалдығын барынша сақтау.</w:t>
      </w:r>
    </w:p>
    <w:bookmarkEnd w:id="189"/>
    <w:bookmarkStart w:name="z217" w:id="190"/>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демек деректер ауылшаруашылық қызметін нақты жүзеге асыру орны бойынша көрсетіледі.</w:t>
      </w:r>
    </w:p>
    <w:bookmarkEnd w:id="190"/>
    <w:bookmarkStart w:name="z218" w:id="191"/>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осы құрылымдық бөлімше статистикалық нысанды өзінің орналасқан жері бойынша аумақтық статистика бөлімшелеріне ұсынады.</w:t>
      </w:r>
    </w:p>
    <w:bookmarkEnd w:id="191"/>
    <w:bookmarkStart w:name="z219" w:id="192"/>
    <w:p>
      <w:pPr>
        <w:spacing w:after="0"/>
        <w:ind w:left="0"/>
        <w:jc w:val="both"/>
      </w:pPr>
      <w:r>
        <w:rPr>
          <w:rFonts w:ascii="Times New Roman"/>
          <w:b w:val="false"/>
          <w:i w:val="false"/>
          <w:color w:val="000000"/>
          <w:sz w:val="28"/>
        </w:rPr>
        <w:t>
      4. Статистикалық нысанда егістік алқабының көлемі, нақты жиналған алқап (гектармен), түсімді нақты жинау (центнерде) және Ауыл, орман және балық шаруашылығы өнімдерінің (көрсетілетін қызметтердің) анықтамалығының кодына сәйкес нысанда қарастырылған жекелеген дақылдар және суарылатын жерлер бойынша деректерді көрсетумен жаздық дақылдардың солған алқаптары туралы нақты деректер көрсетіледі.</w:t>
      </w:r>
    </w:p>
    <w:bookmarkEnd w:id="192"/>
    <w:bookmarkStart w:name="z220" w:id="193"/>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жүзеге асыру аумағы (облыс, қала, аудан) көрсетіледі.</w:t>
      </w:r>
    </w:p>
    <w:bookmarkEnd w:id="193"/>
    <w:bookmarkStart w:name="z221" w:id="194"/>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екі ондық белгісімен тұтас сандармен көрсетіледі.</w:t>
      </w:r>
    </w:p>
    <w:bookmarkEnd w:id="194"/>
    <w:bookmarkStart w:name="z222" w:id="195"/>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актілермен расталады.</w:t>
      </w:r>
    </w:p>
    <w:bookmarkEnd w:id="195"/>
    <w:bookmarkStart w:name="z223" w:id="196"/>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bookmarkEnd w:id="196"/>
    <w:bookmarkStart w:name="z224" w:id="197"/>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bookmarkEnd w:id="197"/>
    <w:bookmarkStart w:name="z225" w:id="198"/>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bookmarkEnd w:id="198"/>
    <w:bookmarkStart w:name="z226" w:id="199"/>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bookmarkEnd w:id="199"/>
    <w:bookmarkStart w:name="z227" w:id="200"/>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bookmarkEnd w:id="200"/>
    <w:bookmarkStart w:name="z228" w:id="201"/>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bookmarkEnd w:id="201"/>
    <w:bookmarkStart w:name="z229" w:id="202"/>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bookmarkEnd w:id="202"/>
    <w:bookmarkStart w:name="z230" w:id="203"/>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 көрсетіледі.</w:t>
      </w:r>
    </w:p>
    <w:bookmarkEnd w:id="203"/>
    <w:bookmarkStart w:name="z231" w:id="204"/>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bookmarkEnd w:id="204"/>
    <w:bookmarkStart w:name="z232" w:id="205"/>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bookmarkEnd w:id="205"/>
    <w:bookmarkStart w:name="z233" w:id="206"/>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bookmarkEnd w:id="206"/>
    <w:bookmarkStart w:name="z234" w:id="207"/>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bookmarkEnd w:id="207"/>
    <w:bookmarkStart w:name="z235" w:id="208"/>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 Барлық айналымнан жалпы жинау көрсетіледі. Алаң бірінші айналымнан ғана көрсетіледі.</w:t>
      </w:r>
    </w:p>
    <w:bookmarkEnd w:id="208"/>
    <w:bookmarkStart w:name="z236" w:id="209"/>
    <w:p>
      <w:pPr>
        <w:spacing w:after="0"/>
        <w:ind w:left="0"/>
        <w:jc w:val="both"/>
      </w:pPr>
      <w:r>
        <w:rPr>
          <w:rFonts w:ascii="Times New Roman"/>
          <w:b w:val="false"/>
          <w:i w:val="false"/>
          <w:color w:val="000000"/>
          <w:sz w:val="28"/>
        </w:rPr>
        <w:t>
      Жүгері шаруашылыққа пайдалану түрлері бойынша есептеледі:</w:t>
      </w:r>
    </w:p>
    <w:bookmarkEnd w:id="209"/>
    <w:bookmarkStart w:name="z237" w:id="210"/>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bookmarkEnd w:id="210"/>
    <w:bookmarkStart w:name="z238" w:id="211"/>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bookmarkEnd w:id="211"/>
    <w:bookmarkStart w:name="z239" w:id="212"/>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bookmarkEnd w:id="212"/>
    <w:bookmarkStart w:name="z240" w:id="213"/>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bookmarkEnd w:id="213"/>
    <w:bookmarkStart w:name="z241" w:id="214"/>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bookmarkEnd w:id="214"/>
    <w:bookmarkStart w:name="z242" w:id="215"/>
    <w:p>
      <w:pPr>
        <w:spacing w:after="0"/>
        <w:ind w:left="0"/>
        <w:jc w:val="both"/>
      </w:pPr>
      <w:r>
        <w:rPr>
          <w:rFonts w:ascii="Times New Roman"/>
          <w:b w:val="false"/>
          <w:i w:val="false"/>
          <w:color w:val="000000"/>
          <w:sz w:val="28"/>
        </w:rPr>
        <w:t>
      дәннің есепке алынған салмағы ––––––––––––––––––––––––––––– x 100%, собықтың табиғи салмағы</w:t>
      </w:r>
    </w:p>
    <w:bookmarkEnd w:id="215"/>
    <w:bookmarkStart w:name="z243" w:id="216"/>
    <w:p>
      <w:pPr>
        <w:spacing w:after="0"/>
        <w:ind w:left="0"/>
        <w:jc w:val="both"/>
      </w:pPr>
      <w:r>
        <w:rPr>
          <w:rFonts w:ascii="Times New Roman"/>
          <w:b w:val="false"/>
          <w:i w:val="false"/>
          <w:color w:val="000000"/>
          <w:sz w:val="28"/>
        </w:rPr>
        <w:t xml:space="preserve">
      мұндағы, </w:t>
      </w:r>
    </w:p>
    <w:bookmarkEnd w:id="216"/>
    <w:bookmarkStart w:name="z244" w:id="217"/>
    <w:p>
      <w:pPr>
        <w:spacing w:after="0"/>
        <w:ind w:left="0"/>
        <w:jc w:val="both"/>
      </w:pPr>
      <w:r>
        <w:rPr>
          <w:rFonts w:ascii="Times New Roman"/>
          <w:b w:val="false"/>
          <w:i w:val="false"/>
          <w:color w:val="000000"/>
          <w:sz w:val="28"/>
        </w:rPr>
        <w:t>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bookmarkEnd w:id="217"/>
    <w:bookmarkStart w:name="z245" w:id="218"/>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bookmarkEnd w:id="218"/>
    <w:bookmarkStart w:name="z246" w:id="219"/>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bookmarkEnd w:id="219"/>
    <w:bookmarkStart w:name="z247" w:id="220"/>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bookmarkEnd w:id="220"/>
    <w:bookmarkStart w:name="z248" w:id="221"/>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bookmarkEnd w:id="221"/>
    <w:bookmarkStart w:name="z249" w:id="222"/>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bookmarkEnd w:id="222"/>
    <w:bookmarkStart w:name="z250" w:id="223"/>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статистикалық нысанда көрсетілмейді.</w:t>
      </w:r>
    </w:p>
    <w:bookmarkEnd w:id="223"/>
    <w:bookmarkStart w:name="z251" w:id="224"/>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bookmarkEnd w:id="224"/>
    <w:bookmarkStart w:name="z252" w:id="225"/>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bookmarkEnd w:id="225"/>
    <w:bookmarkStart w:name="z253" w:id="226"/>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статистикалық нысанға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bookmarkEnd w:id="226"/>
    <w:bookmarkStart w:name="z254" w:id="227"/>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яғни тек мал жаюға пайдаланылған алқап жазылады, статистикалық нысанда малды жаю арқылы азықтандырылған екпе шөп көк жемшөбінің түсімі көрсетілмейді.</w:t>
      </w:r>
    </w:p>
    <w:bookmarkEnd w:id="227"/>
    <w:bookmarkStart w:name="z255" w:id="228"/>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bookmarkEnd w:id="228"/>
    <w:bookmarkStart w:name="z256" w:id="229"/>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статистикалық нысанда 2-бөлімнің 5-бағаны бойынша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bookmarkEnd w:id="229"/>
    <w:bookmarkStart w:name="z257" w:id="230"/>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статистикалық нысанда 2-бөлімнің 5-бағанында нақты жиналған алқап екі рет, біріншісінде – пішенге, екіншісінде – көк жемшөпке жиналған ретінде көрсетіледі.</w:t>
      </w:r>
    </w:p>
    <w:bookmarkEnd w:id="230"/>
    <w:bookmarkStart w:name="z258" w:id="231"/>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bookmarkEnd w:id="231"/>
    <w:bookmarkStart w:name="z259" w:id="232"/>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осы статистикалық нысанға 2-қосымшаға сәйкес шартты коэффициенттер қолданылады:</w:t>
      </w:r>
    </w:p>
    <w:bookmarkEnd w:id="232"/>
    <w:bookmarkStart w:name="z260" w:id="233"/>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bookmarkEnd w:id="233"/>
    <w:bookmarkStart w:name="z261" w:id="234"/>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bookmarkEnd w:id="234"/>
    <w:bookmarkStart w:name="z262" w:id="235"/>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bookmarkEnd w:id="235"/>
    <w:bookmarkStart w:name="z263" w:id="236"/>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bookmarkEnd w:id="236"/>
    <w:bookmarkStart w:name="z264" w:id="237"/>
    <w:p>
      <w:pPr>
        <w:spacing w:after="0"/>
        <w:ind w:left="0"/>
        <w:jc w:val="both"/>
      </w:pPr>
      <w:r>
        <w:rPr>
          <w:rFonts w:ascii="Times New Roman"/>
          <w:b w:val="false"/>
          <w:i w:val="false"/>
          <w:color w:val="000000"/>
          <w:sz w:val="28"/>
        </w:rPr>
        <w:t>
      Көкөністер бойынша тек ашық топырақтан алынған көкөніс өнімдері статистикалық нысанға алынады, соның ішінде есепте жаппай жиын-терінге дейін және одан кейін ішінара жиналған өнімдер де көрсетіледі.</w:t>
      </w:r>
    </w:p>
    <w:bookmarkEnd w:id="237"/>
    <w:bookmarkStart w:name="z265" w:id="238"/>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p>
    <w:bookmarkEnd w:id="238"/>
    <w:bookmarkStart w:name="z266" w:id="239"/>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bookmarkEnd w:id="239"/>
    <w:bookmarkStart w:name="z267" w:id="240"/>
    <w:p>
      <w:pPr>
        <w:spacing w:after="0"/>
        <w:ind w:left="0"/>
        <w:jc w:val="both"/>
      </w:pPr>
      <w:r>
        <w:rPr>
          <w:rFonts w:ascii="Times New Roman"/>
          <w:b w:val="false"/>
          <w:i w:val="false"/>
          <w:color w:val="000000"/>
          <w:sz w:val="28"/>
        </w:rPr>
        <w:t>
      Ашық топырақтан жаңадан кесіп алынған гүлдер мың данамен көрсетіледі.</w:t>
      </w:r>
    </w:p>
    <w:bookmarkEnd w:id="240"/>
    <w:bookmarkStart w:name="z268" w:id="241"/>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bookmarkEnd w:id="241"/>
    <w:bookmarkStart w:name="z269" w:id="242"/>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bookmarkEnd w:id="242"/>
    <w:bookmarkStart w:name="z270" w:id="243"/>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bookmarkEnd w:id="243"/>
    <w:bookmarkStart w:name="z271" w:id="244"/>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bookmarkEnd w:id="244"/>
    <w:bookmarkStart w:name="z272" w:id="245"/>
    <w:p>
      <w:pPr>
        <w:spacing w:after="0"/>
        <w:ind w:left="0"/>
        <w:jc w:val="both"/>
      </w:pPr>
      <w:r>
        <w:rPr>
          <w:rFonts w:ascii="Times New Roman"/>
          <w:b w:val="false"/>
          <w:i w:val="false"/>
          <w:color w:val="000000"/>
          <w:sz w:val="28"/>
        </w:rPr>
        <w:t>
      7. 2.1-ішкі бөлімінде ерте пісетін ауылшаруашылық дақылдарын жалпы жинау айлар бойынша бөліністе көрсетіледі.</w:t>
      </w:r>
    </w:p>
    <w:bookmarkEnd w:id="245"/>
    <w:bookmarkStart w:name="z273" w:id="246"/>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246"/>
    <w:bookmarkStart w:name="z274" w:id="247"/>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нақты алқабы да енгізіледі. 3-бөлімнің 3-бағанына есепті жылы өнім алынған, бірақ статистикалық нысанды құрастыру кезеңіне дейін томарлары қопарылған алқап екпе ағаш алқабына енгізіледі.</w:t>
      </w:r>
    </w:p>
    <w:bookmarkEnd w:id="247"/>
    <w:bookmarkStart w:name="z275" w:id="248"/>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bookmarkEnd w:id="248"/>
    <w:bookmarkStart w:name="z276" w:id="249"/>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bookmarkEnd w:id="249"/>
    <w:bookmarkStart w:name="z277" w:id="250"/>
    <w:p>
      <w:pPr>
        <w:spacing w:after="0"/>
        <w:ind w:left="0"/>
        <w:jc w:val="both"/>
      </w:pPr>
      <w:r>
        <w:rPr>
          <w:rFonts w:ascii="Times New Roman"/>
          <w:b w:val="false"/>
          <w:i w:val="false"/>
          <w:color w:val="000000"/>
          <w:sz w:val="28"/>
        </w:rPr>
        <w:t>
      3-бөлімнің 5-бағанында жеміс беретін кезеңге жеткен екпе ағаштардан жемістерді жинау көрсетіледі. Жидектіктер бойынша жидектіктердің оқшауланған алқабынан, сондай-ақ қатар аралықтарына отырғызылғандардан да жиналған жалпы түсім көрсетіледі.</w:t>
      </w:r>
    </w:p>
    <w:bookmarkEnd w:id="250"/>
    <w:bookmarkStart w:name="z278" w:id="251"/>
    <w:p>
      <w:pPr>
        <w:spacing w:after="0"/>
        <w:ind w:left="0"/>
        <w:jc w:val="both"/>
      </w:pPr>
      <w:r>
        <w:rPr>
          <w:rFonts w:ascii="Times New Roman"/>
          <w:b w:val="false"/>
          <w:i w:val="false"/>
          <w:color w:val="000000"/>
          <w:sz w:val="28"/>
        </w:rPr>
        <w:t>
      Жабайы жеміс ағаштары және олардан алынған өнім статистикалық нысанға енгізілмейді.</w:t>
      </w:r>
    </w:p>
    <w:bookmarkEnd w:id="251"/>
    <w:bookmarkStart w:name="z279" w:id="252"/>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bookmarkEnd w:id="252"/>
    <w:bookmarkStart w:name="z280" w:id="253"/>
    <w:p>
      <w:pPr>
        <w:spacing w:after="0"/>
        <w:ind w:left="0"/>
        <w:jc w:val="both"/>
      </w:pPr>
      <w:r>
        <w:rPr>
          <w:rFonts w:ascii="Times New Roman"/>
          <w:b w:val="false"/>
          <w:i w:val="false"/>
          <w:color w:val="000000"/>
          <w:sz w:val="28"/>
        </w:rPr>
        <w:t>
      9. 4-бөлімде ағымдағы жылғы түсімге пайдаланылатын жабық топырақ алқабы жəне жабық топырақ құрылысының барлық түрінен жиналған түсім түгел көрсетіледі. Алаң тек бірінші айналымнан көрсетіледі.</w:t>
      </w:r>
    </w:p>
    <w:bookmarkEnd w:id="253"/>
    <w:bookmarkStart w:name="z281" w:id="254"/>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дақылдарының көшеттерін өсіру. Қорғалған топырақ культивациялық имараттар (жылыжайлар, парниктер) және жылытылған топырақтар болып бөлінеді.</w:t>
      </w:r>
    </w:p>
    <w:bookmarkEnd w:id="254"/>
    <w:bookmarkStart w:name="z282" w:id="255"/>
    <w:p>
      <w:pPr>
        <w:spacing w:after="0"/>
        <w:ind w:left="0"/>
        <w:jc w:val="both"/>
      </w:pPr>
      <w:r>
        <w:rPr>
          <w:rFonts w:ascii="Times New Roman"/>
          <w:b w:val="false"/>
          <w:i w:val="false"/>
          <w:color w:val="000000"/>
          <w:sz w:val="28"/>
        </w:rPr>
        <w:t xml:space="preserve">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 </w:t>
      </w:r>
    </w:p>
    <w:bookmarkEnd w:id="255"/>
    <w:bookmarkStart w:name="z283" w:id="256"/>
    <w:p>
      <w:pPr>
        <w:spacing w:after="0"/>
        <w:ind w:left="0"/>
        <w:jc w:val="both"/>
      </w:pPr>
      <w:r>
        <w:rPr>
          <w:rFonts w:ascii="Times New Roman"/>
          <w:b w:val="false"/>
          <w:i w:val="false"/>
          <w:color w:val="000000"/>
          <w:sz w:val="28"/>
        </w:rPr>
        <w:t xml:space="preserve">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 </w:t>
      </w:r>
    </w:p>
    <w:bookmarkEnd w:id="256"/>
    <w:bookmarkStart w:name="z284" w:id="257"/>
    <w:p>
      <w:pPr>
        <w:spacing w:after="0"/>
        <w:ind w:left="0"/>
        <w:jc w:val="both"/>
      </w:pPr>
      <w:r>
        <w:rPr>
          <w:rFonts w:ascii="Times New Roman"/>
          <w:b w:val="false"/>
          <w:i w:val="false"/>
          <w:color w:val="000000"/>
          <w:sz w:val="28"/>
        </w:rPr>
        <w:t>
      4, 4.1 және 4.2-бөлімдерінде ішкі тұтыну үшін өндірілген өнімдерден басқа, барлық қорғалған топырақ имараттарынан жалпы түсімі көрсетіледі.</w:t>
      </w:r>
    </w:p>
    <w:bookmarkEnd w:id="257"/>
    <w:bookmarkStart w:name="z285" w:id="258"/>
    <w:p>
      <w:pPr>
        <w:spacing w:after="0"/>
        <w:ind w:left="0"/>
        <w:jc w:val="both"/>
      </w:pPr>
      <w:r>
        <w:rPr>
          <w:rFonts w:ascii="Times New Roman"/>
          <w:b w:val="false"/>
          <w:i w:val="false"/>
          <w:color w:val="000000"/>
          <w:sz w:val="28"/>
        </w:rPr>
        <w:t xml:space="preserve">
      Гүлдер мен гүлдер көшеттерін, көкөніс көшеттерін, жидек дақылдарын өсіру мың данамен көрсетіледі. </w:t>
      </w:r>
    </w:p>
    <w:bookmarkEnd w:id="258"/>
    <w:bookmarkStart w:name="z286" w:id="259"/>
    <w:p>
      <w:pPr>
        <w:spacing w:after="0"/>
        <w:ind w:left="0"/>
        <w:jc w:val="both"/>
      </w:pPr>
      <w:r>
        <w:rPr>
          <w:rFonts w:ascii="Times New Roman"/>
          <w:b w:val="false"/>
          <w:i w:val="false"/>
          <w:color w:val="000000"/>
          <w:sz w:val="28"/>
        </w:rPr>
        <w:t>
      Саңырауқұлақты (мицелия) жерлер бойынша саңырауқұлақ өнімін өсіру үшін пайдаланылатын алқапты есепке алады және жалпы түсімді көрсетеді.</w:t>
      </w:r>
    </w:p>
    <w:bookmarkEnd w:id="259"/>
    <w:bookmarkStart w:name="z287" w:id="260"/>
    <w:p>
      <w:pPr>
        <w:spacing w:after="0"/>
        <w:ind w:left="0"/>
        <w:jc w:val="both"/>
      </w:pPr>
      <w:r>
        <w:rPr>
          <w:rFonts w:ascii="Times New Roman"/>
          <w:b w:val="false"/>
          <w:i w:val="false"/>
          <w:color w:val="000000"/>
          <w:sz w:val="28"/>
        </w:rPr>
        <w:t>
      10. 5-бөлімде органикалық өнім үшін топыраққа қойылатын фитосанитариялық нормалардың талаптарына сәйкес келетін жер учаскелерінде өндірілген өнім көрсетіледі. Органикалық өсімдік шаруашылығы минералды азотты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өнімді өндіру үшін органикалық өндірілген тұқымдар мен көшет материалдары пайдаланылады.</w:t>
      </w:r>
    </w:p>
    <w:bookmarkEnd w:id="260"/>
    <w:bookmarkStart w:name="z288" w:id="261"/>
    <w:p>
      <w:pPr>
        <w:spacing w:after="0"/>
        <w:ind w:left="0"/>
        <w:jc w:val="both"/>
      </w:pPr>
      <w:r>
        <w:rPr>
          <w:rFonts w:ascii="Times New Roman"/>
          <w:b w:val="false"/>
          <w:i w:val="false"/>
          <w:color w:val="000000"/>
          <w:sz w:val="28"/>
        </w:rPr>
        <w:t>
      Осы бөлімді толтыру кезінде осы бөлім бойынша ақпарат 2, 3, 4-бөлімдерде көрсетілген дақылдар бойынша тиісті деректерден аспайтындығы ескеріледі.</w:t>
      </w:r>
    </w:p>
    <w:bookmarkEnd w:id="261"/>
    <w:bookmarkStart w:name="z289" w:id="262"/>
    <w:p>
      <w:pPr>
        <w:spacing w:after="0"/>
        <w:ind w:left="0"/>
        <w:jc w:val="both"/>
      </w:pPr>
      <w:r>
        <w:rPr>
          <w:rFonts w:ascii="Times New Roman"/>
          <w:b w:val="false"/>
          <w:i w:val="false"/>
          <w:color w:val="000000"/>
          <w:sz w:val="28"/>
        </w:rPr>
        <w:t>
      11. 6-бөлімде тыңайтқыштардың себілген уақытына қарамастан, ашық та және жабық та жерің ауылшаруашылық дақылдары егісіне, сондай-ақ көпжылдық екпе ағаштарға (бақ, жидектік, жүзімдік, тұт ағаштары), табиғи шабындықтар мен жайылымдарға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статистикалық нысанға енгізілмейді.</w:t>
      </w:r>
    </w:p>
    <w:bookmarkEnd w:id="262"/>
    <w:bookmarkStart w:name="z290" w:id="263"/>
    <w:p>
      <w:pPr>
        <w:spacing w:after="0"/>
        <w:ind w:left="0"/>
        <w:jc w:val="both"/>
      </w:pPr>
      <w:r>
        <w:rPr>
          <w:rFonts w:ascii="Times New Roman"/>
          <w:b w:val="false"/>
          <w:i w:val="false"/>
          <w:color w:val="000000"/>
          <w:sz w:val="28"/>
        </w:rPr>
        <w:t>
      Статистикалық нысанда минералдық тыңайтқыштар мөлшері құрамындағы қоректік заттардың 100 пайызына қайта есептеліп, сонымен қатар физикалық салмақта көрсетіледі.</w:t>
      </w:r>
    </w:p>
    <w:bookmarkEnd w:id="263"/>
    <w:bookmarkStart w:name="z291" w:id="264"/>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bookmarkEnd w:id="264"/>
    <w:bookmarkStart w:name="z292" w:id="265"/>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азот бар, бұл тыңайтқыштың 200 тоннасы енгізілді; қоректік заттардың 100 пайызына қайта есептелгенде ол: 200*21/100=42 тоннаны құрайды).</w:t>
      </w:r>
    </w:p>
    <w:bookmarkEnd w:id="265"/>
    <w:bookmarkStart w:name="z293" w:id="266"/>
    <w:p>
      <w:pPr>
        <w:spacing w:after="0"/>
        <w:ind w:left="0"/>
        <w:jc w:val="both"/>
      </w:pPr>
      <w:r>
        <w:rPr>
          <w:rFonts w:ascii="Times New Roman"/>
          <w:b w:val="false"/>
          <w:i w:val="false"/>
          <w:color w:val="000000"/>
          <w:sz w:val="28"/>
        </w:rPr>
        <w:t xml:space="preserve">
      Күрделі тыңайтқыштар бойынша (мысалы, нитрофоска) физикалық салмағында екі ұдай есептеуге жол бермеу үшін тыңайтқыштардың салмағы тек фосфорлық тыңайтқыштар бойынша жазылады. Қоректік заттар бойынша әр тыңайтқыш статистикалық нысанда тиісті топ бойынша – азоттық, фосфорлық, калийлік, микротыңайтқыш жазылады. </w:t>
      </w:r>
    </w:p>
    <w:bookmarkEnd w:id="266"/>
    <w:bookmarkStart w:name="z294" w:id="267"/>
    <w:p>
      <w:pPr>
        <w:spacing w:after="0"/>
        <w:ind w:left="0"/>
        <w:jc w:val="both"/>
      </w:pPr>
      <w:r>
        <w:rPr>
          <w:rFonts w:ascii="Times New Roman"/>
          <w:b w:val="false"/>
          <w:i w:val="false"/>
          <w:color w:val="000000"/>
          <w:sz w:val="28"/>
        </w:rPr>
        <w:t>
      Статистикалық нысанда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bookmarkEnd w:id="267"/>
    <w:bookmarkStart w:name="z295" w:id="268"/>
    <w:p>
      <w:pPr>
        <w:spacing w:after="0"/>
        <w:ind w:left="0"/>
        <w:jc w:val="both"/>
      </w:pPr>
      <w:r>
        <w:rPr>
          <w:rFonts w:ascii="Times New Roman"/>
          <w:b w:val="false"/>
          <w:i w:val="false"/>
          <w:color w:val="000000"/>
          <w:sz w:val="28"/>
        </w:rPr>
        <w:t>
      12. 7.1 және 7.2-бөлімдерде минералдық және органикалық тыңайтқыштармен нақты тыңайтылған алқап көрсетіледі.</w:t>
      </w:r>
    </w:p>
    <w:bookmarkEnd w:id="268"/>
    <w:bookmarkStart w:name="z296" w:id="269"/>
    <w:p>
      <w:pPr>
        <w:spacing w:after="0"/>
        <w:ind w:left="0"/>
        <w:jc w:val="both"/>
      </w:pPr>
      <w:r>
        <w:rPr>
          <w:rFonts w:ascii="Times New Roman"/>
          <w:b w:val="false"/>
          <w:i w:val="false"/>
          <w:color w:val="000000"/>
          <w:sz w:val="28"/>
        </w:rPr>
        <w:t>
      Нақты тыңайтылған алқап сол немесе басқа учаскелердегі дақылдардың жалпы егіс көлемінен (қорғалған топырақта өсірілген ауыл шаруашылығы дақылдары бойынша - жылыжайдың пайдаланылатын алқабы) ағымдағы жылдың түсіміне мүлдем тыңайтқыш енгізілмеген алқаптың көлемін шегеру арқылы анықталады.</w:t>
      </w:r>
    </w:p>
    <w:bookmarkEnd w:id="269"/>
    <w:bookmarkStart w:name="z297" w:id="270"/>
    <w:p>
      <w:pPr>
        <w:spacing w:after="0"/>
        <w:ind w:left="0"/>
        <w:jc w:val="both"/>
      </w:pPr>
      <w:r>
        <w:rPr>
          <w:rFonts w:ascii="Times New Roman"/>
          <w:b w:val="false"/>
          <w:i w:val="false"/>
          <w:color w:val="000000"/>
          <w:sz w:val="28"/>
        </w:rPr>
        <w:t>
      Тыңайтылған алқап жалпы жиынтығы бойынша, сондай-ақ əрбір дақылдар бойынша да жалпы егіс көлемінен (қорғалған топырақта өсірілген ауыл шаруашылығы дақылдары бойынша – жылыжайдың пайдаланылатын алқабынан) аспайды.</w:t>
      </w:r>
    </w:p>
    <w:bookmarkEnd w:id="270"/>
    <w:bookmarkStart w:name="z298" w:id="271"/>
    <w:p>
      <w:pPr>
        <w:spacing w:after="0"/>
        <w:ind w:left="0"/>
        <w:jc w:val="both"/>
      </w:pPr>
      <w:r>
        <w:rPr>
          <w:rFonts w:ascii="Times New Roman"/>
          <w:b w:val="false"/>
          <w:i w:val="false"/>
          <w:color w:val="000000"/>
          <w:sz w:val="28"/>
        </w:rPr>
        <w:t>
      13.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bookmarkEnd w:id="271"/>
    <w:bookmarkStart w:name="z299" w:id="272"/>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bookmarkEnd w:id="272"/>
    <w:bookmarkStart w:name="z300" w:id="273"/>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bookmarkEnd w:id="273"/>
    <w:bookmarkStart w:name="z301" w:id="274"/>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bookmarkEnd w:id="274"/>
    <w:bookmarkStart w:name="z302" w:id="275"/>
    <w:p>
      <w:pPr>
        <w:spacing w:after="0"/>
        <w:ind w:left="0"/>
        <w:jc w:val="both"/>
      </w:pPr>
      <w:r>
        <w:rPr>
          <w:rFonts w:ascii="Times New Roman"/>
          <w:b w:val="false"/>
          <w:i w:val="false"/>
          <w:color w:val="000000"/>
          <w:sz w:val="28"/>
        </w:rPr>
        <w:t xml:space="preserve">
      14.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75"/>
    <w:bookmarkStart w:name="z303" w:id="276"/>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276"/>
    <w:bookmarkStart w:name="z304" w:id="277"/>
    <w:p>
      <w:pPr>
        <w:spacing w:after="0"/>
        <w:ind w:left="0"/>
        <w:jc w:val="both"/>
      </w:pPr>
      <w:r>
        <w:rPr>
          <w:rFonts w:ascii="Times New Roman"/>
          <w:b w:val="false"/>
          <w:i w:val="false"/>
          <w:color w:val="000000"/>
          <w:sz w:val="28"/>
        </w:rPr>
        <w:t>
      16. Арифметикалық-логикалық бақылау:</w:t>
      </w:r>
    </w:p>
    <w:bookmarkEnd w:id="277"/>
    <w:bookmarkStart w:name="z305" w:id="278"/>
    <w:p>
      <w:pPr>
        <w:spacing w:after="0"/>
        <w:ind w:left="0"/>
        <w:jc w:val="both"/>
      </w:pPr>
      <w:r>
        <w:rPr>
          <w:rFonts w:ascii="Times New Roman"/>
          <w:b w:val="false"/>
          <w:i w:val="false"/>
          <w:color w:val="000000"/>
          <w:sz w:val="28"/>
        </w:rPr>
        <w:t>
      1) 2-бөлім:</w:t>
      </w:r>
    </w:p>
    <w:bookmarkEnd w:id="278"/>
    <w:bookmarkStart w:name="z306" w:id="279"/>
    <w:p>
      <w:pPr>
        <w:spacing w:after="0"/>
        <w:ind w:left="0"/>
        <w:jc w:val="both"/>
      </w:pPr>
      <w:r>
        <w:rPr>
          <w:rFonts w:ascii="Times New Roman"/>
          <w:b w:val="false"/>
          <w:i w:val="false"/>
          <w:color w:val="000000"/>
          <w:sz w:val="28"/>
        </w:rPr>
        <w:t>
      1-баған ≤ 3-бағаннан, әр жол үшін;</w:t>
      </w:r>
    </w:p>
    <w:bookmarkEnd w:id="279"/>
    <w:bookmarkStart w:name="z307" w:id="280"/>
    <w:p>
      <w:pPr>
        <w:spacing w:after="0"/>
        <w:ind w:left="0"/>
        <w:jc w:val="both"/>
      </w:pPr>
      <w:r>
        <w:rPr>
          <w:rFonts w:ascii="Times New Roman"/>
          <w:b w:val="false"/>
          <w:i w:val="false"/>
          <w:color w:val="000000"/>
          <w:sz w:val="28"/>
        </w:rPr>
        <w:t>
      1-баған ≥ 2-бағаннан, әр жол үшін;</w:t>
      </w:r>
    </w:p>
    <w:bookmarkEnd w:id="280"/>
    <w:bookmarkStart w:name="z308" w:id="281"/>
    <w:p>
      <w:pPr>
        <w:spacing w:after="0"/>
        <w:ind w:left="0"/>
        <w:jc w:val="both"/>
      </w:pPr>
      <w:r>
        <w:rPr>
          <w:rFonts w:ascii="Times New Roman"/>
          <w:b w:val="false"/>
          <w:i w:val="false"/>
          <w:color w:val="000000"/>
          <w:sz w:val="28"/>
        </w:rPr>
        <w:t>
      2-баған ≤ 4-бағаннан, әр жол үшін;</w:t>
      </w:r>
    </w:p>
    <w:bookmarkEnd w:id="281"/>
    <w:bookmarkStart w:name="z309" w:id="282"/>
    <w:p>
      <w:pPr>
        <w:spacing w:after="0"/>
        <w:ind w:left="0"/>
        <w:jc w:val="both"/>
      </w:pPr>
      <w:r>
        <w:rPr>
          <w:rFonts w:ascii="Times New Roman"/>
          <w:b w:val="false"/>
          <w:i w:val="false"/>
          <w:color w:val="000000"/>
          <w:sz w:val="28"/>
        </w:rPr>
        <w:t>
      3-баған ≥ 5-бағаннан, әр жол үшін;</w:t>
      </w:r>
    </w:p>
    <w:bookmarkEnd w:id="282"/>
    <w:bookmarkStart w:name="z310" w:id="283"/>
    <w:p>
      <w:pPr>
        <w:spacing w:after="0"/>
        <w:ind w:left="0"/>
        <w:jc w:val="both"/>
      </w:pPr>
      <w:r>
        <w:rPr>
          <w:rFonts w:ascii="Times New Roman"/>
          <w:b w:val="false"/>
          <w:i w:val="false"/>
          <w:color w:val="000000"/>
          <w:sz w:val="28"/>
        </w:rPr>
        <w:t>
      3-баған ≥ 4-бағаннан, әр жол үшін;</w:t>
      </w:r>
    </w:p>
    <w:bookmarkEnd w:id="283"/>
    <w:bookmarkStart w:name="z311" w:id="284"/>
    <w:p>
      <w:pPr>
        <w:spacing w:after="0"/>
        <w:ind w:left="0"/>
        <w:jc w:val="both"/>
      </w:pPr>
      <w:r>
        <w:rPr>
          <w:rFonts w:ascii="Times New Roman"/>
          <w:b w:val="false"/>
          <w:i w:val="false"/>
          <w:color w:val="000000"/>
          <w:sz w:val="28"/>
        </w:rPr>
        <w:t>
      4-баған ≥ 6-бағаннан, әр жол үшін;</w:t>
      </w:r>
    </w:p>
    <w:bookmarkEnd w:id="284"/>
    <w:bookmarkStart w:name="z312" w:id="285"/>
    <w:p>
      <w:pPr>
        <w:spacing w:after="0"/>
        <w:ind w:left="0"/>
        <w:jc w:val="both"/>
      </w:pPr>
      <w:r>
        <w:rPr>
          <w:rFonts w:ascii="Times New Roman"/>
          <w:b w:val="false"/>
          <w:i w:val="false"/>
          <w:color w:val="000000"/>
          <w:sz w:val="28"/>
        </w:rPr>
        <w:t>
      5-баған ≥ 6-бағаннан, әр жол үшін;</w:t>
      </w:r>
    </w:p>
    <w:bookmarkEnd w:id="285"/>
    <w:bookmarkStart w:name="z313" w:id="286"/>
    <w:p>
      <w:pPr>
        <w:spacing w:after="0"/>
        <w:ind w:left="0"/>
        <w:jc w:val="both"/>
      </w:pPr>
      <w:r>
        <w:rPr>
          <w:rFonts w:ascii="Times New Roman"/>
          <w:b w:val="false"/>
          <w:i w:val="false"/>
          <w:color w:val="000000"/>
          <w:sz w:val="28"/>
        </w:rPr>
        <w:t>
      7-баған ≥ 8-бағаннан, әр жол үшін;</w:t>
      </w:r>
    </w:p>
    <w:bookmarkEnd w:id="286"/>
    <w:bookmarkStart w:name="z314" w:id="287"/>
    <w:p>
      <w:pPr>
        <w:spacing w:after="0"/>
        <w:ind w:left="0"/>
        <w:jc w:val="both"/>
      </w:pPr>
      <w:r>
        <w:rPr>
          <w:rFonts w:ascii="Times New Roman"/>
          <w:b w:val="false"/>
          <w:i w:val="false"/>
          <w:color w:val="000000"/>
          <w:sz w:val="28"/>
        </w:rPr>
        <w:t>
      7-баған ≥ 9-бағаннан, әр жол үшін;</w:t>
      </w:r>
    </w:p>
    <w:bookmarkEnd w:id="287"/>
    <w:bookmarkStart w:name="z315" w:id="288"/>
    <w:p>
      <w:pPr>
        <w:spacing w:after="0"/>
        <w:ind w:left="0"/>
        <w:jc w:val="both"/>
      </w:pPr>
      <w:r>
        <w:rPr>
          <w:rFonts w:ascii="Times New Roman"/>
          <w:b w:val="false"/>
          <w:i w:val="false"/>
          <w:color w:val="000000"/>
          <w:sz w:val="28"/>
        </w:rPr>
        <w:t>
      8-баған ≥ 10-бағаннан, әр жол үшін;</w:t>
      </w:r>
    </w:p>
    <w:bookmarkEnd w:id="288"/>
    <w:bookmarkStart w:name="z316" w:id="289"/>
    <w:p>
      <w:pPr>
        <w:spacing w:after="0"/>
        <w:ind w:left="0"/>
        <w:jc w:val="both"/>
      </w:pPr>
      <w:r>
        <w:rPr>
          <w:rFonts w:ascii="Times New Roman"/>
          <w:b w:val="false"/>
          <w:i w:val="false"/>
          <w:color w:val="000000"/>
          <w:sz w:val="28"/>
        </w:rPr>
        <w:t>
      9-баған ≥ 10-бағаннан, әр жол үшін;</w:t>
      </w:r>
    </w:p>
    <w:bookmarkEnd w:id="289"/>
    <w:bookmarkStart w:name="z317" w:id="290"/>
    <w:p>
      <w:pPr>
        <w:spacing w:after="0"/>
        <w:ind w:left="0"/>
        <w:jc w:val="both"/>
      </w:pPr>
      <w:r>
        <w:rPr>
          <w:rFonts w:ascii="Times New Roman"/>
          <w:b w:val="false"/>
          <w:i w:val="false"/>
          <w:color w:val="000000"/>
          <w:sz w:val="28"/>
        </w:rPr>
        <w:t>
      егер 7-баған ≠ 0, онда 5-баған да ≠ 0, әр жол үшін;</w:t>
      </w:r>
    </w:p>
    <w:bookmarkEnd w:id="290"/>
    <w:bookmarkStart w:name="z318" w:id="291"/>
    <w:p>
      <w:pPr>
        <w:spacing w:after="0"/>
        <w:ind w:left="0"/>
        <w:jc w:val="both"/>
      </w:pPr>
      <w:r>
        <w:rPr>
          <w:rFonts w:ascii="Times New Roman"/>
          <w:b w:val="false"/>
          <w:i w:val="false"/>
          <w:color w:val="000000"/>
          <w:sz w:val="28"/>
        </w:rPr>
        <w:t>
      егер 8-баған ≠ 0, онда 6-баған да ≠ 0, әр жол үшін;</w:t>
      </w:r>
    </w:p>
    <w:bookmarkEnd w:id="291"/>
    <w:bookmarkStart w:name="z319" w:id="292"/>
    <w:p>
      <w:pPr>
        <w:spacing w:after="0"/>
        <w:ind w:left="0"/>
        <w:jc w:val="both"/>
      </w:pPr>
      <w:r>
        <w:rPr>
          <w:rFonts w:ascii="Times New Roman"/>
          <w:b w:val="false"/>
          <w:i w:val="false"/>
          <w:color w:val="000000"/>
          <w:sz w:val="28"/>
        </w:rPr>
        <w:t>
      2) 3-бөлім:</w:t>
      </w:r>
    </w:p>
    <w:bookmarkEnd w:id="292"/>
    <w:bookmarkStart w:name="z320" w:id="293"/>
    <w:p>
      <w:pPr>
        <w:spacing w:after="0"/>
        <w:ind w:left="0"/>
        <w:jc w:val="both"/>
      </w:pPr>
      <w:r>
        <w:rPr>
          <w:rFonts w:ascii="Times New Roman"/>
          <w:b w:val="false"/>
          <w:i w:val="false"/>
          <w:color w:val="000000"/>
          <w:sz w:val="28"/>
        </w:rPr>
        <w:t>
      1-баған ≥ 3-баған, әр жол үшін;</w:t>
      </w:r>
    </w:p>
    <w:bookmarkEnd w:id="293"/>
    <w:bookmarkStart w:name="z321" w:id="294"/>
    <w:p>
      <w:pPr>
        <w:spacing w:after="0"/>
        <w:ind w:left="0"/>
        <w:jc w:val="both"/>
      </w:pPr>
      <w:r>
        <w:rPr>
          <w:rFonts w:ascii="Times New Roman"/>
          <w:b w:val="false"/>
          <w:i w:val="false"/>
          <w:color w:val="000000"/>
          <w:sz w:val="28"/>
        </w:rPr>
        <w:t>
      1-баған ≥ 2-баған, әр жол үшін;</w:t>
      </w:r>
    </w:p>
    <w:bookmarkEnd w:id="294"/>
    <w:bookmarkStart w:name="z322" w:id="295"/>
    <w:p>
      <w:pPr>
        <w:spacing w:after="0"/>
        <w:ind w:left="0"/>
        <w:jc w:val="both"/>
      </w:pPr>
      <w:r>
        <w:rPr>
          <w:rFonts w:ascii="Times New Roman"/>
          <w:b w:val="false"/>
          <w:i w:val="false"/>
          <w:color w:val="000000"/>
          <w:sz w:val="28"/>
        </w:rPr>
        <w:t>
      2-баған ≥ 4-баған, әр жол үшін;</w:t>
      </w:r>
    </w:p>
    <w:bookmarkEnd w:id="295"/>
    <w:bookmarkStart w:name="z323" w:id="296"/>
    <w:p>
      <w:pPr>
        <w:spacing w:after="0"/>
        <w:ind w:left="0"/>
        <w:jc w:val="both"/>
      </w:pPr>
      <w:r>
        <w:rPr>
          <w:rFonts w:ascii="Times New Roman"/>
          <w:b w:val="false"/>
          <w:i w:val="false"/>
          <w:color w:val="000000"/>
          <w:sz w:val="28"/>
        </w:rPr>
        <w:t>
      3-баған ≥ 4-баған, әр жол үшін;</w:t>
      </w:r>
    </w:p>
    <w:bookmarkEnd w:id="296"/>
    <w:bookmarkStart w:name="z324" w:id="297"/>
    <w:p>
      <w:pPr>
        <w:spacing w:after="0"/>
        <w:ind w:left="0"/>
        <w:jc w:val="both"/>
      </w:pPr>
      <w:r>
        <w:rPr>
          <w:rFonts w:ascii="Times New Roman"/>
          <w:b w:val="false"/>
          <w:i w:val="false"/>
          <w:color w:val="000000"/>
          <w:sz w:val="28"/>
        </w:rPr>
        <w:t>
      5-баған ≥ 7-баған, әр жол үшін;</w:t>
      </w:r>
    </w:p>
    <w:bookmarkEnd w:id="297"/>
    <w:bookmarkStart w:name="z325" w:id="298"/>
    <w:p>
      <w:pPr>
        <w:spacing w:after="0"/>
        <w:ind w:left="0"/>
        <w:jc w:val="both"/>
      </w:pPr>
      <w:r>
        <w:rPr>
          <w:rFonts w:ascii="Times New Roman"/>
          <w:b w:val="false"/>
          <w:i w:val="false"/>
          <w:color w:val="000000"/>
          <w:sz w:val="28"/>
        </w:rPr>
        <w:t>
      5-баған ≥ 6-баған, әр жол үшін;</w:t>
      </w:r>
    </w:p>
    <w:bookmarkEnd w:id="298"/>
    <w:bookmarkStart w:name="z326" w:id="299"/>
    <w:p>
      <w:pPr>
        <w:spacing w:after="0"/>
        <w:ind w:left="0"/>
        <w:jc w:val="both"/>
      </w:pPr>
      <w:r>
        <w:rPr>
          <w:rFonts w:ascii="Times New Roman"/>
          <w:b w:val="false"/>
          <w:i w:val="false"/>
          <w:color w:val="000000"/>
          <w:sz w:val="28"/>
        </w:rPr>
        <w:t>
      6-баған ≥ 8-баған, әр жол үшін;</w:t>
      </w:r>
    </w:p>
    <w:bookmarkEnd w:id="299"/>
    <w:bookmarkStart w:name="z327" w:id="300"/>
    <w:p>
      <w:pPr>
        <w:spacing w:after="0"/>
        <w:ind w:left="0"/>
        <w:jc w:val="both"/>
      </w:pPr>
      <w:r>
        <w:rPr>
          <w:rFonts w:ascii="Times New Roman"/>
          <w:b w:val="false"/>
          <w:i w:val="false"/>
          <w:color w:val="000000"/>
          <w:sz w:val="28"/>
        </w:rPr>
        <w:t>
      7-баған ≥ 8-баған, әр жол үшін;</w:t>
      </w:r>
    </w:p>
    <w:bookmarkEnd w:id="300"/>
    <w:bookmarkStart w:name="z328" w:id="301"/>
    <w:p>
      <w:pPr>
        <w:spacing w:after="0"/>
        <w:ind w:left="0"/>
        <w:jc w:val="both"/>
      </w:pPr>
      <w:r>
        <w:rPr>
          <w:rFonts w:ascii="Times New Roman"/>
          <w:b w:val="false"/>
          <w:i w:val="false"/>
          <w:color w:val="000000"/>
          <w:sz w:val="28"/>
        </w:rPr>
        <w:t>
      егер 5-баған ≠ 0, 1-баған да ≠ 0, әр жол үшін;</w:t>
      </w:r>
    </w:p>
    <w:bookmarkEnd w:id="301"/>
    <w:bookmarkStart w:name="z329" w:id="302"/>
    <w:p>
      <w:pPr>
        <w:spacing w:after="0"/>
        <w:ind w:left="0"/>
        <w:jc w:val="both"/>
      </w:pPr>
      <w:r>
        <w:rPr>
          <w:rFonts w:ascii="Times New Roman"/>
          <w:b w:val="false"/>
          <w:i w:val="false"/>
          <w:color w:val="000000"/>
          <w:sz w:val="28"/>
        </w:rPr>
        <w:t>
      егер 6-баған ≠ 0, 2-баған да ≠ 0, әр жол үшін;</w:t>
      </w:r>
    </w:p>
    <w:bookmarkEnd w:id="302"/>
    <w:bookmarkStart w:name="z330" w:id="303"/>
    <w:p>
      <w:pPr>
        <w:spacing w:after="0"/>
        <w:ind w:left="0"/>
        <w:jc w:val="both"/>
      </w:pPr>
      <w:r>
        <w:rPr>
          <w:rFonts w:ascii="Times New Roman"/>
          <w:b w:val="false"/>
          <w:i w:val="false"/>
          <w:color w:val="000000"/>
          <w:sz w:val="28"/>
        </w:rPr>
        <w:t>
      егер 7-баған ≠ 0, 3-баған да ≠ 0, әр жол үшін;</w:t>
      </w:r>
    </w:p>
    <w:bookmarkEnd w:id="303"/>
    <w:bookmarkStart w:name="z331" w:id="304"/>
    <w:p>
      <w:pPr>
        <w:spacing w:after="0"/>
        <w:ind w:left="0"/>
        <w:jc w:val="both"/>
      </w:pPr>
      <w:r>
        <w:rPr>
          <w:rFonts w:ascii="Times New Roman"/>
          <w:b w:val="false"/>
          <w:i w:val="false"/>
          <w:color w:val="000000"/>
          <w:sz w:val="28"/>
        </w:rPr>
        <w:t>
      егер 8-баған ≠ 0, 4-баған да ≠ 0, әр жол үшін;</w:t>
      </w:r>
    </w:p>
    <w:bookmarkEnd w:id="304"/>
    <w:bookmarkStart w:name="z332" w:id="305"/>
    <w:p>
      <w:pPr>
        <w:spacing w:after="0"/>
        <w:ind w:left="0"/>
        <w:jc w:val="both"/>
      </w:pPr>
      <w:r>
        <w:rPr>
          <w:rFonts w:ascii="Times New Roman"/>
          <w:b w:val="false"/>
          <w:i w:val="false"/>
          <w:color w:val="000000"/>
          <w:sz w:val="28"/>
        </w:rPr>
        <w:t xml:space="preserve">
      3) 4-бөлім: </w:t>
      </w:r>
    </w:p>
    <w:bookmarkEnd w:id="305"/>
    <w:bookmarkStart w:name="z333" w:id="306"/>
    <w:p>
      <w:pPr>
        <w:spacing w:after="0"/>
        <w:ind w:left="0"/>
        <w:jc w:val="both"/>
      </w:pPr>
      <w:r>
        <w:rPr>
          <w:rFonts w:ascii="Times New Roman"/>
          <w:b w:val="false"/>
          <w:i w:val="false"/>
          <w:color w:val="000000"/>
          <w:sz w:val="28"/>
        </w:rPr>
        <w:t>
      егер 2-баған ≠ 0, онда 1-бағанда ≠ 0, әр жол үшін;</w:t>
      </w:r>
    </w:p>
    <w:bookmarkEnd w:id="306"/>
    <w:bookmarkStart w:name="z334" w:id="307"/>
    <w:p>
      <w:pPr>
        <w:spacing w:after="0"/>
        <w:ind w:left="0"/>
        <w:jc w:val="both"/>
      </w:pPr>
      <w:r>
        <w:rPr>
          <w:rFonts w:ascii="Times New Roman"/>
          <w:b w:val="false"/>
          <w:i w:val="false"/>
          <w:color w:val="000000"/>
          <w:sz w:val="28"/>
        </w:rPr>
        <w:t>
      егер 1-баған ≠ 0, онда 2-бағанда ≠ 0, әр жол үшін;</w:t>
      </w:r>
    </w:p>
    <w:bookmarkEnd w:id="307"/>
    <w:bookmarkStart w:name="z335" w:id="308"/>
    <w:p>
      <w:pPr>
        <w:spacing w:after="0"/>
        <w:ind w:left="0"/>
        <w:jc w:val="both"/>
      </w:pPr>
      <w:r>
        <w:rPr>
          <w:rFonts w:ascii="Times New Roman"/>
          <w:b w:val="false"/>
          <w:i w:val="false"/>
          <w:color w:val="000000"/>
          <w:sz w:val="28"/>
        </w:rPr>
        <w:t xml:space="preserve">
      4) 4.1-ішкі бөлім: </w:t>
      </w:r>
    </w:p>
    <w:bookmarkEnd w:id="308"/>
    <w:bookmarkStart w:name="z336" w:id="309"/>
    <w:p>
      <w:pPr>
        <w:spacing w:after="0"/>
        <w:ind w:left="0"/>
        <w:jc w:val="both"/>
      </w:pPr>
      <w:r>
        <w:rPr>
          <w:rFonts w:ascii="Times New Roman"/>
          <w:b w:val="false"/>
          <w:i w:val="false"/>
          <w:color w:val="000000"/>
          <w:sz w:val="28"/>
        </w:rPr>
        <w:t>
      егер 2-баған ≠ 0, онда 1-бағанда ≠ 0, әр жол үшін;</w:t>
      </w:r>
    </w:p>
    <w:bookmarkEnd w:id="309"/>
    <w:bookmarkStart w:name="z337" w:id="310"/>
    <w:p>
      <w:pPr>
        <w:spacing w:after="0"/>
        <w:ind w:left="0"/>
        <w:jc w:val="both"/>
      </w:pPr>
      <w:r>
        <w:rPr>
          <w:rFonts w:ascii="Times New Roman"/>
          <w:b w:val="false"/>
          <w:i w:val="false"/>
          <w:color w:val="000000"/>
          <w:sz w:val="28"/>
        </w:rPr>
        <w:t>
      егер 1-баған ≠ 0, онда 2-бағанда ≠ 0, әр жол үшін;</w:t>
      </w:r>
    </w:p>
    <w:bookmarkEnd w:id="310"/>
    <w:bookmarkStart w:name="z338" w:id="311"/>
    <w:p>
      <w:pPr>
        <w:spacing w:after="0"/>
        <w:ind w:left="0"/>
        <w:jc w:val="both"/>
      </w:pPr>
      <w:r>
        <w:rPr>
          <w:rFonts w:ascii="Times New Roman"/>
          <w:b w:val="false"/>
          <w:i w:val="false"/>
          <w:color w:val="000000"/>
          <w:sz w:val="28"/>
        </w:rPr>
        <w:t>
      5) 6-бөлім:</w:t>
      </w:r>
    </w:p>
    <w:bookmarkEnd w:id="311"/>
    <w:bookmarkStart w:name="z339" w:id="312"/>
    <w:p>
      <w:pPr>
        <w:spacing w:after="0"/>
        <w:ind w:left="0"/>
        <w:jc w:val="both"/>
      </w:pPr>
      <w:r>
        <w:rPr>
          <w:rFonts w:ascii="Times New Roman"/>
          <w:b w:val="false"/>
          <w:i w:val="false"/>
          <w:color w:val="000000"/>
          <w:sz w:val="28"/>
        </w:rPr>
        <w:t>
      1-баған ≥ 2-баған, әр жол үшін;</w:t>
      </w:r>
    </w:p>
    <w:bookmarkEnd w:id="312"/>
    <w:bookmarkStart w:name="z340" w:id="313"/>
    <w:p>
      <w:pPr>
        <w:spacing w:after="0"/>
        <w:ind w:left="0"/>
        <w:jc w:val="both"/>
      </w:pPr>
      <w:r>
        <w:rPr>
          <w:rFonts w:ascii="Times New Roman"/>
          <w:b w:val="false"/>
          <w:i w:val="false"/>
          <w:color w:val="000000"/>
          <w:sz w:val="28"/>
        </w:rPr>
        <w:t>
      3-баған ≥ 4-баған, әр жол үшін;</w:t>
      </w:r>
    </w:p>
    <w:bookmarkEnd w:id="313"/>
    <w:bookmarkStart w:name="z341" w:id="314"/>
    <w:p>
      <w:pPr>
        <w:spacing w:after="0"/>
        <w:ind w:left="0"/>
        <w:jc w:val="both"/>
      </w:pPr>
      <w:r>
        <w:rPr>
          <w:rFonts w:ascii="Times New Roman"/>
          <w:b w:val="false"/>
          <w:i w:val="false"/>
          <w:color w:val="000000"/>
          <w:sz w:val="28"/>
        </w:rPr>
        <w:t>
      5-баған ≥ 6-баған, әр жол үшін;</w:t>
      </w:r>
    </w:p>
    <w:bookmarkEnd w:id="314"/>
    <w:bookmarkStart w:name="z342" w:id="315"/>
    <w:p>
      <w:pPr>
        <w:spacing w:after="0"/>
        <w:ind w:left="0"/>
        <w:jc w:val="both"/>
      </w:pPr>
      <w:r>
        <w:rPr>
          <w:rFonts w:ascii="Times New Roman"/>
          <w:b w:val="false"/>
          <w:i w:val="false"/>
          <w:color w:val="000000"/>
          <w:sz w:val="28"/>
        </w:rPr>
        <w:t>
      7-баған ≥ 8-баған, әр жол үшін;</w:t>
      </w:r>
    </w:p>
    <w:bookmarkEnd w:id="315"/>
    <w:bookmarkStart w:name="z343" w:id="316"/>
    <w:p>
      <w:pPr>
        <w:spacing w:after="0"/>
        <w:ind w:left="0"/>
        <w:jc w:val="both"/>
      </w:pPr>
      <w:r>
        <w:rPr>
          <w:rFonts w:ascii="Times New Roman"/>
          <w:b w:val="false"/>
          <w:i w:val="false"/>
          <w:color w:val="000000"/>
          <w:sz w:val="28"/>
        </w:rPr>
        <w:t>
      9-баған ≥ 10-баған, әр жол үшін;</w:t>
      </w:r>
    </w:p>
    <w:bookmarkEnd w:id="316"/>
    <w:bookmarkStart w:name="z344" w:id="317"/>
    <w:p>
      <w:pPr>
        <w:spacing w:after="0"/>
        <w:ind w:left="0"/>
        <w:jc w:val="both"/>
      </w:pPr>
      <w:r>
        <w:rPr>
          <w:rFonts w:ascii="Times New Roman"/>
          <w:b w:val="false"/>
          <w:i w:val="false"/>
          <w:color w:val="000000"/>
          <w:sz w:val="28"/>
        </w:rPr>
        <w:t>
      11-баған ≥ 12-баған, әр жол үшін;</w:t>
      </w:r>
    </w:p>
    <w:bookmarkEnd w:id="317"/>
    <w:bookmarkStart w:name="z345" w:id="318"/>
    <w:p>
      <w:pPr>
        <w:spacing w:after="0"/>
        <w:ind w:left="0"/>
        <w:jc w:val="both"/>
      </w:pPr>
      <w:r>
        <w:rPr>
          <w:rFonts w:ascii="Times New Roman"/>
          <w:b w:val="false"/>
          <w:i w:val="false"/>
          <w:color w:val="000000"/>
          <w:sz w:val="28"/>
        </w:rPr>
        <w:t>
      13-баған ≥ 14-баған, әр жол үшін;</w:t>
      </w:r>
    </w:p>
    <w:bookmarkEnd w:id="318"/>
    <w:bookmarkStart w:name="z346" w:id="319"/>
    <w:p>
      <w:pPr>
        <w:spacing w:after="0"/>
        <w:ind w:left="0"/>
        <w:jc w:val="both"/>
      </w:pPr>
      <w:r>
        <w:rPr>
          <w:rFonts w:ascii="Times New Roman"/>
          <w:b w:val="false"/>
          <w:i w:val="false"/>
          <w:color w:val="000000"/>
          <w:sz w:val="28"/>
        </w:rPr>
        <w:t>
      15-баған ≥ 16-баған, әр жол үшін;</w:t>
      </w:r>
    </w:p>
    <w:bookmarkEnd w:id="319"/>
    <w:bookmarkStart w:name="z347" w:id="320"/>
    <w:p>
      <w:pPr>
        <w:spacing w:after="0"/>
        <w:ind w:left="0"/>
        <w:jc w:val="both"/>
      </w:pPr>
      <w:r>
        <w:rPr>
          <w:rFonts w:ascii="Times New Roman"/>
          <w:b w:val="false"/>
          <w:i w:val="false"/>
          <w:color w:val="000000"/>
          <w:sz w:val="28"/>
        </w:rPr>
        <w:t>
      17-баған ≥ 18-баған, әр жол үшін;</w:t>
      </w:r>
    </w:p>
    <w:bookmarkEnd w:id="320"/>
    <w:bookmarkStart w:name="z348" w:id="321"/>
    <w:p>
      <w:pPr>
        <w:spacing w:after="0"/>
        <w:ind w:left="0"/>
        <w:jc w:val="both"/>
      </w:pPr>
      <w:r>
        <w:rPr>
          <w:rFonts w:ascii="Times New Roman"/>
          <w:b w:val="false"/>
          <w:i w:val="false"/>
          <w:color w:val="000000"/>
          <w:sz w:val="28"/>
        </w:rPr>
        <w:t>
      6) 7-бөлім:</w:t>
      </w:r>
    </w:p>
    <w:bookmarkEnd w:id="321"/>
    <w:bookmarkStart w:name="z349" w:id="322"/>
    <w:p>
      <w:pPr>
        <w:spacing w:after="0"/>
        <w:ind w:left="0"/>
        <w:jc w:val="both"/>
      </w:pPr>
      <w:r>
        <w:rPr>
          <w:rFonts w:ascii="Times New Roman"/>
          <w:b w:val="false"/>
          <w:i w:val="false"/>
          <w:color w:val="000000"/>
          <w:sz w:val="28"/>
        </w:rPr>
        <w:t>
      1-баған ≥ 2-баған, әр жол үшін;</w:t>
      </w:r>
    </w:p>
    <w:bookmarkEnd w:id="322"/>
    <w:bookmarkStart w:name="z350" w:id="323"/>
    <w:p>
      <w:pPr>
        <w:spacing w:after="0"/>
        <w:ind w:left="0"/>
        <w:jc w:val="both"/>
      </w:pPr>
      <w:r>
        <w:rPr>
          <w:rFonts w:ascii="Times New Roman"/>
          <w:b w:val="false"/>
          <w:i w:val="false"/>
          <w:color w:val="000000"/>
          <w:sz w:val="28"/>
        </w:rPr>
        <w:t>
      3-баған ≥ 4-баған, әр жол үшін.</w:t>
      </w:r>
    </w:p>
    <w:bookmarkEnd w:id="323"/>
    <w:bookmarkStart w:name="z351" w:id="324"/>
    <w:p>
      <w:pPr>
        <w:spacing w:after="0"/>
        <w:ind w:left="0"/>
        <w:jc w:val="both"/>
      </w:pPr>
      <w:r>
        <w:rPr>
          <w:rFonts w:ascii="Times New Roman"/>
          <w:b w:val="false"/>
          <w:i w:val="false"/>
          <w:color w:val="000000"/>
          <w:sz w:val="28"/>
        </w:rPr>
        <w:t>
      7) Бөлімдер арасындағы бақылау:</w:t>
      </w:r>
    </w:p>
    <w:bookmarkEnd w:id="324"/>
    <w:bookmarkStart w:name="z352" w:id="325"/>
    <w:p>
      <w:pPr>
        <w:spacing w:after="0"/>
        <w:ind w:left="0"/>
        <w:jc w:val="both"/>
      </w:pPr>
      <w:r>
        <w:rPr>
          <w:rFonts w:ascii="Times New Roman"/>
          <w:b w:val="false"/>
          <w:i w:val="false"/>
          <w:color w:val="000000"/>
          <w:sz w:val="28"/>
        </w:rPr>
        <w:t xml:space="preserve">
      2.1-ішкі бөлімінің 1-7-бағандарының </w:t>
      </w:r>
      <w:r>
        <w:rPr>
          <w:rFonts w:ascii="Times New Roman"/>
          <w:b w:val="false"/>
          <w:i w:val="false"/>
          <w:color w:val="000000"/>
          <w:sz w:val="28"/>
        </w:rPr>
        <w:t>S</w:t>
      </w:r>
      <w:r>
        <w:rPr>
          <w:rFonts w:ascii="Times New Roman"/>
          <w:b w:val="false"/>
          <w:i w:val="false"/>
          <w:color w:val="000000"/>
          <w:sz w:val="28"/>
        </w:rPr>
        <w:t xml:space="preserve"> ≤ әр жол үшін 2-бөлімнің 7 және 8-бағандарының </w:t>
      </w:r>
      <w:r>
        <w:rPr>
          <w:rFonts w:ascii="Times New Roman"/>
          <w:b w:val="false"/>
          <w:i w:val="false"/>
          <w:color w:val="000000"/>
          <w:sz w:val="28"/>
        </w:rPr>
        <w:t>S</w:t>
      </w:r>
      <w:r>
        <w:rPr>
          <w:rFonts w:ascii="Times New Roman"/>
          <w:b w:val="false"/>
          <w:i w:val="false"/>
          <w:color w:val="000000"/>
          <w:sz w:val="28"/>
        </w:rPr>
        <w:t>.</w:t>
      </w:r>
    </w:p>
    <w:bookmarkEnd w:id="325"/>
    <w:bookmarkStart w:name="z353" w:id="326"/>
    <w:p>
      <w:pPr>
        <w:spacing w:after="0"/>
        <w:ind w:left="0"/>
        <w:jc w:val="both"/>
      </w:pPr>
      <w:r>
        <w:rPr>
          <w:rFonts w:ascii="Times New Roman"/>
          <w:b w:val="false"/>
          <w:i w:val="false"/>
          <w:color w:val="000000"/>
          <w:sz w:val="28"/>
        </w:rPr>
        <w:t>
      16. Қосымша бақылау (келтірілген бақылауға жол беріледі және қате толтырудан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 ауылшаруашылық дақылдарының түсімділігі осы нысанға "Жеке ауыл шаруашылық дақылдарының түсімділігі" көрсеткіші бойынша жол берілетін мәндердің шектері" қосымшасында көрсетілген шектерге шықпайтындығы ескеріледі.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12317"/>
        <w:gridCol w:w="77"/>
        <w:gridCol w:w="94"/>
        <w:gridCol w:w="1"/>
        <w:gridCol w:w="584"/>
        <w:gridCol w:w="1"/>
        <w:gridCol w:w="647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22-қосымша</w:t>
            </w:r>
          </w:p>
          <w:p>
            <w:pPr>
              <w:spacing w:after="20"/>
              <w:ind w:left="20"/>
              <w:jc w:val="both"/>
            </w:pPr>
            <w:r>
              <w:rPr>
                <w:rFonts w:ascii="Times New Roman"/>
                <w:b w:val="false"/>
                <w:i w:val="false"/>
                <w:color w:val="000000"/>
                <w:sz w:val="20"/>
              </w:rPr>
              <w:t xml:space="preserve">
Приложение 22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Байқауға іріктемеге түскен егістік алқабы, шабындығы жəне жайылымы, көпжылдық екпелері және жылыжайлары бар жұртшылық шаруашылықтары қатысады </w:t>
            </w:r>
          </w:p>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Срок представления – до 2 ноября (включительно) отчетного периода</w:t>
            </w:r>
          </w:p>
        </w:tc>
      </w:tr>
      <w:tr>
        <w:trPr>
          <w:trHeight w:val="30" w:hRule="atLeast"/>
        </w:trPr>
        <w:tc>
          <w:tcPr>
            <w:tcW w:w="1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xml:space="preserve">
код ИИН </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шаруашылығы дақылдарын өсіру саласындағы қызметті нақты жүзеге асыратын аумақты – облыс, қала, аудан көрсетіңіз </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64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4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354" w:id="327"/>
    <w:p>
      <w:pPr>
        <w:spacing w:after="0"/>
        <w:ind w:left="0"/>
        <w:jc w:val="both"/>
      </w:pPr>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bookmarkEnd w:id="327"/>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624"/>
        <w:gridCol w:w="2307"/>
        <w:gridCol w:w="2626"/>
        <w:gridCol w:w="2307"/>
        <w:gridCol w:w="1106"/>
        <w:gridCol w:w="1106"/>
      </w:tblGrid>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коды </w:t>
            </w:r>
          </w:p>
          <w:p>
            <w:pPr>
              <w:spacing w:after="20"/>
              <w:ind w:left="20"/>
              <w:jc w:val="both"/>
            </w:pPr>
            <w:r>
              <w:rPr>
                <w:rFonts w:ascii="Times New Roman"/>
                <w:b w:val="false"/>
                <w:i w:val="false"/>
                <w:color w:val="000000"/>
                <w:sz w:val="20"/>
              </w:rPr>
              <w:t>
Код СКПСХ</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Солып қалған жаздық дақылдардың егіс алқабы, шаршы метрмен</w:t>
            </w:r>
          </w:p>
          <w:p>
            <w:pPr>
              <w:spacing w:after="20"/>
              <w:ind w:left="20"/>
              <w:jc w:val="both"/>
            </w:pPr>
            <w:r>
              <w:rPr>
                <w:rFonts w:ascii="Times New Roman"/>
                <w:b w:val="false"/>
                <w:i w:val="false"/>
                <w:color w:val="000000"/>
                <w:sz w:val="20"/>
              </w:rPr>
              <w:t>
Площадь погибших посевов яровых культур, в квадратных метрах</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шаршы метрмен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квадратных метрах</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ауылшаруашылық дақылдарының жиналған алқабы, шаршы метрмен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ауылшаруашылық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отдельных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кіріске алынған салмақтағы </w:t>
            </w:r>
          </w:p>
          <w:p>
            <w:pPr>
              <w:spacing w:after="20"/>
              <w:ind w:left="20"/>
              <w:jc w:val="both"/>
            </w:pPr>
            <w:r>
              <w:rPr>
                <w:rFonts w:ascii="Times New Roman"/>
                <w:b w:val="false"/>
                <w:i w:val="false"/>
                <w:color w:val="000000"/>
                <w:sz w:val="20"/>
              </w:rPr>
              <w:t>
в первоначально оприходованном весе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салмақтағы</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2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28"/>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АШӨСЖ –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1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356" w:id="329"/>
    <w:p>
      <w:pPr>
        <w:spacing w:after="0"/>
        <w:ind w:left="0"/>
        <w:jc w:val="both"/>
      </w:pPr>
      <w:r>
        <w:rPr>
          <w:rFonts w:ascii="Times New Roman"/>
          <w:b w:val="false"/>
          <w:i w:val="false"/>
          <w:color w:val="000000"/>
          <w:sz w:val="28"/>
        </w:rPr>
        <w:t xml:space="preserve">
      </w:t>
      </w:r>
      <w:r>
        <w:rPr>
          <w:rFonts w:ascii="Times New Roman"/>
          <w:b/>
          <w:i w:val="false"/>
          <w:color w:val="000000"/>
          <w:sz w:val="28"/>
        </w:rPr>
        <w:t>2.1 2-бөлімнен ерте пісетін ауылшаруашылығы дақылдарының жалпы түсімін көрсетіңіз</w:t>
      </w:r>
    </w:p>
    <w:bookmarkEnd w:id="329"/>
    <w:p>
      <w:pPr>
        <w:spacing w:after="0"/>
        <w:ind w:left="0"/>
        <w:jc w:val="both"/>
      </w:pPr>
      <w:r>
        <w:rPr>
          <w:rFonts w:ascii="Times New Roman"/>
          <w:b w:val="false"/>
          <w:i w:val="false"/>
          <w:color w:val="000000"/>
          <w:sz w:val="28"/>
        </w:rPr>
        <w:t>
       Укажите из раздела 2 валовой сбор ранних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862"/>
        <w:gridCol w:w="1195"/>
        <w:gridCol w:w="1195"/>
        <w:gridCol w:w="1195"/>
        <w:gridCol w:w="1195"/>
        <w:gridCol w:w="1195"/>
        <w:gridCol w:w="1195"/>
        <w:gridCol w:w="1195"/>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30"/>
    <w:p>
      <w:pPr>
        <w:spacing w:after="0"/>
        <w:ind w:left="0"/>
        <w:jc w:val="both"/>
      </w:pPr>
      <w:r>
        <w:rPr>
          <w:rFonts w:ascii="Times New Roman"/>
          <w:b w:val="false"/>
          <w:i w:val="false"/>
          <w:color w:val="000000"/>
          <w:sz w:val="28"/>
        </w:rPr>
        <w:t xml:space="preserve">
      </w:t>
      </w:r>
      <w:r>
        <w:rPr>
          <w:rFonts w:ascii="Times New Roman"/>
          <w:b/>
          <w:i w:val="false"/>
          <w:color w:val="000000"/>
          <w:sz w:val="28"/>
        </w:rPr>
        <w:t>2.2 Ашық топырақта өсірілген гүлдерді жинау туралы ақпаратты көрсетіңіз</w:t>
      </w:r>
    </w:p>
    <w:bookmarkEnd w:id="330"/>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8551"/>
        <w:gridCol w:w="2210"/>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түсім, мың данамен </w:t>
            </w:r>
          </w:p>
          <w:p>
            <w:pPr>
              <w:spacing w:after="20"/>
              <w:ind w:left="20"/>
              <w:jc w:val="both"/>
            </w:pPr>
            <w:r>
              <w:rPr>
                <w:rFonts w:ascii="Times New Roman"/>
                <w:b w:val="false"/>
                <w:i w:val="false"/>
                <w:color w:val="000000"/>
                <w:sz w:val="20"/>
              </w:rPr>
              <w:t>
Валовой сбор, в тысячах штук</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қалампыргүлдер</w:t>
            </w:r>
          </w:p>
          <w:p>
            <w:pPr>
              <w:spacing w:after="20"/>
              <w:ind w:left="20"/>
              <w:jc w:val="both"/>
            </w:pPr>
            <w:r>
              <w:rPr>
                <w:rFonts w:ascii="Times New Roman"/>
                <w:b w:val="false"/>
                <w:i w:val="false"/>
                <w:color w:val="000000"/>
                <w:sz w:val="20"/>
              </w:rPr>
              <w:t>
Гвоздики срезанные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01. 19. 21. 120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p>
          <w:p>
            <w:pPr>
              <w:spacing w:after="20"/>
              <w:ind w:left="20"/>
              <w:jc w:val="both"/>
            </w:pPr>
            <w:r>
              <w:rPr>
                <w:rFonts w:ascii="Times New Roman"/>
                <w:b w:val="false"/>
                <w:i w:val="false"/>
                <w:color w:val="000000"/>
                <w:sz w:val="20"/>
              </w:rPr>
              <w:t>
Хризантемы срезанные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01. 19. 21. 130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01. 19. 21. 190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31"/>
    <w:p>
      <w:pPr>
        <w:spacing w:after="0"/>
        <w:ind w:left="0"/>
        <w:jc w:val="both"/>
      </w:pPr>
      <w:r>
        <w:rPr>
          <w:rFonts w:ascii="Times New Roman"/>
          <w:b w:val="false"/>
          <w:i w:val="false"/>
          <w:color w:val="000000"/>
          <w:sz w:val="28"/>
        </w:rPr>
        <w:t xml:space="preserve">
      </w:t>
      </w:r>
      <w:r>
        <w:rPr>
          <w:rFonts w:ascii="Times New Roman"/>
          <w:b/>
          <w:i w:val="false"/>
          <w:color w:val="000000"/>
          <w:sz w:val="28"/>
        </w:rPr>
        <w:t>2.3 Ашық топырақтағы өсімдік шаруашылығы өнімдерінің жекелеген түрлерін өсіру туралы ақпаратты көрсетіңіз</w:t>
      </w:r>
    </w:p>
    <w:bookmarkEnd w:id="331"/>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7906"/>
        <w:gridCol w:w="1733"/>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Өсірілгені, мың данамен </w:t>
            </w:r>
          </w:p>
          <w:p>
            <w:pPr>
              <w:spacing w:after="20"/>
              <w:ind w:left="20"/>
              <w:jc w:val="both"/>
            </w:pPr>
            <w:r>
              <w:rPr>
                <w:rFonts w:ascii="Times New Roman"/>
                <w:b w:val="false"/>
                <w:i w:val="false"/>
                <w:color w:val="000000"/>
                <w:sz w:val="20"/>
              </w:rPr>
              <w:t>
Выращено, в тысячах штук</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01. 29. 20. 000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p>
          <w:p>
            <w:pPr>
              <w:spacing w:after="20"/>
              <w:ind w:left="20"/>
              <w:jc w:val="both"/>
            </w:pPr>
            <w:r>
              <w:rPr>
                <w:rFonts w:ascii="Times New Roman"/>
                <w:b w:val="false"/>
                <w:i w:val="false"/>
                <w:color w:val="000000"/>
                <w:sz w:val="20"/>
              </w:rPr>
              <w:t>
Рассада цветов</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p>
          <w:p>
            <w:pPr>
              <w:spacing w:after="20"/>
              <w:ind w:left="20"/>
              <w:jc w:val="both"/>
            </w:pPr>
            <w:r>
              <w:rPr>
                <w:rFonts w:ascii="Times New Roman"/>
                <w:b w:val="false"/>
                <w:i w:val="false"/>
                <w:color w:val="000000"/>
                <w:sz w:val="20"/>
              </w:rPr>
              <w:t>
Рассада овощей</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p>
          <w:p>
            <w:pPr>
              <w:spacing w:after="20"/>
              <w:ind w:left="20"/>
              <w:jc w:val="both"/>
            </w:pPr>
            <w:r>
              <w:rPr>
                <w:rFonts w:ascii="Times New Roman"/>
                <w:b w:val="false"/>
                <w:i w:val="false"/>
                <w:color w:val="000000"/>
                <w:sz w:val="20"/>
              </w:rPr>
              <w:t>
Грибницы (мицелий)</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32"/>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bookmarkEnd w:id="332"/>
    <w:p>
      <w:pPr>
        <w:spacing w:after="0"/>
        <w:ind w:left="0"/>
        <w:jc w:val="both"/>
      </w:pPr>
      <w:r>
        <w:rPr>
          <w:rFonts w:ascii="Times New Roman"/>
          <w:b w:val="false"/>
          <w:i w:val="false"/>
          <w:color w:val="000000"/>
          <w:sz w:val="28"/>
        </w:rPr>
        <w:t xml:space="preserve">
       Укажите информацию о сборе урожая многолетних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767"/>
        <w:gridCol w:w="2244"/>
        <w:gridCol w:w="3130"/>
        <w:gridCol w:w="3722"/>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шаршы метрмен</w:t>
            </w:r>
          </w:p>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шаршы метрмен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килограммен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килограммах</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33"/>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топырақтағы ауылшаруашылық дақылдарын өсіру туралы ақпаратты көрсетіңіз</w:t>
      </w:r>
    </w:p>
    <w:bookmarkEnd w:id="333"/>
    <w:p>
      <w:pPr>
        <w:spacing w:after="0"/>
        <w:ind w:left="0"/>
        <w:jc w:val="both"/>
      </w:pPr>
      <w:r>
        <w:rPr>
          <w:rFonts w:ascii="Times New Roman"/>
          <w:b w:val="false"/>
          <w:i w:val="false"/>
          <w:color w:val="000000"/>
          <w:sz w:val="28"/>
        </w:rPr>
        <w:t>
       Укажите информацию о выращивании сельскохозяйственных культур защищенного грунта</w:t>
      </w:r>
    </w:p>
    <w:bookmarkStart w:name="z361" w:id="334"/>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 имараттары туралы ақпаратты көрсетіңіз</w:t>
      </w:r>
    </w:p>
    <w:bookmarkEnd w:id="334"/>
    <w:p>
      <w:pPr>
        <w:spacing w:after="0"/>
        <w:ind w:left="0"/>
        <w:jc w:val="both"/>
      </w:pPr>
      <w:r>
        <w:rPr>
          <w:rFonts w:ascii="Times New Roman"/>
          <w:b w:val="false"/>
          <w:i w:val="false"/>
          <w:color w:val="000000"/>
          <w:sz w:val="28"/>
        </w:rPr>
        <w:t>
      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718"/>
        <w:gridCol w:w="285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түрлері</w:t>
            </w:r>
          </w:p>
          <w:p>
            <w:pPr>
              <w:spacing w:after="20"/>
              <w:ind w:left="20"/>
              <w:jc w:val="both"/>
            </w:pPr>
            <w:r>
              <w:rPr>
                <w:rFonts w:ascii="Times New Roman"/>
                <w:b w:val="false"/>
                <w:i w:val="false"/>
                <w:color w:val="000000"/>
                <w:sz w:val="20"/>
              </w:rPr>
              <w:t>
Виды сооружений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НҚЖ² бойынша коды</w:t>
            </w:r>
          </w:p>
          <w:p>
            <w:pPr>
              <w:spacing w:after="20"/>
              <w:ind w:left="20"/>
              <w:jc w:val="both"/>
            </w:pPr>
            <w:r>
              <w:rPr>
                <w:rFonts w:ascii="Times New Roman"/>
                <w:b w:val="false"/>
                <w:i w:val="false"/>
                <w:color w:val="000000"/>
                <w:sz w:val="20"/>
              </w:rPr>
              <w:t>
Код по КОФ²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арналған жылыжайлар</w:t>
            </w:r>
          </w:p>
          <w:p>
            <w:pPr>
              <w:spacing w:after="20"/>
              <w:ind w:left="20"/>
              <w:jc w:val="both"/>
            </w:pPr>
            <w:r>
              <w:rPr>
                <w:rFonts w:ascii="Times New Roman"/>
                <w:b w:val="false"/>
                <w:i w:val="false"/>
                <w:color w:val="000000"/>
                <w:sz w:val="20"/>
              </w:rPr>
              <w:t>
Теплицы для грибов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3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орналасқан "Негізгі қорлар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bookmarkStart w:name="z363" w:id="336"/>
    <w:p>
      <w:pPr>
        <w:spacing w:after="0"/>
        <w:ind w:left="0"/>
        <w:jc w:val="both"/>
      </w:pPr>
      <w:r>
        <w:rPr>
          <w:rFonts w:ascii="Times New Roman"/>
          <w:b w:val="false"/>
          <w:i w:val="false"/>
          <w:color w:val="000000"/>
          <w:sz w:val="28"/>
        </w:rPr>
        <w:t xml:space="preserve">
      </w:t>
      </w:r>
      <w:r>
        <w:rPr>
          <w:rFonts w:ascii="Times New Roman"/>
          <w:b/>
          <w:i w:val="false"/>
          <w:color w:val="000000"/>
          <w:sz w:val="28"/>
        </w:rPr>
        <w:t>4.2 Қорғалған топырақтағы жекелеген ауылшаруашылық дақылдарының түсімін жинау туралы ақпаратты көрсетіңіз</w:t>
      </w:r>
    </w:p>
    <w:bookmarkEnd w:id="336"/>
    <w:p>
      <w:pPr>
        <w:spacing w:after="0"/>
        <w:ind w:left="0"/>
        <w:jc w:val="both"/>
      </w:pPr>
      <w:r>
        <w:rPr>
          <w:rFonts w:ascii="Times New Roman"/>
          <w:b w:val="false"/>
          <w:i w:val="false"/>
          <w:color w:val="000000"/>
          <w:sz w:val="28"/>
        </w:rPr>
        <w:t>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56"/>
        <w:gridCol w:w="3090"/>
        <w:gridCol w:w="1463"/>
        <w:gridCol w:w="1463"/>
        <w:gridCol w:w="1464"/>
      </w:tblGrid>
      <w:tr>
        <w:trPr>
          <w:trHeight w:val="30" w:hRule="atLeast"/>
        </w:trPr>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түсім, килограммен </w:t>
            </w:r>
          </w:p>
          <w:p>
            <w:pPr>
              <w:spacing w:after="20"/>
              <w:ind w:left="20"/>
              <w:jc w:val="both"/>
            </w:pPr>
            <w:r>
              <w:rPr>
                <w:rFonts w:ascii="Times New Roman"/>
                <w:b w:val="false"/>
                <w:i w:val="false"/>
                <w:color w:val="000000"/>
                <w:sz w:val="20"/>
              </w:rPr>
              <w:t>
Валовой сбор,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1097"/>
        <w:gridCol w:w="1097"/>
        <w:gridCol w:w="1703"/>
        <w:gridCol w:w="1704"/>
        <w:gridCol w:w="1704"/>
        <w:gridCol w:w="17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түсім, килограммен </w:t>
            </w:r>
          </w:p>
          <w:p>
            <w:pPr>
              <w:spacing w:after="20"/>
              <w:ind w:left="20"/>
              <w:jc w:val="both"/>
            </w:pPr>
            <w:r>
              <w:rPr>
                <w:rFonts w:ascii="Times New Roman"/>
                <w:b w:val="false"/>
                <w:i w:val="false"/>
                <w:color w:val="000000"/>
                <w:sz w:val="20"/>
              </w:rPr>
              <w:t>
Валовой сбор, в килограммах</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октябрь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 </w:t>
            </w:r>
          </w:p>
          <w:p>
            <w:pPr>
              <w:spacing w:after="20"/>
              <w:ind w:left="20"/>
              <w:jc w:val="both"/>
            </w:pPr>
            <w:r>
              <w:rPr>
                <w:rFonts w:ascii="Times New Roman"/>
                <w:b w:val="false"/>
                <w:i w:val="false"/>
                <w:color w:val="000000"/>
                <w:sz w:val="20"/>
              </w:rPr>
              <w:t>
ноябрь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p>
            <w:pPr>
              <w:spacing w:after="20"/>
              <w:ind w:left="20"/>
              <w:jc w:val="both"/>
            </w:pPr>
            <w:r>
              <w:rPr>
                <w:rFonts w:ascii="Times New Roman"/>
                <w:b w:val="false"/>
                <w:i w:val="false"/>
                <w:color w:val="000000"/>
                <w:sz w:val="20"/>
              </w:rPr>
              <w:t>
декабрь</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37"/>
    <w:p>
      <w:pPr>
        <w:spacing w:after="0"/>
        <w:ind w:left="0"/>
        <w:jc w:val="both"/>
      </w:pPr>
      <w:r>
        <w:rPr>
          <w:rFonts w:ascii="Times New Roman"/>
          <w:b w:val="false"/>
          <w:i w:val="false"/>
          <w:color w:val="000000"/>
          <w:sz w:val="28"/>
        </w:rPr>
        <w:t xml:space="preserve">
      </w:t>
      </w:r>
      <w:r>
        <w:rPr>
          <w:rFonts w:ascii="Times New Roman"/>
          <w:b/>
          <w:i w:val="false"/>
          <w:color w:val="000000"/>
          <w:sz w:val="28"/>
        </w:rPr>
        <w:t>4.3 Қорғалған топырақта өсірілген гүлдерді жинау туралы ақпаратты көрсетіңіз</w:t>
      </w:r>
    </w:p>
    <w:bookmarkEnd w:id="337"/>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6473"/>
        <w:gridCol w:w="1926"/>
        <w:gridCol w:w="912"/>
        <w:gridCol w:w="912"/>
        <w:gridCol w:w="912"/>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6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тысячах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қалампыргүлдер </w:t>
            </w:r>
          </w:p>
          <w:p>
            <w:pPr>
              <w:spacing w:after="20"/>
              <w:ind w:left="20"/>
              <w:jc w:val="both"/>
            </w:pPr>
            <w:r>
              <w:rPr>
                <w:rFonts w:ascii="Times New Roman"/>
                <w:b w:val="false"/>
                <w:i w:val="false"/>
                <w:color w:val="000000"/>
                <w:sz w:val="20"/>
              </w:rPr>
              <w:t>
Гвоздики срезанные</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p>
          <w:p>
            <w:pPr>
              <w:spacing w:after="20"/>
              <w:ind w:left="20"/>
              <w:jc w:val="both"/>
            </w:pPr>
            <w:r>
              <w:rPr>
                <w:rFonts w:ascii="Times New Roman"/>
                <w:b w:val="false"/>
                <w:i w:val="false"/>
                <w:color w:val="000000"/>
                <w:sz w:val="20"/>
              </w:rPr>
              <w:t>
Хризантемы срезанные</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01. 19. 21. 130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1097"/>
        <w:gridCol w:w="1097"/>
        <w:gridCol w:w="1703"/>
        <w:gridCol w:w="1704"/>
        <w:gridCol w:w="1704"/>
        <w:gridCol w:w="17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тысячах штук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октябрь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p>
            <w:pPr>
              <w:spacing w:after="20"/>
              <w:ind w:left="20"/>
              <w:jc w:val="both"/>
            </w:pPr>
            <w:r>
              <w:rPr>
                <w:rFonts w:ascii="Times New Roman"/>
                <w:b w:val="false"/>
                <w:i w:val="false"/>
                <w:color w:val="000000"/>
                <w:sz w:val="20"/>
              </w:rPr>
              <w:t>
ноябрь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декабрь</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38"/>
    <w:p>
      <w:pPr>
        <w:spacing w:after="0"/>
        <w:ind w:left="0"/>
        <w:jc w:val="both"/>
      </w:pPr>
      <w:r>
        <w:rPr>
          <w:rFonts w:ascii="Times New Roman"/>
          <w:b w:val="false"/>
          <w:i w:val="false"/>
          <w:color w:val="000000"/>
          <w:sz w:val="28"/>
        </w:rPr>
        <w:t xml:space="preserve">
      </w:t>
      </w:r>
      <w:r>
        <w:rPr>
          <w:rFonts w:ascii="Times New Roman"/>
          <w:b/>
          <w:i w:val="false"/>
          <w:color w:val="000000"/>
          <w:sz w:val="28"/>
        </w:rPr>
        <w:t>4.4 Қорғалған топырақтағы өсімдік шаруашылығы өнімдерінің жекелеген түрлерін өсіру туралы ақпаратты көрсетіңіз</w:t>
      </w:r>
    </w:p>
    <w:bookmarkEnd w:id="338"/>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5980"/>
        <w:gridCol w:w="1779"/>
        <w:gridCol w:w="842"/>
        <w:gridCol w:w="843"/>
        <w:gridCol w:w="843"/>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5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Өсірілгені,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01. 29. 20. 000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p>
          <w:p>
            <w:pPr>
              <w:spacing w:after="20"/>
              <w:ind w:left="20"/>
              <w:jc w:val="both"/>
            </w:pPr>
            <w:r>
              <w:rPr>
                <w:rFonts w:ascii="Times New Roman"/>
                <w:b w:val="false"/>
                <w:i w:val="false"/>
                <w:color w:val="000000"/>
                <w:sz w:val="20"/>
              </w:rPr>
              <w:t>
Рассада цветов</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p>
          <w:p>
            <w:pPr>
              <w:spacing w:after="20"/>
              <w:ind w:left="20"/>
              <w:jc w:val="both"/>
            </w:pPr>
            <w:r>
              <w:rPr>
                <w:rFonts w:ascii="Times New Roman"/>
                <w:b w:val="false"/>
                <w:i w:val="false"/>
                <w:color w:val="000000"/>
                <w:sz w:val="20"/>
              </w:rPr>
              <w:t>
Рассада овощей</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01. 30. 10. 220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01. 30. 10. 230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p>
          <w:p>
            <w:pPr>
              <w:spacing w:after="20"/>
              <w:ind w:left="20"/>
              <w:jc w:val="both"/>
            </w:pPr>
            <w:r>
              <w:rPr>
                <w:rFonts w:ascii="Times New Roman"/>
                <w:b w:val="false"/>
                <w:i w:val="false"/>
                <w:color w:val="000000"/>
                <w:sz w:val="20"/>
              </w:rPr>
              <w:t>
Грибницы (мицелий)</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01. 30. 10. 400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01. 30. 10. 500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01. 30. 10. 600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1097"/>
        <w:gridCol w:w="1097"/>
        <w:gridCol w:w="1703"/>
        <w:gridCol w:w="1704"/>
        <w:gridCol w:w="1704"/>
        <w:gridCol w:w="17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Өсірілгені,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октябрь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 </w:t>
            </w:r>
          </w:p>
          <w:p>
            <w:pPr>
              <w:spacing w:after="20"/>
              <w:ind w:left="20"/>
              <w:jc w:val="both"/>
            </w:pPr>
            <w:r>
              <w:rPr>
                <w:rFonts w:ascii="Times New Roman"/>
                <w:b w:val="false"/>
                <w:i w:val="false"/>
                <w:color w:val="000000"/>
                <w:sz w:val="20"/>
              </w:rPr>
              <w:t>
ноябрь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p>
            <w:pPr>
              <w:spacing w:after="20"/>
              <w:ind w:left="20"/>
              <w:jc w:val="both"/>
            </w:pPr>
            <w:r>
              <w:rPr>
                <w:rFonts w:ascii="Times New Roman"/>
                <w:b w:val="false"/>
                <w:i w:val="false"/>
                <w:color w:val="000000"/>
                <w:sz w:val="20"/>
              </w:rPr>
              <w:t>
декабрь</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39"/>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Ауылшаруашылық дақылдарының тыңайтылған алқабы туралы ақпаратты көрсетіңіз</w:t>
      </w:r>
    </w:p>
    <w:bookmarkEnd w:id="339"/>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bookmarkStart w:name="z367" w:id="340"/>
    <w:p>
      <w:pPr>
        <w:spacing w:after="0"/>
        <w:ind w:left="0"/>
        <w:jc w:val="both"/>
      </w:pPr>
      <w:r>
        <w:rPr>
          <w:rFonts w:ascii="Times New Roman"/>
          <w:b w:val="false"/>
          <w:i w:val="false"/>
          <w:color w:val="000000"/>
          <w:sz w:val="28"/>
        </w:rPr>
        <w:t xml:space="preserve">
      </w:t>
      </w:r>
      <w:r>
        <w:rPr>
          <w:rFonts w:ascii="Times New Roman"/>
          <w:b/>
          <w:i w:val="false"/>
          <w:color w:val="000000"/>
          <w:sz w:val="28"/>
        </w:rPr>
        <w:t>5.1 Ашық топырақтағы ауылшаруашылық дақылдарының тыңайтылған алқабы туралы ақпаратты көрсетіңіз, шаршы метрмен</w:t>
      </w:r>
    </w:p>
    <w:bookmarkEnd w:id="340"/>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766"/>
        <w:gridCol w:w="2749"/>
        <w:gridCol w:w="3241"/>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41"/>
    <w:p>
      <w:pPr>
        <w:spacing w:after="0"/>
        <w:ind w:left="0"/>
        <w:jc w:val="both"/>
      </w:pPr>
      <w:r>
        <w:rPr>
          <w:rFonts w:ascii="Times New Roman"/>
          <w:b w:val="false"/>
          <w:i w:val="false"/>
          <w:color w:val="000000"/>
          <w:sz w:val="28"/>
        </w:rPr>
        <w:t xml:space="preserve">
      </w:t>
      </w:r>
      <w:r>
        <w:rPr>
          <w:rFonts w:ascii="Times New Roman"/>
          <w:b/>
          <w:i w:val="false"/>
          <w:color w:val="000000"/>
          <w:sz w:val="28"/>
        </w:rPr>
        <w:t>5.2. Қорғалған топырақтағы ауылшаруашылық дақылдарының тыңайтылған алқабы туралы ақпаратты көрсетіңіз, шаршы метрмен</w:t>
      </w:r>
    </w:p>
    <w:bookmarkEnd w:id="341"/>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766"/>
        <w:gridCol w:w="2749"/>
        <w:gridCol w:w="3241"/>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42"/>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34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62"/>
        <w:gridCol w:w="5638"/>
      </w:tblGrid>
      <w:tr>
        <w:trPr>
          <w:trHeight w:val="30" w:hRule="atLeast"/>
        </w:trPr>
        <w:tc>
          <w:tcPr>
            <w:tcW w:w="6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мекенжайы</w:t>
            </w:r>
          </w:p>
          <w:p>
            <w:pPr>
              <w:spacing w:after="20"/>
              <w:ind w:left="20"/>
              <w:jc w:val="both"/>
            </w:pPr>
            <w:r>
              <w:rPr>
                <w:rFonts w:ascii="Times New Roman"/>
                <w:b w:val="false"/>
                <w:i w:val="false"/>
                <w:color w:val="000000"/>
                <w:sz w:val="20"/>
              </w:rPr>
              <w:t>
Адрес хозяйства</w:t>
            </w:r>
          </w:p>
          <w:p>
            <w:pPr>
              <w:spacing w:after="20"/>
              <w:ind w:left="20"/>
              <w:jc w:val="both"/>
            </w:pPr>
            <w:r>
              <w:rPr>
                <w:rFonts w:ascii="Times New Roman"/>
                <w:b w:val="false"/>
                <w:i w:val="false"/>
                <w:color w:val="000000"/>
                <w:sz w:val="20"/>
              </w:rPr>
              <w:t>
___________________________________</w:t>
            </w:r>
          </w:p>
        </w:tc>
        <w:tc>
          <w:tcPr>
            <w:tcW w:w="5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телефоны</w:t>
            </w:r>
          </w:p>
          <w:p>
            <w:pPr>
              <w:spacing w:after="20"/>
              <w:ind w:left="20"/>
              <w:jc w:val="both"/>
            </w:pPr>
            <w:r>
              <w:rPr>
                <w:rFonts w:ascii="Times New Roman"/>
                <w:b w:val="false"/>
                <w:i w:val="false"/>
                <w:color w:val="000000"/>
                <w:sz w:val="20"/>
              </w:rPr>
              <w:t>
Телефон хозяйства______________ _____________ стационарлық ұялыстационарный мобильный</w:t>
            </w:r>
          </w:p>
        </w:tc>
      </w:tr>
      <w:tr>
        <w:trPr>
          <w:trHeight w:val="30" w:hRule="atLeast"/>
        </w:trPr>
        <w:tc>
          <w:tcPr>
            <w:tcW w:w="6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жүргізілген немесе деректерді ұсынған адамның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 опрошеного или предоставившего данные</w:t>
            </w:r>
          </w:p>
          <w:p>
            <w:pPr>
              <w:spacing w:after="20"/>
              <w:ind w:left="20"/>
              <w:jc w:val="both"/>
            </w:pPr>
            <w:r>
              <w:rPr>
                <w:rFonts w:ascii="Times New Roman"/>
                <w:b w:val="false"/>
                <w:i w:val="false"/>
                <w:color w:val="000000"/>
                <w:sz w:val="20"/>
              </w:rPr>
              <w:t>
___________________________________</w:t>
            </w:r>
          </w:p>
        </w:tc>
        <w:tc>
          <w:tcPr>
            <w:tcW w:w="5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Подпись__________________</w:t>
            </w:r>
          </w:p>
        </w:tc>
      </w:tr>
      <w:tr>
        <w:trPr>
          <w:trHeight w:val="30" w:hRule="atLeast"/>
        </w:trPr>
        <w:tc>
          <w:tcPr>
            <w:tcW w:w="6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 интервьюера</w:t>
            </w:r>
          </w:p>
          <w:p>
            <w:pPr>
              <w:spacing w:after="20"/>
              <w:ind w:left="20"/>
              <w:jc w:val="both"/>
            </w:pPr>
            <w:r>
              <w:rPr>
                <w:rFonts w:ascii="Times New Roman"/>
                <w:b w:val="false"/>
                <w:i w:val="false"/>
                <w:color w:val="000000"/>
                <w:sz w:val="20"/>
              </w:rPr>
              <w:t>
___________________________________</w:t>
            </w:r>
          </w:p>
        </w:tc>
        <w:tc>
          <w:tcPr>
            <w:tcW w:w="5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Подпись__________________</w:t>
            </w:r>
          </w:p>
        </w:tc>
      </w:tr>
    </w:tbl>
    <w:bookmarkStart w:name="z370" w:id="3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4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"Жұртшылық </w:t>
            </w:r>
            <w:r>
              <w:br/>
            </w:r>
            <w:r>
              <w:rPr>
                <w:rFonts w:ascii="Times New Roman"/>
                <w:b w:val="false"/>
                <w:i w:val="false"/>
                <w:color w:val="000000"/>
                <w:sz w:val="20"/>
              </w:rPr>
              <w:t>шаруашылықтарындағы</w:t>
            </w:r>
            <w:r>
              <w:br/>
            </w:r>
            <w:r>
              <w:rPr>
                <w:rFonts w:ascii="Times New Roman"/>
                <w:b w:val="false"/>
                <w:i w:val="false"/>
                <w:color w:val="000000"/>
                <w:sz w:val="20"/>
              </w:rPr>
              <w:t>ауыл шаруашылығы дақылдары</w:t>
            </w:r>
            <w:r>
              <w:br/>
            </w:r>
            <w:r>
              <w:rPr>
                <w:rFonts w:ascii="Times New Roman"/>
                <w:b w:val="false"/>
                <w:i w:val="false"/>
                <w:color w:val="000000"/>
                <w:sz w:val="20"/>
              </w:rPr>
              <w:t>түсімін жинау туралы"</w:t>
            </w:r>
            <w:r>
              <w:br/>
            </w:r>
            <w:r>
              <w:rPr>
                <w:rFonts w:ascii="Times New Roman"/>
                <w:b w:val="false"/>
                <w:i w:val="false"/>
                <w:color w:val="000000"/>
                <w:sz w:val="20"/>
              </w:rPr>
              <w:t>(индексі А-005, кезеңділігі</w:t>
            </w:r>
            <w:r>
              <w:br/>
            </w:r>
            <w:r>
              <w:rPr>
                <w:rFonts w:ascii="Times New Roman"/>
                <w:b w:val="false"/>
                <w:i w:val="false"/>
                <w:color w:val="000000"/>
                <w:sz w:val="20"/>
              </w:rPr>
              <w:t>жылына бір рет) статистикалық</w:t>
            </w:r>
            <w:r>
              <w:br/>
            </w:r>
            <w:r>
              <w:rPr>
                <w:rFonts w:ascii="Times New Roman"/>
                <w:b w:val="false"/>
                <w:i w:val="false"/>
                <w:color w:val="000000"/>
                <w:sz w:val="20"/>
              </w:rPr>
              <w:t>нысанға қосымша</w:t>
            </w:r>
          </w:p>
        </w:tc>
      </w:tr>
    </w:tbl>
    <w:bookmarkStart w:name="z372" w:id="344"/>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8"/>
        <w:gridCol w:w="1733"/>
        <w:gridCol w:w="2659"/>
      </w:tblGrid>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01. 11. 49. 100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01. 13. 49. 300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bookmarkStart w:name="z373" w:id="345"/>
    <w:p>
      <w:pPr>
        <w:spacing w:after="0"/>
        <w:ind w:left="0"/>
        <w:jc w:val="both"/>
      </w:pPr>
      <w:r>
        <w:rPr>
          <w:rFonts w:ascii="Times New Roman"/>
          <w:b w:val="false"/>
          <w:i w:val="false"/>
          <w:color w:val="000000"/>
          <w:sz w:val="28"/>
        </w:rPr>
        <w:t>
      Ескертпе:</w:t>
      </w:r>
    </w:p>
    <w:bookmarkEnd w:id="3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Ауыл, орман және балық шаруашылығы өнімдерінің (көрсетілетін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23-қосымша</w:t>
            </w:r>
          </w:p>
        </w:tc>
      </w:tr>
    </w:tbl>
    <w:bookmarkStart w:name="z375" w:id="346"/>
    <w:p>
      <w:pPr>
        <w:spacing w:after="0"/>
        <w:ind w:left="0"/>
        <w:jc w:val="left"/>
      </w:pPr>
      <w:r>
        <w:rPr>
          <w:rFonts w:ascii="Times New Roman"/>
          <w:b/>
          <w:i w:val="false"/>
          <w:color w:val="000000"/>
        </w:rPr>
        <w:t xml:space="preserve">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толтыру жөніндегі нұсқаулық</w:t>
      </w:r>
    </w:p>
    <w:bookmarkEnd w:id="346"/>
    <w:bookmarkStart w:name="z376" w:id="347"/>
    <w:p>
      <w:pPr>
        <w:spacing w:after="0"/>
        <w:ind w:left="0"/>
        <w:jc w:val="both"/>
      </w:pPr>
      <w:r>
        <w:rPr>
          <w:rFonts w:ascii="Times New Roman"/>
          <w:b w:val="false"/>
          <w:i w:val="false"/>
          <w:color w:val="000000"/>
          <w:sz w:val="28"/>
        </w:rPr>
        <w:t xml:space="preserve">
      1. Осы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347"/>
    <w:bookmarkStart w:name="z377" w:id="348"/>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348"/>
    <w:bookmarkStart w:name="z378" w:id="349"/>
    <w:p>
      <w:pPr>
        <w:spacing w:after="0"/>
        <w:ind w:left="0"/>
        <w:jc w:val="both"/>
      </w:pPr>
      <w:r>
        <w:rPr>
          <w:rFonts w:ascii="Times New Roman"/>
          <w:b w:val="false"/>
          <w:i w:val="false"/>
          <w:color w:val="000000"/>
          <w:sz w:val="28"/>
        </w:rPr>
        <w:t>
      1) ауыл шаруашылығы тауар өндiрушiсi – ауыл шаруашылығы өнiмiнің тауарлы өндiрісімен айналысатын жеке немесе заңды тұлға;</w:t>
      </w:r>
    </w:p>
    <w:bookmarkEnd w:id="349"/>
    <w:bookmarkStart w:name="z379" w:id="350"/>
    <w:p>
      <w:pPr>
        <w:spacing w:after="0"/>
        <w:ind w:left="0"/>
        <w:jc w:val="both"/>
      </w:pPr>
      <w:r>
        <w:rPr>
          <w:rFonts w:ascii="Times New Roman"/>
          <w:b w:val="false"/>
          <w:i w:val="false"/>
          <w:color w:val="000000"/>
          <w:sz w:val="28"/>
        </w:rPr>
        <w:t>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bookmarkEnd w:id="350"/>
    <w:bookmarkStart w:name="z380" w:id="351"/>
    <w:p>
      <w:pPr>
        <w:spacing w:after="0"/>
        <w:ind w:left="0"/>
        <w:jc w:val="both"/>
      </w:pPr>
      <w:r>
        <w:rPr>
          <w:rFonts w:ascii="Times New Roman"/>
          <w:b w:val="false"/>
          <w:i w:val="false"/>
          <w:color w:val="000000"/>
          <w:sz w:val="28"/>
        </w:rPr>
        <w:t>
      3) егістік алқап – ауыл шаруашылығы дақылдары себілген егістік жерлер;</w:t>
      </w:r>
    </w:p>
    <w:bookmarkEnd w:id="351"/>
    <w:bookmarkStart w:name="z381" w:id="352"/>
    <w:p>
      <w:pPr>
        <w:spacing w:after="0"/>
        <w:ind w:left="0"/>
        <w:jc w:val="both"/>
      </w:pPr>
      <w:r>
        <w:rPr>
          <w:rFonts w:ascii="Times New Roman"/>
          <w:b w:val="false"/>
          <w:i w:val="false"/>
          <w:color w:val="000000"/>
          <w:sz w:val="28"/>
        </w:rPr>
        <w:t>
      4)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bookmarkEnd w:id="352"/>
    <w:bookmarkStart w:name="z382" w:id="353"/>
    <w:p>
      <w:pPr>
        <w:spacing w:after="0"/>
        <w:ind w:left="0"/>
        <w:jc w:val="both"/>
      </w:pPr>
      <w:r>
        <w:rPr>
          <w:rFonts w:ascii="Times New Roman"/>
          <w:b w:val="false"/>
          <w:i w:val="false"/>
          <w:color w:val="000000"/>
          <w:sz w:val="28"/>
        </w:rPr>
        <w:t>
      5) жиналған алқап – ауыл шаруашылығы дақылдарының түсімі жиналған нақты алқап;</w:t>
      </w:r>
    </w:p>
    <w:bookmarkEnd w:id="353"/>
    <w:bookmarkStart w:name="z383" w:id="354"/>
    <w:p>
      <w:pPr>
        <w:spacing w:after="0"/>
        <w:ind w:left="0"/>
        <w:jc w:val="both"/>
      </w:pPr>
      <w:r>
        <w:rPr>
          <w:rFonts w:ascii="Times New Roman"/>
          <w:b w:val="false"/>
          <w:i w:val="false"/>
          <w:color w:val="000000"/>
          <w:sz w:val="28"/>
        </w:rPr>
        <w:t>
      6) жұртшылық шаруашылығы – халықтың жеке қосалқы шаруашылықтары, ұжымдық бақтар мен бақшалар, саяжай учаскелері;</w:t>
      </w:r>
    </w:p>
    <w:bookmarkEnd w:id="354"/>
    <w:bookmarkStart w:name="z384" w:id="355"/>
    <w:p>
      <w:pPr>
        <w:spacing w:after="0"/>
        <w:ind w:left="0"/>
        <w:jc w:val="both"/>
      </w:pPr>
      <w:r>
        <w:rPr>
          <w:rFonts w:ascii="Times New Roman"/>
          <w:b w:val="false"/>
          <w:i w:val="false"/>
          <w:color w:val="000000"/>
          <w:sz w:val="28"/>
        </w:rPr>
        <w:t>
      7) жылыжай – бұл жылыжай өсімдіктерін және көшеттерді жыл бойы өсіруге арналған, кез келген жарық өткізетін материалмен жабылған арнаулы жай;</w:t>
      </w:r>
    </w:p>
    <w:bookmarkEnd w:id="355"/>
    <w:bookmarkStart w:name="z385" w:id="356"/>
    <w:p>
      <w:pPr>
        <w:spacing w:after="0"/>
        <w:ind w:left="0"/>
        <w:jc w:val="both"/>
      </w:pPr>
      <w:r>
        <w:rPr>
          <w:rFonts w:ascii="Times New Roman"/>
          <w:b w:val="false"/>
          <w:i w:val="false"/>
          <w:color w:val="000000"/>
          <w:sz w:val="28"/>
        </w:rPr>
        <w:t>
      8) көпжылдық дақылдар – жүзім, цитрустық жемістер, шекілдеуікті және дәнекті жемістер, жеміс ағаштары, бұта және өзге де жаңғақтар, құрамында майы бар жемістер, дәмдеуіштер, хош иісті және фармацевтикалық дақылдар, өзге де көпжылдық дақылдар;</w:t>
      </w:r>
    </w:p>
    <w:bookmarkEnd w:id="356"/>
    <w:bookmarkStart w:name="z386" w:id="357"/>
    <w:p>
      <w:pPr>
        <w:spacing w:after="0"/>
        <w:ind w:left="0"/>
        <w:jc w:val="both"/>
      </w:pPr>
      <w:r>
        <w:rPr>
          <w:rFonts w:ascii="Times New Roman"/>
          <w:b w:val="false"/>
          <w:i w:val="false"/>
          <w:color w:val="000000"/>
          <w:sz w:val="28"/>
        </w:rPr>
        <w:t>
      9) маусымдық дақылдар – дәнді, бұршақ дақылдары, майлы тұқымдар, көкөніс және бақша, тамыржемісті және түйнекжемістілер (картоп, қант қызылшасы), темекі, талшықты иіру дақылдары (шитті мақта, зығыр, кендір), басқа да маусымдық дақылдар (азықтық дақылдар, гүлдер);</w:t>
      </w:r>
    </w:p>
    <w:bookmarkEnd w:id="357"/>
    <w:bookmarkStart w:name="z387" w:id="358"/>
    <w:p>
      <w:pPr>
        <w:spacing w:after="0"/>
        <w:ind w:left="0"/>
        <w:jc w:val="both"/>
      </w:pPr>
      <w:r>
        <w:rPr>
          <w:rFonts w:ascii="Times New Roman"/>
          <w:b w:val="false"/>
          <w:i w:val="false"/>
          <w:color w:val="000000"/>
          <w:sz w:val="28"/>
        </w:rPr>
        <w:t>
      10) өңдеуден кейінгі салмақ (есепке алынатын салмағы) – түсімді тазартқаннан және кептіргеннен кейінгі алынған, яғни ылғалдылық және ластану дәрежесін шегергендегі нақты салмағы.</w:t>
      </w:r>
    </w:p>
    <w:bookmarkEnd w:id="358"/>
    <w:bookmarkStart w:name="z388" w:id="359"/>
    <w:p>
      <w:pPr>
        <w:spacing w:after="0"/>
        <w:ind w:left="0"/>
        <w:jc w:val="both"/>
      </w:pPr>
      <w:r>
        <w:rPr>
          <w:rFonts w:ascii="Times New Roman"/>
          <w:b w:val="false"/>
          <w:i w:val="false"/>
          <w:color w:val="000000"/>
          <w:sz w:val="28"/>
        </w:rPr>
        <w:t>
      3. Статистикалық байқауға іріктемеге түскен, егістік алқабы, шабындығы жəне жайылымы, көпжылдық екпелері және жылыжайлары бар жұртшылық шаруашылықтары қатысады.</w:t>
      </w:r>
    </w:p>
    <w:bookmarkEnd w:id="359"/>
    <w:bookmarkStart w:name="z389" w:id="360"/>
    <w:p>
      <w:pPr>
        <w:spacing w:after="0"/>
        <w:ind w:left="0"/>
        <w:jc w:val="both"/>
      </w:pPr>
      <w:r>
        <w:rPr>
          <w:rFonts w:ascii="Times New Roman"/>
          <w:b w:val="false"/>
          <w:i w:val="false"/>
          <w:color w:val="000000"/>
          <w:sz w:val="28"/>
        </w:rPr>
        <w:t>
      Статистикалық нысанды интервьюер жұртшылық шаруашылығы басшысының сөзі бойынша толтырады немесе респонденттін өзі толтырады.</w:t>
      </w:r>
    </w:p>
    <w:bookmarkEnd w:id="360"/>
    <w:bookmarkStart w:name="z390" w:id="361"/>
    <w:p>
      <w:pPr>
        <w:spacing w:after="0"/>
        <w:ind w:left="0"/>
        <w:jc w:val="both"/>
      </w:pPr>
      <w:r>
        <w:rPr>
          <w:rFonts w:ascii="Times New Roman"/>
          <w:b w:val="false"/>
          <w:i w:val="false"/>
          <w:color w:val="000000"/>
          <w:sz w:val="28"/>
        </w:rPr>
        <w:t xml:space="preserve">
      4. Статистикалық нысанда егістік алқабының көлемі, нақты жиналған алқап, түсімді нақты жинау және Ауыл, орман және балық шаруашылығы өнімдерінің (көрсетілетін қызметтердің) анықтамалығының кодтарына сәйкес нысанда көзделген суармалы жерлер және жекелеген дақылдар бойынша деректерді бөліп көрсетумен жаздық дақылдардың солып қалған алқаптары туралы нақтыланған деректер көрсетіледі. </w:t>
      </w:r>
    </w:p>
    <w:bookmarkEnd w:id="361"/>
    <w:bookmarkStart w:name="z391" w:id="362"/>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саласындағы қызметті нақты жүзеге асырудың аумағы (облыс, қала, аудан, елді мекен) көрсетіледі.</w:t>
      </w:r>
    </w:p>
    <w:bookmarkEnd w:id="362"/>
    <w:bookmarkStart w:name="z392" w:id="363"/>
    <w:p>
      <w:pPr>
        <w:spacing w:after="0"/>
        <w:ind w:left="0"/>
        <w:jc w:val="both"/>
      </w:pPr>
      <w:r>
        <w:rPr>
          <w:rFonts w:ascii="Times New Roman"/>
          <w:b w:val="false"/>
          <w:i w:val="false"/>
          <w:color w:val="000000"/>
          <w:sz w:val="28"/>
        </w:rPr>
        <w:t>
      6. 2-бөлімнің 2-бағанында нақтыланған егістік алқаптары туралы деректер ағымдағы жылдың түсіміне кеш егілетін дақылдардың шаруашылықтағы нақты егілген алқабын (мысалы, жазда отырғызылған картоп), күздік дақылдар егісінің толық солып қалған нақты мөлшерін, сондай-ақ егістің шаруашылықта пайдалануын (дәнге, пішенге және тағы сол сияқты) ескере отырып көрсетіледі. Бұл ретте, солып қалған (есептен шығарылған) егіс алқабы актілермен расталады.</w:t>
      </w:r>
    </w:p>
    <w:bookmarkEnd w:id="363"/>
    <w:bookmarkStart w:name="z393" w:id="364"/>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алаңға,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(көктемге сақталған шабындық ауданы) кіреді.</w:t>
      </w:r>
    </w:p>
    <w:bookmarkEnd w:id="364"/>
    <w:bookmarkStart w:name="z394" w:id="365"/>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көрсетіліп, жалпы егіс көлеміне енгізіледі. Көк азыққа немесе сүрлемге пайдаланылған күздік дақылдар егісі аралық егіс болып саналады және жалпы егіс алқабына енгізілмейді, және жалпы егіс алқабына қайталама (аңыздық), қатараралық (тығыз отырғызылған) егістер де енгізілмейді.</w:t>
      </w:r>
    </w:p>
    <w:bookmarkEnd w:id="365"/>
    <w:bookmarkStart w:name="z395" w:id="366"/>
    <w:p>
      <w:pPr>
        <w:spacing w:after="0"/>
        <w:ind w:left="0"/>
        <w:jc w:val="both"/>
      </w:pPr>
      <w:r>
        <w:rPr>
          <w:rFonts w:ascii="Times New Roman"/>
          <w:b w:val="false"/>
          <w:i w:val="false"/>
          <w:color w:val="000000"/>
          <w:sz w:val="28"/>
        </w:rPr>
        <w:t>
      Жаз кезеңінде солған дәнді және дәнді 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белгіленуі бойынша көрсетіледі.</w:t>
      </w:r>
    </w:p>
    <w:bookmarkEnd w:id="366"/>
    <w:bookmarkStart w:name="z396" w:id="367"/>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bookmarkEnd w:id="367"/>
    <w:bookmarkStart w:name="z397" w:id="368"/>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bookmarkEnd w:id="368"/>
    <w:bookmarkStart w:name="z398" w:id="369"/>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пайдаланылса, онда статистикалық нысанда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сияқты кейбір дақылдар егістері жатады.</w:t>
      </w:r>
    </w:p>
    <w:bookmarkEnd w:id="369"/>
    <w:bookmarkStart w:name="z399" w:id="370"/>
    <w:p>
      <w:pPr>
        <w:spacing w:after="0"/>
        <w:ind w:left="0"/>
        <w:jc w:val="both"/>
      </w:pPr>
      <w:r>
        <w:rPr>
          <w:rFonts w:ascii="Times New Roman"/>
          <w:b w:val="false"/>
          <w:i w:val="false"/>
          <w:color w:val="000000"/>
          <w:sz w:val="28"/>
        </w:rPr>
        <w:t>
      2-бөлімнің 3-бағанында есепті жылы жинау жұмыстары жүргізілген нақты жиналған алқап: дәнді дақылдар, майлы дақылдар тұқымдары және шөп бойынша – өнімі бастырылған алқап (комбайнмен жиналғанын қоса), қалған дақылдар бойынша – есепті мерзімге нақты жиналған барлық алқап, оның ішінде өнімі жиналған, бірақ толығымен есепке алынбаған және кіріске алынбаған алқап қоса көрсетіледі.</w:t>
      </w:r>
    </w:p>
    <w:bookmarkEnd w:id="370"/>
    <w:bookmarkStart w:name="z400" w:id="371"/>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шаруашылықтар солған егістікті есептен шығарудың растауын ұсынады және осындай ауыстыру себебінің дұрыстығын түсіндіреді.</w:t>
      </w:r>
    </w:p>
    <w:bookmarkEnd w:id="371"/>
    <w:bookmarkStart w:name="z401" w:id="372"/>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bookmarkEnd w:id="372"/>
    <w:bookmarkStart w:name="z402" w:id="373"/>
    <w:p>
      <w:pPr>
        <w:spacing w:after="0"/>
        <w:ind w:left="0"/>
        <w:jc w:val="both"/>
      </w:pPr>
      <w:r>
        <w:rPr>
          <w:rFonts w:ascii="Times New Roman"/>
          <w:b w:val="false"/>
          <w:i w:val="false"/>
          <w:color w:val="000000"/>
          <w:sz w:val="28"/>
        </w:rPr>
        <w:t>
      Ауыл шаруашылығы дақылдарын жинау негізінен 1 қарашаға қарай аяқталады және осы кезде егістің нақты пайдалануы белгілі болғандықтан, олардың нақты пайдаланылуы бойынша әрбір дақыл түсімінің орылған және жиналған алқабының көлемі туралы деректердің дұрыстығы мұқият тексеріледі.</w:t>
      </w:r>
    </w:p>
    <w:bookmarkEnd w:id="373"/>
    <w:bookmarkStart w:name="z403" w:id="374"/>
    <w:p>
      <w:pPr>
        <w:spacing w:after="0"/>
        <w:ind w:left="0"/>
        <w:jc w:val="both"/>
      </w:pPr>
      <w:r>
        <w:rPr>
          <w:rFonts w:ascii="Times New Roman"/>
          <w:b w:val="false"/>
          <w:i w:val="false"/>
          <w:color w:val="000000"/>
          <w:sz w:val="28"/>
        </w:rPr>
        <w:t>
      Дәнді дақылдар, күнбағыс, қант қызылшасы, сондай-ақ мақта өнімін (шитті мақта) және темекіні жалпы жинау – өңдеуден кейінгі салмағында (есепті салмақта), басқа дақылдар бойынша бастапқы кіріске алынған (бункерлі) салмағында белгіленеді.</w:t>
      </w:r>
    </w:p>
    <w:bookmarkEnd w:id="374"/>
    <w:bookmarkStart w:name="z404" w:id="375"/>
    <w:p>
      <w:pPr>
        <w:spacing w:after="0"/>
        <w:ind w:left="0"/>
        <w:jc w:val="both"/>
      </w:pPr>
      <w:r>
        <w:rPr>
          <w:rFonts w:ascii="Times New Roman"/>
          <w:b w:val="false"/>
          <w:i w:val="false"/>
          <w:color w:val="000000"/>
          <w:sz w:val="28"/>
        </w:rPr>
        <w:t xml:space="preserve">
      2-бөлімнің 4, 5-бағандарында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Жерге түскен өнімдердің жиналғаны да ескеріледі. Барлық айналымнан жалпы жинау көрсетіледі. Бірінші айналымның алқабы ғана көрсетіледі. </w:t>
      </w:r>
    </w:p>
    <w:bookmarkEnd w:id="375"/>
    <w:bookmarkStart w:name="z405" w:id="376"/>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коэффициентіне – собықтағы жүгері дəнінің орташа шығымына көбейтіледі.</w:t>
      </w:r>
    </w:p>
    <w:bookmarkEnd w:id="376"/>
    <w:bookmarkStart w:name="z406" w:id="377"/>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bookmarkEnd w:id="377"/>
    <w:bookmarkStart w:name="z407" w:id="378"/>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bookmarkEnd w:id="378"/>
    <w:bookmarkStart w:name="z408" w:id="379"/>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bookmarkEnd w:id="379"/>
    <w:bookmarkStart w:name="z409" w:id="380"/>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bookmarkEnd w:id="380"/>
    <w:bookmarkStart w:name="z410" w:id="381"/>
    <w:p>
      <w:pPr>
        <w:spacing w:after="0"/>
        <w:ind w:left="0"/>
        <w:jc w:val="both"/>
      </w:pPr>
      <w:r>
        <w:rPr>
          <w:rFonts w:ascii="Times New Roman"/>
          <w:b w:val="false"/>
          <w:i w:val="false"/>
          <w:color w:val="000000"/>
          <w:sz w:val="28"/>
        </w:rPr>
        <w:t>
      Көкөністер бойынша жиналған алқабы ашық топырақта өсірілген көкөністерді жалпы жинау көрсетіледі.</w:t>
      </w:r>
    </w:p>
    <w:bookmarkEnd w:id="381"/>
    <w:bookmarkStart w:name="z411" w:id="382"/>
    <w:p>
      <w:pPr>
        <w:spacing w:after="0"/>
        <w:ind w:left="0"/>
        <w:jc w:val="both"/>
      </w:pP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көк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сауалнамада тек қана бірінші шабылған алқап көрсетіледі.</w:t>
      </w:r>
    </w:p>
    <w:bookmarkEnd w:id="382"/>
    <w:bookmarkStart w:name="z412" w:id="383"/>
    <w:p>
      <w:pPr>
        <w:spacing w:after="0"/>
        <w:ind w:left="0"/>
        <w:jc w:val="both"/>
      </w:pPr>
      <w:r>
        <w:rPr>
          <w:rFonts w:ascii="Times New Roman"/>
          <w:b w:val="false"/>
          <w:i w:val="false"/>
          <w:color w:val="000000"/>
          <w:sz w:val="28"/>
        </w:rPr>
        <w:t>
      Мал азықтық жүгері бойынша мал азығына және көк азыққа арналған сүттеніп-балауызданғанға дейін, сүттеніп-балауызданып жəне балауызданып піскен жүгерінің жиналған алқабы көрсетіледі.</w:t>
      </w:r>
    </w:p>
    <w:bookmarkEnd w:id="383"/>
    <w:bookmarkStart w:name="z413" w:id="384"/>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bookmarkEnd w:id="384"/>
    <w:bookmarkStart w:name="z414" w:id="385"/>
    <w:p>
      <w:pPr>
        <w:spacing w:after="0"/>
        <w:ind w:left="0"/>
        <w:jc w:val="both"/>
      </w:pPr>
      <w:r>
        <w:rPr>
          <w:rFonts w:ascii="Times New Roman"/>
          <w:b w:val="false"/>
          <w:i w:val="false"/>
          <w:color w:val="000000"/>
          <w:sz w:val="28"/>
        </w:rPr>
        <w:t xml:space="preserve">
      Табиғи шабындықтар мен жайылымдар бойынша шөпке жəне балауса азыққа арналған табиғи шабындықтар мен жайылымдардың шабылу алқабы көрсетіледі. </w:t>
      </w:r>
    </w:p>
    <w:bookmarkEnd w:id="385"/>
    <w:bookmarkStart w:name="z415" w:id="386"/>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ауылшаруашылық кəсіпорындарының жəне басқа да жер пайдаланушылардың жерінде жиналған пішен көрсетіледі.</w:t>
      </w:r>
    </w:p>
    <w:bookmarkEnd w:id="386"/>
    <w:bookmarkStart w:name="z416" w:id="387"/>
    <w:p>
      <w:pPr>
        <w:spacing w:after="0"/>
        <w:ind w:left="0"/>
        <w:jc w:val="both"/>
      </w:pPr>
      <w:r>
        <w:rPr>
          <w:rFonts w:ascii="Times New Roman"/>
          <w:b w:val="false"/>
          <w:i w:val="false"/>
          <w:color w:val="000000"/>
          <w:sz w:val="28"/>
        </w:rPr>
        <w:t xml:space="preserve">
      Ашық топырақтан жаңадан кесіп алынған гүлдер мың данада көрсетіледі. </w:t>
      </w:r>
    </w:p>
    <w:bookmarkEnd w:id="387"/>
    <w:bookmarkStart w:name="z417" w:id="388"/>
    <w:p>
      <w:pPr>
        <w:spacing w:after="0"/>
        <w:ind w:left="0"/>
        <w:jc w:val="both"/>
      </w:pPr>
      <w:r>
        <w:rPr>
          <w:rFonts w:ascii="Times New Roman"/>
          <w:b w:val="false"/>
          <w:i w:val="false"/>
          <w:color w:val="000000"/>
          <w:sz w:val="28"/>
        </w:rPr>
        <w:t>
      2-бөлімнің 4, 5-бағандарында барлық дақылдар бойынша оны жинағаны үшін заттай төлем түрінде берілген өнім көрсетіледі.</w:t>
      </w:r>
    </w:p>
    <w:bookmarkEnd w:id="388"/>
    <w:bookmarkStart w:name="z418" w:id="389"/>
    <w:p>
      <w:pPr>
        <w:spacing w:after="0"/>
        <w:ind w:left="0"/>
        <w:jc w:val="both"/>
      </w:pPr>
      <w:r>
        <w:rPr>
          <w:rFonts w:ascii="Times New Roman"/>
          <w:b w:val="false"/>
          <w:i w:val="false"/>
          <w:color w:val="000000"/>
          <w:sz w:val="28"/>
        </w:rPr>
        <w:t>
      Егер ауылшаруашылық тауарын өндіруші түсімді тікелей егістік алқабынан немесе токтағы бастапқы өңдеуден кейін элеваторға апаратын болса, 2-бөлімнің 5-бағанында астықтың элеваторда анықталған салмағы көрсетіледі.</w:t>
      </w:r>
    </w:p>
    <w:bookmarkEnd w:id="389"/>
    <w:bookmarkStart w:name="z419" w:id="390"/>
    <w:p>
      <w:pPr>
        <w:spacing w:after="0"/>
        <w:ind w:left="0"/>
        <w:jc w:val="both"/>
      </w:pPr>
      <w:r>
        <w:rPr>
          <w:rFonts w:ascii="Times New Roman"/>
          <w:b w:val="false"/>
          <w:i w:val="false"/>
          <w:color w:val="000000"/>
          <w:sz w:val="28"/>
        </w:rPr>
        <w:t>
      Шаруашылықта статистикалық нысанды толтыру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қарай анықталады. Бұл ретте ағымдағы жылғы өнім жинау жағдайы ескеріледі және 1 қарашадан кейін жағдайлары осыған ұқсас жылдардағы нақты алынған өнім мөлшері туралы деректер пайдаланылады.</w:t>
      </w:r>
    </w:p>
    <w:bookmarkEnd w:id="390"/>
    <w:bookmarkStart w:name="z420" w:id="391"/>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өңдеуден кейінгі салмақтағы жалпы түсім туралы деректер өңдеуден өткен легі туралы бар деректердің негізінде есептеледі.</w:t>
      </w:r>
    </w:p>
    <w:bookmarkEnd w:id="391"/>
    <w:bookmarkStart w:name="z421" w:id="392"/>
    <w:p>
      <w:pPr>
        <w:spacing w:after="0"/>
        <w:ind w:left="0"/>
        <w:jc w:val="both"/>
      </w:pPr>
      <w:r>
        <w:rPr>
          <w:rFonts w:ascii="Times New Roman"/>
          <w:b w:val="false"/>
          <w:i w:val="false"/>
          <w:color w:val="000000"/>
          <w:sz w:val="28"/>
        </w:rPr>
        <w:t xml:space="preserve">
      7. 2.1-ішкі бөлімде ерте пісетін ауылшаруашылық дақылдарын жалпы жинау айлар бойынша бөліністе көрсетіледі. </w:t>
      </w:r>
    </w:p>
    <w:bookmarkEnd w:id="392"/>
    <w:bookmarkStart w:name="z422" w:id="393"/>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2-бағанында – оның ішінде, ағымдағы жылы осы екпелерден түсім алынғанына немесе алынбағанына қарамастан, жеміс беретін жастағыларының алқабы көрсетіледі.</w:t>
      </w:r>
    </w:p>
    <w:bookmarkEnd w:id="393"/>
    <w:bookmarkStart w:name="z423" w:id="394"/>
    <w:p>
      <w:pPr>
        <w:spacing w:after="0"/>
        <w:ind w:left="0"/>
        <w:jc w:val="both"/>
      </w:pPr>
      <w:r>
        <w:rPr>
          <w:rFonts w:ascii="Times New Roman"/>
          <w:b w:val="false"/>
          <w:i w:val="false"/>
          <w:color w:val="000000"/>
          <w:sz w:val="28"/>
        </w:rPr>
        <w:t>
      Жеміс-жидек және жүзім екпелерінің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3-бөлімнің 2-бағанына есепті жылы өнім алынған, бірақ статистикалық нысанды ұсыну сәтінде томарлары қопарылған алқаптар енгізіледі.</w:t>
      </w:r>
    </w:p>
    <w:bookmarkEnd w:id="394"/>
    <w:bookmarkStart w:name="z424" w:id="395"/>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екпелері (құлпынай, қарақат, қарлыған, тағы сол сияқты) болса, 3-бөлімнің 1 және 2-бағандарында жидекті екпелердің алқабы оқшауланған алқаптардан және жемісті екпелердің қатар аралықтарындағы алқаптардан қалыптастырылады.</w:t>
      </w:r>
    </w:p>
    <w:bookmarkEnd w:id="395"/>
    <w:bookmarkStart w:name="z425" w:id="396"/>
    <w:p>
      <w:pPr>
        <w:spacing w:after="0"/>
        <w:ind w:left="0"/>
        <w:jc w:val="both"/>
      </w:pPr>
      <w:r>
        <w:rPr>
          <w:rFonts w:ascii="Times New Roman"/>
          <w:b w:val="false"/>
          <w:i w:val="false"/>
          <w:color w:val="000000"/>
          <w:sz w:val="28"/>
        </w:rPr>
        <w:t>
      9. 4-бөлімде бірінші айналымнан ғана ағымдағы жылғы түсімге пайдаланылатын қорғалған топырақ алқабы және қорғалған топырақ имаратының барлық түрлерінен түсімді барлық жинау көрсетіледі. Екінші және кейінгі айналымдарға пайдаланылатын алқап көрсетілмейді.</w:t>
      </w:r>
    </w:p>
    <w:bookmarkEnd w:id="396"/>
    <w:bookmarkStart w:name="z426" w:id="397"/>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көшеттерін өсіру. Қорғалған топырақ культивациялық имараттар (жылыжайлар, парниктер) және жылытылған топырақтар болып бөлінеді. Жылыжайдың жалпы алаңы – бұл өндірістік алаң (өсімдіктерді өсіруге, олардың арасынан өтуге арналған кеңістік), сондай-ақ қосалқы, әкімшілік-тұрмыстық, қосалқы өндірістік үй-жайлардың алаңы.</w:t>
      </w:r>
    </w:p>
    <w:bookmarkEnd w:id="397"/>
    <w:bookmarkStart w:name="z427" w:id="398"/>
    <w:p>
      <w:pPr>
        <w:spacing w:after="0"/>
        <w:ind w:left="0"/>
        <w:jc w:val="both"/>
      </w:pPr>
      <w:r>
        <w:rPr>
          <w:rFonts w:ascii="Times New Roman"/>
          <w:b w:val="false"/>
          <w:i w:val="false"/>
          <w:color w:val="000000"/>
          <w:sz w:val="28"/>
        </w:rPr>
        <w:t xml:space="preserve">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 </w:t>
      </w:r>
    </w:p>
    <w:bookmarkEnd w:id="398"/>
    <w:bookmarkStart w:name="z428" w:id="399"/>
    <w:p>
      <w:pPr>
        <w:spacing w:after="0"/>
        <w:ind w:left="0"/>
        <w:jc w:val="both"/>
      </w:pPr>
      <w:r>
        <w:rPr>
          <w:rFonts w:ascii="Times New Roman"/>
          <w:b w:val="false"/>
          <w:i w:val="false"/>
          <w:color w:val="000000"/>
          <w:sz w:val="28"/>
        </w:rPr>
        <w:t>
      Жылыжайлар қыстық және көктемдік болып бөлінеді. Қыстық жылыжайлар жыл бойы қолданылатын жылытылатын шыныланған, сондай-ақ қысқы және ерте көктемгі кезеңде өнімдердің шығуын қамтамасыз ететін, үлдірмен қапталған жылытылатын жылыжай болып табылады. Көктемдік жылыжайлар табиғи жолмен жылынады.</w:t>
      </w:r>
    </w:p>
    <w:bookmarkEnd w:id="399"/>
    <w:bookmarkStart w:name="z429" w:id="400"/>
    <w:p>
      <w:pPr>
        <w:spacing w:after="0"/>
        <w:ind w:left="0"/>
        <w:jc w:val="both"/>
      </w:pPr>
      <w:r>
        <w:rPr>
          <w:rFonts w:ascii="Times New Roman"/>
          <w:b w:val="false"/>
          <w:i w:val="false"/>
          <w:color w:val="000000"/>
          <w:sz w:val="28"/>
        </w:rPr>
        <w:t xml:space="preserve">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 </w:t>
      </w:r>
    </w:p>
    <w:bookmarkEnd w:id="400"/>
    <w:bookmarkStart w:name="z430" w:id="401"/>
    <w:p>
      <w:pPr>
        <w:spacing w:after="0"/>
        <w:ind w:left="0"/>
        <w:jc w:val="both"/>
      </w:pPr>
      <w:r>
        <w:rPr>
          <w:rFonts w:ascii="Times New Roman"/>
          <w:b w:val="false"/>
          <w:i w:val="false"/>
          <w:color w:val="000000"/>
          <w:sz w:val="28"/>
        </w:rPr>
        <w:t>
      4.2, 4.3 және 4.4 бөлімдерінде ішкі тұтыну үшін өндірілген өнімдерден басқа барлық қорғалған топырақ имараттарының жалпы түсімі көрсетіледі.</w:t>
      </w:r>
    </w:p>
    <w:bookmarkEnd w:id="401"/>
    <w:bookmarkStart w:name="z431" w:id="402"/>
    <w:p>
      <w:pPr>
        <w:spacing w:after="0"/>
        <w:ind w:left="0"/>
        <w:jc w:val="both"/>
      </w:pPr>
      <w:r>
        <w:rPr>
          <w:rFonts w:ascii="Times New Roman"/>
          <w:b w:val="false"/>
          <w:i w:val="false"/>
          <w:color w:val="000000"/>
          <w:sz w:val="28"/>
        </w:rPr>
        <w:t>
      Жалпы түсім айлар бойынша бөліністе толтырылады.</w:t>
      </w:r>
    </w:p>
    <w:bookmarkEnd w:id="402"/>
    <w:bookmarkStart w:name="z432" w:id="403"/>
    <w:p>
      <w:pPr>
        <w:spacing w:after="0"/>
        <w:ind w:left="0"/>
        <w:jc w:val="both"/>
      </w:pPr>
      <w:r>
        <w:rPr>
          <w:rFonts w:ascii="Times New Roman"/>
          <w:b w:val="false"/>
          <w:i w:val="false"/>
          <w:color w:val="000000"/>
          <w:sz w:val="28"/>
        </w:rPr>
        <w:t xml:space="preserve">
      Гүлдер мен гүлдер көшеттерін, көкөніс көшеттерін, жидек дақылдарын өсіру мың данамен көрсетіледі. </w:t>
      </w:r>
    </w:p>
    <w:bookmarkEnd w:id="403"/>
    <w:bookmarkStart w:name="z433" w:id="404"/>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bookmarkEnd w:id="404"/>
    <w:bookmarkStart w:name="z434" w:id="405"/>
    <w:p>
      <w:pPr>
        <w:spacing w:after="0"/>
        <w:ind w:left="0"/>
        <w:jc w:val="both"/>
      </w:pPr>
      <w:r>
        <w:rPr>
          <w:rFonts w:ascii="Times New Roman"/>
          <w:b w:val="false"/>
          <w:i w:val="false"/>
          <w:color w:val="000000"/>
          <w:sz w:val="28"/>
        </w:rPr>
        <w:t>
      10. 5-бөлімде тыңайтқыштардың енгізілген уақытына қарамастан, ағымдағы жылдың түсіміне ашық және қорғалған топырақтағы ауылшаруашылық дақылдарының егістігіне, көпжылдық екпелерге (бақтар, жидектер, жүзімдіктер және тұт ағаштары), табиғи шабындықтар мен жайылымдарға енгізілген органикалық тыңайтқыштардың мөлшері көрсетіледі. Алдағы жылдың түсіміне ағымдағы жылы енгізілген тыңайтқыштар мөлшері статистикалық нысанға енгізілмейді. Сондай-ақ органикалық тыңайтқыштармен нақты тыңайтылған алқап көрсетеді.</w:t>
      </w:r>
    </w:p>
    <w:bookmarkEnd w:id="405"/>
    <w:bookmarkStart w:name="z435" w:id="406"/>
    <w:p>
      <w:pPr>
        <w:spacing w:after="0"/>
        <w:ind w:left="0"/>
        <w:jc w:val="both"/>
      </w:pPr>
      <w:r>
        <w:rPr>
          <w:rFonts w:ascii="Times New Roman"/>
          <w:b w:val="false"/>
          <w:i w:val="false"/>
          <w:color w:val="000000"/>
          <w:sz w:val="28"/>
        </w:rPr>
        <w:t>
      Нақты тыңайтылған алқап ағымдағы жылдың түсіміне тыңайтқыш мүлде енгізілмеген учаскелердің сол немесе басқа дақылдың жалпы егіс алаңынан (қорғалған топырақтағы ауылшаруашылық дақылдары бойынша – жылыжайдың пайдаланылатын алаңы) шегеру арқылы анықталады.</w:t>
      </w:r>
    </w:p>
    <w:bookmarkEnd w:id="406"/>
    <w:bookmarkStart w:name="z436" w:id="407"/>
    <w:p>
      <w:pPr>
        <w:spacing w:after="0"/>
        <w:ind w:left="0"/>
        <w:jc w:val="both"/>
      </w:pPr>
      <w:r>
        <w:rPr>
          <w:rFonts w:ascii="Times New Roman"/>
          <w:b w:val="false"/>
          <w:i w:val="false"/>
          <w:color w:val="000000"/>
          <w:sz w:val="28"/>
        </w:rPr>
        <w:t>
      Тыңайтылған алқап жалпы жиынтығы бойынша, сондай-ақ əрбір дақыл бойынша да жалпы егіс алқабынан (қорғалған топырақтағы ауылшаруашылық дақылдары бойынша – жылыжайдың пайдаланылатын алаңынан) аспайды.</w:t>
      </w:r>
    </w:p>
    <w:bookmarkEnd w:id="407"/>
    <w:bookmarkStart w:name="z437" w:id="408"/>
    <w:p>
      <w:pPr>
        <w:spacing w:after="0"/>
        <w:ind w:left="0"/>
        <w:jc w:val="both"/>
      </w:pPr>
      <w:r>
        <w:rPr>
          <w:rFonts w:ascii="Times New Roman"/>
          <w:b w:val="false"/>
          <w:i w:val="false"/>
          <w:color w:val="000000"/>
          <w:sz w:val="28"/>
        </w:rPr>
        <w:t>
      11. Деректер бір ондық белгімен көрсетіледі.</w:t>
      </w:r>
    </w:p>
    <w:bookmarkEnd w:id="408"/>
    <w:bookmarkStart w:name="z438" w:id="409"/>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409"/>
    <w:bookmarkStart w:name="z439" w:id="410"/>
    <w:p>
      <w:pPr>
        <w:spacing w:after="0"/>
        <w:ind w:left="0"/>
        <w:jc w:val="both"/>
      </w:pPr>
      <w:r>
        <w:rPr>
          <w:rFonts w:ascii="Times New Roman"/>
          <w:b w:val="false"/>
          <w:i w:val="false"/>
          <w:color w:val="000000"/>
          <w:sz w:val="28"/>
        </w:rPr>
        <w:t>
      13. Арифметикалық-логикалық бақылау:</w:t>
      </w:r>
    </w:p>
    <w:bookmarkEnd w:id="410"/>
    <w:bookmarkStart w:name="z440" w:id="411"/>
    <w:p>
      <w:pPr>
        <w:spacing w:after="0"/>
        <w:ind w:left="0"/>
        <w:jc w:val="both"/>
      </w:pPr>
      <w:r>
        <w:rPr>
          <w:rFonts w:ascii="Times New Roman"/>
          <w:b w:val="false"/>
          <w:i w:val="false"/>
          <w:color w:val="000000"/>
          <w:sz w:val="28"/>
        </w:rPr>
        <w:t>
      1) 2-бөлім:</w:t>
      </w:r>
    </w:p>
    <w:bookmarkEnd w:id="411"/>
    <w:bookmarkStart w:name="z441" w:id="412"/>
    <w:p>
      <w:pPr>
        <w:spacing w:after="0"/>
        <w:ind w:left="0"/>
        <w:jc w:val="both"/>
      </w:pPr>
      <w:r>
        <w:rPr>
          <w:rFonts w:ascii="Times New Roman"/>
          <w:b w:val="false"/>
          <w:i w:val="false"/>
          <w:color w:val="000000"/>
          <w:sz w:val="28"/>
        </w:rPr>
        <w:t>
      1-баған ≤ 2-баған, әрбір жол үшін;</w:t>
      </w:r>
    </w:p>
    <w:bookmarkEnd w:id="412"/>
    <w:bookmarkStart w:name="z442" w:id="413"/>
    <w:p>
      <w:pPr>
        <w:spacing w:after="0"/>
        <w:ind w:left="0"/>
        <w:jc w:val="both"/>
      </w:pPr>
      <w:r>
        <w:rPr>
          <w:rFonts w:ascii="Times New Roman"/>
          <w:b w:val="false"/>
          <w:i w:val="false"/>
          <w:color w:val="000000"/>
          <w:sz w:val="28"/>
        </w:rPr>
        <w:t>
      2-баған ≥ 3-баған, әрбір жол үшін;</w:t>
      </w:r>
    </w:p>
    <w:bookmarkEnd w:id="413"/>
    <w:bookmarkStart w:name="z443" w:id="414"/>
    <w:p>
      <w:pPr>
        <w:spacing w:after="0"/>
        <w:ind w:left="0"/>
        <w:jc w:val="both"/>
      </w:pPr>
      <w:r>
        <w:rPr>
          <w:rFonts w:ascii="Times New Roman"/>
          <w:b w:val="false"/>
          <w:i w:val="false"/>
          <w:color w:val="000000"/>
          <w:sz w:val="28"/>
        </w:rPr>
        <w:t>
      4-баған ≥ 5-баған, әрбір жол үшін;</w:t>
      </w:r>
    </w:p>
    <w:bookmarkEnd w:id="414"/>
    <w:bookmarkStart w:name="z444" w:id="415"/>
    <w:p>
      <w:pPr>
        <w:spacing w:after="0"/>
        <w:ind w:left="0"/>
        <w:jc w:val="both"/>
      </w:pPr>
      <w:r>
        <w:rPr>
          <w:rFonts w:ascii="Times New Roman"/>
          <w:b w:val="false"/>
          <w:i w:val="false"/>
          <w:color w:val="000000"/>
          <w:sz w:val="28"/>
        </w:rPr>
        <w:t>
      егер 4-баған ≠ 0, онда 3-бағанда ≠ 0, әрбір жол үшін;</w:t>
      </w:r>
    </w:p>
    <w:bookmarkEnd w:id="415"/>
    <w:bookmarkStart w:name="z445" w:id="416"/>
    <w:p>
      <w:pPr>
        <w:spacing w:after="0"/>
        <w:ind w:left="0"/>
        <w:jc w:val="both"/>
      </w:pPr>
      <w:r>
        <w:rPr>
          <w:rFonts w:ascii="Times New Roman"/>
          <w:b w:val="false"/>
          <w:i w:val="false"/>
          <w:color w:val="000000"/>
          <w:sz w:val="28"/>
        </w:rPr>
        <w:t>
      2) 3-бөлім: 1-баған ≥ 2-баған, әрбір жол үшін;</w:t>
      </w:r>
    </w:p>
    <w:bookmarkEnd w:id="416"/>
    <w:bookmarkStart w:name="z446" w:id="417"/>
    <w:p>
      <w:pPr>
        <w:spacing w:after="0"/>
        <w:ind w:left="0"/>
        <w:jc w:val="both"/>
      </w:pPr>
      <w:r>
        <w:rPr>
          <w:rFonts w:ascii="Times New Roman"/>
          <w:b w:val="false"/>
          <w:i w:val="false"/>
          <w:color w:val="000000"/>
          <w:sz w:val="28"/>
        </w:rPr>
        <w:t>
      егер 3-баған ≠ 0, онда 2-бағанда ≠ 0, әрбір жол үшін;</w:t>
      </w:r>
    </w:p>
    <w:bookmarkEnd w:id="417"/>
    <w:bookmarkStart w:name="z447" w:id="418"/>
    <w:p>
      <w:pPr>
        <w:spacing w:after="0"/>
        <w:ind w:left="0"/>
        <w:jc w:val="both"/>
      </w:pPr>
      <w:r>
        <w:rPr>
          <w:rFonts w:ascii="Times New Roman"/>
          <w:b w:val="false"/>
          <w:i w:val="false"/>
          <w:color w:val="000000"/>
          <w:sz w:val="28"/>
        </w:rPr>
        <w:t>
      3) 4.2-ішкі бөлім:</w:t>
      </w:r>
    </w:p>
    <w:bookmarkEnd w:id="418"/>
    <w:bookmarkStart w:name="z448" w:id="419"/>
    <w:p>
      <w:pPr>
        <w:spacing w:after="0"/>
        <w:ind w:left="0"/>
        <w:jc w:val="both"/>
      </w:pPr>
      <w:r>
        <w:rPr>
          <w:rFonts w:ascii="Times New Roman"/>
          <w:b w:val="false"/>
          <w:i w:val="false"/>
          <w:color w:val="000000"/>
          <w:sz w:val="28"/>
        </w:rPr>
        <w:t>
      егер барлық немесе 2, 3, 4, 5, 6, 7, 8, 9, 10, 11, 12, 13-бағандарының бәрі немесе біреуі ≠ 0, онда 1-бағанда ≠ 0, әрбір жол үшін (жол берілетін бақылау);</w:t>
      </w:r>
    </w:p>
    <w:bookmarkEnd w:id="419"/>
    <w:bookmarkStart w:name="z449" w:id="420"/>
    <w:p>
      <w:pPr>
        <w:spacing w:after="0"/>
        <w:ind w:left="0"/>
        <w:jc w:val="both"/>
      </w:pPr>
      <w:r>
        <w:rPr>
          <w:rFonts w:ascii="Times New Roman"/>
          <w:b w:val="false"/>
          <w:i w:val="false"/>
          <w:color w:val="000000"/>
          <w:sz w:val="28"/>
        </w:rPr>
        <w:t>
      4) 4.3-ішкі бөлім:</w:t>
      </w:r>
    </w:p>
    <w:bookmarkEnd w:id="420"/>
    <w:bookmarkStart w:name="z450" w:id="421"/>
    <w:p>
      <w:pPr>
        <w:spacing w:after="0"/>
        <w:ind w:left="0"/>
        <w:jc w:val="both"/>
      </w:pPr>
      <w:r>
        <w:rPr>
          <w:rFonts w:ascii="Times New Roman"/>
          <w:b w:val="false"/>
          <w:i w:val="false"/>
          <w:color w:val="000000"/>
          <w:sz w:val="28"/>
        </w:rPr>
        <w:t>
      егер барлық немесе 2, 3, 4, 5, 6, 7, 8, 9, 10, 11, 12, 13-бағандарының бәрі немесе біреуі ≠ 0, онда 1-бағанда ≠ 0, әрбір жол үшін (жол берілетін бақылау);</w:t>
      </w:r>
    </w:p>
    <w:bookmarkEnd w:id="421"/>
    <w:bookmarkStart w:name="z451" w:id="422"/>
    <w:p>
      <w:pPr>
        <w:spacing w:after="0"/>
        <w:ind w:left="0"/>
        <w:jc w:val="both"/>
      </w:pPr>
      <w:r>
        <w:rPr>
          <w:rFonts w:ascii="Times New Roman"/>
          <w:b w:val="false"/>
          <w:i w:val="false"/>
          <w:color w:val="000000"/>
          <w:sz w:val="28"/>
        </w:rPr>
        <w:t>
      5) 4.4-ішкі бөлім:</w:t>
      </w:r>
    </w:p>
    <w:bookmarkEnd w:id="422"/>
    <w:bookmarkStart w:name="z452" w:id="423"/>
    <w:p>
      <w:pPr>
        <w:spacing w:after="0"/>
        <w:ind w:left="0"/>
        <w:jc w:val="both"/>
      </w:pPr>
      <w:r>
        <w:rPr>
          <w:rFonts w:ascii="Times New Roman"/>
          <w:b w:val="false"/>
          <w:i w:val="false"/>
          <w:color w:val="000000"/>
          <w:sz w:val="28"/>
        </w:rPr>
        <w:t>
      егер барлық немесе 2, 3, 4, 5, 6, 7, 8, 9, 10, 11, 12, 13-бағандарының бәрі немесе біреуі ≠ 0, онда 1-бағанда ≠ 0, әрбір жол үшін (жол берілетін бақылау);</w:t>
      </w:r>
    </w:p>
    <w:bookmarkEnd w:id="423"/>
    <w:bookmarkStart w:name="z453" w:id="424"/>
    <w:p>
      <w:pPr>
        <w:spacing w:after="0"/>
        <w:ind w:left="0"/>
        <w:jc w:val="both"/>
      </w:pPr>
      <w:r>
        <w:rPr>
          <w:rFonts w:ascii="Times New Roman"/>
          <w:b w:val="false"/>
          <w:i w:val="false"/>
          <w:color w:val="000000"/>
          <w:sz w:val="28"/>
        </w:rPr>
        <w:t>
      6) 5.1-ішкі бөлім:</w:t>
      </w:r>
    </w:p>
    <w:bookmarkEnd w:id="424"/>
    <w:bookmarkStart w:name="z454" w:id="425"/>
    <w:p>
      <w:pPr>
        <w:spacing w:after="0"/>
        <w:ind w:left="0"/>
        <w:jc w:val="both"/>
      </w:pPr>
      <w:r>
        <w:rPr>
          <w:rFonts w:ascii="Times New Roman"/>
          <w:b w:val="false"/>
          <w:i w:val="false"/>
          <w:color w:val="000000"/>
          <w:sz w:val="28"/>
        </w:rPr>
        <w:t>
      егер 2-баған ≠ 0, онда 1-бағанда ≠ 0, әрбір жол үшін;</w:t>
      </w:r>
    </w:p>
    <w:bookmarkEnd w:id="425"/>
    <w:bookmarkStart w:name="z455" w:id="426"/>
    <w:p>
      <w:pPr>
        <w:spacing w:after="0"/>
        <w:ind w:left="0"/>
        <w:jc w:val="both"/>
      </w:pPr>
      <w:r>
        <w:rPr>
          <w:rFonts w:ascii="Times New Roman"/>
          <w:b w:val="false"/>
          <w:i w:val="false"/>
          <w:color w:val="000000"/>
          <w:sz w:val="28"/>
        </w:rPr>
        <w:t>
      егер 1-баған ≠ 0, онда 2-бағанда ≠ 0, әрбір жол үшін;</w:t>
      </w:r>
    </w:p>
    <w:bookmarkEnd w:id="426"/>
    <w:bookmarkStart w:name="z456" w:id="427"/>
    <w:p>
      <w:pPr>
        <w:spacing w:after="0"/>
        <w:ind w:left="0"/>
        <w:jc w:val="both"/>
      </w:pPr>
      <w:r>
        <w:rPr>
          <w:rFonts w:ascii="Times New Roman"/>
          <w:b w:val="false"/>
          <w:i w:val="false"/>
          <w:color w:val="000000"/>
          <w:sz w:val="28"/>
        </w:rPr>
        <w:t>
      7) 5.2-ішкі бөлім:</w:t>
      </w:r>
    </w:p>
    <w:bookmarkEnd w:id="427"/>
    <w:bookmarkStart w:name="z457" w:id="428"/>
    <w:p>
      <w:pPr>
        <w:spacing w:after="0"/>
        <w:ind w:left="0"/>
        <w:jc w:val="both"/>
      </w:pPr>
      <w:r>
        <w:rPr>
          <w:rFonts w:ascii="Times New Roman"/>
          <w:b w:val="false"/>
          <w:i w:val="false"/>
          <w:color w:val="000000"/>
          <w:sz w:val="28"/>
        </w:rPr>
        <w:t>
      егер 2-баған ≠ 0, онда 1-бағанда ≠ 0, әрбір жол үшін;</w:t>
      </w:r>
    </w:p>
    <w:bookmarkEnd w:id="428"/>
    <w:bookmarkStart w:name="z458" w:id="429"/>
    <w:p>
      <w:pPr>
        <w:spacing w:after="0"/>
        <w:ind w:left="0"/>
        <w:jc w:val="both"/>
      </w:pPr>
      <w:r>
        <w:rPr>
          <w:rFonts w:ascii="Times New Roman"/>
          <w:b w:val="false"/>
          <w:i w:val="false"/>
          <w:color w:val="000000"/>
          <w:sz w:val="28"/>
        </w:rPr>
        <w:t>
      егер 1-баған ≠ 0, онда 2-бағанда ≠ 0, әрбір жол үшін;</w:t>
      </w:r>
    </w:p>
    <w:bookmarkEnd w:id="429"/>
    <w:bookmarkStart w:name="z459" w:id="430"/>
    <w:p>
      <w:pPr>
        <w:spacing w:after="0"/>
        <w:ind w:left="0"/>
        <w:jc w:val="both"/>
      </w:pPr>
      <w:r>
        <w:rPr>
          <w:rFonts w:ascii="Times New Roman"/>
          <w:b w:val="false"/>
          <w:i w:val="false"/>
          <w:color w:val="000000"/>
          <w:sz w:val="28"/>
        </w:rPr>
        <w:t>
      8) Бөлімдер арасындағы бақылау:</w:t>
      </w:r>
    </w:p>
    <w:bookmarkEnd w:id="430"/>
    <w:bookmarkStart w:name="z460" w:id="431"/>
    <w:p>
      <w:pPr>
        <w:spacing w:after="0"/>
        <w:ind w:left="0"/>
        <w:jc w:val="both"/>
      </w:pPr>
      <w:r>
        <w:rPr>
          <w:rFonts w:ascii="Times New Roman"/>
          <w:b w:val="false"/>
          <w:i w:val="false"/>
          <w:color w:val="000000"/>
          <w:sz w:val="28"/>
        </w:rPr>
        <w:t xml:space="preserve">
      4-бөлімнің 4.2-ішкі бөлімі 1-бағаны жолдарының </w:t>
      </w:r>
      <w:r>
        <w:rPr>
          <w:rFonts w:ascii="Times New Roman"/>
          <w:b w:val="false"/>
          <w:i w:val="false"/>
          <w:color w:val="000000"/>
          <w:sz w:val="28"/>
        </w:rPr>
        <w:t>S</w:t>
      </w:r>
      <w:r>
        <w:rPr>
          <w:rFonts w:ascii="Times New Roman"/>
          <w:b w:val="false"/>
          <w:i w:val="false"/>
          <w:color w:val="000000"/>
          <w:sz w:val="28"/>
        </w:rPr>
        <w:t xml:space="preserve"> ≤ 4-бөлімнің 4.1-ішкі бөлімі 1-бағанына;</w:t>
      </w:r>
    </w:p>
    <w:bookmarkEnd w:id="431"/>
    <w:bookmarkStart w:name="z461" w:id="432"/>
    <w:p>
      <w:pPr>
        <w:spacing w:after="0"/>
        <w:ind w:left="0"/>
        <w:jc w:val="both"/>
      </w:pPr>
      <w:r>
        <w:rPr>
          <w:rFonts w:ascii="Times New Roman"/>
          <w:b w:val="false"/>
          <w:i w:val="false"/>
          <w:color w:val="000000"/>
          <w:sz w:val="28"/>
        </w:rPr>
        <w:t xml:space="preserve">
      4-бөлімнің 4.3-ішкі бөлімі 1-бағаны жолдарының </w:t>
      </w:r>
      <w:r>
        <w:rPr>
          <w:rFonts w:ascii="Times New Roman"/>
          <w:b w:val="false"/>
          <w:i w:val="false"/>
          <w:color w:val="000000"/>
          <w:sz w:val="28"/>
        </w:rPr>
        <w:t>S</w:t>
      </w:r>
      <w:r>
        <w:rPr>
          <w:rFonts w:ascii="Times New Roman"/>
          <w:b w:val="false"/>
          <w:i w:val="false"/>
          <w:color w:val="000000"/>
          <w:sz w:val="28"/>
        </w:rPr>
        <w:t xml:space="preserve"> ≤ 4-бөлімнің 4.1-ішкі бөлімі 1-бағанына.</w:t>
      </w:r>
    </w:p>
    <w:bookmarkEnd w:id="432"/>
    <w:bookmarkStart w:name="z462" w:id="433"/>
    <w:p>
      <w:pPr>
        <w:spacing w:after="0"/>
        <w:ind w:left="0"/>
        <w:jc w:val="both"/>
      </w:pPr>
      <w:r>
        <w:rPr>
          <w:rFonts w:ascii="Times New Roman"/>
          <w:b w:val="false"/>
          <w:i w:val="false"/>
          <w:color w:val="000000"/>
          <w:sz w:val="28"/>
        </w:rPr>
        <w:t xml:space="preserve">
      2.1-ішкі бөлімінің 1-7-бағандары жолдарының </w:t>
      </w:r>
      <w:r>
        <w:rPr>
          <w:rFonts w:ascii="Times New Roman"/>
          <w:b w:val="false"/>
          <w:i w:val="false"/>
          <w:color w:val="000000"/>
          <w:sz w:val="28"/>
        </w:rPr>
        <w:t>S</w:t>
      </w:r>
      <w:r>
        <w:rPr>
          <w:rFonts w:ascii="Times New Roman"/>
          <w:b w:val="false"/>
          <w:i w:val="false"/>
          <w:color w:val="000000"/>
          <w:sz w:val="28"/>
        </w:rPr>
        <w:t xml:space="preserve"> ≤ 2-бөлімнің 4-бағаны әрбір жол үшін.</w:t>
      </w:r>
    </w:p>
    <w:bookmarkEnd w:id="433"/>
    <w:bookmarkStart w:name="z463" w:id="434"/>
    <w:p>
      <w:pPr>
        <w:spacing w:after="0"/>
        <w:ind w:left="0"/>
        <w:jc w:val="both"/>
      </w:pPr>
      <w:r>
        <w:rPr>
          <w:rFonts w:ascii="Times New Roman"/>
          <w:b w:val="false"/>
          <w:i w:val="false"/>
          <w:color w:val="000000"/>
          <w:sz w:val="28"/>
        </w:rPr>
        <w:t>
      14. Қосымша бақылау (келтірілген бақылау тіркеуден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жекелеген ауылшаруашылық дақылдарының түсімділігі осы нысанға "Жеке ауыл шаруашылық дақылдарының түсімділігі" көрсеткіші бойынша жол берілетін мәндердің шектері" қосымшасында келтірілген шектерден шықпауы ескеріледі.</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12317"/>
        <w:gridCol w:w="77"/>
        <w:gridCol w:w="307"/>
        <w:gridCol w:w="1"/>
        <w:gridCol w:w="94"/>
        <w:gridCol w:w="1"/>
        <w:gridCol w:w="647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4-қосымша</w:t>
            </w:r>
          </w:p>
          <w:p>
            <w:pPr>
              <w:spacing w:after="20"/>
              <w:ind w:left="20"/>
              <w:jc w:val="both"/>
            </w:pPr>
            <w:r>
              <w:rPr>
                <w:rFonts w:ascii="Times New Roman"/>
                <w:b w:val="false"/>
                <w:i w:val="false"/>
                <w:color w:val="000000"/>
                <w:sz w:val="20"/>
              </w:rPr>
              <w:t xml:space="preserve">
Приложение 4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p>
            <w:pPr>
              <w:spacing w:after="20"/>
              <w:ind w:left="20"/>
              <w:jc w:val="both"/>
            </w:pPr>
            <w:r>
              <w:rPr>
                <w:rFonts w:ascii="Times New Roman"/>
                <w:b w:val="false"/>
                <w:i w:val="false"/>
                <w:color w:val="000000"/>
                <w:sz w:val="20"/>
              </w:rPr>
              <w:t>
О деятельности сервисно-заготовительных центров</w:t>
            </w:r>
          </w:p>
        </w:tc>
      </w:tr>
      <w:tr>
        <w:trPr>
          <w:trHeight w:val="30" w:hRule="atLeast"/>
        </w:trPr>
        <w:tc>
          <w:tcPr>
            <w:tcW w:w="1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Сервистік-дайындау орталықтары ұсынады</w:t>
            </w:r>
          </w:p>
          <w:p>
            <w:pPr>
              <w:spacing w:after="20"/>
              <w:ind w:left="20"/>
              <w:jc w:val="both"/>
            </w:pPr>
            <w:r>
              <w:rPr>
                <w:rFonts w:ascii="Times New Roman"/>
                <w:b w:val="false"/>
                <w:i w:val="false"/>
                <w:color w:val="000000"/>
                <w:sz w:val="20"/>
              </w:rPr>
              <w:t>
Представляют сервисно-заготовительные центры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1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 іске асырудың нақты орнын көрсетіңіз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 населенный пункт)</w:t>
            </w:r>
          </w:p>
        </w:tc>
        <w:tc>
          <w:tcPr>
            <w:tcW w:w="64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аумақтық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4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464" w:id="435"/>
    <w:p>
      <w:pPr>
        <w:spacing w:after="0"/>
        <w:ind w:left="0"/>
        <w:jc w:val="both"/>
      </w:pPr>
      <w:r>
        <w:rPr>
          <w:rFonts w:ascii="Times New Roman"/>
          <w:b w:val="false"/>
          <w:i w:val="false"/>
          <w:color w:val="000000"/>
          <w:sz w:val="28"/>
        </w:rPr>
        <w:t xml:space="preserve">
      </w:t>
      </w:r>
      <w:r>
        <w:rPr>
          <w:rFonts w:ascii="Times New Roman"/>
          <w:b/>
          <w:i w:val="false"/>
          <w:color w:val="000000"/>
          <w:sz w:val="28"/>
        </w:rPr>
        <w:t>2. Сервистік-дайындау орталығы жарғылық капиталының мөлшері туралы мәліметтерді көрсетіңіз, мың теңгемен</w:t>
      </w:r>
    </w:p>
    <w:bookmarkEnd w:id="435"/>
    <w:p>
      <w:pPr>
        <w:spacing w:after="0"/>
        <w:ind w:left="0"/>
        <w:jc w:val="both"/>
      </w:pPr>
      <w:r>
        <w:rPr>
          <w:rFonts w:ascii="Times New Roman"/>
          <w:b w:val="false"/>
          <w:i w:val="false"/>
          <w:color w:val="000000"/>
          <w:sz w:val="28"/>
        </w:rPr>
        <w:t>
      Укажите сведения о размере уставного капитала сервисно-заготовительного центра, в тысячах тенге</w:t>
      </w:r>
    </w:p>
    <w:bookmarkStart w:name="z465" w:id="436"/>
    <w:p>
      <w:pPr>
        <w:spacing w:after="0"/>
        <w:ind w:left="0"/>
        <w:jc w:val="both"/>
      </w:pPr>
      <w:r>
        <w:rPr>
          <w:rFonts w:ascii="Times New Roman"/>
          <w:b w:val="false"/>
          <w:i w:val="false"/>
          <w:color w:val="000000"/>
          <w:sz w:val="28"/>
        </w:rPr>
        <w:t xml:space="preserve">
      </w:t>
      </w:r>
      <w:r>
        <w:rPr>
          <w:rFonts w:ascii="Times New Roman"/>
          <w:b/>
          <w:i w:val="false"/>
          <w:color w:val="000000"/>
          <w:sz w:val="28"/>
        </w:rPr>
        <w:t>2.1 Сервистік-дайындау орталығының қатысушылары және олардың жарғылық капиталға қатысуы туралы мәліметтерді көрсетіңіз</w:t>
      </w:r>
    </w:p>
    <w:bookmarkEnd w:id="436"/>
    <w:p>
      <w:pPr>
        <w:spacing w:after="0"/>
        <w:ind w:left="0"/>
        <w:jc w:val="both"/>
      </w:pPr>
      <w:r>
        <w:rPr>
          <w:rFonts w:ascii="Times New Roman"/>
          <w:b w:val="false"/>
          <w:i w:val="false"/>
          <w:color w:val="000000"/>
          <w:sz w:val="28"/>
        </w:rPr>
        <w:t>
      Укажите сведения об участниках сервисно-заготовительного центра и их участии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3734"/>
        <w:gridCol w:w="2720"/>
        <w:gridCol w:w="4245"/>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СДОҚТА</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СТУСЗЦ</w:t>
            </w:r>
            <w:r>
              <w:rPr>
                <w:rFonts w:ascii="Times New Roman"/>
                <w:b w:val="false"/>
                <w:i w:val="false"/>
                <w:color w:val="000000"/>
                <w:vertAlign w:val="superscript"/>
              </w:rPr>
              <w:t>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қатысушысының түрі</w:t>
            </w:r>
          </w:p>
          <w:p>
            <w:pPr>
              <w:spacing w:after="20"/>
              <w:ind w:left="20"/>
              <w:jc w:val="both"/>
            </w:pPr>
            <w:r>
              <w:rPr>
                <w:rFonts w:ascii="Times New Roman"/>
                <w:b w:val="false"/>
                <w:i w:val="false"/>
                <w:color w:val="000000"/>
                <w:sz w:val="20"/>
              </w:rPr>
              <w:t>
Тип участника сервисно-заготовительного центра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қатысушыларының саны, бірлікпен</w:t>
            </w:r>
          </w:p>
          <w:p>
            <w:pPr>
              <w:spacing w:after="20"/>
              <w:ind w:left="20"/>
              <w:jc w:val="both"/>
            </w:pPr>
            <w:r>
              <w:rPr>
                <w:rFonts w:ascii="Times New Roman"/>
                <w:b w:val="false"/>
                <w:i w:val="false"/>
                <w:color w:val="000000"/>
                <w:sz w:val="20"/>
              </w:rPr>
              <w:t>
Количество участников сервисно-заготовительного центра, в единицах</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жарғылық капиталындағы қатысушы салымының мөлшері, мың теңгемен</w:t>
            </w:r>
          </w:p>
          <w:p>
            <w:pPr>
              <w:spacing w:after="20"/>
              <w:ind w:left="20"/>
              <w:jc w:val="both"/>
            </w:pPr>
            <w:r>
              <w:rPr>
                <w:rFonts w:ascii="Times New Roman"/>
                <w:b w:val="false"/>
                <w:i w:val="false"/>
                <w:color w:val="000000"/>
                <w:sz w:val="20"/>
              </w:rPr>
              <w:t>
Размер вклада участника в уставной капитал сервисно-заготовительного центра, в тысячах тенге</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өндірістік кооперативтер (бұдан әрі – АӨК)</w:t>
            </w:r>
          </w:p>
          <w:p>
            <w:pPr>
              <w:spacing w:after="20"/>
              <w:ind w:left="20"/>
              <w:jc w:val="both"/>
            </w:pPr>
            <w:r>
              <w:rPr>
                <w:rFonts w:ascii="Times New Roman"/>
                <w:b w:val="false"/>
                <w:i w:val="false"/>
                <w:color w:val="000000"/>
                <w:sz w:val="20"/>
              </w:rPr>
              <w:t>
Сельские производственные кооперативы (далее –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ауылшаруашылығы кәсіпорындары</w:t>
            </w:r>
          </w:p>
          <w:p>
            <w:pPr>
              <w:spacing w:after="20"/>
              <w:ind w:left="20"/>
              <w:jc w:val="both"/>
            </w:pPr>
            <w:r>
              <w:rPr>
                <w:rFonts w:ascii="Times New Roman"/>
                <w:b w:val="false"/>
                <w:i w:val="false"/>
                <w:color w:val="000000"/>
                <w:sz w:val="20"/>
              </w:rPr>
              <w:t>
Сельскохозяйственные предприятия,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қайта өңдеу кәсіпорындары</w:t>
            </w:r>
          </w:p>
          <w:p>
            <w:pPr>
              <w:spacing w:after="20"/>
              <w:ind w:left="20"/>
              <w:jc w:val="both"/>
            </w:pPr>
            <w:r>
              <w:rPr>
                <w:rFonts w:ascii="Times New Roman"/>
                <w:b w:val="false"/>
                <w:i w:val="false"/>
                <w:color w:val="000000"/>
                <w:sz w:val="20"/>
              </w:rPr>
              <w:t>
Перерабатывающие предприятия,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дара кәсіпкерлер</w:t>
            </w:r>
          </w:p>
          <w:p>
            <w:pPr>
              <w:spacing w:after="20"/>
              <w:ind w:left="20"/>
              <w:jc w:val="both"/>
            </w:pPr>
            <w:r>
              <w:rPr>
                <w:rFonts w:ascii="Times New Roman"/>
                <w:b w:val="false"/>
                <w:i w:val="false"/>
                <w:color w:val="000000"/>
                <w:sz w:val="20"/>
              </w:rPr>
              <w:t>
Индивидуальные предприниматели,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өзге де қатысушылар</w:t>
            </w:r>
          </w:p>
          <w:p>
            <w:pPr>
              <w:spacing w:after="20"/>
              <w:ind w:left="20"/>
              <w:jc w:val="both"/>
            </w:pPr>
            <w:r>
              <w:rPr>
                <w:rFonts w:ascii="Times New Roman"/>
                <w:b w:val="false"/>
                <w:i w:val="false"/>
                <w:color w:val="000000"/>
                <w:sz w:val="20"/>
              </w:rPr>
              <w:t>
Другие участники,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3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СДОҚТА – "Сервистік-дайындау орталығы қатысушылары түрінің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СТУСЗЦ – заполняется согласно "Справочнику типов участников сервисно-заготовительного центра"</w:t>
      </w:r>
    </w:p>
    <w:bookmarkStart w:name="z467" w:id="438"/>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Қызметкерлер санын көрсетіңіз, адам</w:t>
      </w:r>
    </w:p>
    <w:bookmarkEnd w:id="438"/>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8729"/>
        <w:gridCol w:w="1786"/>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қызметкерлерінің саны</w:t>
            </w:r>
          </w:p>
          <w:p>
            <w:pPr>
              <w:spacing w:after="20"/>
              <w:ind w:left="20"/>
              <w:jc w:val="both"/>
            </w:pPr>
            <w:r>
              <w:rPr>
                <w:rFonts w:ascii="Times New Roman"/>
                <w:b w:val="false"/>
                <w:i w:val="false"/>
                <w:color w:val="000000"/>
                <w:sz w:val="20"/>
              </w:rPr>
              <w:t>
Численность работников сервисно-заготовительного центра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xml:space="preserve">
сервистік-дайындау орталығы қызметкерлерінің тізімдік саны </w:t>
            </w:r>
          </w:p>
          <w:p>
            <w:pPr>
              <w:spacing w:after="20"/>
              <w:ind w:left="20"/>
              <w:jc w:val="both"/>
            </w:pPr>
            <w:r>
              <w:rPr>
                <w:rFonts w:ascii="Times New Roman"/>
                <w:b w:val="false"/>
                <w:i w:val="false"/>
                <w:color w:val="000000"/>
                <w:sz w:val="20"/>
              </w:rPr>
              <w:t>
списочная численность работников сервисно-заготовительного центра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сервистік-дайындау орталығы қызметкерлерінің саны</w:t>
            </w:r>
          </w:p>
          <w:p>
            <w:pPr>
              <w:spacing w:after="20"/>
              <w:ind w:left="20"/>
              <w:jc w:val="both"/>
            </w:pPr>
            <w:r>
              <w:rPr>
                <w:rFonts w:ascii="Times New Roman"/>
                <w:b w:val="false"/>
                <w:i w:val="false"/>
                <w:color w:val="000000"/>
                <w:sz w:val="20"/>
              </w:rPr>
              <w:t>
численность работников сервисно-заготовительного центра, принятых на работу по совместительству (из других организаций)</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сервистік-дайындау орталығы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сервисно-заготовительного центра, выполняющих работы по договорам гражданско-правового характера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39"/>
    <w:p>
      <w:pPr>
        <w:spacing w:after="0"/>
        <w:ind w:left="0"/>
        <w:jc w:val="both"/>
      </w:pPr>
      <w:r>
        <w:rPr>
          <w:rFonts w:ascii="Times New Roman"/>
          <w:b w:val="false"/>
          <w:i w:val="false"/>
          <w:color w:val="000000"/>
          <w:sz w:val="28"/>
        </w:rPr>
        <w:t xml:space="preserve">
      </w:t>
      </w:r>
      <w:r>
        <w:rPr>
          <w:rFonts w:ascii="Times New Roman"/>
          <w:b/>
          <w:i w:val="false"/>
          <w:color w:val="000000"/>
          <w:sz w:val="28"/>
        </w:rPr>
        <w:t>4. Өнімдерді өндіру және қызмет көрсету көлемдері туралы мәліметтерді көрсетіңіз</w:t>
      </w:r>
    </w:p>
    <w:bookmarkEnd w:id="439"/>
    <w:p>
      <w:pPr>
        <w:spacing w:after="0"/>
        <w:ind w:left="0"/>
        <w:jc w:val="both"/>
      </w:pPr>
      <w:r>
        <w:rPr>
          <w:rFonts w:ascii="Times New Roman"/>
          <w:b w:val="false"/>
          <w:i w:val="false"/>
          <w:color w:val="000000"/>
          <w:sz w:val="28"/>
        </w:rPr>
        <w:t>
      Укажите сведения об объемах производства продукции и оказания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308"/>
        <w:gridCol w:w="646"/>
        <w:gridCol w:w="3382"/>
        <w:gridCol w:w="1475"/>
        <w:gridCol w:w="895"/>
        <w:gridCol w:w="1892"/>
        <w:gridCol w:w="897"/>
      </w:tblGrid>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(көрсетілген қызметтердің) түрлері</w:t>
            </w:r>
          </w:p>
          <w:p>
            <w:pPr>
              <w:spacing w:after="20"/>
              <w:ind w:left="20"/>
              <w:jc w:val="both"/>
            </w:pPr>
            <w:r>
              <w:rPr>
                <w:rFonts w:ascii="Times New Roman"/>
                <w:b w:val="false"/>
                <w:i w:val="false"/>
                <w:color w:val="000000"/>
                <w:sz w:val="20"/>
              </w:rPr>
              <w:t>
Виды продукции (услуг)</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КПВЭД</w:t>
            </w:r>
            <w:r>
              <w:rPr>
                <w:rFonts w:ascii="Times New Roman"/>
                <w:b w:val="false"/>
                <w:i w:val="false"/>
                <w:color w:val="000000"/>
                <w:vertAlign w:val="superscript"/>
              </w:rPr>
              <w:t>2</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өнімдердің өндірісі (көрсетілген қызметтер) – барлығы</w:t>
            </w:r>
          </w:p>
          <w:p>
            <w:pPr>
              <w:spacing w:after="20"/>
              <w:ind w:left="20"/>
              <w:jc w:val="both"/>
            </w:pPr>
            <w:r>
              <w:rPr>
                <w:rFonts w:ascii="Times New Roman"/>
                <w:b w:val="false"/>
                <w:i w:val="false"/>
                <w:color w:val="000000"/>
                <w:sz w:val="20"/>
              </w:rPr>
              <w:t>
Производство продукции (оказание услуг) в натуральном выражении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сервистік-дайындау орталығының қатысушылары үшін </w:t>
            </w:r>
          </w:p>
          <w:p>
            <w:pPr>
              <w:spacing w:after="20"/>
              <w:ind w:left="20"/>
              <w:jc w:val="both"/>
            </w:pPr>
            <w:r>
              <w:rPr>
                <w:rFonts w:ascii="Times New Roman"/>
                <w:b w:val="false"/>
                <w:i w:val="false"/>
                <w:color w:val="000000"/>
                <w:sz w:val="20"/>
              </w:rPr>
              <w:t>
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сервистік-дайындау орталығының қатысушылары болып табылмайтын тұлғалар үшін </w:t>
            </w:r>
          </w:p>
          <w:p>
            <w:pPr>
              <w:spacing w:after="20"/>
              <w:ind w:left="20"/>
              <w:jc w:val="both"/>
            </w:pPr>
            <w:r>
              <w:rPr>
                <w:rFonts w:ascii="Times New Roman"/>
                <w:b w:val="false"/>
                <w:i w:val="false"/>
                <w:color w:val="000000"/>
                <w:sz w:val="20"/>
              </w:rPr>
              <w:t>
лиц, не являющихся участниками сервисно-заготовительного</w:t>
            </w:r>
          </w:p>
          <w:p>
            <w:pPr>
              <w:spacing w:after="20"/>
              <w:ind w:left="20"/>
              <w:jc w:val="both"/>
            </w:pPr>
            <w:r>
              <w:rPr>
                <w:rFonts w:ascii="Times New Roman"/>
                <w:b w:val="false"/>
                <w:i w:val="false"/>
                <w:color w:val="000000"/>
                <w:sz w:val="20"/>
              </w:rPr>
              <w:t>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ауылшаруашылығы кәсіпорындары </w:t>
            </w:r>
          </w:p>
          <w:p>
            <w:pPr>
              <w:spacing w:after="20"/>
              <w:ind w:left="20"/>
              <w:jc w:val="both"/>
            </w:pPr>
            <w:r>
              <w:rPr>
                <w:rFonts w:ascii="Times New Roman"/>
                <w:b w:val="false"/>
                <w:i w:val="false"/>
                <w:color w:val="000000"/>
                <w:sz w:val="20"/>
              </w:rPr>
              <w:t>
сельхозпредприятия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p>
            <w:pPr>
              <w:spacing w:after="20"/>
              <w:ind w:left="20"/>
              <w:jc w:val="both"/>
            </w:pPr>
            <w:r>
              <w:rPr>
                <w:rFonts w:ascii="Times New Roman"/>
                <w:b w:val="false"/>
                <w:i w:val="false"/>
                <w:color w:val="000000"/>
                <w:sz w:val="20"/>
              </w:rPr>
              <w:t>
хозяйства населения</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1"/>
        <w:gridCol w:w="1824"/>
        <w:gridCol w:w="1107"/>
        <w:gridCol w:w="2339"/>
        <w:gridCol w:w="1719"/>
      </w:tblGrid>
      <w:tr>
        <w:trPr>
          <w:trHeight w:val="30" w:hRule="atLeast"/>
        </w:trPr>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өнімдердің өндірісі (көрсетілген қызметтер) – барлығы</w:t>
            </w:r>
          </w:p>
          <w:p>
            <w:pPr>
              <w:spacing w:after="20"/>
              <w:ind w:left="20"/>
              <w:jc w:val="both"/>
            </w:pPr>
            <w:r>
              <w:rPr>
                <w:rFonts w:ascii="Times New Roman"/>
                <w:b w:val="false"/>
                <w:i w:val="false"/>
                <w:color w:val="000000"/>
                <w:sz w:val="20"/>
              </w:rPr>
              <w:t>
Производство продукции (оказание услуг) в стоимостном выражении –всего,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сервистік-дайындау орталығының қатысушылары үшін </w:t>
            </w:r>
          </w:p>
          <w:p>
            <w:pPr>
              <w:spacing w:after="20"/>
              <w:ind w:left="20"/>
              <w:jc w:val="both"/>
            </w:pPr>
            <w:r>
              <w:rPr>
                <w:rFonts w:ascii="Times New Roman"/>
                <w:b w:val="false"/>
                <w:i w:val="false"/>
                <w:color w:val="000000"/>
                <w:sz w:val="20"/>
              </w:rPr>
              <w:t>
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сервистік-дайындау орталығының қатысушылары болып табылмайтын тұлғалар үшін </w:t>
            </w:r>
          </w:p>
          <w:p>
            <w:pPr>
              <w:spacing w:after="20"/>
              <w:ind w:left="20"/>
              <w:jc w:val="both"/>
            </w:pPr>
            <w:r>
              <w:rPr>
                <w:rFonts w:ascii="Times New Roman"/>
                <w:b w:val="false"/>
                <w:i w:val="false"/>
                <w:color w:val="000000"/>
                <w:sz w:val="20"/>
              </w:rPr>
              <w:t>
лиц,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ауылшаруашылығы кәсіпорындары </w:t>
            </w:r>
          </w:p>
          <w:p>
            <w:pPr>
              <w:spacing w:after="20"/>
              <w:ind w:left="20"/>
              <w:jc w:val="both"/>
            </w:pPr>
            <w:r>
              <w:rPr>
                <w:rFonts w:ascii="Times New Roman"/>
                <w:b w:val="false"/>
                <w:i w:val="false"/>
                <w:color w:val="000000"/>
                <w:sz w:val="20"/>
              </w:rPr>
              <w:t>
сельхозпредприятия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p>
            <w:pPr>
              <w:spacing w:after="20"/>
              <w:ind w:left="20"/>
              <w:jc w:val="both"/>
            </w:pPr>
            <w:r>
              <w:rPr>
                <w:rFonts w:ascii="Times New Roman"/>
                <w:b w:val="false"/>
                <w:i w:val="false"/>
                <w:color w:val="000000"/>
                <w:sz w:val="20"/>
              </w:rPr>
              <w:t>
хозяйства населения</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4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ЭҚТӨЖ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 бойынша өнімдер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КПВЭД – заполняется согласно "Классификатору продукции по видам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470" w:id="441"/>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өнімдерін сатып алу туралы мәліметтерді көрсетіңіз</w:t>
      </w:r>
    </w:p>
    <w:bookmarkEnd w:id="441"/>
    <w:p>
      <w:pPr>
        <w:spacing w:after="0"/>
        <w:ind w:left="0"/>
        <w:jc w:val="both"/>
      </w:pPr>
      <w:r>
        <w:rPr>
          <w:rFonts w:ascii="Times New Roman"/>
          <w:b w:val="false"/>
          <w:i w:val="false"/>
          <w:color w:val="000000"/>
          <w:sz w:val="28"/>
        </w:rPr>
        <w:t>
       Укажите сведения о закупе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819"/>
        <w:gridCol w:w="1029"/>
        <w:gridCol w:w="1185"/>
        <w:gridCol w:w="1029"/>
        <w:gridCol w:w="1185"/>
        <w:gridCol w:w="1029"/>
        <w:gridCol w:w="1186"/>
        <w:gridCol w:w="1030"/>
        <w:gridCol w:w="1186"/>
        <w:gridCol w:w="1030"/>
        <w:gridCol w:w="1187"/>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3</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 –барлығы</w:t>
            </w:r>
          </w:p>
          <w:p>
            <w:pPr>
              <w:spacing w:after="20"/>
              <w:ind w:left="20"/>
              <w:jc w:val="both"/>
            </w:pPr>
            <w:r>
              <w:rPr>
                <w:rFonts w:ascii="Times New Roman"/>
                <w:b w:val="false"/>
                <w:i w:val="false"/>
                <w:color w:val="000000"/>
                <w:sz w:val="20"/>
              </w:rPr>
              <w:t>
Закуп сельскохозяйственной продукции –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қатысушыларында</w:t>
            </w:r>
          </w:p>
          <w:p>
            <w:pPr>
              <w:spacing w:after="20"/>
              <w:ind w:left="20"/>
              <w:jc w:val="both"/>
            </w:pPr>
            <w:r>
              <w:rPr>
                <w:rFonts w:ascii="Times New Roman"/>
                <w:b w:val="false"/>
                <w:i w:val="false"/>
                <w:color w:val="000000"/>
                <w:sz w:val="20"/>
              </w:rPr>
              <w:t>
участников сервисно-заготовительного центра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болып табылмайтын тұлғаларда</w:t>
            </w:r>
          </w:p>
          <w:p>
            <w:pPr>
              <w:spacing w:after="20"/>
              <w:ind w:left="20"/>
              <w:jc w:val="both"/>
            </w:pPr>
            <w:r>
              <w:rPr>
                <w:rFonts w:ascii="Times New Roman"/>
                <w:b w:val="false"/>
                <w:i w:val="false"/>
                <w:color w:val="000000"/>
                <w:sz w:val="20"/>
              </w:rPr>
              <w:t>
лиц,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кәсіпорындары </w:t>
            </w:r>
          </w:p>
          <w:p>
            <w:pPr>
              <w:spacing w:after="20"/>
              <w:ind w:left="20"/>
              <w:jc w:val="both"/>
            </w:pPr>
            <w:r>
              <w:rPr>
                <w:rFonts w:ascii="Times New Roman"/>
                <w:b w:val="false"/>
                <w:i w:val="false"/>
                <w:color w:val="000000"/>
                <w:sz w:val="20"/>
              </w:rPr>
              <w:t>
сельхозпредприятия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2"/>
    <w:p>
      <w:pPr>
        <w:spacing w:after="0"/>
        <w:ind w:left="0"/>
        <w:jc w:val="both"/>
      </w:pPr>
      <w:r>
        <w:rPr>
          <w:rFonts w:ascii="Times New Roman"/>
          <w:b w:val="false"/>
          <w:i w:val="false"/>
          <w:color w:val="000000"/>
          <w:sz w:val="28"/>
        </w:rPr>
        <w:t>
      Примечание:</w:t>
      </w:r>
    </w:p>
    <w:bookmarkStart w:name="z472" w:id="4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bookmarkEnd w:id="4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473" w:id="444"/>
    <w:p>
      <w:pPr>
        <w:spacing w:after="0"/>
        <w:ind w:left="0"/>
        <w:jc w:val="both"/>
      </w:pPr>
      <w:r>
        <w:rPr>
          <w:rFonts w:ascii="Times New Roman"/>
          <w:b w:val="false"/>
          <w:i w:val="false"/>
          <w:color w:val="000000"/>
          <w:sz w:val="28"/>
        </w:rPr>
        <w:t xml:space="preserve">
      </w:t>
      </w:r>
      <w:r>
        <w:rPr>
          <w:rFonts w:ascii="Times New Roman"/>
          <w:b/>
          <w:i w:val="false"/>
          <w:color w:val="000000"/>
          <w:sz w:val="28"/>
        </w:rPr>
        <w:t>6. Ауыл шаруашылығы өнімдерін өткізу арналары туралы мәліметтерді көрсетіңіз</w:t>
      </w:r>
    </w:p>
    <w:bookmarkEnd w:id="444"/>
    <w:p>
      <w:pPr>
        <w:spacing w:after="0"/>
        <w:ind w:left="0"/>
        <w:jc w:val="both"/>
      </w:pPr>
      <w:r>
        <w:rPr>
          <w:rFonts w:ascii="Times New Roman"/>
          <w:b w:val="false"/>
          <w:i w:val="false"/>
          <w:color w:val="000000"/>
          <w:sz w:val="28"/>
        </w:rPr>
        <w:t>
      Укажите сведения о каналах реализации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180"/>
        <w:gridCol w:w="3152"/>
        <w:gridCol w:w="2737"/>
        <w:gridCol w:w="3154"/>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3</w:t>
            </w:r>
            <w:r>
              <w:rPr>
                <w:rFonts w:ascii="Times New Roman"/>
                <w:b w:val="false"/>
                <w:i w:val="false"/>
                <w:color w:val="000000"/>
                <w:sz w:val="20"/>
              </w:rPr>
              <w:t xml:space="preserve"> бойынша коды </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3</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АШӨӨАА4 бойынша өткізу арналарының коды</w:t>
            </w:r>
          </w:p>
          <w:p>
            <w:pPr>
              <w:spacing w:after="20"/>
              <w:ind w:left="20"/>
              <w:jc w:val="both"/>
            </w:pPr>
            <w:r>
              <w:rPr>
                <w:rFonts w:ascii="Times New Roman"/>
                <w:b w:val="false"/>
                <w:i w:val="false"/>
                <w:color w:val="000000"/>
                <w:sz w:val="20"/>
              </w:rPr>
              <w:t>
Код канала реализации по СКРСП4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тоннамен</w:t>
            </w:r>
          </w:p>
          <w:p>
            <w:pPr>
              <w:spacing w:after="20"/>
              <w:ind w:left="20"/>
              <w:jc w:val="both"/>
            </w:pPr>
            <w:r>
              <w:rPr>
                <w:rFonts w:ascii="Times New Roman"/>
                <w:b w:val="false"/>
                <w:i w:val="false"/>
                <w:color w:val="000000"/>
                <w:sz w:val="20"/>
              </w:rPr>
              <w:t>
в натуральном выражении, в тоннах</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АШӨӨАА – осы статистикалық нысанға 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СКРСП – заполняется согласно "Справочнику каналов реализации сельскохозяйственной продукции", приведенному в приложении к данной статистической форме</w:t>
      </w:r>
    </w:p>
    <w:bookmarkStart w:name="z475" w:id="446"/>
    <w:p>
      <w:pPr>
        <w:spacing w:after="0"/>
        <w:ind w:left="0"/>
        <w:jc w:val="both"/>
      </w:pPr>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(қажеттiсiн қоршаңыз)</w:t>
      </w:r>
    </w:p>
    <w:bookmarkEnd w:id="44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 Адрес (респондента) _______________________ </w:t>
      </w:r>
    </w:p>
    <w:p>
      <w:pPr>
        <w:spacing w:after="0"/>
        <w:ind w:left="0"/>
        <w:jc w:val="both"/>
      </w:pPr>
      <w:r>
        <w:rPr>
          <w:rFonts w:ascii="Times New Roman"/>
          <w:b w:val="false"/>
          <w:i w:val="false"/>
          <w:color w:val="000000"/>
          <w:sz w:val="28"/>
        </w:rPr>
        <w:t xml:space="preserve">
      Телефоны (респонденттің) ____ _____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__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476" w:id="44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деятельности сервисно-</w:t>
            </w:r>
            <w:r>
              <w:br/>
            </w:r>
            <w:r>
              <w:rPr>
                <w:rFonts w:ascii="Times New Roman"/>
                <w:b w:val="false"/>
                <w:i w:val="false"/>
                <w:color w:val="000000"/>
                <w:sz w:val="20"/>
              </w:rPr>
              <w:t>заготовительных центров"</w:t>
            </w:r>
            <w:r>
              <w:br/>
            </w:r>
            <w:r>
              <w:rPr>
                <w:rFonts w:ascii="Times New Roman"/>
                <w:b w:val="false"/>
                <w:i w:val="false"/>
                <w:color w:val="000000"/>
                <w:sz w:val="20"/>
              </w:rPr>
              <w:t>(индекс 1-СЗЦ, периодичность</w:t>
            </w:r>
            <w:r>
              <w:br/>
            </w:r>
            <w:r>
              <w:rPr>
                <w:rFonts w:ascii="Times New Roman"/>
                <w:b w:val="false"/>
                <w:i w:val="false"/>
                <w:color w:val="000000"/>
                <w:sz w:val="20"/>
              </w:rPr>
              <w:t>годовая)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"Сервистік-дайындау </w:t>
            </w:r>
            <w:r>
              <w:br/>
            </w:r>
            <w:r>
              <w:rPr>
                <w:rFonts w:ascii="Times New Roman"/>
                <w:b w:val="false"/>
                <w:i w:val="false"/>
                <w:color w:val="000000"/>
                <w:sz w:val="20"/>
              </w:rPr>
              <w:t>орталықтарының</w:t>
            </w:r>
            <w:r>
              <w:br/>
            </w:r>
            <w:r>
              <w:rPr>
                <w:rFonts w:ascii="Times New Roman"/>
                <w:b w:val="false"/>
                <w:i w:val="false"/>
                <w:color w:val="000000"/>
                <w:sz w:val="20"/>
              </w:rPr>
              <w:t>қызметі туралы"</w:t>
            </w:r>
            <w:r>
              <w:br/>
            </w:r>
            <w:r>
              <w:rPr>
                <w:rFonts w:ascii="Times New Roman"/>
                <w:b w:val="false"/>
                <w:i w:val="false"/>
                <w:color w:val="000000"/>
                <w:sz w:val="20"/>
              </w:rPr>
              <w:t>(индексі 1-СЗЦ,</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479" w:id="448"/>
    <w:p>
      <w:pPr>
        <w:spacing w:after="0"/>
        <w:ind w:left="0"/>
        <w:jc w:val="left"/>
      </w:pPr>
      <w:r>
        <w:rPr>
          <w:rFonts w:ascii="Times New Roman"/>
          <w:b/>
          <w:i w:val="false"/>
          <w:color w:val="000000"/>
        </w:rPr>
        <w:t xml:space="preserve"> Ауыл шаруашылығы өнімдерін өткізу арналарының анықтамалығына Справочник каналов реализации сельскохозяйственной продукции</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7588"/>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арналарының атауы</w:t>
            </w:r>
          </w:p>
          <w:p>
            <w:pPr>
              <w:spacing w:after="20"/>
              <w:ind w:left="20"/>
              <w:jc w:val="both"/>
            </w:pPr>
            <w:r>
              <w:rPr>
                <w:rFonts w:ascii="Times New Roman"/>
                <w:b w:val="false"/>
                <w:i w:val="false"/>
                <w:color w:val="000000"/>
                <w:sz w:val="20"/>
              </w:rPr>
              <w:t>
Наименование каналов реализации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Кайта өндеу кәсіпорындарына</w:t>
            </w:r>
          </w:p>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базарларға</w:t>
            </w:r>
          </w:p>
          <w:p>
            <w:pPr>
              <w:spacing w:after="20"/>
              <w:ind w:left="20"/>
              <w:jc w:val="both"/>
            </w:pPr>
            <w:r>
              <w:rPr>
                <w:rFonts w:ascii="Times New Roman"/>
                <w:b w:val="false"/>
                <w:i w:val="false"/>
                <w:color w:val="000000"/>
                <w:sz w:val="20"/>
              </w:rPr>
              <w:t>
на рынках</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орналасқан дүкендерде, дүңгіршектерде, шатырларда</w:t>
            </w:r>
          </w:p>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кәсіпорындармен тікелей тұрғындарға</w:t>
            </w:r>
          </w:p>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ішінде қайта өңдеуге</w:t>
            </w:r>
          </w:p>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33-қосымша</w:t>
            </w:r>
          </w:p>
        </w:tc>
      </w:tr>
    </w:tbl>
    <w:bookmarkStart w:name="z481" w:id="449"/>
    <w:p>
      <w:pPr>
        <w:spacing w:after="0"/>
        <w:ind w:left="0"/>
        <w:jc w:val="left"/>
      </w:pPr>
      <w:r>
        <w:rPr>
          <w:rFonts w:ascii="Times New Roman"/>
          <w:b/>
          <w:i w:val="false"/>
          <w:color w:val="000000"/>
        </w:rPr>
        <w:t xml:space="preserve"> "Сервистік-дайындау орталықтарының қызметі туралы" (индексі 1-СЗЦ, кезеңділігі жылдық) жалпымемлекеттік статистикалық байқаудың статистикалық нысанын толтыру жөніндегі нұсқаулық</w:t>
      </w:r>
    </w:p>
    <w:bookmarkEnd w:id="449"/>
    <w:bookmarkStart w:name="z482" w:id="450"/>
    <w:p>
      <w:pPr>
        <w:spacing w:after="0"/>
        <w:ind w:left="0"/>
        <w:jc w:val="both"/>
      </w:pPr>
      <w:r>
        <w:rPr>
          <w:rFonts w:ascii="Times New Roman"/>
          <w:b w:val="false"/>
          <w:i w:val="false"/>
          <w:color w:val="000000"/>
          <w:sz w:val="28"/>
        </w:rPr>
        <w:t xml:space="preserve">
      1. Осы "Сервистік-дайындау орталықтарының қызметі туралы" (индексі 1-СЗЦ,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"Сервистік-дайындау орталықтарының қызметі туралы" (индексі 1-СЗЦ,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50"/>
    <w:bookmarkStart w:name="z483" w:id="451"/>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451"/>
    <w:bookmarkStart w:name="z484" w:id="452"/>
    <w:p>
      <w:pPr>
        <w:spacing w:after="0"/>
        <w:ind w:left="0"/>
        <w:jc w:val="both"/>
      </w:pPr>
      <w:r>
        <w:rPr>
          <w:rFonts w:ascii="Times New Roman"/>
          <w:b w:val="false"/>
          <w:i w:val="false"/>
          <w:color w:val="000000"/>
          <w:sz w:val="28"/>
        </w:rPr>
        <w:t>
      1) адамдардың дара кәсiпкерлiктi жүзеге асыруы – ауыл шаруашылығы мақсатындағы жердi ауылшаруашылығы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452"/>
    <w:bookmarkStart w:name="z485" w:id="453"/>
    <w:p>
      <w:pPr>
        <w:spacing w:after="0"/>
        <w:ind w:left="0"/>
        <w:jc w:val="both"/>
      </w:pPr>
      <w:r>
        <w:rPr>
          <w:rFonts w:ascii="Times New Roman"/>
          <w:b w:val="false"/>
          <w:i w:val="false"/>
          <w:color w:val="000000"/>
          <w:sz w:val="28"/>
        </w:rPr>
        <w:t>
      2) ауылшаруашылығы кәсіпорны – ауылшаруашылығы өнімін өндірумен, сақтаумен, қайта өңдеумен және ауыл шаруашылығы саласындағы қызмет көрсетумен айналысатын заңды тұлға немесе оның құрылымдық бөлімшесі;</w:t>
      </w:r>
    </w:p>
    <w:bookmarkEnd w:id="453"/>
    <w:bookmarkStart w:name="z486" w:id="454"/>
    <w:p>
      <w:pPr>
        <w:spacing w:after="0"/>
        <w:ind w:left="0"/>
        <w:jc w:val="both"/>
      </w:pPr>
      <w:r>
        <w:rPr>
          <w:rFonts w:ascii="Times New Roman"/>
          <w:b w:val="false"/>
          <w:i w:val="false"/>
          <w:color w:val="000000"/>
          <w:sz w:val="28"/>
        </w:rPr>
        <w:t>
      3) жұмыстарды азаматтық-құқықтық сипаттағы шарт бойынша орындайтын адам (яғни ұйымдардың тізімдік құрамында тұрмайтын) – ұйымдардың ішкі тәртібіне бағынбастан жүзеге асырылатын, тек уақытында белгіленген жұмысты орындауда (бір жолғы, арнайы, шаруашылық, нақты жұмыс көлемін орындау үшін) шарт немесе келісімшарт бойынша қабылданған адам;</w:t>
      </w:r>
    </w:p>
    <w:bookmarkEnd w:id="454"/>
    <w:bookmarkStart w:name="z487" w:id="455"/>
    <w:p>
      <w:pPr>
        <w:spacing w:after="0"/>
        <w:ind w:left="0"/>
        <w:jc w:val="both"/>
      </w:pPr>
      <w:r>
        <w:rPr>
          <w:rFonts w:ascii="Times New Roman"/>
          <w:b w:val="false"/>
          <w:i w:val="false"/>
          <w:color w:val="000000"/>
          <w:sz w:val="28"/>
        </w:rPr>
        <w:t>
      4) қоса атқару – негізгі жұмыстан бос уақытта еңбек шарты талаптарында жұмыскердің басқа тұрақты төленетін жұмысты атқаруы;</w:t>
      </w:r>
    </w:p>
    <w:bookmarkEnd w:id="455"/>
    <w:bookmarkStart w:name="z488" w:id="456"/>
    <w:p>
      <w:pPr>
        <w:spacing w:after="0"/>
        <w:ind w:left="0"/>
        <w:jc w:val="both"/>
      </w:pPr>
      <w:r>
        <w:rPr>
          <w:rFonts w:ascii="Times New Roman"/>
          <w:b w:val="false"/>
          <w:i w:val="false"/>
          <w:color w:val="000000"/>
          <w:sz w:val="28"/>
        </w:rPr>
        <w:t>
      5) қызметкерлердің тізімдік саны – жұмыстарды азаматтық-құқықтық сипаттағы шарт бойынша атқаратын, сонымен бірге қоса атқару бойынша жұмысқа қабылданған адамдардан басқа, оның жасалу мерзімінен тәуелсіз еңбек шарттары бойынша қабылданған адамдардың саны;</w:t>
      </w:r>
    </w:p>
    <w:bookmarkEnd w:id="456"/>
    <w:bookmarkStart w:name="z489" w:id="457"/>
    <w:p>
      <w:pPr>
        <w:spacing w:after="0"/>
        <w:ind w:left="0"/>
        <w:jc w:val="both"/>
      </w:pPr>
      <w:r>
        <w:rPr>
          <w:rFonts w:ascii="Times New Roman"/>
          <w:b w:val="false"/>
          <w:i w:val="false"/>
          <w:color w:val="000000"/>
          <w:sz w:val="28"/>
        </w:rPr>
        <w:t>
      6) сервистік-дайындау орталығы – ауылшаруашылығы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және ауыл шаруашылығы және балық шаруашылығы өнімдерін өндіру, жабдықтау, дайындау, сақтау, тасымалдау және өткізу, ауыл шаруашылығы техникасы мен жабдықтарын жөндеу және оларға қызмет көрсету жөнінде қызметтер көрсетуге арналған объект.</w:t>
      </w:r>
    </w:p>
    <w:bookmarkEnd w:id="457"/>
    <w:bookmarkStart w:name="z490" w:id="458"/>
    <w:p>
      <w:pPr>
        <w:spacing w:after="0"/>
        <w:ind w:left="0"/>
        <w:jc w:val="both"/>
      </w:pPr>
      <w:r>
        <w:rPr>
          <w:rFonts w:ascii="Times New Roman"/>
          <w:b w:val="false"/>
          <w:i w:val="false"/>
          <w:color w:val="000000"/>
          <w:sz w:val="28"/>
        </w:rPr>
        <w:t>
      3. Егер сервистік-дайындау орталықтарының қызметі бірнеше аудандар мен (немесе) облыстар аумағында жүзеге асырылса, статистикалық нысан әр аумақ бойынша жеке статистикалық нысандарда ұсынылады, яғни деректер қызметті жүзеге асыру бойынша көрсетіледі.</w:t>
      </w:r>
    </w:p>
    <w:bookmarkEnd w:id="458"/>
    <w:bookmarkStart w:name="z491" w:id="459"/>
    <w:p>
      <w:pPr>
        <w:spacing w:after="0"/>
        <w:ind w:left="0"/>
        <w:jc w:val="both"/>
      </w:pPr>
      <w:r>
        <w:rPr>
          <w:rFonts w:ascii="Times New Roman"/>
          <w:b w:val="false"/>
          <w:i w:val="false"/>
          <w:color w:val="000000"/>
          <w:sz w:val="28"/>
        </w:rPr>
        <w:t>
      Есепке сервистік-дайындау орталықтары жүзеге асыратын және Экономикалық қызмет түрлерінің номенклатурасына сәйкес келтірілген барлық қызмет түрлері жатады.</w:t>
      </w:r>
    </w:p>
    <w:bookmarkEnd w:id="459"/>
    <w:bookmarkStart w:name="z492" w:id="460"/>
    <w:p>
      <w:pPr>
        <w:spacing w:after="0"/>
        <w:ind w:left="0"/>
        <w:jc w:val="both"/>
      </w:pPr>
      <w:r>
        <w:rPr>
          <w:rFonts w:ascii="Times New Roman"/>
          <w:b w:val="false"/>
          <w:i w:val="false"/>
          <w:color w:val="000000"/>
          <w:sz w:val="28"/>
        </w:rPr>
        <w:t>
      4. 1-бөлімде тіркелген орнына байланыссыз сервистік-дайындау орталықтары қызметін нақты жүзеге асыратын орны (облыс, қала, аудан, елді мекен) көрсетіледі.</w:t>
      </w:r>
    </w:p>
    <w:bookmarkEnd w:id="460"/>
    <w:bookmarkStart w:name="z493" w:id="461"/>
    <w:p>
      <w:pPr>
        <w:spacing w:after="0"/>
        <w:ind w:left="0"/>
        <w:jc w:val="both"/>
      </w:pPr>
      <w:r>
        <w:rPr>
          <w:rFonts w:ascii="Times New Roman"/>
          <w:b w:val="false"/>
          <w:i w:val="false"/>
          <w:color w:val="000000"/>
          <w:sz w:val="28"/>
        </w:rPr>
        <w:t>
      5. 2-бөлімде сервистік-дайындау орталығы жарғылық капиталының мөлшері мың теңгемен көрсетіледі.</w:t>
      </w:r>
    </w:p>
    <w:bookmarkEnd w:id="461"/>
    <w:bookmarkStart w:name="z494" w:id="462"/>
    <w:p>
      <w:pPr>
        <w:spacing w:after="0"/>
        <w:ind w:left="0"/>
        <w:jc w:val="both"/>
      </w:pPr>
      <w:r>
        <w:rPr>
          <w:rFonts w:ascii="Times New Roman"/>
          <w:b w:val="false"/>
          <w:i w:val="false"/>
          <w:color w:val="000000"/>
          <w:sz w:val="28"/>
        </w:rPr>
        <w:t>
      6. 2-бөлімнің 2.1-ішкі бөлімінде типтері бойынша сервистік-дайындау орталығының қатысушылары туралы ақпарат көрсетіледі. 1-бағанда қатысушылардың саны, 2-бағанда – сервистік-дайындау орталығының әрбір қатысушысының жарғылық капиталға салған ақшалай нысандағы салымының, мүліктік (жарналық) жарнасының мөлшері көрсетіледі. 1-жол бойынша сервистік-дайындау орталықтарының құрамына кіретін ауылдық өндірістік кооперативтер туралы деректер көрсетіледі. 2, 3, 4, 5, 9-жолдар бойынша ауылдық өндірістік кооператив құрамына кірмейтін сервистік-дайындау орталықтарының қатысушылары туралы деректер көрсетіледі.</w:t>
      </w:r>
    </w:p>
    <w:bookmarkEnd w:id="462"/>
    <w:bookmarkStart w:name="z495" w:id="463"/>
    <w:p>
      <w:pPr>
        <w:spacing w:after="0"/>
        <w:ind w:left="0"/>
        <w:jc w:val="both"/>
      </w:pPr>
      <w:r>
        <w:rPr>
          <w:rFonts w:ascii="Times New Roman"/>
          <w:b w:val="false"/>
          <w:i w:val="false"/>
          <w:color w:val="000000"/>
          <w:sz w:val="28"/>
        </w:rPr>
        <w:t>
      7. 3-бөлімде есепті кезеңдегі сервистік-дайындау орталығы қызметкерлерінің саны көрсетіледі. Сервистік-дайындау орталығының қызметі болмаған жағдайда, 3-бөлім міндетті түрде толтырылады.</w:t>
      </w:r>
    </w:p>
    <w:bookmarkEnd w:id="463"/>
    <w:bookmarkStart w:name="z496" w:id="464"/>
    <w:p>
      <w:pPr>
        <w:spacing w:after="0"/>
        <w:ind w:left="0"/>
        <w:jc w:val="both"/>
      </w:pPr>
      <w:r>
        <w:rPr>
          <w:rFonts w:ascii="Times New Roman"/>
          <w:b w:val="false"/>
          <w:i w:val="false"/>
          <w:color w:val="000000"/>
          <w:sz w:val="28"/>
        </w:rPr>
        <w:t>
      8. 4-бөлімде Экономикалық қызмет түрлері бойынша өнімдер жіктеуішіне сәйкес өнімдерді өндіру және қызмет көрсету мен өндірілген өнім немесе қызмет көлемдері туралы мәліметтер көрсетіледі.</w:t>
      </w:r>
    </w:p>
    <w:bookmarkEnd w:id="464"/>
    <w:bookmarkStart w:name="z497" w:id="465"/>
    <w:p>
      <w:pPr>
        <w:spacing w:after="0"/>
        <w:ind w:left="0"/>
        <w:jc w:val="both"/>
      </w:pPr>
      <w:r>
        <w:rPr>
          <w:rFonts w:ascii="Times New Roman"/>
          <w:b w:val="false"/>
          <w:i w:val="false"/>
          <w:color w:val="000000"/>
          <w:sz w:val="28"/>
        </w:rPr>
        <w:t>
      1–5-бағандарында өнімдерді өндіру туралы мәліметтер нақты көріністе келтіріледі, бұл ретте көрсетілген қызметтер бойынша көрсетілген қызметтер саны бірліктермен көрсетіледі.</w:t>
      </w:r>
    </w:p>
    <w:bookmarkEnd w:id="465"/>
    <w:bookmarkStart w:name="z498" w:id="466"/>
    <w:p>
      <w:pPr>
        <w:spacing w:after="0"/>
        <w:ind w:left="0"/>
        <w:jc w:val="both"/>
      </w:pPr>
      <w:r>
        <w:rPr>
          <w:rFonts w:ascii="Times New Roman"/>
          <w:b w:val="false"/>
          <w:i w:val="false"/>
          <w:color w:val="000000"/>
          <w:sz w:val="28"/>
        </w:rPr>
        <w:t>
      6–10-бағандарында өндірілген өнімдер немесе қызмет көрсету көлемдері туралы мәліметтер құндық көріністе мың теңгемен келтіріледі.</w:t>
      </w:r>
    </w:p>
    <w:bookmarkEnd w:id="466"/>
    <w:bookmarkStart w:name="z499" w:id="467"/>
    <w:p>
      <w:pPr>
        <w:spacing w:after="0"/>
        <w:ind w:left="0"/>
        <w:jc w:val="both"/>
      </w:pPr>
      <w:r>
        <w:rPr>
          <w:rFonts w:ascii="Times New Roman"/>
          <w:b w:val="false"/>
          <w:i w:val="false"/>
          <w:color w:val="000000"/>
          <w:sz w:val="28"/>
        </w:rPr>
        <w:t>
      9. 5-бөлімде сандық және құндық көріністерде сатып алу көлемдерін көрсетумен Ауыл, орман жəне балық шаруашылығы өнімдерінің (көрсетілетін қызметтердің) анықтамалығына сәйкес ауылшаруашылығы өнімдерін сатып алу туралы деректер көрсетіледі.</w:t>
      </w:r>
    </w:p>
    <w:bookmarkEnd w:id="467"/>
    <w:bookmarkStart w:name="z500" w:id="468"/>
    <w:p>
      <w:pPr>
        <w:spacing w:after="0"/>
        <w:ind w:left="0"/>
        <w:jc w:val="both"/>
      </w:pPr>
      <w:r>
        <w:rPr>
          <w:rFonts w:ascii="Times New Roman"/>
          <w:b w:val="false"/>
          <w:i w:val="false"/>
          <w:color w:val="000000"/>
          <w:sz w:val="28"/>
        </w:rPr>
        <w:t xml:space="preserve">
      Өнімдерді сатып алу құны көліктік, сату-өткізу, делдалдық және өзге де шығыстарды есепке алумен көрсетіледі. </w:t>
      </w:r>
    </w:p>
    <w:bookmarkEnd w:id="468"/>
    <w:bookmarkStart w:name="z501" w:id="469"/>
    <w:p>
      <w:pPr>
        <w:spacing w:after="0"/>
        <w:ind w:left="0"/>
        <w:jc w:val="both"/>
      </w:pPr>
      <w:r>
        <w:rPr>
          <w:rFonts w:ascii="Times New Roman"/>
          <w:b w:val="false"/>
          <w:i w:val="false"/>
          <w:color w:val="000000"/>
          <w:sz w:val="28"/>
        </w:rPr>
        <w:t xml:space="preserve">
      1, 3, 5, 7, 9-бағандарында құндық көріністе өнімдерді сатып алу туралы мәліметтер тоннамен келтіріледі. Жұмыртқа бойынша деректер мың данада, ал тері бойынша данада көрсетіледі. </w:t>
      </w:r>
    </w:p>
    <w:bookmarkEnd w:id="469"/>
    <w:bookmarkStart w:name="z502" w:id="470"/>
    <w:p>
      <w:pPr>
        <w:spacing w:after="0"/>
        <w:ind w:left="0"/>
        <w:jc w:val="both"/>
      </w:pPr>
      <w:r>
        <w:rPr>
          <w:rFonts w:ascii="Times New Roman"/>
          <w:b w:val="false"/>
          <w:i w:val="false"/>
          <w:color w:val="000000"/>
          <w:sz w:val="28"/>
        </w:rPr>
        <w:t>
      2, 4, 6, 8, 10-бағандарында құндық көріністе ауылшаруашылығы өнімдерін сатып алу туралы мәліметтер мың теңгемен келтіріледі.</w:t>
      </w:r>
    </w:p>
    <w:bookmarkEnd w:id="470"/>
    <w:bookmarkStart w:name="z503" w:id="471"/>
    <w:p>
      <w:pPr>
        <w:spacing w:after="0"/>
        <w:ind w:left="0"/>
        <w:jc w:val="both"/>
      </w:pPr>
      <w:r>
        <w:rPr>
          <w:rFonts w:ascii="Times New Roman"/>
          <w:b w:val="false"/>
          <w:i w:val="false"/>
          <w:color w:val="000000"/>
          <w:sz w:val="28"/>
        </w:rPr>
        <w:t>
      10. 6-бөлімде ауылшаруашылығы өнімдерін өткізу арналары туралы: дайындаушы ұйымдарға, қайта өңдейтін кəсіпорындарға, қоғамдық тамақтандыру желісі (асханалар, мейрамханалар, дəмханалар), сауда желісі, базарларды, сонымен қатар экспортқа сатуды қосқандағы мәліметтер келтіріледі.</w:t>
      </w:r>
    </w:p>
    <w:bookmarkEnd w:id="471"/>
    <w:bookmarkStart w:name="z504" w:id="472"/>
    <w:p>
      <w:pPr>
        <w:spacing w:after="0"/>
        <w:ind w:left="0"/>
        <w:jc w:val="both"/>
      </w:pPr>
      <w:r>
        <w:rPr>
          <w:rFonts w:ascii="Times New Roman"/>
          <w:b w:val="false"/>
          <w:i w:val="false"/>
          <w:color w:val="000000"/>
          <w:sz w:val="28"/>
        </w:rPr>
        <w:t>
      1-бағанда жұмыртқа бойынша деректер мың данада, ал тері бойынша данада көрсетіледі.</w:t>
      </w:r>
    </w:p>
    <w:bookmarkEnd w:id="472"/>
    <w:bookmarkStart w:name="z505" w:id="473"/>
    <w:p>
      <w:pPr>
        <w:spacing w:after="0"/>
        <w:ind w:left="0"/>
        <w:jc w:val="both"/>
      </w:pPr>
      <w:r>
        <w:rPr>
          <w:rFonts w:ascii="Times New Roman"/>
          <w:b w:val="false"/>
          <w:i w:val="false"/>
          <w:color w:val="000000"/>
          <w:sz w:val="28"/>
        </w:rPr>
        <w:t>
      11.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473"/>
    <w:bookmarkStart w:name="z506" w:id="474"/>
    <w:p>
      <w:pPr>
        <w:spacing w:after="0"/>
        <w:ind w:left="0"/>
        <w:jc w:val="both"/>
      </w:pPr>
      <w:r>
        <w:rPr>
          <w:rFonts w:ascii="Times New Roman"/>
          <w:b w:val="false"/>
          <w:i w:val="false"/>
          <w:color w:val="000000"/>
          <w:sz w:val="28"/>
        </w:rPr>
        <w:t>
      12.Арифметикалық-логикалық бақылау:</w:t>
      </w:r>
    </w:p>
    <w:bookmarkEnd w:id="474"/>
    <w:bookmarkStart w:name="z507" w:id="475"/>
    <w:p>
      <w:pPr>
        <w:spacing w:after="0"/>
        <w:ind w:left="0"/>
        <w:jc w:val="both"/>
      </w:pPr>
      <w:r>
        <w:rPr>
          <w:rFonts w:ascii="Times New Roman"/>
          <w:b w:val="false"/>
          <w:i w:val="false"/>
          <w:color w:val="000000"/>
          <w:sz w:val="28"/>
        </w:rPr>
        <w:t xml:space="preserve">
      1) 2-бөлім = 2-бөлім 2.1-ішкі бөлімдегі 2-бағанның 1, 2, 3, 4, 5, 9-жолдары </w:t>
      </w:r>
      <w:r>
        <w:rPr>
          <w:rFonts w:ascii="Times New Roman"/>
          <w:b w:val="false"/>
          <w:i w:val="false"/>
          <w:color w:val="000000"/>
          <w:sz w:val="28"/>
        </w:rPr>
        <w:t>S</w:t>
      </w:r>
      <w:r>
        <w:rPr>
          <w:rFonts w:ascii="Times New Roman"/>
          <w:b w:val="false"/>
          <w:i w:val="false"/>
          <w:color w:val="000000"/>
          <w:sz w:val="28"/>
        </w:rPr>
        <w:t>.</w:t>
      </w:r>
    </w:p>
    <w:bookmarkEnd w:id="475"/>
    <w:bookmarkStart w:name="z508" w:id="476"/>
    <w:p>
      <w:pPr>
        <w:spacing w:after="0"/>
        <w:ind w:left="0"/>
        <w:jc w:val="both"/>
      </w:pPr>
      <w:r>
        <w:rPr>
          <w:rFonts w:ascii="Times New Roman"/>
          <w:b w:val="false"/>
          <w:i w:val="false"/>
          <w:color w:val="000000"/>
          <w:sz w:val="28"/>
        </w:rPr>
        <w:t>
      2) 3-бөлім:</w:t>
      </w:r>
    </w:p>
    <w:bookmarkEnd w:id="476"/>
    <w:bookmarkStart w:name="z509" w:id="477"/>
    <w:p>
      <w:pPr>
        <w:spacing w:after="0"/>
        <w:ind w:left="0"/>
        <w:jc w:val="both"/>
      </w:pPr>
      <w:r>
        <w:rPr>
          <w:rFonts w:ascii="Times New Roman"/>
          <w:b w:val="false"/>
          <w:i w:val="false"/>
          <w:color w:val="000000"/>
          <w:sz w:val="28"/>
        </w:rPr>
        <w:t xml:space="preserve">
      3-бөлімдегі 4-жол = 1, 2, 3-жолдарының </w:t>
      </w:r>
      <w:r>
        <w:rPr>
          <w:rFonts w:ascii="Times New Roman"/>
          <w:b w:val="false"/>
          <w:i w:val="false"/>
          <w:color w:val="000000"/>
          <w:sz w:val="28"/>
        </w:rPr>
        <w:t>S</w:t>
      </w:r>
      <w:r>
        <w:rPr>
          <w:rFonts w:ascii="Times New Roman"/>
          <w:b w:val="false"/>
          <w:i w:val="false"/>
          <w:color w:val="000000"/>
          <w:sz w:val="28"/>
        </w:rPr>
        <w:t>.</w:t>
      </w:r>
    </w:p>
    <w:bookmarkEnd w:id="477"/>
    <w:bookmarkStart w:name="z510" w:id="478"/>
    <w:p>
      <w:pPr>
        <w:spacing w:after="0"/>
        <w:ind w:left="0"/>
        <w:jc w:val="both"/>
      </w:pPr>
      <w:r>
        <w:rPr>
          <w:rFonts w:ascii="Times New Roman"/>
          <w:b w:val="false"/>
          <w:i w:val="false"/>
          <w:color w:val="000000"/>
          <w:sz w:val="28"/>
        </w:rPr>
        <w:t>
      3) 4-бөлім:</w:t>
      </w:r>
    </w:p>
    <w:bookmarkEnd w:id="478"/>
    <w:bookmarkStart w:name="z511" w:id="479"/>
    <w:p>
      <w:pPr>
        <w:spacing w:after="0"/>
        <w:ind w:left="0"/>
        <w:jc w:val="both"/>
      </w:pPr>
      <w:r>
        <w:rPr>
          <w:rFonts w:ascii="Times New Roman"/>
          <w:b w:val="false"/>
          <w:i w:val="false"/>
          <w:color w:val="000000"/>
          <w:sz w:val="28"/>
        </w:rPr>
        <w:t>
      егер 1-баған толтырылған болса, онда барлық жолдар бойынша 6-баған толтырылады;</w:t>
      </w:r>
    </w:p>
    <w:bookmarkEnd w:id="479"/>
    <w:bookmarkStart w:name="z512" w:id="480"/>
    <w:p>
      <w:pPr>
        <w:spacing w:after="0"/>
        <w:ind w:left="0"/>
        <w:jc w:val="both"/>
      </w:pPr>
      <w:r>
        <w:rPr>
          <w:rFonts w:ascii="Times New Roman"/>
          <w:b w:val="false"/>
          <w:i w:val="false"/>
          <w:color w:val="000000"/>
          <w:sz w:val="28"/>
        </w:rPr>
        <w:t>
      егер 2-баған толтырылған болса, онда барлық жолдар бойынша 7-баған толтырылады;</w:t>
      </w:r>
    </w:p>
    <w:bookmarkEnd w:id="480"/>
    <w:bookmarkStart w:name="z513" w:id="481"/>
    <w:p>
      <w:pPr>
        <w:spacing w:after="0"/>
        <w:ind w:left="0"/>
        <w:jc w:val="both"/>
      </w:pPr>
      <w:r>
        <w:rPr>
          <w:rFonts w:ascii="Times New Roman"/>
          <w:b w:val="false"/>
          <w:i w:val="false"/>
          <w:color w:val="000000"/>
          <w:sz w:val="28"/>
        </w:rPr>
        <w:t>
      егер 3-баған толтырылған болса, онда барлық жолдар бойынша 8-баған толтырылады;</w:t>
      </w:r>
    </w:p>
    <w:bookmarkEnd w:id="481"/>
    <w:bookmarkStart w:name="z514" w:id="482"/>
    <w:p>
      <w:pPr>
        <w:spacing w:after="0"/>
        <w:ind w:left="0"/>
        <w:jc w:val="both"/>
      </w:pPr>
      <w:r>
        <w:rPr>
          <w:rFonts w:ascii="Times New Roman"/>
          <w:b w:val="false"/>
          <w:i w:val="false"/>
          <w:color w:val="000000"/>
          <w:sz w:val="28"/>
        </w:rPr>
        <w:t>
      егер 4-баған толтырылған болса, онда барлық жолдар бойынша 9-баған толтырылады;</w:t>
      </w:r>
    </w:p>
    <w:bookmarkEnd w:id="482"/>
    <w:bookmarkStart w:name="z515" w:id="483"/>
    <w:p>
      <w:pPr>
        <w:spacing w:after="0"/>
        <w:ind w:left="0"/>
        <w:jc w:val="both"/>
      </w:pPr>
      <w:r>
        <w:rPr>
          <w:rFonts w:ascii="Times New Roman"/>
          <w:b w:val="false"/>
          <w:i w:val="false"/>
          <w:color w:val="000000"/>
          <w:sz w:val="28"/>
        </w:rPr>
        <w:t>
      егер 5-баған толтырылған болса, онда барлық жолдар бойынша 10-баған толтырылады;</w:t>
      </w:r>
    </w:p>
    <w:bookmarkEnd w:id="483"/>
    <w:bookmarkStart w:name="z516" w:id="484"/>
    <w:p>
      <w:pPr>
        <w:spacing w:after="0"/>
        <w:ind w:left="0"/>
        <w:jc w:val="both"/>
      </w:pPr>
      <w:r>
        <w:rPr>
          <w:rFonts w:ascii="Times New Roman"/>
          <w:b w:val="false"/>
          <w:i w:val="false"/>
          <w:color w:val="000000"/>
          <w:sz w:val="28"/>
        </w:rPr>
        <w:t xml:space="preserve">
      1-баған = барлық жолдар бойынша 2–5-бағандардың </w:t>
      </w:r>
      <w:r>
        <w:rPr>
          <w:rFonts w:ascii="Times New Roman"/>
          <w:b w:val="false"/>
          <w:i w:val="false"/>
          <w:color w:val="000000"/>
          <w:sz w:val="28"/>
        </w:rPr>
        <w:t>S</w:t>
      </w:r>
      <w:r>
        <w:rPr>
          <w:rFonts w:ascii="Times New Roman"/>
          <w:b w:val="false"/>
          <w:i w:val="false"/>
          <w:color w:val="000000"/>
          <w:sz w:val="28"/>
        </w:rPr>
        <w:t>;</w:t>
      </w:r>
    </w:p>
    <w:bookmarkEnd w:id="484"/>
    <w:bookmarkStart w:name="z517" w:id="485"/>
    <w:p>
      <w:pPr>
        <w:spacing w:after="0"/>
        <w:ind w:left="0"/>
        <w:jc w:val="both"/>
      </w:pPr>
      <w:r>
        <w:rPr>
          <w:rFonts w:ascii="Times New Roman"/>
          <w:b w:val="false"/>
          <w:i w:val="false"/>
          <w:color w:val="000000"/>
          <w:sz w:val="28"/>
        </w:rPr>
        <w:t xml:space="preserve">
      6-баған = барлық жолдар бойынша 7–10-бағандардың </w:t>
      </w:r>
      <w:r>
        <w:rPr>
          <w:rFonts w:ascii="Times New Roman"/>
          <w:b w:val="false"/>
          <w:i w:val="false"/>
          <w:color w:val="000000"/>
          <w:sz w:val="28"/>
        </w:rPr>
        <w:t>S</w:t>
      </w:r>
      <w:r>
        <w:rPr>
          <w:rFonts w:ascii="Times New Roman"/>
          <w:b w:val="false"/>
          <w:i w:val="false"/>
          <w:color w:val="000000"/>
          <w:sz w:val="28"/>
        </w:rPr>
        <w:t>.</w:t>
      </w:r>
    </w:p>
    <w:bookmarkEnd w:id="485"/>
    <w:bookmarkStart w:name="z518" w:id="486"/>
    <w:p>
      <w:pPr>
        <w:spacing w:after="0"/>
        <w:ind w:left="0"/>
        <w:jc w:val="both"/>
      </w:pPr>
      <w:r>
        <w:rPr>
          <w:rFonts w:ascii="Times New Roman"/>
          <w:b w:val="false"/>
          <w:i w:val="false"/>
          <w:color w:val="000000"/>
          <w:sz w:val="28"/>
        </w:rPr>
        <w:t>
      4) 5-бөлім:</w:t>
      </w:r>
    </w:p>
    <w:bookmarkEnd w:id="486"/>
    <w:bookmarkStart w:name="z519" w:id="487"/>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толтырылады;</w:t>
      </w:r>
    </w:p>
    <w:bookmarkEnd w:id="487"/>
    <w:bookmarkStart w:name="z520" w:id="488"/>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толтырылады.</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2834"/>
        <w:gridCol w:w="9560"/>
        <w:gridCol w:w="94"/>
        <w:gridCol w:w="1"/>
        <w:gridCol w:w="94"/>
        <w:gridCol w:w="1227"/>
        <w:gridCol w:w="1227"/>
        <w:gridCol w:w="1"/>
        <w:gridCol w:w="647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34-қосымша</w:t>
            </w:r>
          </w:p>
          <w:p>
            <w:pPr>
              <w:spacing w:after="20"/>
              <w:ind w:left="20"/>
              <w:jc w:val="both"/>
            </w:pPr>
            <w:r>
              <w:rPr>
                <w:rFonts w:ascii="Times New Roman"/>
                <w:b w:val="false"/>
                <w:i w:val="false"/>
                <w:color w:val="000000"/>
                <w:sz w:val="20"/>
              </w:rPr>
              <w:t>
Приложение 34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2"/>
            <w:vMerge/>
            <w:tcBorders>
              <w:top w:val="nil"/>
            </w:tcBorders>
          </w:tcPr>
          <w:p/>
        </w:tc>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2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9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кооперативтері ұсынады</w:t>
            </w:r>
          </w:p>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28 наурызға (қоса алғанда) дейін</w:t>
            </w:r>
          </w:p>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жүзеге асырылатын нақты жерді көрсетіңіз (облыс, қала, аудан) </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64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4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521" w:id="489"/>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кооперативі мүшелерінің саны туралы мәліметтерді көрсетіңіз</w:t>
      </w:r>
    </w:p>
    <w:bookmarkEnd w:id="489"/>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4973"/>
        <w:gridCol w:w="4973"/>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типтері</w:t>
            </w:r>
          </w:p>
          <w:p>
            <w:pPr>
              <w:spacing w:after="20"/>
              <w:ind w:left="20"/>
              <w:jc w:val="both"/>
            </w:pPr>
            <w:r>
              <w:rPr>
                <w:rFonts w:ascii="Times New Roman"/>
                <w:b w:val="false"/>
                <w:i w:val="false"/>
                <w:color w:val="000000"/>
                <w:sz w:val="20"/>
              </w:rPr>
              <w:t>
Типы членов сельскохозяйственного кооператива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саны, бірлікпен</w:t>
            </w:r>
          </w:p>
          <w:p>
            <w:pPr>
              <w:spacing w:after="20"/>
              <w:ind w:left="20"/>
              <w:jc w:val="both"/>
            </w:pPr>
            <w:r>
              <w:rPr>
                <w:rFonts w:ascii="Times New Roman"/>
                <w:b w:val="false"/>
                <w:i w:val="false"/>
                <w:color w:val="000000"/>
                <w:sz w:val="20"/>
              </w:rPr>
              <w:t>
Количество членов сельскохозяйственного кооператива, в единицах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серіктестіктері</w:t>
            </w:r>
          </w:p>
          <w:p>
            <w:pPr>
              <w:spacing w:after="20"/>
              <w:ind w:left="20"/>
              <w:jc w:val="both"/>
            </w:pPr>
            <w:r>
              <w:rPr>
                <w:rFonts w:ascii="Times New Roman"/>
                <w:b w:val="false"/>
                <w:i w:val="false"/>
                <w:color w:val="000000"/>
                <w:sz w:val="20"/>
              </w:rPr>
              <w:t>
хозяйственные товарищества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p>
            <w:pPr>
              <w:spacing w:after="20"/>
              <w:ind w:left="20"/>
              <w:jc w:val="both"/>
            </w:pPr>
            <w:r>
              <w:rPr>
                <w:rFonts w:ascii="Times New Roman"/>
                <w:b w:val="false"/>
                <w:i w:val="false"/>
                <w:color w:val="000000"/>
                <w:sz w:val="20"/>
              </w:rPr>
              <w:t>
акционерные общества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ұйымдық-құқықтық нысандар </w:t>
            </w:r>
          </w:p>
          <w:p>
            <w:pPr>
              <w:spacing w:after="20"/>
              <w:ind w:left="20"/>
              <w:jc w:val="both"/>
            </w:pPr>
            <w:r>
              <w:rPr>
                <w:rFonts w:ascii="Times New Roman"/>
                <w:b w:val="false"/>
                <w:i w:val="false"/>
                <w:color w:val="000000"/>
                <w:sz w:val="20"/>
              </w:rPr>
              <w:t>
другие организационно-правовые формы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p>
            <w:pPr>
              <w:spacing w:after="20"/>
              <w:ind w:left="20"/>
              <w:jc w:val="both"/>
            </w:pPr>
            <w:r>
              <w:rPr>
                <w:rFonts w:ascii="Times New Roman"/>
                <w:b w:val="false"/>
                <w:i w:val="false"/>
                <w:color w:val="000000"/>
                <w:sz w:val="20"/>
              </w:rPr>
              <w:t>
Домашние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490"/>
    <w:p>
      <w:pPr>
        <w:spacing w:after="0"/>
        <w:ind w:left="0"/>
        <w:jc w:val="both"/>
      </w:pPr>
      <w:r>
        <w:rPr>
          <w:rFonts w:ascii="Times New Roman"/>
          <w:b w:val="false"/>
          <w:i w:val="false"/>
          <w:color w:val="000000"/>
          <w:sz w:val="28"/>
        </w:rPr>
        <w:t xml:space="preserve">
      </w:t>
      </w:r>
      <w:r>
        <w:rPr>
          <w:rFonts w:ascii="Times New Roman"/>
          <w:b/>
          <w:i w:val="false"/>
          <w:color w:val="000000"/>
          <w:sz w:val="28"/>
        </w:rPr>
        <w:t>3. Ауыл шаруашылығы кооперативі қызметкерлерінің санын көрсетіңіз, адам</w:t>
      </w:r>
    </w:p>
    <w:bookmarkEnd w:id="490"/>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8526"/>
        <w:gridCol w:w="188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xml:space="preserve">
ауыл шаруашылығы кооперативі қызметкерлерінің тізімдік саны </w:t>
            </w:r>
          </w:p>
          <w:p>
            <w:pPr>
              <w:spacing w:after="20"/>
              <w:ind w:left="20"/>
              <w:jc w:val="both"/>
            </w:pPr>
            <w:r>
              <w:rPr>
                <w:rFonts w:ascii="Times New Roman"/>
                <w:b w:val="false"/>
                <w:i w:val="false"/>
                <w:color w:val="000000"/>
                <w:sz w:val="20"/>
              </w:rPr>
              <w:t>
списочная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91"/>
    <w:p>
      <w:pPr>
        <w:spacing w:after="0"/>
        <w:ind w:left="0"/>
        <w:jc w:val="both"/>
      </w:pPr>
      <w:r>
        <w:rPr>
          <w:rFonts w:ascii="Times New Roman"/>
          <w:b w:val="false"/>
          <w:i w:val="false"/>
          <w:color w:val="000000"/>
          <w:sz w:val="28"/>
        </w:rPr>
        <w:t xml:space="preserve">
      </w:t>
      </w:r>
      <w:r>
        <w:rPr>
          <w:rFonts w:ascii="Times New Roman"/>
          <w:b/>
          <w:i w:val="false"/>
          <w:color w:val="000000"/>
          <w:sz w:val="28"/>
        </w:rPr>
        <w:t>4. Ауыл шаруашылығы кооперативінің өнім өндіруі туралы мәліметтерді көрсетіңіз</w:t>
      </w:r>
    </w:p>
    <w:bookmarkEnd w:id="491"/>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2489"/>
        <w:gridCol w:w="2016"/>
        <w:gridCol w:w="1704"/>
        <w:gridCol w:w="3602"/>
      </w:tblGrid>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вида продукции</w:t>
            </w:r>
            <w:r>
              <w:rPr>
                <w:rFonts w:ascii="Times New Roman"/>
                <w:b w:val="false"/>
                <w:i w:val="false"/>
                <w:color w:val="000000"/>
                <w:vertAlign w:val="superscript"/>
              </w:rPr>
              <w:t>1</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вида продукции</w:t>
            </w:r>
            <w:r>
              <w:rPr>
                <w:rFonts w:ascii="Times New Roman"/>
                <w:b w:val="false"/>
                <w:i w:val="false"/>
                <w:color w:val="000000"/>
                <w:vertAlign w:val="superscript"/>
              </w:rPr>
              <w:t>1</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92"/>
    <w:p>
      <w:pPr>
        <w:spacing w:after="0"/>
        <w:ind w:left="0"/>
        <w:jc w:val="both"/>
      </w:pPr>
      <w:r>
        <w:rPr>
          <w:rFonts w:ascii="Times New Roman"/>
          <w:b w:val="false"/>
          <w:i w:val="false"/>
          <w:color w:val="000000"/>
          <w:sz w:val="28"/>
        </w:rPr>
        <w:t>
      Ескертпе:</w:t>
      </w:r>
    </w:p>
    <w:bookmarkEnd w:id="49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bookmarkStart w:name="z525" w:id="493"/>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кооперативі көрсеткен қызметтер көлемі туралы мәліметтерді көрсетіңіз</w:t>
      </w:r>
    </w:p>
    <w:bookmarkEnd w:id="493"/>
    <w:p>
      <w:pPr>
        <w:spacing w:after="0"/>
        <w:ind w:left="0"/>
        <w:jc w:val="both"/>
      </w:pPr>
      <w:r>
        <w:rPr>
          <w:rFonts w:ascii="Times New Roman"/>
          <w:b w:val="false"/>
          <w:i w:val="false"/>
          <w:color w:val="000000"/>
          <w:sz w:val="28"/>
        </w:rPr>
        <w:t xml:space="preserve">
      Укажите сведения об объеме оказанных услуг сельскохозяйственным кооперативом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3826"/>
        <w:gridCol w:w="4648"/>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вида услуг</w:t>
            </w:r>
            <w:r>
              <w:rPr>
                <w:rFonts w:ascii="Times New Roman"/>
                <w:b w:val="false"/>
                <w:i w:val="false"/>
                <w:color w:val="000000"/>
                <w:vertAlign w:val="superscript"/>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вида услуг</w:t>
            </w:r>
            <w:r>
              <w:rPr>
                <w:rFonts w:ascii="Times New Roman"/>
                <w:b w:val="false"/>
                <w:i w:val="false"/>
                <w:color w:val="000000"/>
                <w:vertAlign w:val="superscript"/>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p>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49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9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bookmarkStart w:name="z527" w:id="495"/>
    <w:p>
      <w:pPr>
        <w:spacing w:after="0"/>
        <w:ind w:left="0"/>
        <w:jc w:val="both"/>
      </w:pPr>
      <w:r>
        <w:rPr>
          <w:rFonts w:ascii="Times New Roman"/>
          <w:b w:val="false"/>
          <w:i w:val="false"/>
          <w:color w:val="000000"/>
          <w:sz w:val="28"/>
        </w:rPr>
        <w:t xml:space="preserve">
      </w:t>
      </w:r>
      <w:r>
        <w:rPr>
          <w:rFonts w:ascii="Times New Roman"/>
          <w:b/>
          <w:i w:val="false"/>
          <w:color w:val="000000"/>
          <w:sz w:val="28"/>
        </w:rPr>
        <w:t>6. Ауыл шаруашылығы кооперативінің ауыл шаруашылығы өнімдерін дайындауы, сатып алуы және өткізуі туралы мәліметтерді көрсетіңіз</w:t>
      </w:r>
    </w:p>
    <w:bookmarkEnd w:id="495"/>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477"/>
        <w:gridCol w:w="1196"/>
        <w:gridCol w:w="1011"/>
        <w:gridCol w:w="2136"/>
        <w:gridCol w:w="1011"/>
        <w:gridCol w:w="2136"/>
        <w:gridCol w:w="1856"/>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вида продукции</w:t>
            </w:r>
            <w:r>
              <w:rPr>
                <w:rFonts w:ascii="Times New Roman"/>
                <w:b w:val="false"/>
                <w:i w:val="false"/>
                <w:color w:val="000000"/>
                <w:vertAlign w:val="superscript"/>
              </w:rPr>
              <w:t>3</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вида продукции</w:t>
            </w:r>
            <w:r>
              <w:rPr>
                <w:rFonts w:ascii="Times New Roman"/>
                <w:b w:val="false"/>
                <w:i w:val="false"/>
                <w:color w:val="000000"/>
                <w:vertAlign w:val="superscript"/>
              </w:rPr>
              <w:t>3</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p>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p>
          <w:p>
            <w:pPr>
              <w:spacing w:after="20"/>
              <w:ind w:left="20"/>
              <w:jc w:val="both"/>
            </w:pPr>
            <w:r>
              <w:rPr>
                <w:rFonts w:ascii="Times New Roman"/>
                <w:b w:val="false"/>
                <w:i w:val="false"/>
                <w:color w:val="000000"/>
                <w:sz w:val="20"/>
              </w:rPr>
              <w:t>
Реализация сельскохозяйственной продукции</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p>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9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9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bookmarkStart w:name="z529" w:id="497"/>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кооперативіндегі ауыл шаруашылығы техникаларының нақты бары туралы ақпаратты көрсетіңіз, жыл соңына, дана</w:t>
      </w:r>
    </w:p>
    <w:bookmarkEnd w:id="497"/>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года,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6"/>
        <w:gridCol w:w="1994"/>
      </w:tblGrid>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техникаларының атауы</w:t>
            </w:r>
          </w:p>
          <w:p>
            <w:pPr>
              <w:spacing w:after="20"/>
              <w:ind w:left="20"/>
              <w:jc w:val="both"/>
            </w:pPr>
            <w:r>
              <w:rPr>
                <w:rFonts w:ascii="Times New Roman"/>
                <w:b w:val="false"/>
                <w:i w:val="false"/>
                <w:color w:val="000000"/>
                <w:sz w:val="20"/>
              </w:rPr>
              <w:t>
Наименование сельскохозяйственной техники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бары </w:t>
            </w:r>
          </w:p>
          <w:p>
            <w:pPr>
              <w:spacing w:after="20"/>
              <w:ind w:left="20"/>
              <w:jc w:val="both"/>
            </w:pPr>
            <w:r>
              <w:rPr>
                <w:rFonts w:ascii="Times New Roman"/>
                <w:b w:val="false"/>
                <w:i w:val="false"/>
                <w:color w:val="000000"/>
                <w:sz w:val="20"/>
              </w:rPr>
              <w:t>
Наличие</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үлгісіндегі тырмалар</w:t>
            </w:r>
          </w:p>
          <w:p>
            <w:pPr>
              <w:spacing w:after="20"/>
              <w:ind w:left="20"/>
              <w:jc w:val="both"/>
            </w:pPr>
            <w:r>
              <w:rPr>
                <w:rFonts w:ascii="Times New Roman"/>
                <w:b w:val="false"/>
                <w:i w:val="false"/>
                <w:color w:val="000000"/>
                <w:sz w:val="20"/>
              </w:rPr>
              <w:t>
Бороны пилообразные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тракторларына орнатуға арналған ұнтақ бүріккіштер мен шашқыштар</w:t>
            </w:r>
          </w:p>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p>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тырмалар</w:t>
            </w:r>
          </w:p>
          <w:p>
            <w:pPr>
              <w:spacing w:after="20"/>
              <w:ind w:left="20"/>
              <w:jc w:val="both"/>
            </w:pPr>
            <w:r>
              <w:rPr>
                <w:rFonts w:ascii="Times New Roman"/>
                <w:b w:val="false"/>
                <w:i w:val="false"/>
                <w:color w:val="000000"/>
                <w:sz w:val="20"/>
              </w:rPr>
              <w:t>
Грабли боковые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w:t>
            </w:r>
          </w:p>
          <w:p>
            <w:pPr>
              <w:spacing w:after="20"/>
              <w:ind w:left="20"/>
              <w:jc w:val="both"/>
            </w:pPr>
            <w:r>
              <w:rPr>
                <w:rFonts w:ascii="Times New Roman"/>
                <w:b w:val="false"/>
                <w:i w:val="false"/>
                <w:color w:val="000000"/>
                <w:sz w:val="20"/>
              </w:rPr>
              <w:t>
Бороны дисковые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Дестелерді айналдырғыштар, пішен аударыстырғыштар</w:t>
            </w:r>
          </w:p>
          <w:p>
            <w:pPr>
              <w:spacing w:after="20"/>
              <w:ind w:left="20"/>
              <w:jc w:val="both"/>
            </w:pPr>
            <w:r>
              <w:rPr>
                <w:rFonts w:ascii="Times New Roman"/>
                <w:b w:val="false"/>
                <w:i w:val="false"/>
                <w:color w:val="000000"/>
                <w:sz w:val="20"/>
              </w:rPr>
              <w:t>
Оборачиватели валков, сеноворошилки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p>
          <w:p>
            <w:pPr>
              <w:spacing w:after="20"/>
              <w:ind w:left="20"/>
              <w:jc w:val="both"/>
            </w:pPr>
            <w:r>
              <w:rPr>
                <w:rFonts w:ascii="Times New Roman"/>
                <w:b w:val="false"/>
                <w:i w:val="false"/>
                <w:color w:val="000000"/>
                <w:sz w:val="20"/>
              </w:rPr>
              <w:t>
Машины для приготовления кормов для животных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p>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Автомобили грузовые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жинайтын машиналар</w:t>
            </w:r>
          </w:p>
          <w:p>
            <w:pPr>
              <w:spacing w:after="20"/>
              <w:ind w:left="20"/>
              <w:jc w:val="both"/>
            </w:pPr>
            <w:r>
              <w:rPr>
                <w:rFonts w:ascii="Times New Roman"/>
                <w:b w:val="false"/>
                <w:i w:val="false"/>
                <w:color w:val="000000"/>
                <w:sz w:val="20"/>
              </w:rPr>
              <w:t>
Машины для уборки льна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қазғыштар және картоп жинағыш машиналар</w:t>
            </w:r>
          </w:p>
          <w:p>
            <w:pPr>
              <w:spacing w:after="20"/>
              <w:ind w:left="20"/>
              <w:jc w:val="both"/>
            </w:pPr>
            <w:r>
              <w:rPr>
                <w:rFonts w:ascii="Times New Roman"/>
                <w:b w:val="false"/>
                <w:i w:val="false"/>
                <w:color w:val="000000"/>
                <w:sz w:val="20"/>
              </w:rPr>
              <w:t>
Картофелекопатели и машины картофелеуборочные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дестелегіштер</w:t>
            </w:r>
          </w:p>
          <w:p>
            <w:pPr>
              <w:spacing w:after="20"/>
              <w:ind w:left="20"/>
              <w:jc w:val="both"/>
            </w:pPr>
            <w:r>
              <w:rPr>
                <w:rFonts w:ascii="Times New Roman"/>
                <w:b w:val="false"/>
                <w:i w:val="false"/>
                <w:color w:val="000000"/>
                <w:sz w:val="20"/>
              </w:rPr>
              <w:t>
Жатки рядковые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 мен культиваторлар</w:t>
            </w:r>
          </w:p>
          <w:p>
            <w:pPr>
              <w:spacing w:after="20"/>
              <w:ind w:left="20"/>
              <w:jc w:val="both"/>
            </w:pPr>
            <w:r>
              <w:rPr>
                <w:rFonts w:ascii="Times New Roman"/>
                <w:b w:val="false"/>
                <w:i w:val="false"/>
                <w:color w:val="000000"/>
                <w:sz w:val="20"/>
              </w:rPr>
              <w:t>
Рыхлители и культиваторы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пәлек кескіш машиналар және қызылша жинау машиналары</w:t>
            </w:r>
          </w:p>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машиналар</w:t>
            </w:r>
          </w:p>
          <w:p>
            <w:pPr>
              <w:spacing w:after="20"/>
              <w:ind w:left="20"/>
              <w:jc w:val="both"/>
            </w:pPr>
            <w:r>
              <w:rPr>
                <w:rFonts w:ascii="Times New Roman"/>
                <w:b w:val="false"/>
                <w:i w:val="false"/>
                <w:color w:val="000000"/>
                <w:sz w:val="20"/>
              </w:rPr>
              <w:t>
Машины для уборки хлопка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тыңайтқыштарды шашқыштар</w:t>
            </w:r>
          </w:p>
          <w:p>
            <w:pPr>
              <w:spacing w:after="20"/>
              <w:ind w:left="20"/>
              <w:jc w:val="both"/>
            </w:pPr>
            <w:r>
              <w:rPr>
                <w:rFonts w:ascii="Times New Roman"/>
                <w:b w:val="false"/>
                <w:i w:val="false"/>
                <w:color w:val="000000"/>
                <w:sz w:val="20"/>
              </w:rPr>
              <w:t>
Разбрасыватели удобрений минеральных или химических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p>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отауыштар және кетпендер</w:t>
            </w:r>
          </w:p>
          <w:p>
            <w:pPr>
              <w:spacing w:after="20"/>
              <w:ind w:left="20"/>
              <w:jc w:val="both"/>
            </w:pPr>
            <w:r>
              <w:rPr>
                <w:rFonts w:ascii="Times New Roman"/>
                <w:b w:val="false"/>
                <w:i w:val="false"/>
                <w:color w:val="000000"/>
                <w:sz w:val="20"/>
              </w:rPr>
              <w:t>
Бороны, пропалыватели и мотыги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p>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тайлаушылар</w:t>
            </w:r>
          </w:p>
          <w:p>
            <w:pPr>
              <w:spacing w:after="20"/>
              <w:ind w:left="20"/>
              <w:jc w:val="both"/>
            </w:pPr>
            <w:r>
              <w:rPr>
                <w:rFonts w:ascii="Times New Roman"/>
                <w:b w:val="false"/>
                <w:i w:val="false"/>
                <w:color w:val="000000"/>
                <w:sz w:val="20"/>
              </w:rPr>
              <w:t>
Пресс-подборщики для соломы или сена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Сауу машиналары </w:t>
            </w:r>
          </w:p>
          <w:p>
            <w:pPr>
              <w:spacing w:after="20"/>
              <w:ind w:left="20"/>
              <w:jc w:val="both"/>
            </w:pPr>
            <w:r>
              <w:rPr>
                <w:rFonts w:ascii="Times New Roman"/>
                <w:b w:val="false"/>
                <w:i w:val="false"/>
                <w:color w:val="000000"/>
                <w:sz w:val="20"/>
              </w:rPr>
              <w:t>
Машины доильные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p>
            <w:pPr>
              <w:spacing w:after="20"/>
              <w:ind w:left="20"/>
              <w:jc w:val="both"/>
            </w:pPr>
            <w:r>
              <w:rPr>
                <w:rFonts w:ascii="Times New Roman"/>
                <w:b w:val="false"/>
                <w:i w:val="false"/>
                <w:color w:val="000000"/>
                <w:sz w:val="20"/>
              </w:rPr>
              <w:t>
Сеялки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p>
            <w:pPr>
              <w:spacing w:after="20"/>
              <w:ind w:left="20"/>
              <w:jc w:val="both"/>
            </w:pPr>
            <w:r>
              <w:rPr>
                <w:rFonts w:ascii="Times New Roman"/>
                <w:b w:val="false"/>
                <w:i w:val="false"/>
                <w:color w:val="000000"/>
                <w:sz w:val="20"/>
              </w:rPr>
              <w:t>
Плуги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құралдар</w:t>
            </w:r>
          </w:p>
          <w:p>
            <w:pPr>
              <w:spacing w:after="20"/>
              <w:ind w:left="20"/>
              <w:jc w:val="both"/>
            </w:pPr>
            <w:r>
              <w:rPr>
                <w:rFonts w:ascii="Times New Roman"/>
                <w:b w:val="false"/>
                <w:i w:val="false"/>
                <w:color w:val="000000"/>
                <w:sz w:val="20"/>
              </w:rPr>
              <w:t>
Приспособления для полива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p>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p>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p>
          <w:p>
            <w:pPr>
              <w:spacing w:after="20"/>
              <w:ind w:left="20"/>
              <w:jc w:val="both"/>
            </w:pPr>
            <w:r>
              <w:rPr>
                <w:rFonts w:ascii="Times New Roman"/>
                <w:b w:val="false"/>
                <w:i w:val="false"/>
                <w:color w:val="000000"/>
                <w:sz w:val="20"/>
              </w:rPr>
              <w:t>
Прицепы тракторные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98"/>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(қажеттiсiн қоршаңыз)</w:t>
      </w:r>
    </w:p>
    <w:bookmarkEnd w:id="49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 Адрес (респондента) 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 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 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531" w:id="49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9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кооперативінің қызметі туралы" </w:t>
            </w:r>
            <w:r>
              <w:br/>
            </w:r>
            <w:r>
              <w:rPr>
                <w:rFonts w:ascii="Times New Roman"/>
                <w:b w:val="false"/>
                <w:i w:val="false"/>
                <w:color w:val="000000"/>
                <w:sz w:val="20"/>
              </w:rPr>
              <w:t xml:space="preserve">(индексі 1-СПК, кезеңділігі </w:t>
            </w:r>
            <w:r>
              <w:br/>
            </w:r>
            <w:r>
              <w:rPr>
                <w:rFonts w:ascii="Times New Roman"/>
                <w:b w:val="false"/>
                <w:i w:val="false"/>
                <w:color w:val="000000"/>
                <w:sz w:val="20"/>
              </w:rPr>
              <w:t>жылдық) статистикалық нысанға</w:t>
            </w:r>
            <w:r>
              <w:br/>
            </w:r>
            <w:r>
              <w:rPr>
                <w:rFonts w:ascii="Times New Roman"/>
                <w:b w:val="false"/>
                <w:i w:val="false"/>
                <w:color w:val="000000"/>
                <w:sz w:val="20"/>
              </w:rPr>
              <w:t>1-қосымша</w:t>
            </w:r>
          </w:p>
        </w:tc>
      </w:tr>
    </w:tbl>
    <w:bookmarkStart w:name="z533" w:id="500"/>
    <w:p>
      <w:pPr>
        <w:spacing w:after="0"/>
        <w:ind w:left="0"/>
        <w:jc w:val="left"/>
      </w:pPr>
      <w:r>
        <w:rPr>
          <w:rFonts w:ascii="Times New Roman"/>
          <w:b/>
          <w:i w:val="false"/>
          <w:color w:val="000000"/>
        </w:rPr>
        <w:t xml:space="preserve"> Ауыл шаруашылығы өнімдері түрлерінің тізбесі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7151"/>
        <w:gridCol w:w="968"/>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өнімдері; өзге де ет және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мен ешкінің түтілген жүні мен былғарысы және шикі терісі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 ешкі, шошқаның майлары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еттік қосымша өнімдерінен немесе малдың қанынан жасалған дайын және консервіленген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мұздатылған, жас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тағамдық емес ұн, ұнтақ және түйіршіктер, өзге де балықтан, шаян тәрізділерден, былқылдақ денелілерден немесе су омыртқасыздарынан жасалған өзге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басқа, қайта өңделген және консервіленген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 және жаңғақтар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шикізаттар және көкөністі қалдықтар, көкөністі шығындар және жанама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малдың майы мен тоң майы,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 (линт)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майларының күнжарасы мен қатты қалдықтары; майлы дақылдардың тұқымдарынан немесе жемістерінен жасалған ұн мен ұнтақ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тазартылған май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балауызы, триглицеридтен басқа; дегра; құрамында май немесе мал мен өсімдіктің балауызы бар заттарды қайта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тазаланған немесе жарылған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өсімдікті; олардан жұқа тартылған қоспалар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өзге де дәнді дақылдардан алынған түйіршіктер мен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өзге де дәнді дақылдарды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және крахмал өнімдері; басқа топтамаларға енгізілмеген қант және қант шәрбәті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өнімдерінің қалдықтары және ұқсас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құрағының сығындысы), өзге де қант өндірісінің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жұмыртқалар және жас немесе консервіленген жұмыртқаның сарысы; қабығымен жұмыртқа, консервіленген немесе пісірілген; жұмыртқаның ағы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түйіршіктерінен басқа ауыл шаруашылығы малдарына арналған дайын азық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жүзімді сусло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Ферменттелген сусындар (алмалы сидр, алмұртты сидр, бал сусыны); құрамында алкоголь бар аралас сусындар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және өзге де хош иісті табиғи жүзім шарабы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қайнатудың қалдықтары мен тұнбаларынан басқа, сыра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темекі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майы (ланолинді қосқанда)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үшін дайындалған, табиғи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Талшықталған мал қылдарынын не жұқа не қатты жүні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 талшықталған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аң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қой, ешкі және шошқа терісінен жасалған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кооперативінің қызметі туралы" </w:t>
            </w:r>
            <w:r>
              <w:br/>
            </w:r>
            <w:r>
              <w:rPr>
                <w:rFonts w:ascii="Times New Roman"/>
                <w:b w:val="false"/>
                <w:i w:val="false"/>
                <w:color w:val="000000"/>
                <w:sz w:val="20"/>
              </w:rPr>
              <w:t xml:space="preserve">(индексі 1-СПК, кезеңділігі </w:t>
            </w:r>
            <w:r>
              <w:br/>
            </w:r>
            <w:r>
              <w:rPr>
                <w:rFonts w:ascii="Times New Roman"/>
                <w:b w:val="false"/>
                <w:i w:val="false"/>
                <w:color w:val="000000"/>
                <w:sz w:val="20"/>
              </w:rPr>
              <w:t>жылдық) статистикалық нысанға</w:t>
            </w:r>
            <w:r>
              <w:br/>
            </w:r>
            <w:r>
              <w:rPr>
                <w:rFonts w:ascii="Times New Roman"/>
                <w:b w:val="false"/>
                <w:i w:val="false"/>
                <w:color w:val="000000"/>
                <w:sz w:val="20"/>
              </w:rPr>
              <w:t>2-қосымша</w:t>
            </w:r>
          </w:p>
        </w:tc>
      </w:tr>
    </w:tbl>
    <w:bookmarkStart w:name="z535" w:id="501"/>
    <w:p>
      <w:pPr>
        <w:spacing w:after="0"/>
        <w:ind w:left="0"/>
        <w:jc w:val="left"/>
      </w:pPr>
      <w:r>
        <w:rPr>
          <w:rFonts w:ascii="Times New Roman"/>
          <w:b/>
          <w:i w:val="false"/>
          <w:color w:val="000000"/>
        </w:rPr>
        <w:t xml:space="preserve"> Ауыл шаруашылығы өнімдері түрлерінің тізбесі</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8796"/>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коды</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атауы</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қосалқы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өсіруге байланысты қосалқы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жинағаннан кейінгі ауыл шаруашылығы қызметтері</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үшін тұқымдарды дайындау және өңдеу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етті өндіру саласындағы қосымша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үй құсының етін өндіру саласындағы қосымша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және ет өнімдерін қайта өңдеудің өзге де тәсілдері бойынша көрсетілетін қызметтер; еттен және құс етінен жасалған өнімдерді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ыстау және консервілеу мен қайта өңдеудің өзге де тәсілдері бойынша көрсетілетін қызметтер; қайта өңделген және консервіленген балықты, шаян тәрізділер мен былқылдақ денелілерді өндіру саласындағы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одан жасалған өнімдерді жылумен өңдеу және басқа тәсілдермен қайта өңдеу бойынша көрсетілетін қызметтер (тазалау қызметтерін қосқанда); қайта өңделген және консервіленген картопты өңдеу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саңырауқұлақтар мен жеміс-жидектерді жылумен өңдеу және басқа тәсілдермен қайта өңдеу бойынша көрсетілетін қызметтер (тазалау қызметтерін қоса алғанда); қайта өңделген және консервіленген көкөністерді, саңырауқұлақтар мен жеміс-жидектерді өңдеу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майлары мен тоң майларды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 майларды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мен ірімшіктерді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татымды заттар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малдарына арналған дайын азықты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шарапты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және өзге де жеміс-жидекті шараптарды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тоқыма талшықтарды өңдеу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шаруашылықтарына арналған машиналарды жөндеу мен техникалық қызмет бойынша көрсетілетін қызметтер (тракторлардан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орнату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ауыл шаруашылығы шикізаттары, тірі малдар, тоқыма шикізаттары және жартылай фабрикаттармен көтерме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 және мал азығымен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және өсімдіктермен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былғары және өңделген былғарымен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жеміс-жидектер және көкөністермен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қоса алғанда, етпен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былқылдақ денелілермен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құрал-жабдықтар, машиналар, жабдықтармен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жемістер және көкөністермен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шаян тәрізділер мен былқылдақ денелілермен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шаруашылығы шикізаттарымен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тасымалдау бойынша көрсетілетін қызметтері</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құралдарын жүргізушісімен жалға беру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малына арналған ветеринарлық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автокөліктерін жүргізушісіз жалға беру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жалға беру бойынша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кооперативінің қызметі туралы" </w:t>
            </w:r>
            <w:r>
              <w:br/>
            </w:r>
            <w:r>
              <w:rPr>
                <w:rFonts w:ascii="Times New Roman"/>
                <w:b w:val="false"/>
                <w:i w:val="false"/>
                <w:color w:val="000000"/>
                <w:sz w:val="20"/>
              </w:rPr>
              <w:t xml:space="preserve">(индексі 1-СПК, кезеңділігі </w:t>
            </w:r>
            <w:r>
              <w:br/>
            </w:r>
            <w:r>
              <w:rPr>
                <w:rFonts w:ascii="Times New Roman"/>
                <w:b w:val="false"/>
                <w:i w:val="false"/>
                <w:color w:val="000000"/>
                <w:sz w:val="20"/>
              </w:rPr>
              <w:t>жылдық) статистикалық нысанға</w:t>
            </w:r>
            <w:r>
              <w:br/>
            </w:r>
            <w:r>
              <w:rPr>
                <w:rFonts w:ascii="Times New Roman"/>
                <w:b w:val="false"/>
                <w:i w:val="false"/>
                <w:color w:val="000000"/>
                <w:sz w:val="20"/>
              </w:rPr>
              <w:t>3-қосымша</w:t>
            </w:r>
          </w:p>
        </w:tc>
      </w:tr>
    </w:tbl>
    <w:bookmarkStart w:name="z537" w:id="502"/>
    <w:p>
      <w:pPr>
        <w:spacing w:after="0"/>
        <w:ind w:left="0"/>
        <w:jc w:val="left"/>
      </w:pPr>
      <w:r>
        <w:rPr>
          <w:rFonts w:ascii="Times New Roman"/>
          <w:b/>
          <w:i w:val="false"/>
          <w:color w:val="000000"/>
        </w:rPr>
        <w:t xml:space="preserve"> Ауыл шаруашылығы өнімдері түрлерінің тізбесі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1"/>
        <w:gridCol w:w="7164"/>
        <w:gridCol w:w="735"/>
      </w:tblGrid>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35-қосымша</w:t>
            </w:r>
          </w:p>
        </w:tc>
      </w:tr>
    </w:tbl>
    <w:bookmarkStart w:name="z539" w:id="503"/>
    <w:p>
      <w:pPr>
        <w:spacing w:after="0"/>
        <w:ind w:left="0"/>
        <w:jc w:val="left"/>
      </w:pPr>
      <w:r>
        <w:rPr>
          <w:rFonts w:ascii="Times New Roman"/>
          <w:b/>
          <w:i w:val="false"/>
          <w:color w:val="000000"/>
        </w:rPr>
        <w:t xml:space="preserve">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w:t>
      </w:r>
    </w:p>
    <w:bookmarkEnd w:id="503"/>
    <w:bookmarkStart w:name="z540" w:id="504"/>
    <w:p>
      <w:pPr>
        <w:spacing w:after="0"/>
        <w:ind w:left="0"/>
        <w:jc w:val="both"/>
      </w:pPr>
      <w:r>
        <w:rPr>
          <w:rFonts w:ascii="Times New Roman"/>
          <w:b w:val="false"/>
          <w:i w:val="false"/>
          <w:color w:val="000000"/>
          <w:sz w:val="28"/>
        </w:rPr>
        <w:t xml:space="preserve">
      1. Осы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"Ауыл шаруашылығы кооперативінің қызметі туралы" (индексі 1-СПК,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04"/>
    <w:bookmarkStart w:name="z541" w:id="505"/>
    <w:p>
      <w:pPr>
        <w:spacing w:after="0"/>
        <w:ind w:left="0"/>
        <w:jc w:val="both"/>
      </w:pPr>
      <w:r>
        <w:rPr>
          <w:rFonts w:ascii="Times New Roman"/>
          <w:b w:val="false"/>
          <w:i w:val="false"/>
          <w:color w:val="000000"/>
          <w:sz w:val="28"/>
        </w:rPr>
        <w:t>
      2. Егер ауыл шаруашылығы кооперативінің қызметі бірнеше аудандар және (немесе) облыстар аумағында жүзеге асырылса, статистикалық нысан әрбір аумақ бойынша жеке статистикалық нысандарда ұсынылады, яғни деректер қызметті жүзеге асыру орны бойынша көрсетіледі.</w:t>
      </w:r>
    </w:p>
    <w:bookmarkEnd w:id="505"/>
    <w:bookmarkStart w:name="z542" w:id="506"/>
    <w:p>
      <w:pPr>
        <w:spacing w:after="0"/>
        <w:ind w:left="0"/>
        <w:jc w:val="both"/>
      </w:pPr>
      <w:r>
        <w:rPr>
          <w:rFonts w:ascii="Times New Roman"/>
          <w:b w:val="false"/>
          <w:i w:val="false"/>
          <w:color w:val="000000"/>
          <w:sz w:val="28"/>
        </w:rPr>
        <w:t>
      3. 1-бөлімде тіркелген жеріне қарамастан ауыл шаруашылығы кооперативінің қызметі жүзеге асырылатын нақты жері (облыс, қала, аудан) көрсетіледі.</w:t>
      </w:r>
    </w:p>
    <w:bookmarkEnd w:id="506"/>
    <w:bookmarkStart w:name="z543" w:id="507"/>
    <w:p>
      <w:pPr>
        <w:spacing w:after="0"/>
        <w:ind w:left="0"/>
        <w:jc w:val="both"/>
      </w:pPr>
      <w:r>
        <w:rPr>
          <w:rFonts w:ascii="Times New Roman"/>
          <w:b w:val="false"/>
          <w:i w:val="false"/>
          <w:color w:val="000000"/>
          <w:sz w:val="28"/>
        </w:rPr>
        <w:t>
      4. 2-бөлімде ауыл шаруашылығы кооперативінің мүшелері туралы ақпарат көрсетіледі. 1-бағанда типтері және ұйымдық-құқықтық нысан бойынша мүшелер саны көрсетіледі.</w:t>
      </w:r>
    </w:p>
    <w:bookmarkEnd w:id="507"/>
    <w:bookmarkStart w:name="z544" w:id="508"/>
    <w:p>
      <w:pPr>
        <w:spacing w:after="0"/>
        <w:ind w:left="0"/>
        <w:jc w:val="both"/>
      </w:pPr>
      <w:r>
        <w:rPr>
          <w:rFonts w:ascii="Times New Roman"/>
          <w:b w:val="false"/>
          <w:i w:val="false"/>
          <w:color w:val="000000"/>
          <w:sz w:val="28"/>
        </w:rPr>
        <w:t>
      5. 3-бөлімде ауыл шаруашылығы кооперативі қызметкерлерінің саны көрсетіледі.</w:t>
      </w:r>
    </w:p>
    <w:bookmarkEnd w:id="508"/>
    <w:bookmarkStart w:name="z545" w:id="509"/>
    <w:p>
      <w:pPr>
        <w:spacing w:after="0"/>
        <w:ind w:left="0"/>
        <w:jc w:val="both"/>
      </w:pPr>
      <w:r>
        <w:rPr>
          <w:rFonts w:ascii="Times New Roman"/>
          <w:b w:val="false"/>
          <w:i w:val="false"/>
          <w:color w:val="000000"/>
          <w:sz w:val="28"/>
        </w:rPr>
        <w:t xml:space="preserve">
      2-жолда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тізімдерінде болған барлық қызметкерлер, сондай-ақ қоғамдық негіздерде жұмыс істейтін адамдар ескеріледі. </w:t>
      </w:r>
    </w:p>
    <w:bookmarkEnd w:id="509"/>
    <w:bookmarkStart w:name="z546" w:id="510"/>
    <w:p>
      <w:pPr>
        <w:spacing w:after="0"/>
        <w:ind w:left="0"/>
        <w:jc w:val="both"/>
      </w:pPr>
      <w:r>
        <w:rPr>
          <w:rFonts w:ascii="Times New Roman"/>
          <w:b w:val="false"/>
          <w:i w:val="false"/>
          <w:color w:val="000000"/>
          <w:sz w:val="28"/>
        </w:rPr>
        <w:t xml:space="preserve">
      3-жолда жұмысты негізгі жұмысынан бос уақытта жұмысты орындайтын қызметкерлер саны көрсетіледі. </w:t>
      </w:r>
    </w:p>
    <w:bookmarkEnd w:id="510"/>
    <w:bookmarkStart w:name="z547" w:id="511"/>
    <w:p>
      <w:pPr>
        <w:spacing w:after="0"/>
        <w:ind w:left="0"/>
        <w:jc w:val="both"/>
      </w:pPr>
      <w:r>
        <w:rPr>
          <w:rFonts w:ascii="Times New Roman"/>
          <w:b w:val="false"/>
          <w:i w:val="false"/>
          <w:color w:val="000000"/>
          <w:sz w:val="28"/>
        </w:rPr>
        <w:t>
      4-жолда жұмысты азаматтық-құқықтық сипаттағы шарттар бойынша орындайтын адамдар саны көрсетіледі, оларға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 адамдар жатады.</w:t>
      </w:r>
    </w:p>
    <w:bookmarkEnd w:id="511"/>
    <w:bookmarkStart w:name="z548" w:id="512"/>
    <w:p>
      <w:pPr>
        <w:spacing w:after="0"/>
        <w:ind w:left="0"/>
        <w:jc w:val="both"/>
      </w:pPr>
      <w:r>
        <w:rPr>
          <w:rFonts w:ascii="Times New Roman"/>
          <w:b w:val="false"/>
          <w:i w:val="false"/>
          <w:color w:val="000000"/>
          <w:sz w:val="28"/>
        </w:rPr>
        <w:t>
      6. 4-бөлімде ауыл шаруашылығы кооперативінің балансында тұратын ауыл шаруашылығы малдарынан алынған ауыл шаруашылығы кооперативі тікелей өндірген, сондай-ақ ауыл шаруашылығы кооперативіне жататын өндірістік қуаттарда өндірілген өнім өндіру туралы мәліметтер көрсетіледі. Өнім түрі статистикалық нысанға 1-қосымшаға сәйкес толтырылады.</w:t>
      </w:r>
    </w:p>
    <w:bookmarkEnd w:id="512"/>
    <w:bookmarkStart w:name="z549" w:id="513"/>
    <w:p>
      <w:pPr>
        <w:spacing w:after="0"/>
        <w:ind w:left="0"/>
        <w:jc w:val="both"/>
      </w:pPr>
      <w:r>
        <w:rPr>
          <w:rFonts w:ascii="Times New Roman"/>
          <w:b w:val="false"/>
          <w:i w:val="false"/>
          <w:color w:val="000000"/>
          <w:sz w:val="28"/>
        </w:rPr>
        <w:t>
      1-бағанда заттай мәнде (союға арналған мал мен құс сойыс салмағында көрсетіледі), 2-бағанда құндық мәнде өнім өндіру туралы мәліметтер мың теңгемен көрсетіледі.</w:t>
      </w:r>
    </w:p>
    <w:bookmarkEnd w:id="513"/>
    <w:bookmarkStart w:name="z550" w:id="514"/>
    <w:p>
      <w:pPr>
        <w:spacing w:after="0"/>
        <w:ind w:left="0"/>
        <w:jc w:val="both"/>
      </w:pPr>
      <w:r>
        <w:rPr>
          <w:rFonts w:ascii="Times New Roman"/>
          <w:b w:val="false"/>
          <w:i w:val="false"/>
          <w:color w:val="000000"/>
          <w:sz w:val="28"/>
        </w:rPr>
        <w:t>
      7. 5-бөлімде статистикалық нысанға 2-қосымшаға сәйкес түрлері бойынша ауыл шаруашылығы кооперативі көрсеткен қызметтер көлемі туралы деректер көрсетіледі.</w:t>
      </w:r>
    </w:p>
    <w:bookmarkEnd w:id="514"/>
    <w:bookmarkStart w:name="z551" w:id="515"/>
    <w:p>
      <w:pPr>
        <w:spacing w:after="0"/>
        <w:ind w:left="0"/>
        <w:jc w:val="both"/>
      </w:pPr>
      <w:r>
        <w:rPr>
          <w:rFonts w:ascii="Times New Roman"/>
          <w:b w:val="false"/>
          <w:i w:val="false"/>
          <w:color w:val="000000"/>
          <w:sz w:val="28"/>
        </w:rPr>
        <w:t>
      8. 6-бөлімде статистикалық нысанға 3-қосымшаға сәйкес түрлері бойынша ауыл шаруашылығы кооперативінің ауыл шаруашылығы өнімдерін дайындауы, сатып алуы және өткізуі туралы деректер көрсетіледі. Ауыл шаруашылығы өнімдерін сатып алу және өткізу туралы мәліметтер</w:t>
      </w:r>
    </w:p>
    <w:bookmarkEnd w:id="515"/>
    <w:bookmarkStart w:name="z552" w:id="516"/>
    <w:p>
      <w:pPr>
        <w:spacing w:after="0"/>
        <w:ind w:left="0"/>
        <w:jc w:val="both"/>
      </w:pPr>
      <w:r>
        <w:rPr>
          <w:rFonts w:ascii="Times New Roman"/>
          <w:b w:val="false"/>
          <w:i w:val="false"/>
          <w:color w:val="000000"/>
          <w:sz w:val="28"/>
        </w:rPr>
        <w:t xml:space="preserve">
      1 және 3-бағандарда заттай мәнде (союға арналған мал мен құс сойыс салмағында көрсетіледі), 2 және 4-бағандарда құндық мәнде мың теңгемен көрсетіледі. </w:t>
      </w:r>
    </w:p>
    <w:bookmarkEnd w:id="516"/>
    <w:bookmarkStart w:name="z553" w:id="517"/>
    <w:p>
      <w:pPr>
        <w:spacing w:after="0"/>
        <w:ind w:left="0"/>
        <w:jc w:val="both"/>
      </w:pPr>
      <w:r>
        <w:rPr>
          <w:rFonts w:ascii="Times New Roman"/>
          <w:b w:val="false"/>
          <w:i w:val="false"/>
          <w:color w:val="000000"/>
          <w:sz w:val="28"/>
        </w:rPr>
        <w:t>
      5-бағанда заттай мәнде ауыл шаруашылығы өнімдерін дайындау (кооператив мүшелерінен ауыл шаруашылығы өнімдерін қабылдау, оны қайта өңдеу кәсіпорындарына беру үшін жинақтау және сақтау) туралы мәліметтер келтіріледі.</w:t>
      </w:r>
    </w:p>
    <w:bookmarkEnd w:id="517"/>
    <w:bookmarkStart w:name="z554" w:id="518"/>
    <w:p>
      <w:pPr>
        <w:spacing w:after="0"/>
        <w:ind w:left="0"/>
        <w:jc w:val="both"/>
      </w:pPr>
      <w:r>
        <w:rPr>
          <w:rFonts w:ascii="Times New Roman"/>
          <w:b w:val="false"/>
          <w:i w:val="false"/>
          <w:color w:val="000000"/>
          <w:sz w:val="28"/>
        </w:rPr>
        <w:t>
      Өнімдерді сатып алу құны көліктік, сауда-өткізу, делдалдық және басқа да шығыстарды есепке алумен көрсетіледі.</w:t>
      </w:r>
    </w:p>
    <w:bookmarkEnd w:id="518"/>
    <w:bookmarkStart w:name="z555" w:id="519"/>
    <w:p>
      <w:pPr>
        <w:spacing w:after="0"/>
        <w:ind w:left="0"/>
        <w:jc w:val="both"/>
      </w:pPr>
      <w:r>
        <w:rPr>
          <w:rFonts w:ascii="Times New Roman"/>
          <w:b w:val="false"/>
          <w:i w:val="false"/>
          <w:color w:val="000000"/>
          <w:sz w:val="28"/>
        </w:rPr>
        <w:t>
      9. 7-бөлімде жыл соңына ауыл шаруашылығы кооперативінің балансындағы ауыл шаруашылығы техникаларының нақты бары туралы деректер көрсетіледі.</w:t>
      </w:r>
    </w:p>
    <w:bookmarkEnd w:id="519"/>
    <w:bookmarkStart w:name="z556" w:id="520"/>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20"/>
    <w:bookmarkStart w:name="z557" w:id="521"/>
    <w:p>
      <w:pPr>
        <w:spacing w:after="0"/>
        <w:ind w:left="0"/>
        <w:jc w:val="both"/>
      </w:pPr>
      <w:r>
        <w:rPr>
          <w:rFonts w:ascii="Times New Roman"/>
          <w:b w:val="false"/>
          <w:i w:val="false"/>
          <w:color w:val="000000"/>
          <w:sz w:val="28"/>
        </w:rPr>
        <w:t>
      11. Арифметикалық-логикалық бақылау:</w:t>
      </w:r>
    </w:p>
    <w:bookmarkEnd w:id="521"/>
    <w:bookmarkStart w:name="z558" w:id="522"/>
    <w:p>
      <w:pPr>
        <w:spacing w:after="0"/>
        <w:ind w:left="0"/>
        <w:jc w:val="both"/>
      </w:pPr>
      <w:r>
        <w:rPr>
          <w:rFonts w:ascii="Times New Roman"/>
          <w:b w:val="false"/>
          <w:i w:val="false"/>
          <w:color w:val="000000"/>
          <w:sz w:val="28"/>
        </w:rPr>
        <w:t>
      1) 2-бөлім:</w:t>
      </w:r>
    </w:p>
    <w:bookmarkEnd w:id="522"/>
    <w:bookmarkStart w:name="z559" w:id="523"/>
    <w:p>
      <w:pPr>
        <w:spacing w:after="0"/>
        <w:ind w:left="0"/>
        <w:jc w:val="both"/>
      </w:pPr>
      <w:r>
        <w:rPr>
          <w:rFonts w:ascii="Times New Roman"/>
          <w:b w:val="false"/>
          <w:i w:val="false"/>
          <w:color w:val="000000"/>
          <w:sz w:val="28"/>
        </w:rPr>
        <w:t xml:space="preserve">
      1-баған бойынша 1-жол = 1-баған бойынша 2, 3, 4, 5-жолдардың </w:t>
      </w:r>
      <w:r>
        <w:rPr>
          <w:rFonts w:ascii="Times New Roman"/>
          <w:b w:val="false"/>
          <w:i w:val="false"/>
          <w:color w:val="000000"/>
          <w:sz w:val="28"/>
        </w:rPr>
        <w:t>S</w:t>
      </w:r>
      <w:r>
        <w:rPr>
          <w:rFonts w:ascii="Times New Roman"/>
          <w:b w:val="false"/>
          <w:i w:val="false"/>
          <w:color w:val="000000"/>
          <w:sz w:val="28"/>
        </w:rPr>
        <w:t>;</w:t>
      </w:r>
    </w:p>
    <w:bookmarkEnd w:id="523"/>
    <w:bookmarkStart w:name="z560" w:id="524"/>
    <w:p>
      <w:pPr>
        <w:spacing w:after="0"/>
        <w:ind w:left="0"/>
        <w:jc w:val="both"/>
      </w:pPr>
      <w:r>
        <w:rPr>
          <w:rFonts w:ascii="Times New Roman"/>
          <w:b w:val="false"/>
          <w:i w:val="false"/>
          <w:color w:val="000000"/>
          <w:sz w:val="28"/>
        </w:rPr>
        <w:t>
      2) 3-бөлім:</w:t>
      </w:r>
    </w:p>
    <w:bookmarkEnd w:id="524"/>
    <w:bookmarkStart w:name="z561" w:id="525"/>
    <w:p>
      <w:pPr>
        <w:spacing w:after="0"/>
        <w:ind w:left="0"/>
        <w:jc w:val="both"/>
      </w:pPr>
      <w:r>
        <w:rPr>
          <w:rFonts w:ascii="Times New Roman"/>
          <w:b w:val="false"/>
          <w:i w:val="false"/>
          <w:color w:val="000000"/>
          <w:sz w:val="28"/>
        </w:rPr>
        <w:t xml:space="preserve">
      1-баған бойынша 1-жол = 1-баған бойынша 2, 3-жолдардың </w:t>
      </w:r>
      <w:r>
        <w:rPr>
          <w:rFonts w:ascii="Times New Roman"/>
          <w:b w:val="false"/>
          <w:i w:val="false"/>
          <w:color w:val="000000"/>
          <w:sz w:val="28"/>
        </w:rPr>
        <w:t>S</w:t>
      </w:r>
      <w:r>
        <w:rPr>
          <w:rFonts w:ascii="Times New Roman"/>
          <w:b w:val="false"/>
          <w:i w:val="false"/>
          <w:color w:val="000000"/>
          <w:sz w:val="28"/>
        </w:rPr>
        <w:t>;</w:t>
      </w:r>
    </w:p>
    <w:bookmarkEnd w:id="525"/>
    <w:bookmarkStart w:name="z562" w:id="526"/>
    <w:p>
      <w:pPr>
        <w:spacing w:after="0"/>
        <w:ind w:left="0"/>
        <w:jc w:val="both"/>
      </w:pPr>
      <w:r>
        <w:rPr>
          <w:rFonts w:ascii="Times New Roman"/>
          <w:b w:val="false"/>
          <w:i w:val="false"/>
          <w:color w:val="000000"/>
          <w:sz w:val="28"/>
        </w:rPr>
        <w:t>
      3 бөлімнің 1-бағаны және/немесе 4 бағаны ≠ 0;</w:t>
      </w:r>
    </w:p>
    <w:bookmarkEnd w:id="526"/>
    <w:bookmarkStart w:name="z563" w:id="527"/>
    <w:p>
      <w:pPr>
        <w:spacing w:after="0"/>
        <w:ind w:left="0"/>
        <w:jc w:val="both"/>
      </w:pPr>
      <w:r>
        <w:rPr>
          <w:rFonts w:ascii="Times New Roman"/>
          <w:b w:val="false"/>
          <w:i w:val="false"/>
          <w:color w:val="000000"/>
          <w:sz w:val="28"/>
        </w:rPr>
        <w:t>
      3) 4-бөлім:</w:t>
      </w:r>
    </w:p>
    <w:bookmarkEnd w:id="527"/>
    <w:bookmarkStart w:name="z564" w:id="528"/>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bookmarkEnd w:id="528"/>
    <w:bookmarkStart w:name="z565" w:id="529"/>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bookmarkEnd w:id="529"/>
    <w:bookmarkStart w:name="z566" w:id="530"/>
    <w:p>
      <w:pPr>
        <w:spacing w:after="0"/>
        <w:ind w:left="0"/>
        <w:jc w:val="both"/>
      </w:pPr>
      <w:r>
        <w:rPr>
          <w:rFonts w:ascii="Times New Roman"/>
          <w:b w:val="false"/>
          <w:i w:val="false"/>
          <w:color w:val="000000"/>
          <w:sz w:val="28"/>
        </w:rPr>
        <w:t>
      4) 6-бөлім:</w:t>
      </w:r>
    </w:p>
    <w:bookmarkEnd w:id="530"/>
    <w:bookmarkStart w:name="z567" w:id="531"/>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bookmarkEnd w:id="531"/>
    <w:bookmarkStart w:name="z568" w:id="532"/>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bookmarkEnd w:id="532"/>
    <w:bookmarkStart w:name="z569" w:id="533"/>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bookmarkEnd w:id="533"/>
    <w:bookmarkStart w:name="z570" w:id="534"/>
    <w:p>
      <w:pPr>
        <w:spacing w:after="0"/>
        <w:ind w:left="0"/>
        <w:jc w:val="both"/>
      </w:pPr>
      <w:r>
        <w:rPr>
          <w:rFonts w:ascii="Times New Roman"/>
          <w:b w:val="false"/>
          <w:i w:val="false"/>
          <w:color w:val="000000"/>
          <w:sz w:val="28"/>
        </w:rPr>
        <w:t>
      егер 4-баған толтырылған болса, онда барлық жолдар бойынша 3-баған толтырылуы тиіс.</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12394"/>
        <w:gridCol w:w="94"/>
        <w:gridCol w:w="62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36-қосымша</w:t>
            </w:r>
          </w:p>
          <w:p>
            <w:pPr>
              <w:spacing w:after="20"/>
              <w:ind w:left="20"/>
              <w:jc w:val="both"/>
            </w:pPr>
            <w:r>
              <w:rPr>
                <w:rFonts w:ascii="Times New Roman"/>
                <w:b w:val="false"/>
                <w:i w:val="false"/>
                <w:color w:val="000000"/>
                <w:sz w:val="20"/>
              </w:rPr>
              <w:t xml:space="preserve">
Приложение 36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bl>
    <w:bookmarkStart w:name="z571" w:id="535"/>
    <w:p>
      <w:pPr>
        <w:spacing w:after="0"/>
        <w:ind w:left="0"/>
        <w:jc w:val="left"/>
      </w:pPr>
      <w:r>
        <w:rPr>
          <w:rFonts w:ascii="Times New Roman"/>
          <w:b/>
          <w:i w:val="false"/>
          <w:color w:val="000000"/>
        </w:rPr>
        <w:t xml:space="preserve"> Астықтың қолда бары туралы О наличии зерна</w:t>
      </w:r>
    </w:p>
    <w:bookmarkEnd w:id="535"/>
    <w:tbl>
      <w:tblPr>
        <w:tblW w:w="0" w:type="auto"/>
        <w:tblCellSpacing w:w="0" w:type="auto"/>
        <w:tblBorders>
          <w:top w:val="none"/>
          <w:left w:val="none"/>
          <w:bottom w:val="none"/>
          <w:right w:val="none"/>
          <w:insideH w:val="none"/>
          <w:insideV w:val="none"/>
        </w:tblBorders>
      </w:tblPr>
      <w:tblGrid>
        <w:gridCol w:w="117"/>
        <w:gridCol w:w="704"/>
        <w:gridCol w:w="117"/>
        <w:gridCol w:w="100"/>
        <w:gridCol w:w="101"/>
        <w:gridCol w:w="1798"/>
        <w:gridCol w:w="117"/>
        <w:gridCol w:w="3079"/>
        <w:gridCol w:w="1"/>
        <w:gridCol w:w="6166"/>
      </w:tblGrid>
      <w:tr>
        <w:trPr>
          <w:trHeight w:val="30" w:hRule="atLeast"/>
        </w:trPr>
        <w:tc>
          <w:tcPr>
            <w:tcW w:w="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p>
            <w:pPr>
              <w:spacing w:after="20"/>
              <w:ind w:left="20"/>
              <w:jc w:val="both"/>
            </w:pPr>
            <w:r>
              <w:rPr>
                <w:rFonts w:ascii="Times New Roman"/>
                <w:b w:val="false"/>
                <w:i w:val="false"/>
                <w:color w:val="000000"/>
                <w:sz w:val="20"/>
              </w:rPr>
              <w:t>
2-сх (зерно)</w:t>
            </w:r>
          </w:p>
        </w:tc>
        <w:tc>
          <w:tcPr>
            <w:tcW w:w="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9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850900" cy="609600"/>
                          </a:xfrm>
                          <a:prstGeom prst="rect">
                            <a:avLst/>
                          </a:prstGeom>
                        </pic:spPr>
                      </pic:pic>
                    </a:graphicData>
                  </a:graphic>
                </wp:inline>
              </w:drawing>
            </w:r>
          </w:p>
          <w:p>
            <w:pPr>
              <w:spacing w:after="20"/>
              <w:ind w:left="20"/>
              <w:jc w:val="both"/>
            </w:pPr>
          </w:p>
          <w:p>
            <w:pPr>
              <w:spacing w:after="20"/>
              <w:ind w:left="20"/>
              <w:jc w:val="both"/>
            </w:pPr>
          </w:p>
        </w:tc>
        <w:tc>
          <w:tcPr>
            <w:tcW w:w="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30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3 қаңтардан басқа есепті кезеңнен кейінгі айдың 3-күніне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 кроме 3 января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Дәнді немесе бұршақты дақылдар нақты сақталатын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на которой фактически хранятся зерновые или бобовые культуры</w:t>
            </w:r>
          </w:p>
        </w:tc>
        <w:tc>
          <w:tcPr>
            <w:tcW w:w="61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572" w:id="536"/>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bookmarkEnd w:id="536"/>
    <w:p>
      <w:pPr>
        <w:spacing w:after="0"/>
        <w:ind w:left="0"/>
        <w:jc w:val="both"/>
      </w:pPr>
      <w:r>
        <w:rPr>
          <w:rFonts w:ascii="Times New Roman"/>
          <w:b w:val="false"/>
          <w:i w:val="false"/>
          <w:color w:val="000000"/>
          <w:sz w:val="28"/>
        </w:rPr>
        <w:t>
      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5255"/>
        <w:gridCol w:w="946"/>
        <w:gridCol w:w="946"/>
        <w:gridCol w:w="740"/>
        <w:gridCol w:w="740"/>
        <w:gridCol w:w="741"/>
      </w:tblGrid>
      <w:tr>
        <w:trPr>
          <w:trHeight w:val="30" w:hRule="atLeast"/>
        </w:trPr>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 ғаны</w:t>
            </w:r>
          </w:p>
          <w:p>
            <w:pPr>
              <w:spacing w:after="20"/>
              <w:ind w:left="20"/>
              <w:jc w:val="both"/>
            </w:pPr>
            <w:r>
              <w:rPr>
                <w:rFonts w:ascii="Times New Roman"/>
                <w:b w:val="false"/>
                <w:i w:val="false"/>
                <w:color w:val="000000"/>
                <w:sz w:val="20"/>
              </w:rPr>
              <w:t>
Получено с нового урожая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p>
          <w:p>
            <w:pPr>
              <w:spacing w:after="20"/>
              <w:ind w:left="20"/>
              <w:jc w:val="both"/>
            </w:pPr>
            <w:r>
              <w:rPr>
                <w:rFonts w:ascii="Times New Roman"/>
                <w:b w:val="false"/>
                <w:i w:val="false"/>
                <w:color w:val="000000"/>
                <w:sz w:val="20"/>
              </w:rPr>
              <w:t>
продовольственные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
семенные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w:t>
            </w:r>
          </w:p>
          <w:p>
            <w:pPr>
              <w:spacing w:after="20"/>
              <w:ind w:left="20"/>
              <w:jc w:val="both"/>
            </w:pPr>
            <w:r>
              <w:rPr>
                <w:rFonts w:ascii="Times New Roman"/>
                <w:b w:val="false"/>
                <w:i w:val="false"/>
                <w:color w:val="000000"/>
                <w:sz w:val="20"/>
              </w:rPr>
              <w:t>
Пшеница</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(маис) </w:t>
            </w:r>
          </w:p>
          <w:p>
            <w:pPr>
              <w:spacing w:after="20"/>
              <w:ind w:left="20"/>
              <w:jc w:val="both"/>
            </w:pPr>
            <w:r>
              <w:rPr>
                <w:rFonts w:ascii="Times New Roman"/>
                <w:b w:val="false"/>
                <w:i w:val="false"/>
                <w:color w:val="000000"/>
                <w:sz w:val="20"/>
              </w:rPr>
              <w:t>
Кукуруза (маис)</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p>
            <w:pPr>
              <w:spacing w:after="20"/>
              <w:ind w:left="20"/>
              <w:jc w:val="both"/>
            </w:pPr>
            <w:r>
              <w:rPr>
                <w:rFonts w:ascii="Times New Roman"/>
                <w:b w:val="false"/>
                <w:i w:val="false"/>
                <w:color w:val="000000"/>
                <w:sz w:val="20"/>
              </w:rPr>
              <w:t>
Ячмень</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w:t>
            </w:r>
          </w:p>
          <w:p>
            <w:pPr>
              <w:spacing w:after="20"/>
              <w:ind w:left="20"/>
              <w:jc w:val="both"/>
            </w:pPr>
            <w:r>
              <w:rPr>
                <w:rFonts w:ascii="Times New Roman"/>
                <w:b w:val="false"/>
                <w:i w:val="false"/>
                <w:color w:val="000000"/>
                <w:sz w:val="20"/>
              </w:rPr>
              <w:t>
Рожь</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p>
            <w:pPr>
              <w:spacing w:after="20"/>
              <w:ind w:left="20"/>
              <w:jc w:val="both"/>
            </w:pPr>
            <w:r>
              <w:rPr>
                <w:rFonts w:ascii="Times New Roman"/>
                <w:b w:val="false"/>
                <w:i w:val="false"/>
                <w:color w:val="000000"/>
                <w:sz w:val="20"/>
              </w:rPr>
              <w:t>
Овес</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01. 11. 33. 000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жүгері </w:t>
            </w:r>
          </w:p>
          <w:p>
            <w:pPr>
              <w:spacing w:after="20"/>
              <w:ind w:left="20"/>
              <w:jc w:val="both"/>
            </w:pPr>
            <w:r>
              <w:rPr>
                <w:rFonts w:ascii="Times New Roman"/>
                <w:b w:val="false"/>
                <w:i w:val="false"/>
                <w:color w:val="000000"/>
                <w:sz w:val="20"/>
              </w:rPr>
              <w:t>
Сорго (джугара)</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w:t>
            </w:r>
          </w:p>
          <w:p>
            <w:pPr>
              <w:spacing w:after="20"/>
              <w:ind w:left="20"/>
              <w:jc w:val="both"/>
            </w:pPr>
            <w:r>
              <w:rPr>
                <w:rFonts w:ascii="Times New Roman"/>
                <w:b w:val="false"/>
                <w:i w:val="false"/>
                <w:color w:val="000000"/>
                <w:sz w:val="20"/>
              </w:rPr>
              <w:t>
Просо</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w:t>
            </w:r>
          </w:p>
          <w:p>
            <w:pPr>
              <w:spacing w:after="20"/>
              <w:ind w:left="20"/>
              <w:jc w:val="both"/>
            </w:pPr>
            <w:r>
              <w:rPr>
                <w:rFonts w:ascii="Times New Roman"/>
                <w:b w:val="false"/>
                <w:i w:val="false"/>
                <w:color w:val="000000"/>
                <w:sz w:val="20"/>
              </w:rPr>
              <w:t>
Гречиха</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p>
          <w:p>
            <w:pPr>
              <w:spacing w:after="20"/>
              <w:ind w:left="20"/>
              <w:jc w:val="both"/>
            </w:pPr>
            <w:r>
              <w:rPr>
                <w:rFonts w:ascii="Times New Roman"/>
                <w:b w:val="false"/>
                <w:i w:val="false"/>
                <w:color w:val="000000"/>
                <w:sz w:val="20"/>
              </w:rPr>
              <w:t>
Тритикале (пшенично-ржаной гибрид)</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Масақтылар қоспасы </w:t>
            </w:r>
          </w:p>
          <w:p>
            <w:pPr>
              <w:spacing w:after="20"/>
              <w:ind w:left="20"/>
              <w:jc w:val="both"/>
            </w:pPr>
            <w:r>
              <w:rPr>
                <w:rFonts w:ascii="Times New Roman"/>
                <w:b w:val="false"/>
                <w:i w:val="false"/>
                <w:color w:val="000000"/>
                <w:sz w:val="20"/>
              </w:rPr>
              <w:t>
Смесь колосовых</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p>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p>
            <w:pPr>
              <w:spacing w:after="20"/>
              <w:ind w:left="20"/>
              <w:jc w:val="both"/>
            </w:pPr>
            <w:r>
              <w:rPr>
                <w:rFonts w:ascii="Times New Roman"/>
                <w:b w:val="false"/>
                <w:i w:val="false"/>
                <w:color w:val="000000"/>
                <w:sz w:val="20"/>
              </w:rPr>
              <w:t>
Овощи бобовые зеленые (свежие)</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p>
          <w:p>
            <w:pPr>
              <w:spacing w:after="20"/>
              <w:ind w:left="20"/>
              <w:jc w:val="both"/>
            </w:pPr>
            <w:r>
              <w:rPr>
                <w:rFonts w:ascii="Times New Roman"/>
                <w:b w:val="false"/>
                <w:i w:val="false"/>
                <w:color w:val="000000"/>
                <w:sz w:val="20"/>
              </w:rPr>
              <w:t>
Фасоль зеленая (свежая)</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01. 11. 61. 000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p>
          <w:p>
            <w:pPr>
              <w:spacing w:after="20"/>
              <w:ind w:left="20"/>
              <w:jc w:val="both"/>
            </w:pPr>
            <w:r>
              <w:rPr>
                <w:rFonts w:ascii="Times New Roman"/>
                <w:b w:val="false"/>
                <w:i w:val="false"/>
                <w:color w:val="000000"/>
                <w:sz w:val="20"/>
              </w:rPr>
              <w:t>
Горох зеленый (свежий)</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01. 11. 62. 000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p>
          <w:p>
            <w:pPr>
              <w:spacing w:after="20"/>
              <w:ind w:left="20"/>
              <w:jc w:val="both"/>
            </w:pPr>
            <w:r>
              <w:rPr>
                <w:rFonts w:ascii="Times New Roman"/>
                <w:b w:val="false"/>
                <w:i w:val="false"/>
                <w:color w:val="000000"/>
                <w:sz w:val="20"/>
              </w:rPr>
              <w:t>
Бобы зеленые (свежие)</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01. 11. 69. 100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p>
          <w:p>
            <w:pPr>
              <w:spacing w:after="20"/>
              <w:ind w:left="20"/>
              <w:jc w:val="both"/>
            </w:pPr>
            <w:r>
              <w:rPr>
                <w:rFonts w:ascii="Times New Roman"/>
                <w:b w:val="false"/>
                <w:i w:val="false"/>
                <w:color w:val="000000"/>
                <w:sz w:val="20"/>
              </w:rPr>
              <w:t>
Чечевица (свежая)</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01. 11. 69. 200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01. 11. 69. 900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p>
          <w:p>
            <w:pPr>
              <w:spacing w:after="20"/>
              <w:ind w:left="20"/>
              <w:jc w:val="both"/>
            </w:pPr>
            <w:r>
              <w:rPr>
                <w:rFonts w:ascii="Times New Roman"/>
                <w:b w:val="false"/>
                <w:i w:val="false"/>
                <w:color w:val="000000"/>
                <w:sz w:val="20"/>
              </w:rPr>
              <w:t>
Фасоль сушеная</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азықты бұршақтар</w:t>
            </w:r>
          </w:p>
          <w:p>
            <w:pPr>
              <w:spacing w:after="20"/>
              <w:ind w:left="20"/>
              <w:jc w:val="both"/>
            </w:pPr>
            <w:r>
              <w:rPr>
                <w:rFonts w:ascii="Times New Roman"/>
                <w:b w:val="false"/>
                <w:i w:val="false"/>
                <w:color w:val="000000"/>
                <w:sz w:val="20"/>
              </w:rPr>
              <w:t>
Бобы кормовые, сушеные</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p>
          <w:p>
            <w:pPr>
              <w:spacing w:after="20"/>
              <w:ind w:left="20"/>
              <w:jc w:val="both"/>
            </w:pPr>
            <w:r>
              <w:rPr>
                <w:rFonts w:ascii="Times New Roman"/>
                <w:b w:val="false"/>
                <w:i w:val="false"/>
                <w:color w:val="000000"/>
                <w:sz w:val="20"/>
              </w:rPr>
              <w:t>
Нут (турецкий горох), сушеный</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p>
          <w:p>
            <w:pPr>
              <w:spacing w:after="20"/>
              <w:ind w:left="20"/>
              <w:jc w:val="both"/>
            </w:pPr>
            <w:r>
              <w:rPr>
                <w:rFonts w:ascii="Times New Roman"/>
                <w:b w:val="false"/>
                <w:i w:val="false"/>
                <w:color w:val="000000"/>
                <w:sz w:val="20"/>
              </w:rPr>
              <w:t>
Чечевица, сушеная</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p>
          <w:p>
            <w:pPr>
              <w:spacing w:after="20"/>
              <w:ind w:left="20"/>
              <w:jc w:val="both"/>
            </w:pPr>
            <w:r>
              <w:rPr>
                <w:rFonts w:ascii="Times New Roman"/>
                <w:b w:val="false"/>
                <w:i w:val="false"/>
                <w:color w:val="000000"/>
                <w:sz w:val="20"/>
              </w:rPr>
              <w:t>
Горох сушеный</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p>
            <w:pPr>
              <w:spacing w:after="20"/>
              <w:ind w:left="20"/>
              <w:jc w:val="both"/>
            </w:pPr>
            <w:r>
              <w:rPr>
                <w:rFonts w:ascii="Times New Roman"/>
                <w:b w:val="false"/>
                <w:i w:val="false"/>
                <w:color w:val="000000"/>
                <w:sz w:val="20"/>
              </w:rPr>
              <w:t>
Овощи бобовые сушеные, не включенные в другие группировки</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p>
            <w:pPr>
              <w:spacing w:after="20"/>
              <w:ind w:left="20"/>
              <w:jc w:val="both"/>
            </w:pPr>
            <w:r>
              <w:rPr>
                <w:rFonts w:ascii="Times New Roman"/>
                <w:b w:val="false"/>
                <w:i w:val="false"/>
                <w:color w:val="000000"/>
                <w:sz w:val="20"/>
              </w:rPr>
              <w:t>
Рис, необрушенный</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01. 12. 10. 000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37"/>
    <w:p>
      <w:pPr>
        <w:spacing w:after="0"/>
        <w:ind w:left="0"/>
        <w:jc w:val="both"/>
      </w:pPr>
      <w:r>
        <w:rPr>
          <w:rFonts w:ascii="Times New Roman"/>
          <w:b w:val="false"/>
          <w:i w:val="false"/>
          <w:color w:val="000000"/>
          <w:sz w:val="28"/>
        </w:rPr>
        <w:t>
      Ескертпе:</w:t>
      </w:r>
    </w:p>
    <w:bookmarkEnd w:id="53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574" w:id="538"/>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53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575" w:id="5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3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37-қосымша</w:t>
            </w:r>
          </w:p>
        </w:tc>
      </w:tr>
    </w:tbl>
    <w:bookmarkStart w:name="z577" w:id="540"/>
    <w:p>
      <w:pPr>
        <w:spacing w:after="0"/>
        <w:ind w:left="0"/>
        <w:jc w:val="left"/>
      </w:pPr>
      <w:r>
        <w:rPr>
          <w:rFonts w:ascii="Times New Roman"/>
          <w:b/>
          <w:i w:val="false"/>
          <w:color w:val="000000"/>
        </w:rPr>
        <w:t xml:space="preserve">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w:t>
      </w:r>
    </w:p>
    <w:bookmarkEnd w:id="540"/>
    <w:bookmarkStart w:name="z578" w:id="541"/>
    <w:p>
      <w:pPr>
        <w:spacing w:after="0"/>
        <w:ind w:left="0"/>
        <w:jc w:val="both"/>
      </w:pPr>
      <w:r>
        <w:rPr>
          <w:rFonts w:ascii="Times New Roman"/>
          <w:b w:val="false"/>
          <w:i w:val="false"/>
          <w:color w:val="000000"/>
          <w:sz w:val="28"/>
        </w:rPr>
        <w:t xml:space="preserve">
      1. Осы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"Астықтың қолда бары туралы" (индексі 2-сх (астық), кезеңділігі айлық) жалпымемлекеттік статистикалық байқаудың статистикалық нысанын (бұдан әрі – статистикалық нысан) толтыруды нақтылайды.</w:t>
      </w:r>
    </w:p>
    <w:bookmarkEnd w:id="541"/>
    <w:bookmarkStart w:name="z579" w:id="542"/>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және "Астық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542"/>
    <w:bookmarkStart w:name="z580" w:id="543"/>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bookmarkEnd w:id="543"/>
    <w:bookmarkStart w:name="z581" w:id="544"/>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bookmarkEnd w:id="544"/>
    <w:bookmarkStart w:name="z582" w:id="545"/>
    <w:p>
      <w:pPr>
        <w:spacing w:after="0"/>
        <w:ind w:left="0"/>
        <w:jc w:val="both"/>
      </w:pP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p>
    <w:bookmarkEnd w:id="545"/>
    <w:bookmarkStart w:name="z583" w:id="546"/>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bookmarkEnd w:id="546"/>
    <w:bookmarkStart w:name="z584" w:id="547"/>
    <w:p>
      <w:pPr>
        <w:spacing w:after="0"/>
        <w:ind w:left="0"/>
        <w:jc w:val="both"/>
      </w:pPr>
      <w:r>
        <w:rPr>
          <w:rFonts w:ascii="Times New Roman"/>
          <w:b w:val="false"/>
          <w:i w:val="false"/>
          <w:color w:val="000000"/>
          <w:sz w:val="28"/>
        </w:rPr>
        <w:t>
      5) жемшөптік астық – жануарлар мен құс азығына арналған астық;</w:t>
      </w:r>
    </w:p>
    <w:bookmarkEnd w:id="547"/>
    <w:bookmarkStart w:name="z585" w:id="548"/>
    <w:p>
      <w:pPr>
        <w:spacing w:after="0"/>
        <w:ind w:left="0"/>
        <w:jc w:val="both"/>
      </w:pPr>
      <w:r>
        <w:rPr>
          <w:rFonts w:ascii="Times New Roman"/>
          <w:b w:val="false"/>
          <w:i w:val="false"/>
          <w:color w:val="000000"/>
          <w:sz w:val="28"/>
        </w:rPr>
        <w:t>
      6) өңдеуден кейінгі салмақ (есепке алынатын салмақ) – тазартқаннан және кептіргеннен кейінгі алынған өнім, яғни ылғалдылық және ластану дәрежесін шегергендегі нақты салмағы;</w:t>
      </w:r>
    </w:p>
    <w:bookmarkEnd w:id="548"/>
    <w:bookmarkStart w:name="z586" w:id="549"/>
    <w:p>
      <w:pPr>
        <w:spacing w:after="0"/>
        <w:ind w:left="0"/>
        <w:jc w:val="both"/>
      </w:pPr>
      <w:r>
        <w:rPr>
          <w:rFonts w:ascii="Times New Roman"/>
          <w:b w:val="false"/>
          <w:i w:val="false"/>
          <w:color w:val="000000"/>
          <w:sz w:val="28"/>
        </w:rPr>
        <w:t>
      7) тұқымдық астық (тұқым) – себу мақсаттарына пайдаланылатын, әрі сұрыптылық және себу сапаларына қарай бөлінетін астық.</w:t>
      </w:r>
    </w:p>
    <w:bookmarkEnd w:id="549"/>
    <w:bookmarkStart w:name="z587" w:id="550"/>
    <w:p>
      <w:pPr>
        <w:spacing w:after="0"/>
        <w:ind w:left="0"/>
        <w:jc w:val="both"/>
      </w:pPr>
      <w:r>
        <w:rPr>
          <w:rFonts w:ascii="Times New Roman"/>
          <w:b w:val="false"/>
          <w:i w:val="false"/>
          <w:color w:val="000000"/>
          <w:sz w:val="28"/>
        </w:rPr>
        <w:t>
      3. Статистикалық нысанды өзінің тұрған жері бойынша статистика органдарына заңды тұлға құрылымдық және оқшауланған бөлімшесі, егер ол заңды тұлға статистикалық нысанды ұсыну бойынша уәкілеттіктері берілген жағдайда ұсынады.</w:t>
      </w:r>
    </w:p>
    <w:bookmarkEnd w:id="550"/>
    <w:bookmarkStart w:name="z588" w:id="551"/>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респонденттері өз есептерінде осы астықтың қолда барын көрсетпейді, астықты өз сақтауында жатқан элеватор көрсетеді.</w:t>
      </w:r>
    </w:p>
    <w:bookmarkEnd w:id="551"/>
    <w:bookmarkStart w:name="z589" w:id="552"/>
    <w:p>
      <w:pPr>
        <w:spacing w:after="0"/>
        <w:ind w:left="0"/>
        <w:jc w:val="both"/>
      </w:pPr>
      <w:r>
        <w:rPr>
          <w:rFonts w:ascii="Times New Roman"/>
          <w:b w:val="false"/>
          <w:i w:val="false"/>
          <w:color w:val="000000"/>
          <w:sz w:val="28"/>
        </w:rPr>
        <w:t>
      Егер дақылдар түрлі аумақтарда сақталса, әр аумаққа да жеке статистикалық нысанды толтырылады. Дәнді немесе бұршақты дақылдар сақталатын аумақтың кодын аумақтық статистика органының қызметкері Әкімшілік-аумақтық объектілер жіктеуішіне (ӘАОЖ) сәйкес көрсетеді.</w:t>
      </w:r>
    </w:p>
    <w:bookmarkEnd w:id="552"/>
    <w:bookmarkStart w:name="z590" w:id="553"/>
    <w:p>
      <w:pPr>
        <w:spacing w:after="0"/>
        <w:ind w:left="0"/>
        <w:jc w:val="both"/>
      </w:pPr>
      <w:r>
        <w:rPr>
          <w:rFonts w:ascii="Times New Roman"/>
          <w:b w:val="false"/>
          <w:i w:val="false"/>
          <w:color w:val="000000"/>
          <w:sz w:val="28"/>
        </w:rPr>
        <w:t>
      Есепті айдың соңында респондентте сақтауда жатқан және респондент есепті айда жаңа түсімнен алған азық-түліктік, тұқымдық және жемшөптік астық (өңдеуден кейінгі салмақ бойынша) есепке алуға жатады.</w:t>
      </w:r>
    </w:p>
    <w:bookmarkEnd w:id="553"/>
    <w:bookmarkStart w:name="z591" w:id="554"/>
    <w:p>
      <w:pPr>
        <w:spacing w:after="0"/>
        <w:ind w:left="0"/>
        <w:jc w:val="both"/>
      </w:pPr>
      <w:r>
        <w:rPr>
          <w:rFonts w:ascii="Times New Roman"/>
          <w:b w:val="false"/>
          <w:i w:val="false"/>
          <w:color w:val="000000"/>
          <w:sz w:val="28"/>
        </w:rPr>
        <w:t>
      Статистикалық нысаны жылдың әр айына қаңтардан қарашаға дейін қоса құрастырылады. Желтоқсанға статистикалық нысан құрастырылмайды.</w:t>
      </w:r>
    </w:p>
    <w:bookmarkEnd w:id="554"/>
    <w:bookmarkStart w:name="z592" w:id="555"/>
    <w:p>
      <w:pPr>
        <w:spacing w:after="0"/>
        <w:ind w:left="0"/>
        <w:jc w:val="both"/>
      </w:pPr>
      <w:r>
        <w:rPr>
          <w:rFonts w:ascii="Times New Roman"/>
          <w:b w:val="false"/>
          <w:i w:val="false"/>
          <w:color w:val="000000"/>
          <w:sz w:val="28"/>
        </w:rPr>
        <w:t>
      4. 2-бөлімнің 1-бағаны тек қана нақты астықты жинау бойынша толтырылады. Осы бағанды толтыру кезінде егер ауыл шаруашылық өндірушісі (бұдан әрі – ауылшарөндірушісі) астықты өз қоймаларында сақтауға қалдырса, онда бағанда шаруашылық тогында өңдеуден кейін белгіленген салмақ көрсетілетіні ескеріледі. Егер ауылшарөндірушісі егінді элеваторға шығарса (егіс алқабынан тікелей немесе токтағы бастапқы өңдеуден кейін), онда көрсетілген бағанда астықтың элеваторда белгіленген салмағы көрсетіледі.</w:t>
      </w:r>
    </w:p>
    <w:bookmarkEnd w:id="555"/>
    <w:bookmarkStart w:name="z593" w:id="556"/>
    <w:p>
      <w:pPr>
        <w:spacing w:after="0"/>
        <w:ind w:left="0"/>
        <w:jc w:val="both"/>
      </w:pPr>
      <w:r>
        <w:rPr>
          <w:rFonts w:ascii="Times New Roman"/>
          <w:b w:val="false"/>
          <w:i w:val="false"/>
          <w:color w:val="000000"/>
          <w:sz w:val="28"/>
        </w:rPr>
        <w:t>
      5. 2-бөлімнің 2-бағанында тікелей респондентте есепті айдың соңына сақтауда болған (өзінің және жалға алған қоймаларда), 3-бағаннан 5-бағандарға дейін оны пайдалану түріне сәйкес астықтың қолда бары туралы деректерді көрсетумен астық мөлшері көрсетіледі. Көрсетілген бағандарда элеваторға немесе астық қабылдау пункттеріне берілген астық ескерілмейді.</w:t>
      </w:r>
    </w:p>
    <w:bookmarkEnd w:id="556"/>
    <w:bookmarkStart w:name="z594" w:id="557"/>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алынады:</w:t>
      </w:r>
    </w:p>
    <w:bookmarkEnd w:id="557"/>
    <w:bookmarkStart w:name="z595" w:id="558"/>
    <w:p>
      <w:pPr>
        <w:spacing w:after="0"/>
        <w:ind w:left="0"/>
        <w:jc w:val="both"/>
      </w:pPr>
      <w:r>
        <w:rPr>
          <w:rFonts w:ascii="Times New Roman"/>
          <w:b w:val="false"/>
          <w:i w:val="false"/>
          <w:color w:val="000000"/>
          <w:sz w:val="28"/>
        </w:rPr>
        <w:t>
      бидай 5-сыныпқа бөлінеді, 5-сыныпты бидай және "сыныптық емес" бидай азық-түліктік топқа жатқызылмайды;</w:t>
      </w:r>
    </w:p>
    <w:bookmarkEnd w:id="558"/>
    <w:bookmarkStart w:name="z596" w:id="559"/>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 уыт шығару үшін пайдаланылатын 2-сыныптағы арпа, сонымен қатар 2-сыныптағы арпа жемшөпке пайдаланылады;</w:t>
      </w:r>
    </w:p>
    <w:bookmarkEnd w:id="559"/>
    <w:bookmarkStart w:name="z597" w:id="560"/>
    <w:p>
      <w:pPr>
        <w:spacing w:after="0"/>
        <w:ind w:left="0"/>
        <w:jc w:val="both"/>
      </w:pPr>
      <w:r>
        <w:rPr>
          <w:rFonts w:ascii="Times New Roman"/>
          <w:b w:val="false"/>
          <w:i w:val="false"/>
          <w:color w:val="000000"/>
          <w:sz w:val="28"/>
        </w:rPr>
        <w:t xml:space="preserve">
      қара бидай және сұлы 4-сыныпқа бөлінеді, 1–3-сыныптағы қара бидай және сұлы азық-түліктік мақсаттарға, 4-сыныпты – жемшөптік мақсаттарға пайдалануға арналған; </w:t>
      </w:r>
    </w:p>
    <w:bookmarkEnd w:id="560"/>
    <w:bookmarkStart w:name="z598" w:id="561"/>
    <w:p>
      <w:pPr>
        <w:spacing w:after="0"/>
        <w:ind w:left="0"/>
        <w:jc w:val="both"/>
      </w:pPr>
      <w:r>
        <w:rPr>
          <w:rFonts w:ascii="Times New Roman"/>
          <w:b w:val="false"/>
          <w:i w:val="false"/>
          <w:color w:val="000000"/>
          <w:sz w:val="28"/>
        </w:rPr>
        <w:t xml:space="preserve">
      жүгері, тары және бұршақ 3-сыныпқа бөлінеді, көрсетілген 1, 2-сыныпты дақылдар азық-түліктік, 3-сыныпты – жемшөптік мақсаттарға пайдалануға арналған; </w:t>
      </w:r>
    </w:p>
    <w:bookmarkEnd w:id="561"/>
    <w:bookmarkStart w:name="z599" w:id="562"/>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bookmarkEnd w:id="562"/>
    <w:bookmarkStart w:name="z600" w:id="563"/>
    <w:p>
      <w:pPr>
        <w:spacing w:after="0"/>
        <w:ind w:left="0"/>
        <w:jc w:val="both"/>
      </w:pPr>
      <w:r>
        <w:rPr>
          <w:rFonts w:ascii="Times New Roman"/>
          <w:b w:val="false"/>
          <w:i w:val="false"/>
          <w:color w:val="000000"/>
          <w:sz w:val="28"/>
        </w:rPr>
        <w:t>
      Тұқымдық топқа кез келген сыныптың дәнді және бұршақты дақылдары жатады.</w:t>
      </w:r>
    </w:p>
    <w:bookmarkEnd w:id="563"/>
    <w:bookmarkStart w:name="z601" w:id="564"/>
    <w:p>
      <w:pPr>
        <w:spacing w:after="0"/>
        <w:ind w:left="0"/>
        <w:jc w:val="both"/>
      </w:pPr>
      <w:r>
        <w:rPr>
          <w:rFonts w:ascii="Times New Roman"/>
          <w:b w:val="false"/>
          <w:i w:val="false"/>
          <w:color w:val="000000"/>
          <w:sz w:val="28"/>
        </w:rPr>
        <w:t xml:space="preserve">
      Деректер бүтін санда, өлшем бірлігі – центнермен (өңдеуден кейінгі салмақта) көрсетіледі. </w:t>
      </w:r>
    </w:p>
    <w:bookmarkEnd w:id="564"/>
    <w:bookmarkStart w:name="z602" w:id="565"/>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65"/>
    <w:bookmarkStart w:name="z603" w:id="566"/>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66"/>
    <w:bookmarkStart w:name="z604" w:id="567"/>
    <w:p>
      <w:pPr>
        <w:spacing w:after="0"/>
        <w:ind w:left="0"/>
        <w:jc w:val="both"/>
      </w:pPr>
      <w:r>
        <w:rPr>
          <w:rFonts w:ascii="Times New Roman"/>
          <w:b w:val="false"/>
          <w:i w:val="false"/>
          <w:color w:val="000000"/>
          <w:sz w:val="28"/>
        </w:rPr>
        <w:t>
      8. Арифметикалық-логикалық бақылау:</w:t>
      </w:r>
    </w:p>
    <w:bookmarkEnd w:id="567"/>
    <w:bookmarkStart w:name="z605" w:id="568"/>
    <w:p>
      <w:pPr>
        <w:spacing w:after="0"/>
        <w:ind w:left="0"/>
        <w:jc w:val="both"/>
      </w:pPr>
      <w:r>
        <w:rPr>
          <w:rFonts w:ascii="Times New Roman"/>
          <w:b w:val="false"/>
          <w:i w:val="false"/>
          <w:color w:val="000000"/>
          <w:sz w:val="28"/>
        </w:rPr>
        <w:t>
      2-бөлім: 2-баған = 3, 4, 5-бағандардың ∑, әрбір жолы үшін.</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15-қосымша</w:t>
            </w:r>
          </w:p>
        </w:tc>
      </w:tr>
    </w:tbl>
    <w:tbl>
      <w:tblPr>
        <w:tblW w:w="0" w:type="auto"/>
        <w:tblCellSpacing w:w="0" w:type="auto"/>
        <w:tblBorders>
          <w:top w:val="none"/>
          <w:left w:val="none"/>
          <w:bottom w:val="none"/>
          <w:right w:val="none"/>
          <w:insideH w:val="none"/>
          <w:insideV w:val="none"/>
        </w:tblBorders>
      </w:tblPr>
      <w:tblGrid>
        <w:gridCol w:w="12394"/>
        <w:gridCol w:w="94"/>
        <w:gridCol w:w="62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38-қосымша</w:t>
            </w:r>
          </w:p>
          <w:p>
            <w:pPr>
              <w:spacing w:after="20"/>
              <w:ind w:left="20"/>
              <w:jc w:val="both"/>
            </w:pPr>
            <w:r>
              <w:rPr>
                <w:rFonts w:ascii="Times New Roman"/>
                <w:b w:val="false"/>
                <w:i w:val="false"/>
                <w:color w:val="000000"/>
                <w:sz w:val="20"/>
              </w:rPr>
              <w:t>
Приложение 38 к приказу</w:t>
            </w:r>
          </w:p>
          <w:p>
            <w:pPr>
              <w:spacing w:after="20"/>
              <w:ind w:left="20"/>
              <w:jc w:val="both"/>
            </w:pPr>
            <w:r>
              <w:rPr>
                <w:rFonts w:ascii="Times New Roman"/>
                <w:b w:val="false"/>
                <w:i w:val="false"/>
                <w:color w:val="000000"/>
                <w:sz w:val="20"/>
              </w:rPr>
              <w:t xml:space="preserve"> Председателя Комитета по статистике </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bl>
    <w:bookmarkStart w:name="z606" w:id="569"/>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О сборе урожая сельскохозяйственных культур в защищенном грунте</w:t>
      </w:r>
    </w:p>
    <w:bookmarkEnd w:id="569"/>
    <w:tbl>
      <w:tblPr>
        <w:tblW w:w="0" w:type="auto"/>
        <w:tblCellSpacing w:w="0" w:type="auto"/>
        <w:tblBorders>
          <w:top w:val="none"/>
          <w:left w:val="none"/>
          <w:bottom w:val="none"/>
          <w:right w:val="none"/>
          <w:insideH w:val="none"/>
          <w:insideV w:val="none"/>
        </w:tblBorders>
      </w:tblPr>
      <w:tblGrid>
        <w:gridCol w:w="6880"/>
        <w:gridCol w:w="312"/>
        <w:gridCol w:w="5"/>
        <w:gridCol w:w="94"/>
        <w:gridCol w:w="94"/>
        <w:gridCol w:w="874"/>
        <w:gridCol w:w="94"/>
        <w:gridCol w:w="2454"/>
        <w:gridCol w:w="1"/>
        <w:gridCol w:w="4914"/>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p>
            <w:pPr>
              <w:spacing w:after="20"/>
              <w:ind w:left="20"/>
              <w:jc w:val="both"/>
            </w:pPr>
            <w:r>
              <w:rPr>
                <w:rFonts w:ascii="Times New Roman"/>
                <w:b w:val="false"/>
                <w:i w:val="false"/>
                <w:color w:val="000000"/>
                <w:sz w:val="20"/>
              </w:rPr>
              <w:t>
1-теплица</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2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 </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15-күнге (қоса алғанда) дейін </w:t>
            </w:r>
          </w:p>
          <w:p>
            <w:pPr>
              <w:spacing w:after="20"/>
              <w:ind w:left="20"/>
              <w:jc w:val="both"/>
            </w:pPr>
            <w:r>
              <w:rPr>
                <w:rFonts w:ascii="Times New Roman"/>
                <w:b w:val="false"/>
                <w:i w:val="false"/>
                <w:color w:val="000000"/>
                <w:sz w:val="20"/>
              </w:rPr>
              <w:t xml:space="preserve">
Срок представления – до 15 числа (включительно)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Қорғалған топырактағы ауылшаруашылық дақылдарын өсіру саласындағы қызметті нақты жүзеге асыру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49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49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607" w:id="570"/>
    <w:p>
      <w:pPr>
        <w:spacing w:after="0"/>
        <w:ind w:left="0"/>
        <w:jc w:val="both"/>
      </w:pPr>
      <w:r>
        <w:rPr>
          <w:rFonts w:ascii="Times New Roman"/>
          <w:b w:val="false"/>
          <w:i w:val="false"/>
          <w:color w:val="000000"/>
          <w:sz w:val="28"/>
        </w:rPr>
        <w:t xml:space="preserve">
      </w:t>
      </w:r>
      <w:r>
        <w:rPr>
          <w:rFonts w:ascii="Times New Roman"/>
          <w:b/>
          <w:i w:val="false"/>
          <w:color w:val="000000"/>
          <w:sz w:val="28"/>
        </w:rPr>
        <w:t>2. Қорғалған топырақтың түрлері туралы мәліметті көрсетіңіз</w:t>
      </w:r>
    </w:p>
    <w:bookmarkEnd w:id="570"/>
    <w:p>
      <w:pPr>
        <w:spacing w:after="0"/>
        <w:ind w:left="0"/>
        <w:jc w:val="both"/>
      </w:pPr>
      <w:r>
        <w:rPr>
          <w:rFonts w:ascii="Times New Roman"/>
          <w:b w:val="false"/>
          <w:i w:val="false"/>
          <w:color w:val="000000"/>
          <w:sz w:val="28"/>
        </w:rPr>
        <w:t>
      Укажите сведения о видах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5249"/>
        <w:gridCol w:w="919"/>
        <w:gridCol w:w="919"/>
        <w:gridCol w:w="919"/>
        <w:gridCol w:w="969"/>
        <w:gridCol w:w="973"/>
        <w:gridCol w:w="1177"/>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түрлері</w:t>
            </w:r>
          </w:p>
          <w:p>
            <w:pPr>
              <w:spacing w:after="20"/>
              <w:ind w:left="20"/>
              <w:jc w:val="both"/>
            </w:pPr>
            <w:r>
              <w:rPr>
                <w:rFonts w:ascii="Times New Roman"/>
                <w:b w:val="false"/>
                <w:i w:val="false"/>
                <w:color w:val="000000"/>
                <w:sz w:val="20"/>
              </w:rPr>
              <w:t>
Виды сооружений</w:t>
            </w:r>
          </w:p>
        </w:tc>
        <w:tc>
          <w:tcPr>
            <w:tcW w:w="5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w:t>
            </w:r>
            <w:r>
              <w:rPr>
                <w:rFonts w:ascii="Times New Roman"/>
                <w:b w:val="false"/>
                <w:i w:val="false"/>
                <w:color w:val="000000"/>
                <w:vertAlign w:val="superscript"/>
              </w:rPr>
              <w:t>1</w:t>
            </w:r>
            <w:r>
              <w:rPr>
                <w:rFonts w:ascii="Times New Roman"/>
                <w:b w:val="false"/>
                <w:i w:val="false"/>
                <w:color w:val="000000"/>
                <w:sz w:val="20"/>
              </w:rPr>
              <w:t>бойынша коды</w:t>
            </w:r>
          </w:p>
          <w:p>
            <w:pPr>
              <w:spacing w:after="20"/>
              <w:ind w:left="20"/>
              <w:jc w:val="both"/>
            </w:pPr>
            <w:r>
              <w:rPr>
                <w:rFonts w:ascii="Times New Roman"/>
                <w:b w:val="false"/>
                <w:i w:val="false"/>
                <w:color w:val="000000"/>
                <w:sz w:val="20"/>
              </w:rPr>
              <w:t>
Код по КОФ</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саны, бірлікпен</w:t>
            </w:r>
          </w:p>
          <w:p>
            <w:pPr>
              <w:spacing w:after="20"/>
              <w:ind w:left="20"/>
              <w:jc w:val="both"/>
            </w:pPr>
            <w:r>
              <w:rPr>
                <w:rFonts w:ascii="Times New Roman"/>
                <w:b w:val="false"/>
                <w:i w:val="false"/>
                <w:color w:val="000000"/>
                <w:sz w:val="20"/>
              </w:rPr>
              <w:t>
Количество теплиц, в единицах</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салынған жылы</w:t>
            </w:r>
          </w:p>
          <w:p>
            <w:pPr>
              <w:spacing w:after="20"/>
              <w:ind w:left="20"/>
              <w:jc w:val="both"/>
            </w:pPr>
            <w:r>
              <w:rPr>
                <w:rFonts w:ascii="Times New Roman"/>
                <w:b w:val="false"/>
                <w:i w:val="false"/>
                <w:color w:val="000000"/>
                <w:sz w:val="20"/>
              </w:rPr>
              <w:t>
Год постройки теплицы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Шынылау материалы</w:t>
            </w:r>
          </w:p>
          <w:p>
            <w:pPr>
              <w:spacing w:after="20"/>
              <w:ind w:left="20"/>
              <w:jc w:val="both"/>
            </w:pPr>
            <w:r>
              <w:rPr>
                <w:rFonts w:ascii="Times New Roman"/>
                <w:b w:val="false"/>
                <w:i w:val="false"/>
                <w:color w:val="000000"/>
                <w:sz w:val="20"/>
              </w:rPr>
              <w:t>
Материал остекления2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 жылыжайлар</w:t>
            </w:r>
          </w:p>
          <w:p>
            <w:pPr>
              <w:spacing w:after="20"/>
              <w:ind w:left="20"/>
              <w:jc w:val="both"/>
            </w:pPr>
            <w:r>
              <w:rPr>
                <w:rFonts w:ascii="Times New Roman"/>
                <w:b w:val="false"/>
                <w:i w:val="false"/>
                <w:color w:val="000000"/>
                <w:sz w:val="20"/>
              </w:rPr>
              <w:t>
весенние теплицы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жылыжайлар</w:t>
            </w:r>
          </w:p>
          <w:p>
            <w:pPr>
              <w:spacing w:after="20"/>
              <w:ind w:left="20"/>
              <w:jc w:val="both"/>
            </w:pPr>
            <w:r>
              <w:rPr>
                <w:rFonts w:ascii="Times New Roman"/>
                <w:b w:val="false"/>
                <w:i w:val="false"/>
                <w:color w:val="000000"/>
                <w:sz w:val="20"/>
              </w:rPr>
              <w:t>
зимние теплицы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көктемдік жылыжайлар </w:t>
            </w:r>
          </w:p>
          <w:p>
            <w:pPr>
              <w:spacing w:after="20"/>
              <w:ind w:left="20"/>
              <w:jc w:val="both"/>
            </w:pPr>
            <w:r>
              <w:rPr>
                <w:rFonts w:ascii="Times New Roman"/>
                <w:b w:val="false"/>
                <w:i w:val="false"/>
                <w:color w:val="000000"/>
                <w:sz w:val="20"/>
              </w:rPr>
              <w:t>
весенние теплицы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қыстық жылыжайлар </w:t>
            </w:r>
          </w:p>
          <w:p>
            <w:pPr>
              <w:spacing w:after="20"/>
              <w:ind w:left="20"/>
              <w:jc w:val="both"/>
            </w:pPr>
            <w:r>
              <w:rPr>
                <w:rFonts w:ascii="Times New Roman"/>
                <w:b w:val="false"/>
                <w:i w:val="false"/>
                <w:color w:val="000000"/>
                <w:sz w:val="20"/>
              </w:rPr>
              <w:t>
зимние теплицы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арналған жылыжайлар</w:t>
            </w:r>
          </w:p>
          <w:p>
            <w:pPr>
              <w:spacing w:after="20"/>
              <w:ind w:left="20"/>
              <w:jc w:val="both"/>
            </w:pPr>
            <w:r>
              <w:rPr>
                <w:rFonts w:ascii="Times New Roman"/>
                <w:b w:val="false"/>
                <w:i w:val="false"/>
                <w:color w:val="000000"/>
                <w:sz w:val="20"/>
              </w:rPr>
              <w:t>
Теплицы для грибов</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7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7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орналастырылған "Негізгі қорлар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Шынылау материалы: 1 - шыны, 2 - полиэтилен, 3 - поликарбонат, 4 – пластик, 9 – өзге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Материал остекления: 1 - стекло, 2 - полиэтилен, 3 - поликарбонат, 4 – пластик, 9 – прочие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8776"/>
      </w:tblGrid>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Парниктердің, жылытылған топырақтың және үлдір астындағы егістіктің алаңы, шаршы метрмен</w:t>
            </w:r>
          </w:p>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bookmarkStart w:name="z609" w:id="572"/>
    <w:p>
      <w:pPr>
        <w:spacing w:after="0"/>
        <w:ind w:left="0"/>
        <w:jc w:val="both"/>
      </w:pPr>
      <w:r>
        <w:rPr>
          <w:rFonts w:ascii="Times New Roman"/>
          <w:b w:val="false"/>
          <w:i w:val="false"/>
          <w:color w:val="000000"/>
          <w:sz w:val="28"/>
        </w:rPr>
        <w:t xml:space="preserve">
      </w:t>
      </w:r>
      <w:r>
        <w:rPr>
          <w:rFonts w:ascii="Times New Roman"/>
          <w:b/>
          <w:i w:val="false"/>
          <w:color w:val="000000"/>
          <w:sz w:val="28"/>
        </w:rPr>
        <w:t>3. Қорғалған топырақта өсірілген ауылшаруашылық дақылдарының түсімін жинау туралы ақпаратты көрсетіңіз</w:t>
      </w:r>
    </w:p>
    <w:bookmarkEnd w:id="572"/>
    <w:p>
      <w:pPr>
        <w:spacing w:after="0"/>
        <w:ind w:left="0"/>
        <w:jc w:val="both"/>
      </w:pPr>
      <w:r>
        <w:rPr>
          <w:rFonts w:ascii="Times New Roman"/>
          <w:b w:val="false"/>
          <w:i w:val="false"/>
          <w:color w:val="000000"/>
          <w:sz w:val="28"/>
        </w:rPr>
        <w:t>
      Укажите информацию о сборе урожая сельскохозяйственных культур, выращенного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13"/>
        <w:gridCol w:w="1810"/>
        <w:gridCol w:w="1412"/>
        <w:gridCol w:w="1412"/>
        <w:gridCol w:w="1412"/>
        <w:gridCol w:w="857"/>
        <w:gridCol w:w="857"/>
        <w:gridCol w:w="1812"/>
        <w:gridCol w:w="858"/>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СКПСХ</w:t>
            </w:r>
            <w:r>
              <w:rPr>
                <w:rFonts w:ascii="Times New Roman"/>
                <w:b w:val="false"/>
                <w:i w:val="false"/>
                <w:color w:val="000000"/>
                <w:vertAlign w:val="superscript"/>
              </w:rPr>
              <w:t>3</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топырақтың пайдаланылатын алқабы, шаршы метрмен</w:t>
            </w:r>
          </w:p>
          <w:p>
            <w:pPr>
              <w:spacing w:after="20"/>
              <w:ind w:left="20"/>
              <w:jc w:val="both"/>
            </w:pPr>
            <w:r>
              <w:rPr>
                <w:rFonts w:ascii="Times New Roman"/>
                <w:b w:val="false"/>
                <w:i w:val="false"/>
                <w:color w:val="000000"/>
                <w:sz w:val="20"/>
              </w:rPr>
              <w:t>
Используемая площадь защищенного грунта,в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w:t>
            </w:r>
          </w:p>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57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7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13"/>
        <w:gridCol w:w="1810"/>
        <w:gridCol w:w="1412"/>
        <w:gridCol w:w="1412"/>
        <w:gridCol w:w="1412"/>
        <w:gridCol w:w="857"/>
        <w:gridCol w:w="857"/>
        <w:gridCol w:w="1812"/>
        <w:gridCol w:w="858"/>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СКПСХ</w:t>
            </w:r>
            <w:r>
              <w:rPr>
                <w:rFonts w:ascii="Times New Roman"/>
                <w:b w:val="false"/>
                <w:i w:val="false"/>
                <w:color w:val="000000"/>
                <w:vertAlign w:val="superscript"/>
              </w:rPr>
              <w:t>3</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топырақтың пайдаланылатын алқабы, шаршы метрмен</w:t>
            </w:r>
          </w:p>
          <w:p>
            <w:pPr>
              <w:spacing w:after="20"/>
              <w:ind w:left="20"/>
              <w:jc w:val="both"/>
            </w:pPr>
            <w:r>
              <w:rPr>
                <w:rFonts w:ascii="Times New Roman"/>
                <w:b w:val="false"/>
                <w:i w:val="false"/>
                <w:color w:val="000000"/>
                <w:sz w:val="20"/>
              </w:rPr>
              <w:t>
Используемая площадь защищенного грунта,в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74"/>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 өсірілген өсімдік шаруашылығы өнімдерінің жекелеген түрлерін жинау туралы ақпаратты көрсетіңіз</w:t>
      </w:r>
    </w:p>
    <w:bookmarkEnd w:id="574"/>
    <w:p>
      <w:pPr>
        <w:spacing w:after="0"/>
        <w:ind w:left="0"/>
        <w:jc w:val="both"/>
      </w:pPr>
      <w:r>
        <w:rPr>
          <w:rFonts w:ascii="Times New Roman"/>
          <w:b w:val="false"/>
          <w:i w:val="false"/>
          <w:color w:val="000000"/>
          <w:sz w:val="28"/>
        </w:rPr>
        <w:t>
      Укажите информацию о сборе отдельных видов продукции растениеводства выращенной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194"/>
        <w:gridCol w:w="1412"/>
        <w:gridCol w:w="973"/>
        <w:gridCol w:w="973"/>
        <w:gridCol w:w="973"/>
        <w:gridCol w:w="590"/>
        <w:gridCol w:w="591"/>
        <w:gridCol w:w="1248"/>
        <w:gridCol w:w="592"/>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топырақтың пайдаланылатын алқабы, шаршы метрмен</w:t>
            </w:r>
          </w:p>
          <w:p>
            <w:pPr>
              <w:spacing w:after="20"/>
              <w:ind w:left="20"/>
              <w:jc w:val="both"/>
            </w:pPr>
            <w:r>
              <w:rPr>
                <w:rFonts w:ascii="Times New Roman"/>
                <w:b w:val="false"/>
                <w:i w:val="false"/>
                <w:color w:val="000000"/>
                <w:sz w:val="20"/>
              </w:rPr>
              <w:t>
Используемая площадь защищенного грунта,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 штуках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мың данамен</w:t>
            </w:r>
          </w:p>
          <w:p>
            <w:pPr>
              <w:spacing w:after="20"/>
              <w:ind w:left="20"/>
              <w:jc w:val="both"/>
            </w:pPr>
            <w:r>
              <w:rPr>
                <w:rFonts w:ascii="Times New Roman"/>
                <w:b w:val="false"/>
                <w:i w:val="false"/>
                <w:color w:val="000000"/>
                <w:sz w:val="20"/>
              </w:rPr>
              <w:t>
Реализация продукции, в тысяч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w:t>
            </w:r>
          </w:p>
          <w:p>
            <w:pPr>
              <w:spacing w:after="20"/>
              <w:ind w:left="20"/>
              <w:jc w:val="both"/>
            </w:pPr>
            <w:r>
              <w:rPr>
                <w:rFonts w:ascii="Times New Roman"/>
                <w:b w:val="false"/>
                <w:i w:val="false"/>
                <w:color w:val="000000"/>
                <w:sz w:val="20"/>
              </w:rPr>
              <w:t>
на экспорт</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 гүлдер </w:t>
            </w:r>
          </w:p>
          <w:p>
            <w:pPr>
              <w:spacing w:after="20"/>
              <w:ind w:left="20"/>
              <w:jc w:val="both"/>
            </w:pPr>
            <w:r>
              <w:rPr>
                <w:rFonts w:ascii="Times New Roman"/>
                <w:b w:val="false"/>
                <w:i w:val="false"/>
                <w:color w:val="000000"/>
                <w:sz w:val="20"/>
              </w:rPr>
              <w:t>
Гвоздики срезанные</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бақыт гүлдер </w:t>
            </w:r>
          </w:p>
          <w:p>
            <w:pPr>
              <w:spacing w:after="20"/>
              <w:ind w:left="20"/>
              <w:jc w:val="both"/>
            </w:pPr>
            <w:r>
              <w:rPr>
                <w:rFonts w:ascii="Times New Roman"/>
                <w:b w:val="false"/>
                <w:i w:val="false"/>
                <w:color w:val="000000"/>
                <w:sz w:val="20"/>
              </w:rPr>
              <w:t>
Хризантемы срезанные</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p>
          <w:p>
            <w:pPr>
              <w:spacing w:after="20"/>
              <w:ind w:left="20"/>
              <w:jc w:val="both"/>
            </w:pPr>
            <w:r>
              <w:rPr>
                <w:rFonts w:ascii="Times New Roman"/>
                <w:b w:val="false"/>
                <w:i w:val="false"/>
                <w:color w:val="000000"/>
                <w:sz w:val="20"/>
              </w:rPr>
              <w:t>
Рассада цветов</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p>
          <w:p>
            <w:pPr>
              <w:spacing w:after="20"/>
              <w:ind w:left="20"/>
              <w:jc w:val="both"/>
            </w:pPr>
            <w:r>
              <w:rPr>
                <w:rFonts w:ascii="Times New Roman"/>
                <w:b w:val="false"/>
                <w:i w:val="false"/>
                <w:color w:val="000000"/>
                <w:sz w:val="20"/>
              </w:rPr>
              <w:t>
Рассада овощей</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01. 30. 10. 230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612" w:id="5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75"/>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44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39-қосымша</w:t>
            </w:r>
          </w:p>
        </w:tc>
      </w:tr>
    </w:tbl>
    <w:bookmarkStart w:name="z614" w:id="576"/>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w:t>
      </w:r>
    </w:p>
    <w:bookmarkEnd w:id="576"/>
    <w:bookmarkStart w:name="z615" w:id="577"/>
    <w:p>
      <w:pPr>
        <w:spacing w:after="0"/>
        <w:ind w:left="0"/>
        <w:jc w:val="both"/>
      </w:pPr>
      <w:r>
        <w:rPr>
          <w:rFonts w:ascii="Times New Roman"/>
          <w:b w:val="false"/>
          <w:i w:val="false"/>
          <w:color w:val="000000"/>
          <w:sz w:val="28"/>
        </w:rPr>
        <w:t xml:space="preserve">
      1. Осы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577"/>
    <w:bookmarkStart w:name="z616" w:id="578"/>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578"/>
    <w:bookmarkStart w:name="z617" w:id="579"/>
    <w:p>
      <w:pPr>
        <w:spacing w:after="0"/>
        <w:ind w:left="0"/>
        <w:jc w:val="both"/>
      </w:pPr>
      <w:r>
        <w:rPr>
          <w:rFonts w:ascii="Times New Roman"/>
          <w:b w:val="false"/>
          <w:i w:val="false"/>
          <w:color w:val="000000"/>
          <w:sz w:val="28"/>
        </w:rPr>
        <w:t>
      1) жалпы түсім – әртүрлі ауылшаруашылық дақылдарын, ауылшаруашылық екпелері егістігінің немесе басқа ауылшаруашылық алқаптарының барлық алаңынан жиналған (өндірілген) өнім;</w:t>
      </w:r>
    </w:p>
    <w:bookmarkEnd w:id="579"/>
    <w:bookmarkStart w:name="z618" w:id="580"/>
    <w:p>
      <w:pPr>
        <w:spacing w:after="0"/>
        <w:ind w:left="0"/>
        <w:jc w:val="both"/>
      </w:pPr>
      <w:r>
        <w:rPr>
          <w:rFonts w:ascii="Times New Roman"/>
          <w:b w:val="false"/>
          <w:i w:val="false"/>
          <w:color w:val="000000"/>
          <w:sz w:val="28"/>
        </w:rPr>
        <w:t>
      2) жылыжай – бұл жылыжай өсімдіктері мен көшеттерін жыл бойы өсіруге арналған, кез келген жарық өткізетін материалмен жабылған арнаулы үй-жай. Жылыжайлар қыстық және көктемдік болып бөлінеді. Қыстық жылыжайлар жыл бойы қолданылатын, жылытылатын шыныланған жылыжайларды, сондай-ақ қыстық және ерте көктемгі кезеңде өнімдердің шығуын қамтамасыз ететін, үлдірмен қапталған жылытылатын жылыжайларды қамтиды. Көктемдік жылыжайлар табиғи жолмен жылынады.</w:t>
      </w:r>
    </w:p>
    <w:bookmarkEnd w:id="580"/>
    <w:bookmarkStart w:name="z619" w:id="581"/>
    <w:p>
      <w:pPr>
        <w:spacing w:after="0"/>
        <w:ind w:left="0"/>
        <w:jc w:val="both"/>
      </w:pPr>
      <w:r>
        <w:rPr>
          <w:rFonts w:ascii="Times New Roman"/>
          <w:b w:val="false"/>
          <w:i w:val="false"/>
          <w:color w:val="000000"/>
          <w:sz w:val="28"/>
        </w:rPr>
        <w:t>
      3) жылыжайлардың жалпы алаңы – өндірістік алаң (өсімдіктерді өсіруге, олардың арасынан өтуге арналған орын), сондай-ақ қосалқы, әкімшілік-тұрмыстық, қосалқы өндірістік үй-жайлардың алаңы;</w:t>
      </w:r>
    </w:p>
    <w:bookmarkEnd w:id="581"/>
    <w:bookmarkStart w:name="z620" w:id="582"/>
    <w:p>
      <w:pPr>
        <w:spacing w:after="0"/>
        <w:ind w:left="0"/>
        <w:jc w:val="both"/>
      </w:pPr>
      <w:r>
        <w:rPr>
          <w:rFonts w:ascii="Times New Roman"/>
          <w:b w:val="false"/>
          <w:i w:val="false"/>
          <w:color w:val="000000"/>
          <w:sz w:val="28"/>
        </w:rPr>
        <w:t>
      4) шынылау материалы – шыны, жарық өткізетін қатты пластик сияқты кез келген материал немесе жылыжайды жабу үшін пайдаланылатын, және де табиғи жарықтандырудың енуіне жол беретін кез келген иілмелі пластикалық материал.</w:t>
      </w:r>
    </w:p>
    <w:bookmarkEnd w:id="582"/>
    <w:bookmarkStart w:name="z621" w:id="583"/>
    <w:p>
      <w:pPr>
        <w:spacing w:after="0"/>
        <w:ind w:left="0"/>
        <w:jc w:val="both"/>
      </w:pPr>
      <w:r>
        <w:rPr>
          <w:rFonts w:ascii="Times New Roman"/>
          <w:b w:val="false"/>
          <w:i w:val="false"/>
          <w:color w:val="000000"/>
          <w:sz w:val="28"/>
        </w:rPr>
        <w:t>
      3. Статистикалық нысанда қорғалған топырақтың пайдаланылатын алқабы, түсімді нақты жинау және өнімдерді өткізу Ауыл, орман және балық шаруашылығы өнімдерінің (көрсетілетін қызметтердің) анықтамалығының (АШӨСЖ) кодтарына сәйкес көрсетіледі.</w:t>
      </w:r>
    </w:p>
    <w:bookmarkEnd w:id="583"/>
    <w:bookmarkStart w:name="z622" w:id="584"/>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күз-қыс және көктем мезгілдерінде көкөністерді өсіру; ашық топырақтағы көкөніс дақылдарының көшеттерін өсіру. Қорғалған топырақ культивациялық имараттар (жылыжайлар, парниктер) және жылытылған топырақтар болып бөлінеді.</w:t>
      </w:r>
    </w:p>
    <w:bookmarkEnd w:id="584"/>
    <w:bookmarkStart w:name="z623" w:id="585"/>
    <w:p>
      <w:pPr>
        <w:spacing w:after="0"/>
        <w:ind w:left="0"/>
        <w:jc w:val="both"/>
      </w:pPr>
      <w:r>
        <w:rPr>
          <w:rFonts w:ascii="Times New Roman"/>
          <w:b w:val="false"/>
          <w:i w:val="false"/>
          <w:color w:val="000000"/>
          <w:sz w:val="28"/>
        </w:rPr>
        <w:t xml:space="preserve">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 </w:t>
      </w:r>
    </w:p>
    <w:bookmarkEnd w:id="585"/>
    <w:bookmarkStart w:name="z624" w:id="586"/>
    <w:p>
      <w:pPr>
        <w:spacing w:after="0"/>
        <w:ind w:left="0"/>
        <w:jc w:val="both"/>
      </w:pPr>
      <w:r>
        <w:rPr>
          <w:rFonts w:ascii="Times New Roman"/>
          <w:b w:val="false"/>
          <w:i w:val="false"/>
          <w:color w:val="000000"/>
          <w:sz w:val="28"/>
        </w:rPr>
        <w:t xml:space="preserve">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 </w:t>
      </w:r>
    </w:p>
    <w:bookmarkEnd w:id="586"/>
    <w:bookmarkStart w:name="z625" w:id="587"/>
    <w:p>
      <w:pPr>
        <w:spacing w:after="0"/>
        <w:ind w:left="0"/>
        <w:jc w:val="both"/>
      </w:pPr>
      <w:r>
        <w:rPr>
          <w:rFonts w:ascii="Times New Roman"/>
          <w:b w:val="false"/>
          <w:i w:val="false"/>
          <w:color w:val="000000"/>
          <w:sz w:val="28"/>
        </w:rPr>
        <w:t>
      1-бөлімде тіркелген жеріне қарамастан, ауылшаруашылық дақылдарын өсіру саласындағы қызметті нақты жүзеге асыру аумағы (облыс, қала, аудан, елді мекен) көрсетіледі.</w:t>
      </w:r>
    </w:p>
    <w:bookmarkEnd w:id="587"/>
    <w:bookmarkStart w:name="z626" w:id="588"/>
    <w:p>
      <w:pPr>
        <w:spacing w:after="0"/>
        <w:ind w:left="0"/>
        <w:jc w:val="both"/>
      </w:pPr>
      <w:r>
        <w:rPr>
          <w:rFonts w:ascii="Times New Roman"/>
          <w:b w:val="false"/>
          <w:i w:val="false"/>
          <w:color w:val="000000"/>
          <w:sz w:val="28"/>
        </w:rPr>
        <w:t xml:space="preserve">
      2-бөлімнің 1 және 2- бағандарында қолданыстағы жылыжайлардың саны жылыжайлардың түрлеріне бөлумен көрсетіледі: көктемдік және қыстық. </w:t>
      </w:r>
    </w:p>
    <w:bookmarkEnd w:id="588"/>
    <w:bookmarkStart w:name="z627" w:id="589"/>
    <w:p>
      <w:pPr>
        <w:spacing w:after="0"/>
        <w:ind w:left="0"/>
        <w:jc w:val="both"/>
      </w:pPr>
      <w:r>
        <w:rPr>
          <w:rFonts w:ascii="Times New Roman"/>
          <w:b w:val="false"/>
          <w:i w:val="false"/>
          <w:color w:val="000000"/>
          <w:sz w:val="28"/>
        </w:rPr>
        <w:t>
      2-бөлімнің 3-бағанында объектіні пайдалануға беру актісіне сәйкес жылыжайдың нақты салынған жылы көрсетіледі.</w:t>
      </w:r>
    </w:p>
    <w:bookmarkEnd w:id="589"/>
    <w:bookmarkStart w:name="z628" w:id="590"/>
    <w:p>
      <w:pPr>
        <w:spacing w:after="0"/>
        <w:ind w:left="0"/>
        <w:jc w:val="both"/>
      </w:pPr>
      <w:r>
        <w:rPr>
          <w:rFonts w:ascii="Times New Roman"/>
          <w:b w:val="false"/>
          <w:i w:val="false"/>
          <w:color w:val="000000"/>
          <w:sz w:val="28"/>
        </w:rPr>
        <w:t>
      2-бөлімнің 4, 5-бағандарында жылыжайлардың жалпы алаңы шаршы метрмен көрсетіледі. 2-бөлімнің 6-бағанынада шынылау материалы көрсетіледі: 1 – шыны, 2 – полиэтилен, 3 – поликарбонат, 4 – пластик, 9 – өзге.</w:t>
      </w:r>
    </w:p>
    <w:bookmarkEnd w:id="590"/>
    <w:bookmarkStart w:name="z629" w:id="591"/>
    <w:p>
      <w:pPr>
        <w:spacing w:after="0"/>
        <w:ind w:left="0"/>
        <w:jc w:val="both"/>
      </w:pPr>
      <w:r>
        <w:rPr>
          <w:rFonts w:ascii="Times New Roman"/>
          <w:b w:val="false"/>
          <w:i w:val="false"/>
          <w:color w:val="000000"/>
          <w:sz w:val="28"/>
        </w:rPr>
        <w:t>
      2.1-бөлімшеде парниктердің, жылытылған топырақтың және үлдір астындағы егістіктің алаңы шаршы метрмен көрсетіледі.</w:t>
      </w:r>
    </w:p>
    <w:bookmarkEnd w:id="591"/>
    <w:bookmarkStart w:name="z630" w:id="592"/>
    <w:p>
      <w:pPr>
        <w:spacing w:after="0"/>
        <w:ind w:left="0"/>
        <w:jc w:val="both"/>
      </w:pPr>
      <w:r>
        <w:rPr>
          <w:rFonts w:ascii="Times New Roman"/>
          <w:b w:val="false"/>
          <w:i w:val="false"/>
          <w:color w:val="000000"/>
          <w:sz w:val="28"/>
        </w:rPr>
        <w:t>
      4. 3-бөлімде бірінші айналымнан ғана ағымдағы жылғы өнімге пайдаланылатын қорғалған топырақтың алқабы жəне ішкі тұтыну үшін өндірілген өнімнен басқа қорғалған топырақ имаратының барлық түрлерінен жиналған барлық өнім көрсетіледі. Екінші және кейінгі айналымдарға пайдаланылатын алқап көрсетілмейді.</w:t>
      </w:r>
    </w:p>
    <w:bookmarkEnd w:id="592"/>
    <w:bookmarkStart w:name="z631" w:id="593"/>
    <w:p>
      <w:pPr>
        <w:spacing w:after="0"/>
        <w:ind w:left="0"/>
        <w:jc w:val="both"/>
      </w:pPr>
      <w:r>
        <w:rPr>
          <w:rFonts w:ascii="Times New Roman"/>
          <w:b w:val="false"/>
          <w:i w:val="false"/>
          <w:color w:val="000000"/>
          <w:sz w:val="28"/>
        </w:rPr>
        <w:t>
      Жалпы түсімді жинау есепті тоқсанның айлары бойынша бөліністе толтырылады.</w:t>
      </w:r>
    </w:p>
    <w:bookmarkEnd w:id="593"/>
    <w:bookmarkStart w:name="z632" w:id="594"/>
    <w:p>
      <w:pPr>
        <w:spacing w:after="0"/>
        <w:ind w:left="0"/>
        <w:jc w:val="both"/>
      </w:pPr>
      <w:r>
        <w:rPr>
          <w:rFonts w:ascii="Times New Roman"/>
          <w:b w:val="false"/>
          <w:i w:val="false"/>
          <w:color w:val="000000"/>
          <w:sz w:val="28"/>
        </w:rPr>
        <w:t xml:space="preserve">
      4-бөлімде гүл өсіру және гүл көшеттерін, көкөністердің көшеттерін, жидек дақылдарының көшеттерін өсіру мың данада көрсетіледі. </w:t>
      </w:r>
    </w:p>
    <w:bookmarkEnd w:id="594"/>
    <w:bookmarkStart w:name="z633" w:id="595"/>
    <w:p>
      <w:pPr>
        <w:spacing w:after="0"/>
        <w:ind w:left="0"/>
        <w:jc w:val="both"/>
      </w:pPr>
      <w:r>
        <w:rPr>
          <w:rFonts w:ascii="Times New Roman"/>
          <w:b w:val="false"/>
          <w:i w:val="false"/>
          <w:color w:val="000000"/>
          <w:sz w:val="28"/>
        </w:rPr>
        <w:t>
      5. Деректер бір ондық белгімен көрсетіледі.</w:t>
      </w:r>
    </w:p>
    <w:bookmarkEnd w:id="595"/>
    <w:bookmarkStart w:name="z634" w:id="596"/>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96"/>
    <w:bookmarkStart w:name="z635" w:id="597"/>
    <w:p>
      <w:pPr>
        <w:spacing w:after="0"/>
        <w:ind w:left="0"/>
        <w:jc w:val="both"/>
      </w:pPr>
      <w:r>
        <w:rPr>
          <w:rFonts w:ascii="Times New Roman"/>
          <w:b w:val="false"/>
          <w:i w:val="false"/>
          <w:color w:val="000000"/>
          <w:sz w:val="28"/>
        </w:rPr>
        <w:t>
      7. Арифметикалық-логикалық бақылау:</w:t>
      </w:r>
    </w:p>
    <w:bookmarkEnd w:id="597"/>
    <w:bookmarkStart w:name="z636" w:id="598"/>
    <w:p>
      <w:pPr>
        <w:spacing w:after="0"/>
        <w:ind w:left="0"/>
        <w:jc w:val="both"/>
      </w:pPr>
      <w:r>
        <w:rPr>
          <w:rFonts w:ascii="Times New Roman"/>
          <w:b w:val="false"/>
          <w:i w:val="false"/>
          <w:color w:val="000000"/>
          <w:sz w:val="28"/>
        </w:rPr>
        <w:t>
      1) 2-бөлім:</w:t>
      </w:r>
    </w:p>
    <w:bookmarkEnd w:id="598"/>
    <w:bookmarkStart w:name="z637" w:id="599"/>
    <w:p>
      <w:pPr>
        <w:spacing w:after="0"/>
        <w:ind w:left="0"/>
        <w:jc w:val="both"/>
      </w:pPr>
      <w:r>
        <w:rPr>
          <w:rFonts w:ascii="Times New Roman"/>
          <w:b w:val="false"/>
          <w:i w:val="false"/>
          <w:color w:val="000000"/>
          <w:sz w:val="28"/>
        </w:rPr>
        <w:t>
      егер 4-баған ≠ 0, онда 1-бағанда ≠ 0 әрбір жол үшін;</w:t>
      </w:r>
    </w:p>
    <w:bookmarkEnd w:id="599"/>
    <w:bookmarkStart w:name="z638" w:id="600"/>
    <w:p>
      <w:pPr>
        <w:spacing w:after="0"/>
        <w:ind w:left="0"/>
        <w:jc w:val="both"/>
      </w:pPr>
      <w:r>
        <w:rPr>
          <w:rFonts w:ascii="Times New Roman"/>
          <w:b w:val="false"/>
          <w:i w:val="false"/>
          <w:color w:val="000000"/>
          <w:sz w:val="28"/>
        </w:rPr>
        <w:t>
      егер 5-баған ≠ 0, онда 2-бағанда ≠ 0 әрбір жол үшін;</w:t>
      </w:r>
    </w:p>
    <w:bookmarkEnd w:id="600"/>
    <w:bookmarkStart w:name="z639" w:id="601"/>
    <w:p>
      <w:pPr>
        <w:spacing w:after="0"/>
        <w:ind w:left="0"/>
        <w:jc w:val="both"/>
      </w:pPr>
      <w:r>
        <w:rPr>
          <w:rFonts w:ascii="Times New Roman"/>
          <w:b w:val="false"/>
          <w:i w:val="false"/>
          <w:color w:val="000000"/>
          <w:sz w:val="28"/>
        </w:rPr>
        <w:t>
      егер 1, 2, 4, 5-бағандары ≠ 0, онда 3, 6-бағандарда ≠ 0 әрбір жол үшін;</w:t>
      </w:r>
    </w:p>
    <w:bookmarkEnd w:id="601"/>
    <w:bookmarkStart w:name="z640" w:id="602"/>
    <w:p>
      <w:pPr>
        <w:spacing w:after="0"/>
        <w:ind w:left="0"/>
        <w:jc w:val="both"/>
      </w:pPr>
      <w:r>
        <w:rPr>
          <w:rFonts w:ascii="Times New Roman"/>
          <w:b w:val="false"/>
          <w:i w:val="false"/>
          <w:color w:val="000000"/>
          <w:sz w:val="28"/>
        </w:rPr>
        <w:t>
      2) 3-бөлім:</w:t>
      </w:r>
    </w:p>
    <w:bookmarkEnd w:id="602"/>
    <w:bookmarkStart w:name="z641" w:id="603"/>
    <w:p>
      <w:pPr>
        <w:spacing w:after="0"/>
        <w:ind w:left="0"/>
        <w:jc w:val="both"/>
      </w:pPr>
      <w:r>
        <w:rPr>
          <w:rFonts w:ascii="Times New Roman"/>
          <w:b w:val="false"/>
          <w:i w:val="false"/>
          <w:color w:val="000000"/>
          <w:sz w:val="28"/>
        </w:rPr>
        <w:t>
      егер 2, 3, 4-бағандары ≠ 0, онда 1-бағанда ≠ 0 әрбір жол үшін;</w:t>
      </w:r>
    </w:p>
    <w:bookmarkEnd w:id="603"/>
    <w:bookmarkStart w:name="z642" w:id="604"/>
    <w:p>
      <w:pPr>
        <w:spacing w:after="0"/>
        <w:ind w:left="0"/>
        <w:jc w:val="both"/>
      </w:pPr>
      <w:r>
        <w:rPr>
          <w:rFonts w:ascii="Times New Roman"/>
          <w:b w:val="false"/>
          <w:i w:val="false"/>
          <w:color w:val="000000"/>
          <w:sz w:val="28"/>
        </w:rPr>
        <w:t>
      егер 2, 3, 4-бағандары ≠ 0, онда 5, 6, 7, 8-бағандарының біреуі ≠ 0 әрбір жол үшін;</w:t>
      </w:r>
    </w:p>
    <w:bookmarkEnd w:id="604"/>
    <w:bookmarkStart w:name="z643" w:id="605"/>
    <w:p>
      <w:pPr>
        <w:spacing w:after="0"/>
        <w:ind w:left="0"/>
        <w:jc w:val="both"/>
      </w:pPr>
      <w:r>
        <w:rPr>
          <w:rFonts w:ascii="Times New Roman"/>
          <w:b w:val="false"/>
          <w:i w:val="false"/>
          <w:color w:val="000000"/>
          <w:sz w:val="28"/>
        </w:rPr>
        <w:t>
      2, 3, 4-бағандардың ∑ = 5, 6, 7, 8-бағандардың ∑;</w:t>
      </w:r>
    </w:p>
    <w:bookmarkEnd w:id="605"/>
    <w:bookmarkStart w:name="z644" w:id="606"/>
    <w:p>
      <w:pPr>
        <w:spacing w:after="0"/>
        <w:ind w:left="0"/>
        <w:jc w:val="both"/>
      </w:pPr>
      <w:r>
        <w:rPr>
          <w:rFonts w:ascii="Times New Roman"/>
          <w:b w:val="false"/>
          <w:i w:val="false"/>
          <w:color w:val="000000"/>
          <w:sz w:val="28"/>
        </w:rPr>
        <w:t>
      3) 4-бөлім:</w:t>
      </w:r>
    </w:p>
    <w:bookmarkEnd w:id="606"/>
    <w:bookmarkStart w:name="z645" w:id="607"/>
    <w:p>
      <w:pPr>
        <w:spacing w:after="0"/>
        <w:ind w:left="0"/>
        <w:jc w:val="both"/>
      </w:pPr>
      <w:r>
        <w:rPr>
          <w:rFonts w:ascii="Times New Roman"/>
          <w:b w:val="false"/>
          <w:i w:val="false"/>
          <w:color w:val="000000"/>
          <w:sz w:val="28"/>
        </w:rPr>
        <w:t>
      егер 2, 3, 4-бағандары ≠ 0, онда 1-бағанда ≠ 0 әрбір жол үшін;</w:t>
      </w:r>
    </w:p>
    <w:bookmarkEnd w:id="607"/>
    <w:bookmarkStart w:name="z646" w:id="608"/>
    <w:p>
      <w:pPr>
        <w:spacing w:after="0"/>
        <w:ind w:left="0"/>
        <w:jc w:val="both"/>
      </w:pPr>
      <w:r>
        <w:rPr>
          <w:rFonts w:ascii="Times New Roman"/>
          <w:b w:val="false"/>
          <w:i w:val="false"/>
          <w:color w:val="000000"/>
          <w:sz w:val="28"/>
        </w:rPr>
        <w:t>
      егер 2, 3, 4-бағандары ≠ 0, онда 5, 6, 7, 8-бағандарының біреуі ≠ 0 әрбір жол үшін;</w:t>
      </w:r>
    </w:p>
    <w:bookmarkEnd w:id="608"/>
    <w:bookmarkStart w:name="z647" w:id="609"/>
    <w:p>
      <w:pPr>
        <w:spacing w:after="0"/>
        <w:ind w:left="0"/>
        <w:jc w:val="both"/>
      </w:pPr>
      <w:r>
        <w:rPr>
          <w:rFonts w:ascii="Times New Roman"/>
          <w:b w:val="false"/>
          <w:i w:val="false"/>
          <w:color w:val="000000"/>
          <w:sz w:val="28"/>
        </w:rPr>
        <w:t>
      2, 3, 4-бағандардың ∑ = 5, 6, 7, 8-бағандардың ∑.</w:t>
      </w:r>
    </w:p>
    <w:bookmarkEnd w:id="6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