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66ae" w14:textId="2356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қағидаларын бекіту туралы" Қазақстан Республикасы Денсаулық сақтау министрінің 2020 жылғы 3 қарашадағы № ҚР ДСМ-177/2020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7 желтоқсандағы № ҚР ДСМ-126 бұйрығы. Қазақстан Республикасының Әділет министрлігінде 2021 жылғы 9 желтоқсанда № 25693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қағидаларын бекіту туралы" Қазақстан Республикасы Денсаулық сақтау министрінің 2020 жылғы 3 қарашадағы № ҚР ДСМ-177/2020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21592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7 желтоқсандағы</w:t>
            </w:r>
            <w:r>
              <w:br/>
            </w:r>
            <w:r>
              <w:rPr>
                <w:rFonts w:ascii="Times New Roman"/>
                <w:b w:val="false"/>
                <w:i w:val="false"/>
                <w:color w:val="000000"/>
                <w:sz w:val="20"/>
              </w:rPr>
              <w:t>№ ҚР ДСМ-126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Туыстық емес транспланттауды жүргізу мақсатында адамның биологиялық материалдарының, гемопоэздік дің жасушаларының, сүйек кемігінің, донорлық лимфоциттердің,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қағидалары (бұдан әрі – Қағидалар) "Халық денсаулығы және денсаулық сақтау жүйесі туралы" Қазақстан Республикасының Кодексі 8-бабының </w:t>
      </w:r>
      <w:r>
        <w:rPr>
          <w:rFonts w:ascii="Times New Roman"/>
          <w:b w:val="false"/>
          <w:i w:val="false"/>
          <w:color w:val="000000"/>
          <w:sz w:val="28"/>
        </w:rPr>
        <w:t>13)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туыстық емес транспланттауды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адамның тіршілік ету өнімдері – адам организмінің ішкі ортасына немесе сыртқы ортаға бөлетін биологиялық заттары;</w:t>
      </w:r>
    </w:p>
    <w:bookmarkEnd w:id="13"/>
    <w:bookmarkStart w:name="z16" w:id="14"/>
    <w:p>
      <w:pPr>
        <w:spacing w:after="0"/>
        <w:ind w:left="0"/>
        <w:jc w:val="both"/>
      </w:pPr>
      <w:r>
        <w:rPr>
          <w:rFonts w:ascii="Times New Roman"/>
          <w:b w:val="false"/>
          <w:i w:val="false"/>
          <w:color w:val="000000"/>
          <w:sz w:val="28"/>
        </w:rPr>
        <w:t>
      2) биологиялық материалдар - физиологиялық және патологиялық сұйықтықтардың, тіндердің, адам өмірінің секрециялары мен өнімдерінің үлгілері, оларға мыналар жатады: амниотикалық сұйықтық, ірің, қан, лимфа, қақырық, уыз, зәр, простата безінің секрециясы, шырышты қабықтың шырышты қабаты, синовиальды сұйықтық, ұрық, жұлын сұйықтығы, тіндік сұйықтық, плевралық сұйықтық, мұрын шырышы, тер, трансудат, құлақ күкірті, экссудат, биопсиялық материал, гистологиялық бөлімдер, жағындылар, қырындылар, жуғыштар, патологиялық бөлінулер, қырындылар, құпия, физиологиялық бөлінулер, шаю, тін, сондай - ақ дезоксирибонуклеин қышқылының үлгілері (бұдан әрі-ДНҚ);</w:t>
      </w:r>
    </w:p>
    <w:bookmarkEnd w:id="14"/>
    <w:bookmarkStart w:name="z17" w:id="15"/>
    <w:p>
      <w:pPr>
        <w:spacing w:after="0"/>
        <w:ind w:left="0"/>
        <w:jc w:val="both"/>
      </w:pPr>
      <w:r>
        <w:rPr>
          <w:rFonts w:ascii="Times New Roman"/>
          <w:b w:val="false"/>
          <w:i w:val="false"/>
          <w:color w:val="000000"/>
          <w:sz w:val="28"/>
        </w:rPr>
        <w:t>
      3) гемопоэздік дің жасушалары - полипотенттілігі бар және сүйек кемігінде, перифериялық қан мен кіндік қанында өмір сүру процесінде болатын адамның сүйек кемігінің қан түзетін жасушалары.</w:t>
      </w:r>
    </w:p>
    <w:bookmarkEnd w:id="15"/>
    <w:bookmarkStart w:name="z18" w:id="16"/>
    <w:p>
      <w:pPr>
        <w:spacing w:after="0"/>
        <w:ind w:left="0"/>
        <w:jc w:val="both"/>
      </w:pPr>
      <w:r>
        <w:rPr>
          <w:rFonts w:ascii="Times New Roman"/>
          <w:b w:val="false"/>
          <w:i w:val="false"/>
          <w:color w:val="000000"/>
          <w:sz w:val="28"/>
        </w:rPr>
        <w:t>
      4) донор - донорлық қанды, оның компоненттерін, өзге де донорлық материалды (оның ішінде шәует, аналық жасушалар, репродуктивтік ағзалардың, жыныс жасушаларының, эмбриондардың тіндері) алу, сондай-ақ реципиентке трансплантаттау үшін ағзаларды (ағзаның бөлігін) және (немесе) тіндерді (тіннің бөлігін) алу жүргізілетін адам, адамның мәйіті, жануар;</w:t>
      </w:r>
    </w:p>
    <w:bookmarkEnd w:id="16"/>
    <w:bookmarkStart w:name="z19" w:id="17"/>
    <w:p>
      <w:pPr>
        <w:spacing w:after="0"/>
        <w:ind w:left="0"/>
        <w:jc w:val="both"/>
      </w:pPr>
      <w:r>
        <w:rPr>
          <w:rFonts w:ascii="Times New Roman"/>
          <w:b w:val="false"/>
          <w:i w:val="false"/>
          <w:color w:val="000000"/>
          <w:sz w:val="28"/>
        </w:rPr>
        <w:t xml:space="preserve">
      5) жасуша – жеке зат алмасуы бар, өзі өмір сүруге, өздігінен пайда болуға және дамуға қабілетті адам ағзасының негізгі құрылымдық-функционалдық бірлігі; </w:t>
      </w:r>
    </w:p>
    <w:bookmarkEnd w:id="17"/>
    <w:bookmarkStart w:name="z20" w:id="18"/>
    <w:p>
      <w:pPr>
        <w:spacing w:after="0"/>
        <w:ind w:left="0"/>
        <w:jc w:val="both"/>
      </w:pPr>
      <w:r>
        <w:rPr>
          <w:rFonts w:ascii="Times New Roman"/>
          <w:b w:val="false"/>
          <w:i w:val="false"/>
          <w:color w:val="000000"/>
          <w:sz w:val="28"/>
        </w:rPr>
        <w:t>
      6) консилиум - кемінде үш дәрігердің қатысуымен диагноз қою, емдеу тактикасын айқындау және ауруды болжау мақсатында адамды зерттеу;</w:t>
      </w:r>
    </w:p>
    <w:bookmarkEnd w:id="18"/>
    <w:bookmarkStart w:name="z21" w:id="19"/>
    <w:p>
      <w:pPr>
        <w:spacing w:after="0"/>
        <w:ind w:left="0"/>
        <w:jc w:val="both"/>
      </w:pPr>
      <w:r>
        <w:rPr>
          <w:rFonts w:ascii="Times New Roman"/>
          <w:b w:val="false"/>
          <w:i w:val="false"/>
          <w:color w:val="000000"/>
          <w:sz w:val="28"/>
        </w:rPr>
        <w:t>
      7) реципиент - донорлық қан немесе одан бөлінген компоненттер және (немесе) препараттар құю, еркектің немесе әйелдің донорлық материалын (шәует, аналық жасушалар, эмбриондар) енгізу не донордан алынған ағзаларды (ағзаның бөлігін) және (немесе) тіндерді (тіннің бөлігін), сондай-ақ жасанды ағзаларды (ағзалардың бөлігін) трансплантаттау жүргізілетін пациент;</w:t>
      </w:r>
    </w:p>
    <w:bookmarkEnd w:id="19"/>
    <w:bookmarkStart w:name="z22" w:id="20"/>
    <w:p>
      <w:pPr>
        <w:spacing w:after="0"/>
        <w:ind w:left="0"/>
        <w:jc w:val="both"/>
      </w:pPr>
      <w:r>
        <w:rPr>
          <w:rFonts w:ascii="Times New Roman"/>
          <w:b w:val="false"/>
          <w:i w:val="false"/>
          <w:color w:val="000000"/>
          <w:sz w:val="28"/>
        </w:rPr>
        <w:t>
      8) сүйек кемігі - қан түзуді жүзеге асыратын, сүйектердің ішкі бөлігінде орналасқан және гемопоэздік дің жасушаларын, строманы және микроортаның басқа да компоненттерін қамтитын тін;</w:t>
      </w:r>
    </w:p>
    <w:bookmarkEnd w:id="20"/>
    <w:bookmarkStart w:name="z23" w:id="21"/>
    <w:p>
      <w:pPr>
        <w:spacing w:after="0"/>
        <w:ind w:left="0"/>
        <w:jc w:val="both"/>
      </w:pPr>
      <w:r>
        <w:rPr>
          <w:rFonts w:ascii="Times New Roman"/>
          <w:b w:val="false"/>
          <w:i w:val="false"/>
          <w:color w:val="000000"/>
          <w:sz w:val="28"/>
        </w:rPr>
        <w:t>
      9)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уәкілетті орган бекіткен нысан бойынша ресімделеді.</w:t>
      </w:r>
    </w:p>
    <w:bookmarkEnd w:id="21"/>
    <w:bookmarkStart w:name="z24" w:id="22"/>
    <w:p>
      <w:pPr>
        <w:spacing w:after="0"/>
        <w:ind w:left="0"/>
        <w:jc w:val="left"/>
      </w:pPr>
      <w:r>
        <w:rPr>
          <w:rFonts w:ascii="Times New Roman"/>
          <w:b/>
          <w:i w:val="false"/>
          <w:color w:val="000000"/>
        </w:rPr>
        <w:t xml:space="preserve"> 2-тарау.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w:t>
      </w:r>
    </w:p>
    <w:bookmarkEnd w:id="22"/>
    <w:bookmarkStart w:name="z25" w:id="23"/>
    <w:p>
      <w:pPr>
        <w:spacing w:after="0"/>
        <w:ind w:left="0"/>
        <w:jc w:val="both"/>
      </w:pPr>
      <w:r>
        <w:rPr>
          <w:rFonts w:ascii="Times New Roman"/>
          <w:b w:val="false"/>
          <w:i w:val="false"/>
          <w:color w:val="000000"/>
          <w:sz w:val="28"/>
        </w:rPr>
        <w:t xml:space="preserve">
      3.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алу үшін заңды тұлғалар (бұдан әрі – көрсетілетін қызметті алушы)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бекітілген нысан бойынша (бұдан әрі – көрсетілетін қызметті беруші) "электрондық үкімет" веб-порталы арқылы www.egov.kz, www.elicense.kz өтінішті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"Туыстық емес транспланттауды жүргізу мақсатында адамның биологиялық материалдарының, гемопоэздік дің жасушаларының, сүйек кемігінің, донорлық лимфоциттердің,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мемлекеттік көрсетілетін қызмет стандартының (бұдан әрі – Мемлекеттік көрсетілетін қызмет стандарты) 8-тармағында көрсетілген құжаттар тізбесін медициналық қызметтер (көмек) көрсету саласындағы мемлекеттік органның аумақтық департаменттеріне (бұдан әрі – аумақтық департаменттер) жібереді.</w:t>
      </w:r>
    </w:p>
    <w:bookmarkEnd w:id="23"/>
    <w:bookmarkStart w:name="z26" w:id="24"/>
    <w:p>
      <w:pPr>
        <w:spacing w:after="0"/>
        <w:ind w:left="0"/>
        <w:jc w:val="both"/>
      </w:pPr>
      <w:r>
        <w:rPr>
          <w:rFonts w:ascii="Times New Roman"/>
          <w:b w:val="false"/>
          <w:i w:val="false"/>
          <w:color w:val="000000"/>
          <w:sz w:val="28"/>
        </w:rPr>
        <w:t>
      Қорытынды алу үшін жеке тұлғалардың жыныстық жасушалар мен эмбриондарды, гемопоэздік дің жасушаларын (сүйек кемігін), донорлық лимфоциттерді әкелуіне және әкетуіне жол берілмейді.</w:t>
      </w:r>
    </w:p>
    <w:bookmarkEnd w:id="24"/>
    <w:bookmarkStart w:name="z27" w:id="25"/>
    <w:p>
      <w:pPr>
        <w:spacing w:after="0"/>
        <w:ind w:left="0"/>
        <w:jc w:val="both"/>
      </w:pPr>
      <w:r>
        <w:rPr>
          <w:rFonts w:ascii="Times New Roman"/>
          <w:b w:val="false"/>
          <w:i w:val="false"/>
          <w:color w:val="000000"/>
          <w:sz w:val="28"/>
        </w:rPr>
        <w:t>
      4. Мемлекеттік қызмет көрсету процесінің сипаттамасын, нысанын, мазмұны мен көрсету нәтижесін, өзге де мәліметтерді қамтитын оған қойылатын негізгі талаптардың тізбесі Мемлекеттік көрсетілетін қызмет стандартында жазылған.</w:t>
      </w:r>
    </w:p>
    <w:bookmarkEnd w:id="25"/>
    <w:bookmarkStart w:name="z28" w:id="26"/>
    <w:p>
      <w:pPr>
        <w:spacing w:after="0"/>
        <w:ind w:left="0"/>
        <w:jc w:val="both"/>
      </w:pPr>
      <w:r>
        <w:rPr>
          <w:rFonts w:ascii="Times New Roman"/>
          <w:b w:val="false"/>
          <w:i w:val="false"/>
          <w:color w:val="000000"/>
          <w:sz w:val="28"/>
        </w:rPr>
        <w:t>
      5. Көрсетілетін қызметті беруші құжаттар келіп түскен күні оларды қабылдауды және тіркеуді жүзеге асырады.</w:t>
      </w:r>
    </w:p>
    <w:bookmarkEnd w:id="26"/>
    <w:bookmarkStart w:name="z29" w:id="27"/>
    <w:p>
      <w:pPr>
        <w:spacing w:after="0"/>
        <w:ind w:left="0"/>
        <w:jc w:val="both"/>
      </w:pPr>
      <w:r>
        <w:rPr>
          <w:rFonts w:ascii="Times New Roman"/>
          <w:b w:val="false"/>
          <w:i w:val="false"/>
          <w:color w:val="000000"/>
          <w:sz w:val="28"/>
        </w:rPr>
        <w:t>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27"/>
    <w:bookmarkStart w:name="z30" w:id="28"/>
    <w:p>
      <w:pPr>
        <w:spacing w:after="0"/>
        <w:ind w:left="0"/>
        <w:jc w:val="both"/>
      </w:pPr>
      <w:r>
        <w:rPr>
          <w:rFonts w:ascii="Times New Roman"/>
          <w:b w:val="false"/>
          <w:i w:val="false"/>
          <w:color w:val="000000"/>
          <w:sz w:val="28"/>
        </w:rPr>
        <w:t>
      6. Көрсетілетін қызметті берушінің құжаттарды қараудың және қорытындыны (рұқсат беру құжатын) берудің жалпы мерзімі 1 (бір) жұмыс күнін құрайды.</w:t>
      </w:r>
    </w:p>
    <w:bookmarkEnd w:id="28"/>
    <w:bookmarkStart w:name="z31" w:id="29"/>
    <w:p>
      <w:pPr>
        <w:spacing w:after="0"/>
        <w:ind w:left="0"/>
        <w:jc w:val="both"/>
      </w:pPr>
      <w:r>
        <w:rPr>
          <w:rFonts w:ascii="Times New Roman"/>
          <w:b w:val="false"/>
          <w:i w:val="false"/>
          <w:color w:val="000000"/>
          <w:sz w:val="28"/>
        </w:rPr>
        <w:t>
      7. Көрсетілетін қызметті алушы құжаттар пакетінің толық ұсынбаған жағдайда, көрсетілетін қызметті беруші Мемлекеттік көрсетілетін қызмет стандартының 8-тармағында көрсетілген ұсынылған құжаттарды тіркеген сәттен бастап 1 (бір) жұмыс күні ішінде одан әрі өтінішті (еркін нысанда) қарауда дәлелді бас тартуды дайындайды және көрсетілетін қызмет алушының "жеке кабинетке" жібереді.</w:t>
      </w:r>
    </w:p>
    <w:bookmarkEnd w:id="29"/>
    <w:bookmarkStart w:name="z32" w:id="30"/>
    <w:p>
      <w:pPr>
        <w:spacing w:after="0"/>
        <w:ind w:left="0"/>
        <w:jc w:val="both"/>
      </w:pPr>
      <w:r>
        <w:rPr>
          <w:rFonts w:ascii="Times New Roman"/>
          <w:b w:val="false"/>
          <w:i w:val="false"/>
          <w:color w:val="000000"/>
          <w:sz w:val="28"/>
        </w:rPr>
        <w:t xml:space="preserve">
      8. Мемлекеттік қызмет көрсету нәтижесі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тиісті қорытынды беру (рұқсат беру құжаты) не мемлекеттік қызметті көрсетуден дәлелді бас тарту болып табылады.</w:t>
      </w:r>
    </w:p>
    <w:bookmarkEnd w:id="30"/>
    <w:bookmarkStart w:name="z33" w:id="31"/>
    <w:p>
      <w:pPr>
        <w:spacing w:after="0"/>
        <w:ind w:left="0"/>
        <w:jc w:val="both"/>
      </w:pPr>
      <w:r>
        <w:rPr>
          <w:rFonts w:ascii="Times New Roman"/>
          <w:b w:val="false"/>
          <w:i w:val="false"/>
          <w:color w:val="000000"/>
          <w:sz w:val="28"/>
        </w:rPr>
        <w:t>
      Туыстық емес транспланттауды жүргізу мақсатында адамның биологиялық материалдарының үлгілерін, гемопоэздік дің жасушаларын, сүйек кемігі,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 (рұқсат беру құжаты) Қазақстан Республикасының шекарасы арқылы бір рет өткізуге беріледі.</w:t>
      </w:r>
    </w:p>
    <w:bookmarkEnd w:id="31"/>
    <w:bookmarkStart w:name="z34" w:id="32"/>
    <w:p>
      <w:pPr>
        <w:spacing w:after="0"/>
        <w:ind w:left="0"/>
        <w:jc w:val="both"/>
      </w:pPr>
      <w:r>
        <w:rPr>
          <w:rFonts w:ascii="Times New Roman"/>
          <w:b w:val="false"/>
          <w:i w:val="false"/>
          <w:color w:val="000000"/>
          <w:sz w:val="28"/>
        </w:rPr>
        <w:t xml:space="preserve">
      9.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енгізеді.</w:t>
      </w:r>
    </w:p>
    <w:bookmarkEnd w:id="32"/>
    <w:bookmarkStart w:name="z35" w:id="33"/>
    <w:p>
      <w:pPr>
        <w:spacing w:after="0"/>
        <w:ind w:left="0"/>
        <w:jc w:val="both"/>
      </w:pPr>
      <w:r>
        <w:rPr>
          <w:rFonts w:ascii="Times New Roman"/>
          <w:b w:val="false"/>
          <w:i w:val="false"/>
          <w:color w:val="000000"/>
          <w:sz w:val="28"/>
        </w:rPr>
        <w:t>
      Деректерді мемлекеттік қызметтерді көрсету мониторингінің ақпараттық жүйесіне енгізу автоматтандырылған.</w:t>
      </w:r>
    </w:p>
    <w:bookmarkEnd w:id="33"/>
    <w:bookmarkStart w:name="z36" w:id="34"/>
    <w:p>
      <w:pPr>
        <w:spacing w:after="0"/>
        <w:ind w:left="0"/>
        <w:jc w:val="both"/>
      </w:pPr>
      <w:r>
        <w:rPr>
          <w:rFonts w:ascii="Times New Roman"/>
          <w:b w:val="false"/>
          <w:i w:val="false"/>
          <w:color w:val="000000"/>
          <w:sz w:val="28"/>
        </w:rPr>
        <w:t>
      10.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34"/>
    <w:bookmarkStart w:name="z37" w:id="35"/>
    <w:p>
      <w:pPr>
        <w:spacing w:after="0"/>
        <w:ind w:left="0"/>
        <w:jc w:val="both"/>
      </w:pPr>
      <w:r>
        <w:rPr>
          <w:rFonts w:ascii="Times New Roman"/>
          <w:b w:val="false"/>
          <w:i w:val="false"/>
          <w:color w:val="000000"/>
          <w:sz w:val="28"/>
        </w:rPr>
        <w:t xml:space="preserve">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bookmarkEnd w:id="35"/>
    <w:bookmarkStart w:name="z38" w:id="36"/>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End w:id="36"/>
    <w:bookmarkStart w:name="z39" w:id="37"/>
    <w:p>
      <w:pPr>
        <w:spacing w:after="0"/>
        <w:ind w:left="0"/>
        <w:jc w:val="both"/>
      </w:pPr>
      <w:r>
        <w:rPr>
          <w:rFonts w:ascii="Times New Roman"/>
          <w:b w:val="false"/>
          <w:i w:val="false"/>
          <w:color w:val="000000"/>
          <w:sz w:val="28"/>
        </w:rPr>
        <w:t>
      Мемлекеттік қызметтер көрсету мәселелері бойынша шағымды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ол тіркелген күннен бастап он бес жұмыс күні ішінде жүргізеді.</w:t>
      </w:r>
    </w:p>
    <w:bookmarkEnd w:id="37"/>
    <w:bookmarkStart w:name="z40" w:id="38"/>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bookmarkEnd w:id="38"/>
    <w:bookmarkStart w:name="z41" w:id="39"/>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bookmarkEnd w:id="39"/>
    <w:bookmarkStart w:name="z42" w:id="40"/>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шешімін қабылдаса, шағым жібермеуге құқылы.</w:t>
      </w:r>
    </w:p>
    <w:bookmarkEnd w:id="40"/>
    <w:bookmarkStart w:name="z43" w:id="41"/>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Туыстық емес</w:t>
            </w:r>
            <w:r>
              <w:br/>
            </w:r>
            <w:r>
              <w:rPr>
                <w:rFonts w:ascii="Times New Roman"/>
                <w:b w:val="false"/>
                <w:i w:val="false"/>
                <w:color w:val="000000"/>
                <w:sz w:val="20"/>
              </w:rPr>
              <w:t>трансплантаттауды</w:t>
            </w:r>
            <w:r>
              <w:br/>
            </w:r>
            <w:r>
              <w:rPr>
                <w:rFonts w:ascii="Times New Roman"/>
                <w:b w:val="false"/>
                <w:i w:val="false"/>
                <w:color w:val="000000"/>
                <w:sz w:val="20"/>
              </w:rPr>
              <w:t>жүргізу мақсатында адамның</w:t>
            </w:r>
            <w:r>
              <w:br/>
            </w:r>
            <w:r>
              <w:rPr>
                <w:rFonts w:ascii="Times New Roman"/>
                <w:b w:val="false"/>
                <w:i w:val="false"/>
                <w:color w:val="000000"/>
                <w:sz w:val="20"/>
              </w:rPr>
              <w:t>биологиялық материалдарының</w:t>
            </w:r>
            <w:r>
              <w:br/>
            </w:r>
            <w:r>
              <w:rPr>
                <w:rFonts w:ascii="Times New Roman"/>
                <w:b w:val="false"/>
                <w:i w:val="false"/>
                <w:color w:val="000000"/>
                <w:sz w:val="20"/>
              </w:rPr>
              <w:t>үлгілерін, гемопоэздік дің</w:t>
            </w:r>
            <w:r>
              <w:br/>
            </w:r>
            <w:r>
              <w:rPr>
                <w:rFonts w:ascii="Times New Roman"/>
                <w:b w:val="false"/>
                <w:i w:val="false"/>
                <w:color w:val="000000"/>
                <w:sz w:val="20"/>
              </w:rPr>
              <w:t>жасушаларын, сүйек кемігін,</w:t>
            </w:r>
            <w:r>
              <w:br/>
            </w:r>
            <w:r>
              <w:rPr>
                <w:rFonts w:ascii="Times New Roman"/>
                <w:b w:val="false"/>
                <w:i w:val="false"/>
                <w:color w:val="000000"/>
                <w:sz w:val="20"/>
              </w:rPr>
              <w:t>донорлық лимфоциттерді,</w:t>
            </w:r>
            <w:r>
              <w:br/>
            </w:r>
            <w:r>
              <w:rPr>
                <w:rFonts w:ascii="Times New Roman"/>
                <w:b w:val="false"/>
                <w:i w:val="false"/>
                <w:color w:val="000000"/>
                <w:sz w:val="20"/>
              </w:rPr>
              <w:t>жыныстық</w:t>
            </w:r>
            <w:r>
              <w:br/>
            </w:r>
            <w:r>
              <w:rPr>
                <w:rFonts w:ascii="Times New Roman"/>
                <w:b w:val="false"/>
                <w:i w:val="false"/>
                <w:color w:val="000000"/>
                <w:sz w:val="20"/>
              </w:rPr>
              <w:t>жасушалар мен эмбриондарды</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болып</w:t>
            </w:r>
            <w:r>
              <w:br/>
            </w:r>
            <w:r>
              <w:rPr>
                <w:rFonts w:ascii="Times New Roman"/>
                <w:b w:val="false"/>
                <w:i w:val="false"/>
                <w:color w:val="000000"/>
                <w:sz w:val="20"/>
              </w:rPr>
              <w:t>табылмайтын мемлекеттерден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аумағынан осы мемлекеттерге</w:t>
            </w:r>
            <w:r>
              <w:br/>
            </w:r>
            <w:r>
              <w:rPr>
                <w:rFonts w:ascii="Times New Roman"/>
                <w:b w:val="false"/>
                <w:i w:val="false"/>
                <w:color w:val="000000"/>
                <w:sz w:val="20"/>
              </w:rPr>
              <w:t>әкетуге қорытындылар</w:t>
            </w:r>
            <w:r>
              <w:br/>
            </w:r>
            <w:r>
              <w:rPr>
                <w:rFonts w:ascii="Times New Roman"/>
                <w:b w:val="false"/>
                <w:i w:val="false"/>
                <w:color w:val="000000"/>
                <w:sz w:val="20"/>
              </w:rPr>
              <w:t>(рұқсат беру құжаттарын)</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42"/>
    <w:p>
      <w:pPr>
        <w:spacing w:after="0"/>
        <w:ind w:left="0"/>
        <w:jc w:val="left"/>
      </w:pPr>
      <w:r>
        <w:rPr>
          <w:rFonts w:ascii="Times New Roman"/>
          <w:b/>
          <w:i w:val="false"/>
          <w:color w:val="000000"/>
        </w:rPr>
        <w:t xml:space="preserve">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алу үшін өтініш</w:t>
      </w:r>
    </w:p>
    <w:bookmarkEnd w:id="4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(импорттаушы (экспорттаушы) ұйымның атауы, оның мекенжайы)</w:t>
      </w:r>
    </w:p>
    <w:p>
      <w:pPr>
        <w:spacing w:after="0"/>
        <w:ind w:left="0"/>
        <w:jc w:val="both"/>
      </w:pPr>
      <w:r>
        <w:rPr>
          <w:rFonts w:ascii="Times New Roman"/>
          <w:b w:val="false"/>
          <w:i w:val="false"/>
          <w:color w:val="000000"/>
          <w:sz w:val="28"/>
        </w:rPr>
        <w:t>
      ___________________(күні) № _______ келісімшартқа сәйкес</w:t>
      </w:r>
    </w:p>
    <w:p>
      <w:pPr>
        <w:spacing w:after="0"/>
        <w:ind w:left="0"/>
        <w:jc w:val="both"/>
      </w:pPr>
      <w:r>
        <w:rPr>
          <w:rFonts w:ascii="Times New Roman"/>
          <w:b w:val="false"/>
          <w:i w:val="false"/>
          <w:color w:val="000000"/>
          <w:sz w:val="28"/>
        </w:rPr>
        <w:t>
      туыстық емес транспланттауды жүргізу мақсатында адамның биологиялық</w:t>
      </w:r>
    </w:p>
    <w:p>
      <w:pPr>
        <w:spacing w:after="0"/>
        <w:ind w:left="0"/>
        <w:jc w:val="both"/>
      </w:pPr>
      <w:r>
        <w:rPr>
          <w:rFonts w:ascii="Times New Roman"/>
          <w:b w:val="false"/>
          <w:i w:val="false"/>
          <w:color w:val="000000"/>
          <w:sz w:val="28"/>
        </w:rPr>
        <w:t>
      материалдарын гемопоэздік дің жасушаларын, сүйек кемігін донорлық лимфоциттерді</w:t>
      </w:r>
    </w:p>
    <w:p>
      <w:pPr>
        <w:spacing w:after="0"/>
        <w:ind w:left="0"/>
        <w:jc w:val="both"/>
      </w:pPr>
      <w:r>
        <w:rPr>
          <w:rFonts w:ascii="Times New Roman"/>
          <w:b w:val="false"/>
          <w:i w:val="false"/>
          <w:color w:val="000000"/>
          <w:sz w:val="28"/>
        </w:rPr>
        <w:t>
      Қазақстан Республикасының аумағына (аумағынан) әкелуге (әкетуге) рұқсат беруді сұрайды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(тасымалданатын материалдың атауы, саны)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(әкелудің/әкетудің нақты мақсатын көрсету)</w:t>
      </w:r>
    </w:p>
    <w:p>
      <w:pPr>
        <w:spacing w:after="0"/>
        <w:ind w:left="0"/>
        <w:jc w:val="both"/>
      </w:pPr>
      <w:r>
        <w:rPr>
          <w:rFonts w:ascii="Times New Roman"/>
          <w:b w:val="false"/>
          <w:i w:val="false"/>
          <w:color w:val="000000"/>
          <w:sz w:val="28"/>
        </w:rPr>
        <w:t>
      Алушы/жөнелтуші _________________________________________________________</w:t>
      </w:r>
    </w:p>
    <w:p>
      <w:pPr>
        <w:spacing w:after="0"/>
        <w:ind w:left="0"/>
        <w:jc w:val="both"/>
      </w:pPr>
      <w:r>
        <w:rPr>
          <w:rFonts w:ascii="Times New Roman"/>
          <w:b w:val="false"/>
          <w:i w:val="false"/>
          <w:color w:val="000000"/>
          <w:sz w:val="28"/>
        </w:rPr>
        <w:t xml:space="preserve">
      (атауы, заңды мекенжайы, елі) </w:t>
      </w:r>
    </w:p>
    <w:p>
      <w:pPr>
        <w:spacing w:after="0"/>
        <w:ind w:left="0"/>
        <w:jc w:val="both"/>
      </w:pPr>
      <w:r>
        <w:rPr>
          <w:rFonts w:ascii="Times New Roman"/>
          <w:b w:val="false"/>
          <w:i w:val="false"/>
          <w:color w:val="000000"/>
          <w:sz w:val="28"/>
        </w:rPr>
        <w:t>
      * Ескертпе: материалдарды тасымалдау кезінде ұйым Қазақстан Республикасы</w:t>
      </w:r>
    </w:p>
    <w:p>
      <w:pPr>
        <w:spacing w:after="0"/>
        <w:ind w:left="0"/>
        <w:jc w:val="both"/>
      </w:pPr>
      <w:r>
        <w:rPr>
          <w:rFonts w:ascii="Times New Roman"/>
          <w:b w:val="false"/>
          <w:i w:val="false"/>
          <w:color w:val="000000"/>
          <w:sz w:val="28"/>
        </w:rPr>
        <w:t>
      заңнамасының талаптары сақталатынына кепілдік береді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Тағайындалатын/жөнелтілген елі___________________________________</w:t>
      </w:r>
    </w:p>
    <w:p>
      <w:pPr>
        <w:spacing w:after="0"/>
        <w:ind w:left="0"/>
        <w:jc w:val="both"/>
      </w:pPr>
      <w:r>
        <w:rPr>
          <w:rFonts w:ascii="Times New Roman"/>
          <w:b w:val="false"/>
          <w:i w:val="false"/>
          <w:color w:val="000000"/>
          <w:sz w:val="28"/>
        </w:rPr>
        <w:t>
      Мынадай құжаттар қоса беріледі: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(ұйым басшысы лауазымының атауы)</w:t>
      </w:r>
    </w:p>
    <w:p>
      <w:pPr>
        <w:spacing w:after="0"/>
        <w:ind w:left="0"/>
        <w:jc w:val="both"/>
      </w:pPr>
      <w:r>
        <w:rPr>
          <w:rFonts w:ascii="Times New Roman"/>
          <w:b w:val="false"/>
          <w:i w:val="false"/>
          <w:color w:val="000000"/>
          <w:sz w:val="28"/>
        </w:rPr>
        <w:t>
      ___________________________________ ____________</w:t>
      </w:r>
    </w:p>
    <w:p>
      <w:pPr>
        <w:spacing w:after="0"/>
        <w:ind w:left="0"/>
        <w:jc w:val="both"/>
      </w:pPr>
      <w:r>
        <w:rPr>
          <w:rFonts w:ascii="Times New Roman"/>
          <w:b w:val="false"/>
          <w:i w:val="false"/>
          <w:color w:val="000000"/>
          <w:sz w:val="28"/>
        </w:rPr>
        <w:t>
      (тегі, аты-жөне,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Туыстық емес</w:t>
            </w:r>
            <w:r>
              <w:br/>
            </w:r>
            <w:r>
              <w:rPr>
                <w:rFonts w:ascii="Times New Roman"/>
                <w:b w:val="false"/>
                <w:i w:val="false"/>
                <w:color w:val="000000"/>
                <w:sz w:val="20"/>
              </w:rPr>
              <w:t>трансплантаттауды</w:t>
            </w:r>
            <w:r>
              <w:br/>
            </w:r>
            <w:r>
              <w:rPr>
                <w:rFonts w:ascii="Times New Roman"/>
                <w:b w:val="false"/>
                <w:i w:val="false"/>
                <w:color w:val="000000"/>
                <w:sz w:val="20"/>
              </w:rPr>
              <w:t>жүргізу мақсатында адамның</w:t>
            </w:r>
            <w:r>
              <w:br/>
            </w:r>
            <w:r>
              <w:rPr>
                <w:rFonts w:ascii="Times New Roman"/>
                <w:b w:val="false"/>
                <w:i w:val="false"/>
                <w:color w:val="000000"/>
                <w:sz w:val="20"/>
              </w:rPr>
              <w:t>биологиялық материалдарының</w:t>
            </w:r>
            <w:r>
              <w:br/>
            </w:r>
            <w:r>
              <w:rPr>
                <w:rFonts w:ascii="Times New Roman"/>
                <w:b w:val="false"/>
                <w:i w:val="false"/>
                <w:color w:val="000000"/>
                <w:sz w:val="20"/>
              </w:rPr>
              <w:t>үлгілерін, гемопоэздік дің</w:t>
            </w:r>
            <w:r>
              <w:br/>
            </w:r>
            <w:r>
              <w:rPr>
                <w:rFonts w:ascii="Times New Roman"/>
                <w:b w:val="false"/>
                <w:i w:val="false"/>
                <w:color w:val="000000"/>
                <w:sz w:val="20"/>
              </w:rPr>
              <w:t>жасушаларын, сүйек кемігін,</w:t>
            </w:r>
            <w:r>
              <w:br/>
            </w:r>
            <w:r>
              <w:rPr>
                <w:rFonts w:ascii="Times New Roman"/>
                <w:b w:val="false"/>
                <w:i w:val="false"/>
                <w:color w:val="000000"/>
                <w:sz w:val="20"/>
              </w:rPr>
              <w:t>донорлық лимфоциттерді,</w:t>
            </w:r>
            <w:r>
              <w:br/>
            </w:r>
            <w:r>
              <w:rPr>
                <w:rFonts w:ascii="Times New Roman"/>
                <w:b w:val="false"/>
                <w:i w:val="false"/>
                <w:color w:val="000000"/>
                <w:sz w:val="20"/>
              </w:rPr>
              <w:t>жыныстық</w:t>
            </w:r>
            <w:r>
              <w:br/>
            </w:r>
            <w:r>
              <w:rPr>
                <w:rFonts w:ascii="Times New Roman"/>
                <w:b w:val="false"/>
                <w:i w:val="false"/>
                <w:color w:val="000000"/>
                <w:sz w:val="20"/>
              </w:rPr>
              <w:t>жасушалар мен эмбриондарды</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болып</w:t>
            </w:r>
            <w:r>
              <w:br/>
            </w:r>
            <w:r>
              <w:rPr>
                <w:rFonts w:ascii="Times New Roman"/>
                <w:b w:val="false"/>
                <w:i w:val="false"/>
                <w:color w:val="000000"/>
                <w:sz w:val="20"/>
              </w:rPr>
              <w:t>табылмайтын</w:t>
            </w:r>
            <w:r>
              <w:br/>
            </w:r>
            <w:r>
              <w:rPr>
                <w:rFonts w:ascii="Times New Roman"/>
                <w:b w:val="false"/>
                <w:i w:val="false"/>
                <w:color w:val="000000"/>
                <w:sz w:val="20"/>
              </w:rPr>
              <w:t>мемлекеттерден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осы</w:t>
            </w:r>
            <w:r>
              <w:br/>
            </w:r>
            <w:r>
              <w:rPr>
                <w:rFonts w:ascii="Times New Roman"/>
                <w:b w:val="false"/>
                <w:i w:val="false"/>
                <w:color w:val="000000"/>
                <w:sz w:val="20"/>
              </w:rPr>
              <w:t>мемлекеттерге әкетуге</w:t>
            </w:r>
            <w:r>
              <w:br/>
            </w:r>
            <w:r>
              <w:rPr>
                <w:rFonts w:ascii="Times New Roman"/>
                <w:b w:val="false"/>
                <w:i w:val="false"/>
                <w:color w:val="000000"/>
                <w:sz w:val="20"/>
              </w:rPr>
              <w:t>қорытындылар</w:t>
            </w:r>
            <w:r>
              <w:br/>
            </w:r>
            <w:r>
              <w:rPr>
                <w:rFonts w:ascii="Times New Roman"/>
                <w:b w:val="false"/>
                <w:i w:val="false"/>
                <w:color w:val="000000"/>
                <w:sz w:val="20"/>
              </w:rPr>
              <w:t>(рұқсат беру құжаттарын)</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3"/>
    <w:p>
      <w:pPr>
        <w:spacing w:after="0"/>
        <w:ind w:left="0"/>
        <w:jc w:val="left"/>
      </w:pPr>
      <w:r>
        <w:rPr>
          <w:rFonts w:ascii="Times New Roman"/>
          <w:b/>
          <w:i w:val="false"/>
          <w:color w:val="000000"/>
        </w:rPr>
        <w:t xml:space="preserve">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мемлекеттік көрсетілетін қызмет стандарты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2441"/>
        <w:gridCol w:w="9164"/>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(көмек) көрсету саласындағы мемлекеттік органның аумақтық департаменттері (бұдан әрі – көрсетілетін қызметті беруші).</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үкіметтің" веб-порталы.</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 (рұқсат беру құжаттары) немесе еркін нысанда мемлекеттік қызметті көрсетуден бас тарту туралы дәлелді жауап.</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демалыс және мереке күндерінен басқа, дүйсенбі-жұма аралығында,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Туыстық емес транспланттауды жүргізу мақсатында гемопоэздік дің жасушаларын (сүйек кемігін), донорлық лимфоциттерді әкелуге не әкетуге қорытынды (рұқсат беру құжатын) алу үшін "трансплантология" және (немесе) "гематология" мамандығы бойынша медициналық қызметке лицензиясы бар денсаулық сақтау ұйымы мынадай құжаттарды ұсынады:</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донор мен реципиенттің ақпараттандырылған келісімі туралы мәліметтерді көрсете отырып, реципиентке донордан гемопоэздік дің жасушаларын (сүйек кемігін), донорлық лимфоциттерді туыстас емес транспланттауды жүргізу жоспарланып отырған медициналық ұйымнан растау (еркін нысанда).</w:t>
            </w:r>
          </w:p>
          <w:p>
            <w:pPr>
              <w:spacing w:after="20"/>
              <w:ind w:left="20"/>
              <w:jc w:val="both"/>
            </w:pPr>
            <w:r>
              <w:rPr>
                <w:rFonts w:ascii="Times New Roman"/>
                <w:b w:val="false"/>
                <w:i w:val="false"/>
                <w:color w:val="000000"/>
                <w:sz w:val="20"/>
              </w:rPr>
              <w:t>
2. Заңды тұлға жыныстық жасушалар мен эмбриондарды әкелуге не әкетуге қорытынды (рұқсат беру құжатын) алу үшін мынадай құжаттарды ұсынады:</w:t>
            </w:r>
          </w:p>
          <w:p>
            <w:pPr>
              <w:spacing w:after="20"/>
              <w:ind w:left="20"/>
              <w:jc w:val="both"/>
            </w:pPr>
            <w:r>
              <w:rPr>
                <w:rFonts w:ascii="Times New Roman"/>
                <w:b w:val="false"/>
                <w:i w:val="false"/>
                <w:color w:val="000000"/>
                <w:sz w:val="20"/>
              </w:rPr>
              <w:t>
1) Қазақстан Республикасының Денсаулық сақтау ұйымдарында экстракорпоралдық ұрықтандыру қажет болған жағдайда: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"акушерлік және гинекология" және (немесе) "урология" мамандығы бойынша медициналық қызметке лицензиясы бар медициналық ұйымнан растау (еркін нысанда);</w:t>
            </w:r>
          </w:p>
          <w:p>
            <w:pPr>
              <w:spacing w:after="20"/>
              <w:ind w:left="20"/>
              <w:jc w:val="both"/>
            </w:pPr>
            <w:r>
              <w:rPr>
                <w:rFonts w:ascii="Times New Roman"/>
                <w:b w:val="false"/>
                <w:i w:val="false"/>
                <w:color w:val="000000"/>
                <w:sz w:val="20"/>
              </w:rPr>
              <w:t>
2) қажет болған жағдайда диагностикалық зерттеулер:</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3) бірлескен ғылыми зерттеулер жүргізілген жағдайда;</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материалдарды (жыныс жасушалары, эмбриондар) қабылдайтын немесе жіберетін денсаулық сақтау ұйымының ғылыми қызметпен айналысатынын растайтын құжаттың электрондық көшірмесі;</w:t>
            </w:r>
          </w:p>
          <w:p>
            <w:pPr>
              <w:spacing w:after="20"/>
              <w:ind w:left="20"/>
              <w:jc w:val="both"/>
            </w:pPr>
            <w:r>
              <w:rPr>
                <w:rFonts w:ascii="Times New Roman"/>
                <w:b w:val="false"/>
                <w:i w:val="false"/>
                <w:color w:val="000000"/>
                <w:sz w:val="20"/>
              </w:rPr>
              <w:t>
4) қажет болған жағдайда Қазақстан Республикасының аумағында тұратын донорды, шетелде тұратын реципиентті экстракорпоралдық ұрықтандыруды жүргізу:</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экстрокорпоралдық ұрықтандыруды жүргізетін және "акушерлік және гинекология" және (немесе) "урология" мамандығы бойынша медициналық қызметке лицензиясы бар медициналық ұйымнан растау (еркін нысанда).</w:t>
            </w:r>
          </w:p>
          <w:p>
            <w:pPr>
              <w:spacing w:after="20"/>
              <w:ind w:left="20"/>
              <w:jc w:val="both"/>
            </w:pPr>
            <w:r>
              <w:rPr>
                <w:rFonts w:ascii="Times New Roman"/>
                <w:b w:val="false"/>
                <w:i w:val="false"/>
                <w:color w:val="000000"/>
                <w:sz w:val="20"/>
              </w:rPr>
              <w:t>
5) Қазақстан Республикасы ратификациялаған халықаралық шарттарда көзделген жағдайларда:</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3. Адамның биологиялық материалдарының үлгілерін әкелуге не әкетуге қорытынды (рұқсат беру құжатын) алу үшін заңды тұлға мынадай құжаттарды ұсынады:</w:t>
            </w:r>
          </w:p>
          <w:p>
            <w:pPr>
              <w:spacing w:after="20"/>
              <w:ind w:left="20"/>
              <w:jc w:val="both"/>
            </w:pPr>
            <w:r>
              <w:rPr>
                <w:rFonts w:ascii="Times New Roman"/>
                <w:b w:val="false"/>
                <w:i w:val="false"/>
                <w:color w:val="000000"/>
                <w:sz w:val="20"/>
              </w:rPr>
              <w:t>
1) қажет болған жағдайда Қазақстан Республикасының аумағында медициналық көмек көрсету;</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биологиялық материалдардың үлгілерін қабылдайтын және медициналық көмек көрсету жоспарланып отырған медициналық ұйымның растауы (еркін нысанда);</w:t>
            </w:r>
          </w:p>
          <w:p>
            <w:pPr>
              <w:spacing w:after="20"/>
              <w:ind w:left="20"/>
              <w:jc w:val="both"/>
            </w:pPr>
            <w:r>
              <w:rPr>
                <w:rFonts w:ascii="Times New Roman"/>
                <w:b w:val="false"/>
                <w:i w:val="false"/>
                <w:color w:val="000000"/>
                <w:sz w:val="20"/>
              </w:rPr>
              <w:t>
2) қажет болған жағдайда Қазақстан Республикасының аумағында диагностикалық зерттеулер;</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3) бірлескен ғылыми зерттеулер жүргізілген жағдайда;</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биологиялық материалдарды қабылдайтын немесе жіберетін заңды тұлғаның ғылыми қызметпен айналысатынын растайтын құжаттың электрондық көшірмесі;</w:t>
            </w:r>
          </w:p>
          <w:p>
            <w:pPr>
              <w:spacing w:after="20"/>
              <w:ind w:left="20"/>
              <w:jc w:val="both"/>
            </w:pPr>
            <w:r>
              <w:rPr>
                <w:rFonts w:ascii="Times New Roman"/>
                <w:b w:val="false"/>
                <w:i w:val="false"/>
                <w:color w:val="000000"/>
                <w:sz w:val="20"/>
              </w:rPr>
              <w:t>
4) қажет болған жағдайда шетелде тұратын донор мен Қазақстан Республикасында тұратын реципиенттің тіндік үйлесімділігін растау үшін HLA жүйесі бойынша зертханалық зерттеулер жүргізу, сондай-ақ гемопоэздік дің жасушаларын транспланттау шеңберінде реципиенттің иммундық стимуляциясын жүргізу:</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биологиялық материалдардың үлгілерін жіберетін және (немесе) қабылдайтын медициналық ұйымнан растау (еркін нысанда).</w:t>
            </w:r>
          </w:p>
          <w:p>
            <w:pPr>
              <w:spacing w:after="20"/>
              <w:ind w:left="20"/>
              <w:jc w:val="both"/>
            </w:pPr>
            <w:r>
              <w:rPr>
                <w:rFonts w:ascii="Times New Roman"/>
                <w:b w:val="false"/>
                <w:i w:val="false"/>
                <w:color w:val="000000"/>
                <w:sz w:val="20"/>
              </w:rPr>
              <w:t>
Көрсетілетін қызметті беруші тиісті мемлекеттік ақпараттық жүйелерден, "электрондық үкімет" шлюзі арқылы цифрлық құжаттар сервисінен не "ақпараттық жүйеден" "elicense.kz" мәліметтер алады:</w:t>
            </w:r>
          </w:p>
          <w:p>
            <w:pPr>
              <w:spacing w:after="20"/>
              <w:ind w:left="20"/>
              <w:jc w:val="both"/>
            </w:pPr>
            <w:r>
              <w:rPr>
                <w:rFonts w:ascii="Times New Roman"/>
                <w:b w:val="false"/>
                <w:i w:val="false"/>
                <w:color w:val="000000"/>
                <w:sz w:val="20"/>
              </w:rPr>
              <w:t>
Қазақстан Республикасы ратификациялаған халықаралық шарттар туралы;</w:t>
            </w:r>
          </w:p>
          <w:p>
            <w:pPr>
              <w:spacing w:after="20"/>
              <w:ind w:left="20"/>
              <w:jc w:val="both"/>
            </w:pPr>
            <w:r>
              <w:rPr>
                <w:rFonts w:ascii="Times New Roman"/>
                <w:b w:val="false"/>
                <w:i w:val="false"/>
                <w:color w:val="000000"/>
                <w:sz w:val="20"/>
              </w:rPr>
              <w:t>
Медициналық қызметке лицензияның және "трансплантология", "гематология", "акушерлік және гинекология", "урология" мамандықтары бойынша лицензияға қосымшаның бар/жоғы туралы;</w:t>
            </w:r>
          </w:p>
          <w:p>
            <w:pPr>
              <w:spacing w:after="20"/>
              <w:ind w:left="20"/>
              <w:jc w:val="both"/>
            </w:pPr>
            <w:r>
              <w:rPr>
                <w:rFonts w:ascii="Times New Roman"/>
                <w:b w:val="false"/>
                <w:i w:val="false"/>
                <w:color w:val="000000"/>
                <w:sz w:val="20"/>
              </w:rPr>
              <w:t>
мемлекеттік тіркеу (қайта тіркеу) туралы (егер заңды тұлға резидент болып табылған жағдайда).</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құжаттар пакетін толық ұсынбауы;</w:t>
            </w:r>
          </w:p>
          <w:p>
            <w:pPr>
              <w:spacing w:after="20"/>
              <w:ind w:left="20"/>
              <w:jc w:val="both"/>
            </w:pPr>
            <w:r>
              <w:rPr>
                <w:rFonts w:ascii="Times New Roman"/>
                <w:b w:val="false"/>
                <w:i w:val="false"/>
                <w:color w:val="000000"/>
                <w:sz w:val="20"/>
              </w:rPr>
              <w:t>
2) сот орындаушысының ұсынымы негізінде сот өтініш беруші-борышкерге лицензия беруге уақытша тыйым салған жағдайларда жүзеге асырылады;</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шешімінің болуы оның негізінде мемлекеттік көрсетілетін қызметті алуға байланысты арнайы құқығынан айырылған.</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тәртібі мен мәртебесі туралы ақпаратты қашықтықтан қол жеткізу режимінде порталда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2. Мемлекеттік қызмет көрсету мәселелері жөніндегі анықтамалық қызметтердің байланыс телефондары Қазақстан Республикасы Денсаулық сақтау министрлігі Медициналық және фармацевтикалық бақылау комитетінің kmfk@dsm.gov.kz интернет-ресурсында көрсетілген.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 нөмірлері-1414,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Туыстық емес</w:t>
            </w:r>
            <w:r>
              <w:br/>
            </w:r>
            <w:r>
              <w:rPr>
                <w:rFonts w:ascii="Times New Roman"/>
                <w:b w:val="false"/>
                <w:i w:val="false"/>
                <w:color w:val="000000"/>
                <w:sz w:val="20"/>
              </w:rPr>
              <w:t>трансплантаттауды</w:t>
            </w:r>
            <w:r>
              <w:br/>
            </w:r>
            <w:r>
              <w:rPr>
                <w:rFonts w:ascii="Times New Roman"/>
                <w:b w:val="false"/>
                <w:i w:val="false"/>
                <w:color w:val="000000"/>
                <w:sz w:val="20"/>
              </w:rPr>
              <w:t>жүргізу мақсатында адамның</w:t>
            </w:r>
            <w:r>
              <w:br/>
            </w:r>
            <w:r>
              <w:rPr>
                <w:rFonts w:ascii="Times New Roman"/>
                <w:b w:val="false"/>
                <w:i w:val="false"/>
                <w:color w:val="000000"/>
                <w:sz w:val="20"/>
              </w:rPr>
              <w:t>биологиялық материалдарының</w:t>
            </w:r>
            <w:r>
              <w:br/>
            </w:r>
            <w:r>
              <w:rPr>
                <w:rFonts w:ascii="Times New Roman"/>
                <w:b w:val="false"/>
                <w:i w:val="false"/>
                <w:color w:val="000000"/>
                <w:sz w:val="20"/>
              </w:rPr>
              <w:t>үлгілерін, гемопоэздік дің</w:t>
            </w:r>
            <w:r>
              <w:br/>
            </w:r>
            <w:r>
              <w:rPr>
                <w:rFonts w:ascii="Times New Roman"/>
                <w:b w:val="false"/>
                <w:i w:val="false"/>
                <w:color w:val="000000"/>
                <w:sz w:val="20"/>
              </w:rPr>
              <w:t>жасушаларын, сүйек кемігін,</w:t>
            </w:r>
            <w:r>
              <w:br/>
            </w:r>
            <w:r>
              <w:rPr>
                <w:rFonts w:ascii="Times New Roman"/>
                <w:b w:val="false"/>
                <w:i w:val="false"/>
                <w:color w:val="000000"/>
                <w:sz w:val="20"/>
              </w:rPr>
              <w:t>донорлық лимфоциттерді,</w:t>
            </w:r>
            <w:r>
              <w:br/>
            </w:r>
            <w:r>
              <w:rPr>
                <w:rFonts w:ascii="Times New Roman"/>
                <w:b w:val="false"/>
                <w:i w:val="false"/>
                <w:color w:val="000000"/>
                <w:sz w:val="20"/>
              </w:rPr>
              <w:t>жыныстық жасушалар мен</w:t>
            </w:r>
            <w:r>
              <w:br/>
            </w:r>
            <w:r>
              <w:rPr>
                <w:rFonts w:ascii="Times New Roman"/>
                <w:b w:val="false"/>
                <w:i w:val="false"/>
                <w:color w:val="000000"/>
                <w:sz w:val="20"/>
              </w:rPr>
              <w:t>эмбриондарды Еуразиялық</w:t>
            </w:r>
            <w:r>
              <w:br/>
            </w:r>
            <w:r>
              <w:rPr>
                <w:rFonts w:ascii="Times New Roman"/>
                <w:b w:val="false"/>
                <w:i w:val="false"/>
                <w:color w:val="000000"/>
                <w:sz w:val="20"/>
              </w:rPr>
              <w:t>экономикалық одаққа мүше</w:t>
            </w:r>
            <w:r>
              <w:br/>
            </w:r>
            <w:r>
              <w:rPr>
                <w:rFonts w:ascii="Times New Roman"/>
                <w:b w:val="false"/>
                <w:i w:val="false"/>
                <w:color w:val="000000"/>
                <w:sz w:val="20"/>
              </w:rPr>
              <w:t>болып табылмайтын</w:t>
            </w:r>
            <w:r>
              <w:br/>
            </w:r>
            <w:r>
              <w:rPr>
                <w:rFonts w:ascii="Times New Roman"/>
                <w:b w:val="false"/>
                <w:i w:val="false"/>
                <w:color w:val="000000"/>
                <w:sz w:val="20"/>
              </w:rPr>
              <w:t>мемлекеттерден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әкелуге және</w:t>
            </w:r>
            <w:r>
              <w:br/>
            </w:r>
            <w:r>
              <w:rPr>
                <w:rFonts w:ascii="Times New Roman"/>
                <w:b w:val="false"/>
                <w:i w:val="false"/>
                <w:color w:val="000000"/>
                <w:sz w:val="20"/>
              </w:rPr>
              <w:t>Қазақстан</w:t>
            </w:r>
            <w:r>
              <w:br/>
            </w:r>
            <w:r>
              <w:rPr>
                <w:rFonts w:ascii="Times New Roman"/>
                <w:b w:val="false"/>
                <w:i w:val="false"/>
                <w:color w:val="000000"/>
                <w:sz w:val="20"/>
              </w:rPr>
              <w:t>Республикасының аумағынан</w:t>
            </w:r>
            <w:r>
              <w:br/>
            </w:r>
            <w:r>
              <w:rPr>
                <w:rFonts w:ascii="Times New Roman"/>
                <w:b w:val="false"/>
                <w:i w:val="false"/>
                <w:color w:val="000000"/>
                <w:sz w:val="20"/>
              </w:rPr>
              <w:t>осы мемлекеттерге әкетуге</w:t>
            </w:r>
            <w:r>
              <w:br/>
            </w:r>
            <w:r>
              <w:rPr>
                <w:rFonts w:ascii="Times New Roman"/>
                <w:b w:val="false"/>
                <w:i w:val="false"/>
                <w:color w:val="000000"/>
                <w:sz w:val="20"/>
              </w:rPr>
              <w:t>қорытындылар (рұқсат беру</w:t>
            </w:r>
            <w:r>
              <w:br/>
            </w:r>
            <w:r>
              <w:rPr>
                <w:rFonts w:ascii="Times New Roman"/>
                <w:b w:val="false"/>
                <w:i w:val="false"/>
                <w:color w:val="000000"/>
                <w:sz w:val="20"/>
              </w:rPr>
              <w:t>құжаттарын)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44"/>
    <w:p>
      <w:pPr>
        <w:spacing w:after="0"/>
        <w:ind w:left="0"/>
        <w:jc w:val="left"/>
      </w:pPr>
      <w:r>
        <w:rPr>
          <w:rFonts w:ascii="Times New Roman"/>
          <w:b/>
          <w:i w:val="false"/>
          <w:color w:val="000000"/>
        </w:rPr>
        <w:t xml:space="preserve"> Туыстық емес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Қазақстан Республикасының аумағына әкелуге және (немесе) Қазақстан Республикасының аумағынан әкетуге қорытынды (рұқсат беру құжаты)</w:t>
      </w:r>
    </w:p>
    <w:bookmarkEnd w:id="44"/>
    <w:p>
      <w:pPr>
        <w:spacing w:after="0"/>
        <w:ind w:left="0"/>
        <w:jc w:val="both"/>
      </w:pPr>
      <w:r>
        <w:rPr>
          <w:rFonts w:ascii="Times New Roman"/>
          <w:b w:val="false"/>
          <w:i w:val="false"/>
          <w:color w:val="000000"/>
          <w:sz w:val="28"/>
        </w:rPr>
        <w:t>
      20 /_____/____№ ____/ жылы күні айы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(Қорытынды берген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 берілді</w:t>
      </w:r>
    </w:p>
    <w:p>
      <w:pPr>
        <w:spacing w:after="0"/>
        <w:ind w:left="0"/>
        <w:jc w:val="both"/>
      </w:pPr>
      <w:r>
        <w:rPr>
          <w:rFonts w:ascii="Times New Roman"/>
          <w:b w:val="false"/>
          <w:i w:val="false"/>
          <w:color w:val="000000"/>
          <w:sz w:val="28"/>
        </w:rPr>
        <w:t>
      (елі, ұйымның атауы, заңды мекенжайы)</w:t>
      </w:r>
    </w:p>
    <w:p>
      <w:pPr>
        <w:spacing w:after="0"/>
        <w:ind w:left="0"/>
        <w:jc w:val="both"/>
      </w:pPr>
      <w:r>
        <w:rPr>
          <w:rFonts w:ascii="Times New Roman"/>
          <w:b w:val="false"/>
          <w:i w:val="false"/>
          <w:color w:val="000000"/>
          <w:sz w:val="28"/>
        </w:rPr>
        <w:t>
      Өткізу түрі______________________________________________________________</w:t>
      </w:r>
    </w:p>
    <w:p>
      <w:pPr>
        <w:spacing w:after="0"/>
        <w:ind w:left="0"/>
        <w:jc w:val="both"/>
      </w:pPr>
      <w:r>
        <w:rPr>
          <w:rFonts w:ascii="Times New Roman"/>
          <w:b w:val="false"/>
          <w:i w:val="false"/>
          <w:color w:val="000000"/>
          <w:sz w:val="28"/>
        </w:rPr>
        <w:t>
      __________________________________/ /______________________________</w:t>
      </w:r>
    </w:p>
    <w:p>
      <w:pPr>
        <w:spacing w:after="0"/>
        <w:ind w:left="0"/>
        <w:jc w:val="both"/>
      </w:pPr>
      <w:r>
        <w:rPr>
          <w:rFonts w:ascii="Times New Roman"/>
          <w:b w:val="false"/>
          <w:i w:val="false"/>
          <w:color w:val="000000"/>
          <w:sz w:val="28"/>
        </w:rPr>
        <w:t>
      (Тауарлардың бірыңғай тізбесі бөлімі)            (КО СЭҚ ТН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2892"/>
        <w:gridCol w:w="4705"/>
      </w:tblGrid>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Алушы/жөнелтуші*____________________________________________________</w:t>
      </w:r>
    </w:p>
    <w:p>
      <w:pPr>
        <w:spacing w:after="0"/>
        <w:ind w:left="0"/>
        <w:jc w:val="both"/>
      </w:pPr>
      <w:r>
        <w:rPr>
          <w:rFonts w:ascii="Times New Roman"/>
          <w:b w:val="false"/>
          <w:i w:val="false"/>
          <w:color w:val="000000"/>
          <w:sz w:val="28"/>
        </w:rPr>
        <w:t>
      (атауы, заңды мекенжайы, елі)</w:t>
      </w:r>
    </w:p>
    <w:p>
      <w:pPr>
        <w:spacing w:after="0"/>
        <w:ind w:left="0"/>
        <w:jc w:val="both"/>
      </w:pPr>
      <w:r>
        <w:rPr>
          <w:rFonts w:ascii="Times New Roman"/>
          <w:b w:val="false"/>
          <w:i w:val="false"/>
          <w:color w:val="000000"/>
          <w:sz w:val="28"/>
        </w:rPr>
        <w:t>
      Тағайындалатын/ жөнелтілген елі*__________________________________</w:t>
      </w:r>
    </w:p>
    <w:p>
      <w:pPr>
        <w:spacing w:after="0"/>
        <w:ind w:left="0"/>
        <w:jc w:val="both"/>
      </w:pPr>
      <w:r>
        <w:rPr>
          <w:rFonts w:ascii="Times New Roman"/>
          <w:b w:val="false"/>
          <w:i w:val="false"/>
          <w:color w:val="000000"/>
          <w:sz w:val="28"/>
        </w:rPr>
        <w:t>
      Импорттаушы ел________________________________________________</w:t>
      </w:r>
    </w:p>
    <w:p>
      <w:pPr>
        <w:spacing w:after="0"/>
        <w:ind w:left="0"/>
        <w:jc w:val="both"/>
      </w:pPr>
      <w:r>
        <w:rPr>
          <w:rFonts w:ascii="Times New Roman"/>
          <w:b w:val="false"/>
          <w:i w:val="false"/>
          <w:color w:val="000000"/>
          <w:sz w:val="28"/>
        </w:rPr>
        <w:t>
      Экспорттаушы ел _______________________________________________</w:t>
      </w:r>
    </w:p>
    <w:p>
      <w:pPr>
        <w:spacing w:after="0"/>
        <w:ind w:left="0"/>
        <w:jc w:val="both"/>
      </w:pPr>
      <w:r>
        <w:rPr>
          <w:rFonts w:ascii="Times New Roman"/>
          <w:b w:val="false"/>
          <w:i w:val="false"/>
          <w:color w:val="000000"/>
          <w:sz w:val="28"/>
        </w:rPr>
        <w:t>
      Әкелу/әкету мақсаты _____________________________________________</w:t>
      </w:r>
    </w:p>
    <w:p>
      <w:pPr>
        <w:spacing w:after="0"/>
        <w:ind w:left="0"/>
        <w:jc w:val="both"/>
      </w:pPr>
      <w:r>
        <w:rPr>
          <w:rFonts w:ascii="Times New Roman"/>
          <w:b w:val="false"/>
          <w:i w:val="false"/>
          <w:color w:val="000000"/>
          <w:sz w:val="28"/>
        </w:rPr>
        <w:t>
      Уақытша әкелу (әкету) мерзімі ___________________________________</w:t>
      </w:r>
    </w:p>
    <w:p>
      <w:pPr>
        <w:spacing w:after="0"/>
        <w:ind w:left="0"/>
        <w:jc w:val="both"/>
      </w:pPr>
      <w:r>
        <w:rPr>
          <w:rFonts w:ascii="Times New Roman"/>
          <w:b w:val="false"/>
          <w:i w:val="false"/>
          <w:color w:val="000000"/>
          <w:sz w:val="28"/>
        </w:rPr>
        <w:t>
      Негіздеме:______________________________________________________</w:t>
      </w:r>
    </w:p>
    <w:p>
      <w:pPr>
        <w:spacing w:after="0"/>
        <w:ind w:left="0"/>
        <w:jc w:val="both"/>
      </w:pPr>
      <w:r>
        <w:rPr>
          <w:rFonts w:ascii="Times New Roman"/>
          <w:b w:val="false"/>
          <w:i w:val="false"/>
          <w:color w:val="000000"/>
          <w:sz w:val="28"/>
        </w:rPr>
        <w:t xml:space="preserve">
      Қосымша ақпарат ______________________________________________ </w:t>
      </w:r>
    </w:p>
    <w:p>
      <w:pPr>
        <w:spacing w:after="0"/>
        <w:ind w:left="0"/>
        <w:jc w:val="both"/>
      </w:pPr>
      <w:r>
        <w:rPr>
          <w:rFonts w:ascii="Times New Roman"/>
          <w:b w:val="false"/>
          <w:i w:val="false"/>
          <w:color w:val="000000"/>
          <w:sz w:val="28"/>
        </w:rPr>
        <w:t>
      Транзит елі ____________________________________________________</w:t>
      </w:r>
    </w:p>
    <w:p>
      <w:pPr>
        <w:spacing w:after="0"/>
        <w:ind w:left="0"/>
        <w:jc w:val="both"/>
      </w:pPr>
      <w:r>
        <w:rPr>
          <w:rFonts w:ascii="Times New Roman"/>
          <w:b w:val="false"/>
          <w:i w:val="false"/>
          <w:color w:val="000000"/>
          <w:sz w:val="28"/>
        </w:rPr>
        <w:t>
      (аумақ бойынша транзит)</w:t>
      </w:r>
    </w:p>
    <w:p>
      <w:pPr>
        <w:spacing w:after="0"/>
        <w:ind w:left="0"/>
        <w:jc w:val="both"/>
      </w:pPr>
      <w:r>
        <w:rPr>
          <w:rFonts w:ascii="Times New Roman"/>
          <w:b w:val="false"/>
          <w:i w:val="false"/>
          <w:color w:val="000000"/>
          <w:sz w:val="28"/>
        </w:rPr>
        <w:t>
       Қолы _________________ Күні __________</w:t>
      </w:r>
    </w:p>
    <w:p>
      <w:pPr>
        <w:spacing w:after="0"/>
        <w:ind w:left="0"/>
        <w:jc w:val="both"/>
      </w:pPr>
      <w:r>
        <w:rPr>
          <w:rFonts w:ascii="Times New Roman"/>
          <w:b w:val="false"/>
          <w:i w:val="false"/>
          <w:color w:val="000000"/>
          <w:sz w:val="28"/>
        </w:rPr>
        <w:t>
      Қорытынды __________________ дейін жарамды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(лауазымы) (Тегі, аты-жөні, әкесәнің аты (бар болса))</w:t>
      </w:r>
    </w:p>
    <w:p>
      <w:pPr>
        <w:spacing w:after="0"/>
        <w:ind w:left="0"/>
        <w:jc w:val="both"/>
      </w:pPr>
      <w:r>
        <w:rPr>
          <w:rFonts w:ascii="Times New Roman"/>
          <w:b w:val="false"/>
          <w:i w:val="false"/>
          <w:color w:val="000000"/>
          <w:sz w:val="28"/>
        </w:rPr>
        <w:t>
       &lt;*&gt; тауарлар санаттарына қойылатын талаптар ескеріле отырып,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