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4487" w14:textId="c39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басылымдарына қойылатын гигиеналық нормативтерді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 желтоқсандағы № ҚР ДСМ-124 бұйрығы. Қазақстан Республикасының Әділет министрлігінде 2021 жылғы 9 желтоқсанда № 25657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Кодексінің 94-бабының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2017 жылғы 17 ақпандағы № 71 қаулысымен бекітілген Қазақстан Республикасының Денсаулық сақтау министрлiгi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Оқу басылымдарына қойылатын гигиеналық </w:t>
      </w:r>
      <w:r>
        <w:rPr>
          <w:rFonts w:ascii="Times New Roman"/>
          <w:b w:val="false"/>
          <w:i w:val="false"/>
          <w:color w:val="000000"/>
          <w:sz w:val="28"/>
        </w:rPr>
        <w:t>нормативтер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"Оқулық басылымдарына қойылатын гигиеналық нормативтерді бекіту туралы" Қазақстан Республикасы Ұлттық экономика министрінің 2015 жылғы 19 тамыздағы № 611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12089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басылымдарына қойылатын гигиеналық нормативтер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Оқу басылымдарына қойылатын гигиеналық нормативтер (бұдан әрі – Гигиеналық нормативтер) Қазақстан Республикасы Үкіметінің 2017 жылғы 17 ақпандағы № 71 қаулысымен бекітілген Қазақстан Республикасының Денсаулық сақтау министрлiгi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оқу басылымдарына қойылатын гигиеналық нормативтерді белгілейді.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Гигиеналық нормативтерде мынадай терминдер мен анықтамалар пайдаланылды: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интерлиньяж – кітаптағы және баспа басылымдарындағы екі жол арасындағы аралық, ашық жер;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кегль (кегель) – әріптің биіктігін (очко) және оның астыңғы және үстіңгі бос аралығын (бос кеңістік) қоса алғандағы қаріп өлшемі, тармақпен өлшенеді – 1 пункт 0,376 миллиметрге (бұдан әрі – мм) тең. Баспа өнімінің қаріптік безендіру параметрлері Дидо типометрлік жүйесінде беріледі;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қаріп гарнитурасы – әртүрлі кегльдері (өлшемдері) мен сызбасы бар, бірақ очколарының суреттері бірдей қаріптер жиынтығы;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басылымы – ғылыми немесе қолданбалы сипаттағы жүйелендірілген мәліметтері бар, оқуға және оқытуға ыңғайлы нысанда жазылған және әртүрлі жастағы және оқыту сатысындағы оқушыларға арналған басылым;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құралы - оқу -әдістемелік кешенге жатпайтын, Мемлекеттік жалпыға міндетті стандарт пен білім беру деңгейінің оқу бағдарламаларының талаптарына сәйкес келетін және білім беру ұйымдарының оқу процесінде қолданылатын оқу немесе әдістемелік басылым;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оқулықтарды санитариялық-эпидемиологиялық сараптау – зерханалық зерттеулер (сынақтар) кешенін жүргізу арқылы гигиеналық нормативтерге және халықтың санитариялық-эпидемиологиялық саламаттылығы саласында нормативтік құқықтық актілерге оқулықтардың сәйкестігін бағалау;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петит – 8 пунктке (3 мм жуық) тең келетін типографиялық қаріп, кегль (өлшем);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теру тығыздығы – 1 шаршы сантиметр (бұдан әрі – см2) алаңдағы белгілердің саны;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шмуцтитул – жеке, таза, мәтінсіз, әдетте тақ санды беттегі оқулық бөлімінің тақырыбы (айдары);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шпондар – интерлиньяжды ұлғайту үшін жолдар арасын ашық қалдыру материалы.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Оқу басылымдарының материалдарына қойылатын талаптар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 басылымдарын санитариялық-эпидемиологиялық сараптау Кеден одағы Комиссиясының 2010 жылғы 28 мамырдағы №299 шешімімен бекітілген Санитариялық-эпаидемиологиялық қадағалауға (бақылауға) жататын тауарларға қойылатын Бірыңғай санитариялық-эпидемиологиялық және гигиеналық талаптар (бұдан әрі – БСГТ) мен осы Гигиеналық нормативтерге сәйкестігіне жүргізіледі.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сараптама нәтижелері бойынша оқу басылымдарының сәйкестігі немесе сәйкессіздігі туралы сынақ хаттамасы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басылымдары олардың БСГТ мен осы Гигиеналық нормативтерге сәйкестігі туралы сынақ хаттамасы бар болған кезде шығарылады.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 оқу басылымының салмағы: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1–4 сынып оқушылары үшін 300 граммнан (бұдан әрі – 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5–6 сыныптар үшін 400 г-нан;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7–9 сыныптар үшін 500 г-нан;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10–11(12) сыныптар үшін 600 г-нан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оқу басылымының салмағын 10%-дан асырмай көбейтуге жол беріледі.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Оқу басылымдарын дайындау үшін пайдаланылатын полиграфиялық материалдарда модельдік ерітіндіге (дистилденген суға) көшетін формальдегидтің құрамы 0,1 мг/л-ден жоғары болуына жол берілмейді.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Оқу басылымдарын дайындауға арналған қағаз баспа мәтінінің жақсы көрінуін қамтамасыз етеді.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Шағылысу коэффициенті 70%-дан 80%-ға дейінгі ақ немесе кішкене сарғылт түсті қағаз қолданылады.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Қағаздың беті тегіс (машиналық тегіс қағаз үшін кемінде 30–40 секунд және глазурленген қағаз үшін 100–150 секунд), таза, түксіз және дақсыз, біркелкі, айтарлықтай жылтырсыз жасалған.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Қағаз тиісті беттегі немесе парақтың артқы жағындағы баспа мәтінін көрсетпейді.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Қағазды зерттеу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аспаптарды қолдана отырып жүргізіледі.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Оқу басылымдарын басып шығаруға қойылатын талаптар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Оқу басылымдарын басып шығару айқын, қарқынды қара түсті және біркелкі болады.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басылымдарында: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ақпараттың бұрмалануына немесе жоғалуына алып келетін, жеңіл оқылуды, оқу жағдайларын нашарлататын ақауларға;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 басып шығармауға (бейнелеу элементтерінің жоғалуы), бояудың көшуіне, бояу толтырылған учаскелерге, дақтарға, сызаттарға, баспа-таңбадағы қосарланған баспа элементтеріне;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белгілердің штрихтары айқын емес мәтіннің басып шығарылуына;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жиектеріне немесе блоктың ішіне желімнің құйылуына, беттердің желімделуіне және ашу кезінде мәтіннің немесе иллюстрациялардың зақымдалуына;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умаждалған, лас беттерге;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мұқабаның түбіртектен артта қалуына;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блоктың немесе мұқаба қақпағының зақымдалуына жол берілмейді.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Оқу басылымдарында: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тақырыптардан басқа жіңішке жазылған;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мәтін үшін курсивпен жазылған;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 сыныптар үшін басылымдарда дөңгелектенген әріптердің көлбеу осі бар қаріптерді қолданбайды.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Мәтінді түрлі-түсті және сұр фонда және (немесе) көп бояулы иллюстрацияларда басып шығару кезінде фонның оптикалық тығыздығы 0,3 мм-тан аспайды.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1-4 сыныптарға арналған оқу басылымдарында түрлі-түсті фонда мәтінді басып шығару кезінде қаріптің кеглі негізгі мәтін қарпінің кеглінен 2 пунктке артық, интерлиньяжды көбейту - кемінде 2 пункт көзделеді.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1-4 сыныптар үшін оқу басылымдарында мәтінді бөлу үшін үштен артық емес түрлі-түсті бояу, 5–11(12) сыныптар үшін басылымдарда екіден артық емес түрлі-түсті бояу қолданылады.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Көрнекі бейнелеу (график, схема, кесте, диаграмма) үшін үштен артық емес бояу, оның ішінде қара бояу қолданылады.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Оқу басылымдары жеңіл оқылу және көру арқылы қабылдау ерекшеліктерінің талаптарына жауап беретін гарнитуралармен теріледі.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1-сыныпқа арналған әліппелер және оқу басылымдары әріптердің соңында кертілген таңбасы жоқ, негізгі және байланыстыратын штрихтар жуандығында аздаған айырмасы бар Әліппе, Әліпби немесе Журналдық түзу ашық жазылатын ұсақ гарнитурамен теріледі.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Әліппенің негізгі (баспа) мәтіні бірдей гарнитурамен теріледі. Әліппе ішіндегі қаріптің суретін ауыстыруға жол берілмейді. Жаңа әріптер 48 кегльден ұсақ емес теріліп қолданылады.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Әліппелердің қаріптік безендірілуі мынаған сәйкес келеді: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бөлуді безендіру кезінде жол ұзындығын 90 мм-ге дейін азайту көзделеді;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иллюстрациялар алаңы – кемінде 30%.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Оқу басылымдарындағы негізгі мәтін қалыпты ашық жазылатын түзу қаріппен теріледі.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басылымдарын теруге арналған қаріптің өлшемі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Мәтіндегі сөздер мен сөз тіркестерін бөлуді түзу жартылай майлы немесе майлы қаріппен теріледі, ашық немесе жартылай майлы курсивке жол беріледі. Сиректетіп теру тек жекелеген сөздер үшін көзделеді.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Оқу басылымының тақырыбын теру үшін титулда 20 және одан жоғары кегель пайдаланылды.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Титулды және шмуцтитулды теру үшін терілмелі ірі кегелді қаріптерді қолданған дұрыс.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Орта және жоғарғы мектеп жасына арналған оқу басылымыларда барлық қосымша мәтіндер петитпен теріледі, бұл ретте тұтас мәтін 12 жолдан аспайды. Петит әдебиет, нұсқаулар, сөздіктер тізімін терген кезде шектеусіз пайдаланылады.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Өлеңмен жазылған мәтінді 8-11(12) сыныптарға арналған оқулықтарда – төрт жолға дейін, 8-11(12) сыныптар үшін бір бетке 16 жолдан артық емес петитпен басу көзделеді. Петитпен терілген өлеңмен жазылған мәтін бір бетте әдеттегі мәтінмен екі реттен жиі емес кезектеліп жазылады.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Оқу басылымыларында сұрақтар мен тапсырмаларды петитпен теру тек 8-11(12) сынып оқушылары үшін және әр сұрақтың (тапсырманың) мәтіні екі жолдан аспайтын болса, ал петиттің тұтас мәтіні бір бетте 16 жолдан артықты құрамайтын жағдайда көзделеді.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Тақырыптарда (8-11(12) сынып оқу басылымыларда) петитпен тек кіші параграфтар теріледі.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жағдайда тақырыптар жаңа жолдан басталады.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Интерлиньяж кемінде 2,8 мм құрайды.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Мысалдар мен тапсырмалардағы қаріптің, химиялық формула элементтерінің кеглі негізгі қаріптің кеглінен кем болмайды. Көрнекі бейнелердегі жазулар қарпінің кеглі негізгі мәтін қарпінің кеглінен тек екі пунктке ғана кем болып пайдаланылады.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Сөздік бөлігіндегі қаріптің кеглі қосымша мәтін қарпінің кеглінен кем болмайды.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Иллюстрацияларға жазылатын сөздер 12 пункттен кем емес кеглі бар қаріппен безендіріледі және иллюстрация шетінен бейненің айқын шетінен кемінде 12 пункт қашықтықта орналасады. 1-4 сыныптарға арналған оқу басылымдарында сурет астындағы жазылған сөздер үшін кеглі кемінде 12 пункт, 5-9 сыныптар үшін – кемінде 9 пункт, 10-11(12) сыныптар үшін – кемінде 8 пункт қаріп қолданылады.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иллюстрацияның оң жағында орналасқан кезінде жолдың басы, тақырыптар мен азат жолды қоспағанда, бір тік сызықта орналасады.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Бастауыш сынып оқушылары үшін кегелі 20,16,14 ірі қаріп кезінде жолдың ұзындығы 81-172 мм құрайды, қаріпті 12-10 кегельге дейін кішірейткен кезінде жолдың ұзындығы 98-113 мм құрайды.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Бастауыш және орта мектеп жасына арналған оқу басылымдарын ресімдеу кезінде өлеңмен жазылған мәтінді екі бағаналы теруді қолдануға жол беріледі. Екінші бағанда иллюстрациялар, иллюстрацияларға жазбалар, сондай-ақ қосымша және әдістемелік мәліметтер, оның ішінде сұрақтар мен тапсырмалар орналастырылады.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және одан да көп бағандарда мысалдардың, тапсырмалардың математикалық бағандары, сондай-ақ лингвистикалық мәтіндердегі сөздер мен сөз тіркестерінің тізімдері орналастырылады.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Қосымша мәтіндерге ескертпелер, түсіндірмелер, көрсеткіштер, сөздіктер, әртүрлі тізімдер жатады.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Ұзақ үздіксіз оқуды қажет етпейтін (анатомия, физиология және адам гигиенасы, география) пәндер бойынша 8-11(12) сыныптарға арналған оқу басылымдарында бағандағы жолдың ұзындығы кемінде 63 мм және бағаналар арасындағы қашықтық кемінде 9-10 мм болғанда 10 кегельмен екі бағаналы теру көзделеді.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Барлық оқу басылымдарында сөздіктер мен көрсеткіштерді екі бағанмен теру көзделеді.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Мәтіннің жеңіл оқылуы айтарлықтай дәрежеде теру жолағын жиектегі қоршаудан шектеудің айқындығымен анықталады. Жиектер теру жолағына қарама-қарсы, ақ және өлшемдері жеткілікті болады. Мәтінді беттердің ашылған жағындағы түпкі жиектер – кемінде 26 мм. Жоғарғы сыртқы және төменгі жиектер –кемінде 10 мм.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Бастауыш мектеп жасына арналған оқу басылымдарында сөздер арасындағы аралық қаріптің кегліне тең болады.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Терудің тығыздығы жалпы терудің сапасын айқындайды.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Теру тығыздығы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1 см2 көрінетін жолдардың саны екіден аспаса, терудің тығыздығы қанағаттанарлық болып саналады.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Тақырыптар мен азат жолдарды қоспағанда барлық жолдар бір тік деңгейден басталады.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Бастауыш мектеп жасына арналған оқу басылымдарында бетке тасымалдау саны қатарынан 3-4-тен аспайды, бір бетте 7-ден аспайды.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Оқу басылымдарын түптеуге қойылатын талаптар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Оқу басылымдарын түптеу аз ластанатын тығыз (қатты интегралды) материалдан көзделеді.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Көлемі 12 баспа параққа дейінгі оқу басылымдары үшін (бастауыш сыныптарынан басқа) мұқаба ретінде полимерлі жабыны бар қағаз немесе тоқылмаған негіздегі түптеу материалын қолданады, ал көлемі 6 баспа парақтан аспайтын оқу құралдар үшін кітап тыстайтын қағаз қолдануға жол беріледі.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Электронды оқу басылымдарының мәтіндік ақпаратын безендіруге қойылатын талаптар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Электронды оқу басылымдарының негізгі мәтінін қаріптік безендіруге қойылатын нормативтер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Электронды оқу басылымдарындағы мәтіндік ақпарат үшін: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қаріп гарнитурасының жіңішке жазылуын;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мәтін үшін қаріп гарнитурасының курсивті жазылуын (мәтінді бөлуді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электронды бетте толқын ұзындығы әртүрлі қаріптің төрттен артық түсін;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беттің қызыл фонын;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анимациялау әсерлерін;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сөздерді тасымалдауды қолданбайды.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Электронды оқу басылымдарында әртүрлі жазылатын қаріптің үштен артық емес гарнитурасы қолданылады.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Мәтіннің жолдары (тақырыптар мен азат жолдарды қоспағанда) бір тік деңгейден басталады.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Мәтіннің азат жолындағы жоларалық интервал біреуден кем және бір жарымнан артық емес қаріп кеглін құрайды.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Әріптік және сандық формулалардың қосалқы элементтері қарпінің кеглі 9 пункттен кем болмайды.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Кестелерде қаріптің кеглі 10 пункттен кем болмайды. Кестенің ұяшықтарын жекелеген электронды беттерге шығарған кезінде қаріптің кеглі жекелеген электронды беттерде 12 пункттен кем болмайды.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Кестедегі бағаналар арасындағы қашықтық екі жол белгісінің енінен кем болмайды.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Жағымды және (немесе) жағымсыз бейне үшін белгілердің айқындылығы және фонның көрсеткіштері кемінде 3 есеге өзгешеленеді.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Қағазды зерттеу үшін қолданылатын аспаптар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Қағаздың шағылысу коэффициентін айқындау (ақтығы)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Светлот шкаласы немесе фотометр, Цейсс түріндегі лейкометр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70–80%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өлшемдер оқу басылымдарының үш жерінде жүргізіледі (басында, ортасында және соңында)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Қағаздың жарық өткізгіштігін айқындау (мөлдір болмауы)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 (астына қара пластина қойылған шағылысу коэффициенттері әртүрлі қағаз)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өткізбейді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тегістігін айқындау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аспап АПГ немесе Бекк аппараты (Б-1)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Машиналық тегіс қағаздарға 30–40 секундтан кем емес,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Глазурленген қағаздарға - 150 секундтан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Қағаздың жылтырлығын айқындау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 аппараты немесе гляриметр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 бойынша 8–100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Гляриметр бойынша 4–5%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Қаріп, интерлиньянж, аппрош өлшемдерін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мм бөлінген микрометриялық лупа немесе микрометриялы окуляры бар микроскоп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ұзындығын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Миллиметрлерге бөлінген металл сызғыш немесе миллиметрлерге бөлінген мөлдір пластинка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Баспаның анықтығын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5 еселенген лупалар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Әріптер және әріп штрихтері қанық қара бояумен бірыңғай боялады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Терудің тығыздығын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Әрқайсысы 1 см2-ге 5 саңылауы бар металл пластинка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басылымдарын теруге арналған қаріптің өлшемдері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 мен сыныптар бойынша оқу басылымдары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қаріптің кегелі, кемінде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жол әрпінің биіктігі, мм-мен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штрихтардың қалыңдығы, мм-мен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штрихтардың қалыңдығы, мм-мен (көлденең және көлбеу)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Әліппенің дайындық бөлімінің жаңа әріптері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48–36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8,0–6,0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Әліппенің әліппелік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28–24–20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4,5–4,0–3,5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Әліппенің әріптен кейінгі бөлімі, 1-сынып оқу басылымдары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 оқу басылымдары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шпондарда, 16 шпондарда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3–4-сынып оқу басылымдары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12 шпондарда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5–9-сынып оқу басылымдары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шпондарда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10–11(12)-сынып оқу басылымдары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шпондарда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1,75–1,7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 3-қосымша</w:t>
            </w:r>
          </w:p>
        </w:tc>
      </w:tr>
    </w:tbl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Теру тығыздығы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Кегельдің өлшемі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см2–ге теру тығыздығы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және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белгіден артық емес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белгіден артық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 4-қосымша</w:t>
            </w:r>
          </w:p>
        </w:tc>
      </w:tr>
    </w:tbl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 оқу басылымдарының негізгі мәтінін қаріптік безендіруге қойылатын нормативтер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оқу мәтінінің көлемі, таңбалар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Қаріптің кеглі, пункттер, кемінде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ұзындығы, мм, кемінде*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Қаріптер тобы (гарнитура мысалдары)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артық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(Ариал, Вердана, Гельветика)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және одан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артық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немесе кертілгендері бар (Джорджия, Таймс Нью Роман)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200-ге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және одан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10–11(12)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артық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немесе кертілгендері бар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200-ге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және одан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