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5f2a" w14:textId="ed15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азаматтық қызметшілер лауазымдарының тізілімін бекіту туралы" Қазақстан Республикасы Ауыл шаруашылығы министрінің 2015 жылғы 25 желтоқсандағы № 8-2/1132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29 қарашадағы № 351 бұйрығы. Қазақстан Республикасының Әділет министрлігінде 2021 жылғы 8 желтоқсанда № 25597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саласындағы азаматтық қызметшілер лауазымдарының тізілімін бекіту туралы" Қазақстан Республикасы Ауыл шаруашылығы министрінің 2015 жылғы 25 желтоқсандағы № 8-2/1132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13096 болып тіркелген)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саласындағы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w:t>
      </w:r>
    </w:p>
    <w:p>
      <w:pPr>
        <w:spacing w:after="0"/>
        <w:ind w:left="0"/>
        <w:jc w:val="both"/>
      </w:pPr>
      <w:r>
        <w:rPr>
          <w:rFonts w:ascii="Times New Roman"/>
          <w:b w:val="false"/>
          <w:i w:val="false"/>
          <w:color w:val="000000"/>
          <w:sz w:val="28"/>
        </w:rPr>
        <w:t>әлеуметтік қорғау</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29 қарашадағы</w:t>
            </w:r>
            <w:r>
              <w:br/>
            </w:r>
            <w:r>
              <w:rPr>
                <w:rFonts w:ascii="Times New Roman"/>
                <w:b w:val="false"/>
                <w:i w:val="false"/>
                <w:color w:val="000000"/>
                <w:sz w:val="20"/>
              </w:rPr>
              <w:t>№ 351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8-2/1132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Ауыл шаруашылығы саласындағы азаматтық қызметшілер лауазымдарының тізілімі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857"/>
        <w:gridCol w:w="10888"/>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блогі (басқару персоналы)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Республикалық фитосанитариялық диагностика және болжамдар әдістемелік орталығының;</w:t>
            </w:r>
          </w:p>
          <w:p>
            <w:pPr>
              <w:spacing w:after="20"/>
              <w:ind w:left="20"/>
              <w:jc w:val="both"/>
            </w:pPr>
            <w:r>
              <w:rPr>
                <w:rFonts w:ascii="Times New Roman"/>
                <w:b w:val="false"/>
                <w:i w:val="false"/>
                <w:color w:val="000000"/>
                <w:sz w:val="20"/>
              </w:rPr>
              <w:t>
Республикалық эпизоотияға қарсы отрядтың;</w:t>
            </w:r>
          </w:p>
          <w:p>
            <w:pPr>
              <w:spacing w:after="20"/>
              <w:ind w:left="20"/>
              <w:jc w:val="both"/>
            </w:pPr>
            <w:r>
              <w:rPr>
                <w:rFonts w:ascii="Times New Roman"/>
                <w:b w:val="false"/>
                <w:i w:val="false"/>
                <w:color w:val="000000"/>
                <w:sz w:val="20"/>
              </w:rPr>
              <w:t>
Ауыл шаруашылығы дақылдарын сорттық сынау жөніндегі мемлекеттік комиссияның;</w:t>
            </w:r>
          </w:p>
          <w:p>
            <w:pPr>
              <w:spacing w:after="20"/>
              <w:ind w:left="20"/>
              <w:jc w:val="both"/>
            </w:pPr>
            <w:r>
              <w:rPr>
                <w:rFonts w:ascii="Times New Roman"/>
                <w:b w:val="false"/>
                <w:i w:val="false"/>
                <w:color w:val="000000"/>
                <w:sz w:val="20"/>
              </w:rPr>
              <w:t>
Республикалық агрохимия қызметінің ғылыми-әдістемелік орталығының;</w:t>
            </w:r>
          </w:p>
          <w:p>
            <w:pPr>
              <w:spacing w:after="20"/>
              <w:ind w:left="20"/>
              <w:jc w:val="both"/>
            </w:pPr>
            <w:r>
              <w:rPr>
                <w:rFonts w:ascii="Times New Roman"/>
                <w:b w:val="false"/>
                <w:i w:val="false"/>
                <w:color w:val="000000"/>
                <w:sz w:val="20"/>
              </w:rPr>
              <w:t>
Республикалық өсімдіктер карантині орталығының (бұдан әрі – республикалық маңызы бар ММ және РММ)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РММ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Аймақтық гидрогеологиялық-мелиоративтік орталықтың;</w:t>
            </w:r>
          </w:p>
          <w:p>
            <w:pPr>
              <w:spacing w:after="20"/>
              <w:ind w:left="20"/>
              <w:jc w:val="both"/>
            </w:pPr>
            <w:r>
              <w:rPr>
                <w:rFonts w:ascii="Times New Roman"/>
                <w:b w:val="false"/>
                <w:i w:val="false"/>
                <w:color w:val="000000"/>
                <w:sz w:val="20"/>
              </w:rPr>
              <w:t>
Қызылорда гидрогеологиялық-мелиоративтік экспедициясының;</w:t>
            </w:r>
          </w:p>
          <w:p>
            <w:pPr>
              <w:spacing w:after="20"/>
              <w:ind w:left="20"/>
              <w:jc w:val="both"/>
            </w:pPr>
            <w:r>
              <w:rPr>
                <w:rFonts w:ascii="Times New Roman"/>
                <w:b w:val="false"/>
                <w:i w:val="false"/>
                <w:color w:val="000000"/>
                <w:sz w:val="20"/>
              </w:rPr>
              <w:t>
Оңтүстік Қазақстан гидрогеологиялық-мелиоративтік экспедициясының (бұдан әрі – облыстық маңызы бар РММ)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басшысының орынбасары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ММ-ның және РММ-ның бас бухгалтері;</w:t>
            </w:r>
          </w:p>
          <w:p>
            <w:pPr>
              <w:spacing w:after="20"/>
              <w:ind w:left="20"/>
              <w:jc w:val="both"/>
            </w:pPr>
            <w:r>
              <w:rPr>
                <w:rFonts w:ascii="Times New Roman"/>
                <w:b w:val="false"/>
                <w:i w:val="false"/>
                <w:color w:val="000000"/>
                <w:sz w:val="20"/>
              </w:rPr>
              <w:t>
Республикалық маңызы бар РММ облыстық филиалының басшысы;</w:t>
            </w:r>
          </w:p>
          <w:p>
            <w:pPr>
              <w:spacing w:after="20"/>
              <w:ind w:left="20"/>
              <w:jc w:val="both"/>
            </w:pPr>
            <w:r>
              <w:rPr>
                <w:rFonts w:ascii="Times New Roman"/>
                <w:b w:val="false"/>
                <w:i w:val="false"/>
                <w:color w:val="000000"/>
                <w:sz w:val="20"/>
              </w:rPr>
              <w:t>
Республикалық маңызы бар РММ республикалық зертханасының басшысы;</w:t>
            </w:r>
          </w:p>
          <w:p>
            <w:pPr>
              <w:spacing w:after="20"/>
              <w:ind w:left="20"/>
              <w:jc w:val="both"/>
            </w:pPr>
            <w:r>
              <w:rPr>
                <w:rFonts w:ascii="Times New Roman"/>
                <w:b w:val="false"/>
                <w:i w:val="false"/>
                <w:color w:val="000000"/>
                <w:sz w:val="20"/>
              </w:rPr>
              <w:t>
Республикалық маңызы бар РММ өңірлік филиалының басшысы;</w:t>
            </w:r>
          </w:p>
          <w:p>
            <w:pPr>
              <w:spacing w:after="20"/>
              <w:ind w:left="20"/>
              <w:jc w:val="both"/>
            </w:pPr>
            <w:r>
              <w:rPr>
                <w:rFonts w:ascii="Times New Roman"/>
                <w:b w:val="false"/>
                <w:i w:val="false"/>
                <w:color w:val="000000"/>
                <w:sz w:val="20"/>
              </w:rPr>
              <w:t>
Республикалық маңызы бар ММ облыстық (аймақтық, республикалық маңызы бар қала) карантиндік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ММ-ның және РММ-ның бас бухгалтерінің орынбасары;</w:t>
            </w:r>
          </w:p>
          <w:p>
            <w:pPr>
              <w:spacing w:after="20"/>
              <w:ind w:left="20"/>
              <w:jc w:val="both"/>
            </w:pPr>
            <w:r>
              <w:rPr>
                <w:rFonts w:ascii="Times New Roman"/>
                <w:b w:val="false"/>
                <w:i w:val="false"/>
                <w:color w:val="000000"/>
                <w:sz w:val="20"/>
              </w:rPr>
              <w:t>
Республикалық маңызы бар РММ облыстық филиалы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 сынау учаскесінің, мемлекеттік сорт сынау станциясының (Республикалық маңызы бар РММ филиалдары) басшысы;</w:t>
            </w:r>
          </w:p>
          <w:p>
            <w:pPr>
              <w:spacing w:after="20"/>
              <w:ind w:left="20"/>
              <w:jc w:val="both"/>
            </w:pPr>
            <w:r>
              <w:rPr>
                <w:rFonts w:ascii="Times New Roman"/>
                <w:b w:val="false"/>
                <w:i w:val="false"/>
                <w:color w:val="000000"/>
                <w:sz w:val="20"/>
              </w:rPr>
              <w:t>
Республикалық маңызы бар ММ және РММ аудандық филиалының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РММ-ның бас бухгалтері;</w:t>
            </w:r>
          </w:p>
          <w:p>
            <w:pPr>
              <w:spacing w:after="20"/>
              <w:ind w:left="20"/>
              <w:jc w:val="both"/>
            </w:pPr>
            <w:r>
              <w:rPr>
                <w:rFonts w:ascii="Times New Roman"/>
                <w:b w:val="false"/>
                <w:i w:val="false"/>
                <w:color w:val="000000"/>
                <w:sz w:val="20"/>
              </w:rPr>
              <w:t>
Облыстық маңызы бар РММ бөлімшесінің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бас бухгалтерінің орынбасары</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РММ құрылымдық бөлімшесінің (бөлімінің) басшысы;</w:t>
            </w:r>
          </w:p>
          <w:p>
            <w:pPr>
              <w:spacing w:after="20"/>
              <w:ind w:left="20"/>
              <w:jc w:val="both"/>
            </w:pPr>
            <w:r>
              <w:rPr>
                <w:rFonts w:ascii="Times New Roman"/>
                <w:b w:val="false"/>
                <w:i w:val="false"/>
                <w:color w:val="000000"/>
                <w:sz w:val="20"/>
              </w:rPr>
              <w:t>
Республикалық маңызы бар РММ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РММ-ның құрылымдық бөлімшесі (бөлімі)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агроном, инженер, негізгі персонал инженері, негізгі персонал инспекторы, механик, фитопатолог, экономист, энтомолог, бактериолог, вирусолог, герболог, гельминтолог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бөлімінің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агроном-агрохимик, гидрогеолог, негізгі қызметтер инженері,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блогі (негізгі персонал)</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жоғары санатты біліктілігі жоғары деңгейдегі мамандары: зертханашы, химик, инженер-гидротехник (гидротехник), су ресурстары және суды пайдалану жөніндегі маман, жерді мелиорациялау, баптау және қорғау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бірінші санатты біліктілігі жоғары деңгейдегі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гидрогеолог, мелиорация жөніндегі инженер, зертханашы, топырақтанушы, фитопатолог, химик, эколог, энтомолог, инженер-гидротехник (гидротехник), су ресурстары және суды пайдалану жөніндегі маман, жерді мелиорациялау, баптау және қорғау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екінші санатты біліктілігі жоғары деңгейдегі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гидрогеолог, мелиорация жөніндегі инженер, зертханашы, топырақтанушы, фитопотолог, химик, талдамашы химик, эколог, энтомолог, инженер-гидротехник (гидротехник), су ресурстары және суды пайдалану жөніндегі маман, жерді мелиорациялау, баптау және қорғау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санаты жоқ біліктілігі жоғары деңгейдегі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гидрогеолог, мелиорация жөніндегі инженер, зертханашы, топырақтанушы, фитопотолог, химик, эколог, энтомолог, инженер-гидротехник (гидротехник), су ресурстары және суды пайдалану жөніндегі маман, жерді мелиорациялау, баптау және қорғау жөніндегі маман</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жоғары санатты біліктілігі орта деңгейдегі мамандары: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бірінші санатты біліктілігі орта деңгейдегі мамандары: ветеринариялық фельдшер, зертханашы, техник-гидрогеолог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екінші санатты біліктілігі орта деңгейдегі мамандары: агрохимик, ветеринариялық фельдшер, зертханашы, техник-гидрогеолог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санаты жоқ біліктілігі орта деңгейдегі мамандары: агрохимик, ветеринариялық фельдшер, зертханашы, техник-гидрогеолог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блогі (әкімшілік персонал)</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 (меңгерушісі)</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зертханашы, еңбек қауіпсіздігі және еңбекті қорғау жөніндегі инженер, инспектор, нұсқаушы, менеджер, мемлекеттік сатып алу жөніндегі менеджер, әдіскер, механик, аудармашы, редактор, референт, бағдарламашы, технолог, бағдарламашы инженер (бағдарламашы), жабдықтау жөніндегі инженер, кадр жөніндегі инспектор, экономист, заңгер, сапаны бақылау жөніндегі менеджер</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РММ-ға шаруашылық қызмет көрсетумен айналысатын құрылымдық бөлімшенің басшысы: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орта деңгейдегі мамандар: кітапханашы, жабдықтау жөніндегі инженер, кадр жөніндегі инспектор, шебер, механик, референт, барлық атаулар технигі, экономист, заңгер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блогі (көмекші персонал)</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мұрағатшы, іс жүргізуші, комендант, хатшы, статистик</w:t>
            </w:r>
          </w:p>
        </w:tc>
      </w:tr>
    </w:tbl>
    <w:p>
      <w:pPr>
        <w:spacing w:after="0"/>
        <w:ind w:left="0"/>
        <w:jc w:val="both"/>
      </w:pPr>
      <w:r>
        <w:rPr>
          <w:rFonts w:ascii="Times New Roman"/>
          <w:b w:val="false"/>
          <w:i w:val="false"/>
          <w:color w:val="000000"/>
          <w:sz w:val="28"/>
        </w:rPr>
        <w:t>
      Аббревиатурлардың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