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c6df" w14:textId="2afc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18 қарашадағы № 599 бұйрығы. Қазақстан Республикасының Әділет министрлігінде 2021 жылғы 25 қарашада № 25387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"Авиация персонал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8782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Авиация персоналы куәліктерін беру және олардың қолданылу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2"/>
    <w:bookmarkStart w:name="z9"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тіркеуді; </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3" w:id="7"/>
    <w:p>
      <w:pPr>
        <w:spacing w:after="0"/>
        <w:ind w:left="0"/>
        <w:jc w:val="both"/>
      </w:pPr>
      <w:r>
        <w:rPr>
          <w:rFonts w:ascii="Times New Roman"/>
          <w:b w:val="false"/>
          <w:i w:val="false"/>
          <w:color w:val="000000"/>
          <w:sz w:val="28"/>
        </w:rPr>
        <w:t xml:space="preserve">
      4. Осы бұйрық 2022 жылғы 3 қарашадан бастап енгізілетін Қағидалардың 3-тармағы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Қағидалардың </w:t>
      </w:r>
      <w:r>
        <w:rPr>
          <w:rFonts w:ascii="Times New Roman"/>
          <w:b w:val="false"/>
          <w:i w:val="false"/>
          <w:color w:val="000000"/>
          <w:sz w:val="28"/>
        </w:rPr>
        <w:t>4-қосымшаның</w:t>
      </w:r>
      <w:r>
        <w:rPr>
          <w:rFonts w:ascii="Times New Roman"/>
          <w:b w:val="false"/>
          <w:i w:val="false"/>
          <w:color w:val="000000"/>
          <w:sz w:val="28"/>
        </w:rPr>
        <w:t xml:space="preserve"> 8-тармағы бірінші бөлігінің 2) және 11) тармақшаларын қоспағанда, алғашқы ресми жарияланған күнінен кейін күнтізбелік алпыс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18 қарашадағы</w:t>
            </w:r>
            <w:r>
              <w:br/>
            </w:r>
            <w:r>
              <w:rPr>
                <w:rFonts w:ascii="Times New Roman"/>
                <w:b w:val="false"/>
                <w:i w:val="false"/>
                <w:color w:val="000000"/>
                <w:sz w:val="20"/>
              </w:rPr>
              <w:t>№ 599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26 қыркүйектегі</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Авиация персоналы куәліктерін беру және олардың қолданылу мерзімін ұзарту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"Авиация персоналы куәлiгін беру және олардың қолданылу мерзімін ұзарту қағидалары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w:t>
      </w:r>
      <w:r>
        <w:rPr>
          <w:rFonts w:ascii="Times New Roman"/>
          <w:b w:val="false"/>
          <w:i w:val="false"/>
          <w:color w:val="000000"/>
          <w:sz w:val="28"/>
        </w:rPr>
        <w:t>54-бабының</w:t>
      </w:r>
      <w:r>
        <w:rPr>
          <w:rFonts w:ascii="Times New Roman"/>
          <w:b w:val="false"/>
          <w:i w:val="false"/>
          <w:color w:val="000000"/>
          <w:sz w:val="28"/>
        </w:rPr>
        <w:t xml:space="preserve"> 3-тармағына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жасалған және авиация персоналы куәлiгін беру және оның қолданылу мерзімін ұзарту тәртібі мен "Авиация персоналына куәліктер беру" мемлекеттік қызмет көрсету (бұдан әрі – мемлекеттік қызмет) тәртібін айқындайды.</w:t>
      </w:r>
    </w:p>
    <w:bookmarkEnd w:id="10"/>
    <w:bookmarkStart w:name="z20" w:id="1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1"/>
    <w:bookmarkStart w:name="z21" w:id="12"/>
    <w:p>
      <w:pPr>
        <w:spacing w:after="0"/>
        <w:ind w:left="0"/>
        <w:jc w:val="both"/>
      </w:pPr>
      <w:r>
        <w:rPr>
          <w:rFonts w:ascii="Times New Roman"/>
          <w:b w:val="false"/>
          <w:i w:val="false"/>
          <w:color w:val="000000"/>
          <w:sz w:val="28"/>
        </w:rPr>
        <w:t>
      1) авиациялық персонал – арнайы және (немесе) кәсіби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қызмет көрсету, әуе қозғалысын басқару жөніндегі қызметті жүзеге асыратын жеке тұлғалар;</w:t>
      </w:r>
    </w:p>
    <w:bookmarkEnd w:id="12"/>
    <w:bookmarkStart w:name="z22" w:id="13"/>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bookmarkEnd w:id="13"/>
    <w:bookmarkStart w:name="z23" w:id="14"/>
    <w:p>
      <w:pPr>
        <w:spacing w:after="0"/>
        <w:ind w:left="0"/>
        <w:jc w:val="both"/>
      </w:pPr>
      <w:r>
        <w:rPr>
          <w:rFonts w:ascii="Times New Roman"/>
          <w:b w:val="false"/>
          <w:i w:val="false"/>
          <w:color w:val="000000"/>
          <w:sz w:val="28"/>
        </w:rPr>
        <w:t xml:space="preserve">
      3) авиациялық персонал куәліктерін беру тізілімі (бұдан әрі – Тізілім) –авиациялық персонал куәліктерін беру туралы жазба жазылатын құжат; </w:t>
      </w:r>
    </w:p>
    <w:bookmarkEnd w:id="14"/>
    <w:bookmarkStart w:name="z24" w:id="15"/>
    <w:p>
      <w:pPr>
        <w:spacing w:after="0"/>
        <w:ind w:left="0"/>
        <w:jc w:val="both"/>
      </w:pPr>
      <w:r>
        <w:rPr>
          <w:rFonts w:ascii="Times New Roman"/>
          <w:b w:val="false"/>
          <w:i w:val="false"/>
          <w:color w:val="000000"/>
          <w:sz w:val="28"/>
        </w:rPr>
        <w:t xml:space="preserve">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акционерлік қоғам; </w:t>
      </w:r>
    </w:p>
    <w:bookmarkEnd w:id="15"/>
    <w:bookmarkStart w:name="z25" w:id="16"/>
    <w:p>
      <w:pPr>
        <w:spacing w:after="0"/>
        <w:ind w:left="0"/>
        <w:jc w:val="both"/>
      </w:pPr>
      <w:r>
        <w:rPr>
          <w:rFonts w:ascii="Times New Roman"/>
          <w:b w:val="false"/>
          <w:i w:val="false"/>
          <w:color w:val="000000"/>
          <w:sz w:val="28"/>
        </w:rPr>
        <w:t>
      5) азаматтық авиация ұйымы – азаматтық авиация саласындағы қызметті жүзеге асыратын заңды тұлға;</w:t>
      </w:r>
    </w:p>
    <w:bookmarkEnd w:id="16"/>
    <w:bookmarkStart w:name="z26" w:id="17"/>
    <w:p>
      <w:pPr>
        <w:spacing w:after="0"/>
        <w:ind w:left="0"/>
        <w:jc w:val="both"/>
      </w:pPr>
      <w:r>
        <w:rPr>
          <w:rFonts w:ascii="Times New Roman"/>
          <w:b w:val="false"/>
          <w:i w:val="false"/>
          <w:color w:val="000000"/>
          <w:sz w:val="28"/>
        </w:rPr>
        <w:t>
      6) арнайы белгі – тілді меңгеу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bookmarkEnd w:id="17"/>
    <w:bookmarkStart w:name="z27" w:id="18"/>
    <w:p>
      <w:pPr>
        <w:spacing w:after="0"/>
        <w:ind w:left="0"/>
        <w:jc w:val="both"/>
      </w:pPr>
      <w:r>
        <w:rPr>
          <w:rFonts w:ascii="Times New Roman"/>
          <w:b w:val="false"/>
          <w:i w:val="false"/>
          <w:color w:val="000000"/>
          <w:sz w:val="28"/>
        </w:rPr>
        <w:t>
      7) бақылаудағы әуе кемесінің командирі – бақыланатын ӘКК (бұдан әрі – ӘКК) ретінде функциялар мен міндеттерді орындайтын екінші ұшқыш. PICUS уақыты екінші пилоттың ұшу кітапшасында тіркеледі, нұсқаушының қолымен куәландырылады және ӘКК ретінде жалпы ұшуға есептеледі;</w:t>
      </w:r>
    </w:p>
    <w:bookmarkEnd w:id="18"/>
    <w:bookmarkStart w:name="z28" w:id="19"/>
    <w:p>
      <w:pPr>
        <w:spacing w:after="0"/>
        <w:ind w:left="0"/>
        <w:jc w:val="both"/>
      </w:pPr>
      <w:r>
        <w:rPr>
          <w:rFonts w:ascii="Times New Roman"/>
          <w:b w:val="false"/>
          <w:i w:val="false"/>
          <w:color w:val="000000"/>
          <w:sz w:val="28"/>
        </w:rPr>
        <w:t>
      8) біліктілік белгісі – куәлікке жазылған немесе оған қатысы бар, оның бөлігі болып табылатын осы куәлікке қатысты ерекше жағдайлар, құқықтар немесе шектеулері көрсетілетін жазба;</w:t>
      </w:r>
    </w:p>
    <w:bookmarkEnd w:id="19"/>
    <w:bookmarkStart w:name="z29" w:id="20"/>
    <w:p>
      <w:pPr>
        <w:spacing w:after="0"/>
        <w:ind w:left="0"/>
        <w:jc w:val="both"/>
      </w:pPr>
      <w:r>
        <w:rPr>
          <w:rFonts w:ascii="Times New Roman"/>
          <w:b w:val="false"/>
          <w:i w:val="false"/>
          <w:color w:val="000000"/>
          <w:sz w:val="28"/>
        </w:rPr>
        <w:t>
      9) өтініш беруші – авиациялық персонал куәлігін алу үшін азаматтық авиация саласындағы уәкілетті ұйымға жүгінген жеке немесе заңды тұлға (азаматтық авиация ұйымы);</w:t>
      </w:r>
    </w:p>
    <w:bookmarkEnd w:id="20"/>
    <w:bookmarkStart w:name="z30" w:id="21"/>
    <w:p>
      <w:pPr>
        <w:spacing w:after="0"/>
        <w:ind w:left="0"/>
        <w:jc w:val="both"/>
      </w:pPr>
      <w:r>
        <w:rPr>
          <w:rFonts w:ascii="Times New Roman"/>
          <w:b w:val="false"/>
          <w:i w:val="false"/>
          <w:color w:val="000000"/>
          <w:sz w:val="28"/>
        </w:rPr>
        <w:t xml:space="preserve">
      10) пилотсыз ұшу аппараты – бортта пилотсыз (экипажсыз) ұшуды орындайтын және ұшу кезінде автоматты түрде, басқару пунктімен немесе көрсетілген тәсілдердің үйлесімімен оператор басқаратын әуе кемесі; </w:t>
      </w:r>
    </w:p>
    <w:bookmarkEnd w:id="21"/>
    <w:bookmarkStart w:name="z31" w:id="22"/>
    <w:p>
      <w:pPr>
        <w:spacing w:after="0"/>
        <w:ind w:left="0"/>
        <w:jc w:val="both"/>
      </w:pPr>
      <w:r>
        <w:rPr>
          <w:rFonts w:ascii="Times New Roman"/>
          <w:b w:val="false"/>
          <w:i w:val="false"/>
          <w:color w:val="000000"/>
          <w:sz w:val="28"/>
        </w:rPr>
        <w:t>
      11) сыртқы пилот – пилотсыз ұшу аппаратын ұшуы үшін қажетті іс-қимылдарды орындайтын және ұшу кезінде тиісті ұшу басқаруын басқаратын жеке тұлға;</w:t>
      </w:r>
    </w:p>
    <w:bookmarkEnd w:id="22"/>
    <w:bookmarkStart w:name="z32" w:id="23"/>
    <w:p>
      <w:pPr>
        <w:spacing w:after="0"/>
        <w:ind w:left="0"/>
        <w:jc w:val="both"/>
      </w:pPr>
      <w:r>
        <w:rPr>
          <w:rFonts w:ascii="Times New Roman"/>
          <w:b w:val="false"/>
          <w:i w:val="false"/>
          <w:color w:val="000000"/>
          <w:sz w:val="28"/>
        </w:rPr>
        <w:t>
      12) сыртқы пилот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End w:id="23"/>
    <w:bookmarkStart w:name="z33" w:id="24"/>
    <w:p>
      <w:pPr>
        <w:spacing w:after="0"/>
        <w:ind w:left="0"/>
        <w:jc w:val="both"/>
      </w:pPr>
      <w:r>
        <w:rPr>
          <w:rFonts w:ascii="Times New Roman"/>
          <w:b w:val="false"/>
          <w:i w:val="false"/>
          <w:color w:val="000000"/>
          <w:sz w:val="28"/>
        </w:rPr>
        <w:t>
      3. Куәліктер төмендегі авиациялық персоналға беріледі:</w:t>
      </w:r>
    </w:p>
    <w:bookmarkEnd w:id="24"/>
    <w:bookmarkStart w:name="z34" w:id="25"/>
    <w:p>
      <w:pPr>
        <w:spacing w:after="0"/>
        <w:ind w:left="0"/>
        <w:jc w:val="both"/>
      </w:pPr>
      <w:r>
        <w:rPr>
          <w:rFonts w:ascii="Times New Roman"/>
          <w:b w:val="false"/>
          <w:i w:val="false"/>
          <w:color w:val="000000"/>
          <w:sz w:val="28"/>
        </w:rPr>
        <w:t>
      1) ұшу экипажының мүшелері:</w:t>
      </w:r>
    </w:p>
    <w:bookmarkEnd w:id="25"/>
    <w:bookmarkStart w:name="z35" w:id="26"/>
    <w:p>
      <w:pPr>
        <w:spacing w:after="0"/>
        <w:ind w:left="0"/>
        <w:jc w:val="both"/>
      </w:pPr>
      <w:r>
        <w:rPr>
          <w:rFonts w:ascii="Times New Roman"/>
          <w:b w:val="false"/>
          <w:i w:val="false"/>
          <w:color w:val="000000"/>
          <w:sz w:val="28"/>
        </w:rPr>
        <w:t>
      аса жеңіл әуе кемесінің пилоты (мотодельтаплан, автожир, дирижабль, көтеру күшін ұлғайту жүйесі бар әуе кеме);</w:t>
      </w:r>
    </w:p>
    <w:bookmarkEnd w:id="26"/>
    <w:bookmarkStart w:name="z36" w:id="27"/>
    <w:p>
      <w:pPr>
        <w:spacing w:after="0"/>
        <w:ind w:left="0"/>
        <w:jc w:val="both"/>
      </w:pPr>
      <w:r>
        <w:rPr>
          <w:rFonts w:ascii="Times New Roman"/>
          <w:b w:val="false"/>
          <w:i w:val="false"/>
          <w:color w:val="000000"/>
          <w:sz w:val="28"/>
        </w:rPr>
        <w:t>
      жеңіл әуе кемесінің пилоты (ұшақ, тікұшақ)</w:t>
      </w:r>
    </w:p>
    <w:bookmarkEnd w:id="27"/>
    <w:bookmarkStart w:name="z37" w:id="28"/>
    <w:p>
      <w:pPr>
        <w:spacing w:after="0"/>
        <w:ind w:left="0"/>
        <w:jc w:val="both"/>
      </w:pPr>
      <w:r>
        <w:rPr>
          <w:rFonts w:ascii="Times New Roman"/>
          <w:b w:val="false"/>
          <w:i w:val="false"/>
          <w:color w:val="000000"/>
          <w:sz w:val="28"/>
        </w:rPr>
        <w:t>
      жеке пилот (ұшақ, тікұшақ, дирижабль, көтеру күшін ұлғайту жүйесі бар әуе кемесі);</w:t>
      </w:r>
    </w:p>
    <w:bookmarkEnd w:id="28"/>
    <w:bookmarkStart w:name="z38" w:id="29"/>
    <w:p>
      <w:pPr>
        <w:spacing w:after="0"/>
        <w:ind w:left="0"/>
        <w:jc w:val="both"/>
      </w:pPr>
      <w:r>
        <w:rPr>
          <w:rFonts w:ascii="Times New Roman"/>
          <w:b w:val="false"/>
          <w:i w:val="false"/>
          <w:color w:val="000000"/>
          <w:sz w:val="28"/>
        </w:rPr>
        <w:t>
      коммерциялық авиация пилоты (ұшақ, дирижабль, тікұшақ, көтеру күшін ұлғайту жүйесі бар әуе кемесі)</w:t>
      </w:r>
    </w:p>
    <w:bookmarkEnd w:id="29"/>
    <w:bookmarkStart w:name="z39" w:id="30"/>
    <w:p>
      <w:pPr>
        <w:spacing w:after="0"/>
        <w:ind w:left="0"/>
        <w:jc w:val="both"/>
      </w:pPr>
      <w:r>
        <w:rPr>
          <w:rFonts w:ascii="Times New Roman"/>
          <w:b w:val="false"/>
          <w:i w:val="false"/>
          <w:color w:val="000000"/>
          <w:sz w:val="28"/>
        </w:rPr>
        <w:t>
      көпмүшелі экипаж пилоты (ұшақ);</w:t>
      </w:r>
    </w:p>
    <w:bookmarkEnd w:id="30"/>
    <w:bookmarkStart w:name="z40" w:id="31"/>
    <w:p>
      <w:pPr>
        <w:spacing w:after="0"/>
        <w:ind w:left="0"/>
        <w:jc w:val="both"/>
      </w:pPr>
      <w:r>
        <w:rPr>
          <w:rFonts w:ascii="Times New Roman"/>
          <w:b w:val="false"/>
          <w:i w:val="false"/>
          <w:color w:val="000000"/>
          <w:sz w:val="28"/>
        </w:rPr>
        <w:t>
      желілік пилот (ұшақ, тікұшақ, көтеру күшін ұлғайту жүйесі бар әуе кемесі);</w:t>
      </w:r>
    </w:p>
    <w:bookmarkEnd w:id="31"/>
    <w:bookmarkStart w:name="z41" w:id="32"/>
    <w:p>
      <w:pPr>
        <w:spacing w:after="0"/>
        <w:ind w:left="0"/>
        <w:jc w:val="both"/>
      </w:pPr>
      <w:r>
        <w:rPr>
          <w:rFonts w:ascii="Times New Roman"/>
          <w:b w:val="false"/>
          <w:i w:val="false"/>
          <w:color w:val="000000"/>
          <w:sz w:val="28"/>
        </w:rPr>
        <w:t>
      еркін аэростаттың пилоты;</w:t>
      </w:r>
    </w:p>
    <w:bookmarkEnd w:id="32"/>
    <w:bookmarkStart w:name="z42" w:id="33"/>
    <w:p>
      <w:pPr>
        <w:spacing w:after="0"/>
        <w:ind w:left="0"/>
        <w:jc w:val="both"/>
      </w:pPr>
      <w:r>
        <w:rPr>
          <w:rFonts w:ascii="Times New Roman"/>
          <w:b w:val="false"/>
          <w:i w:val="false"/>
          <w:color w:val="000000"/>
          <w:sz w:val="28"/>
        </w:rPr>
        <w:t xml:space="preserve">
      планер пилоты; </w:t>
      </w:r>
    </w:p>
    <w:bookmarkEnd w:id="33"/>
    <w:bookmarkStart w:name="z43" w:id="34"/>
    <w:p>
      <w:pPr>
        <w:spacing w:after="0"/>
        <w:ind w:left="0"/>
        <w:jc w:val="both"/>
      </w:pPr>
      <w:r>
        <w:rPr>
          <w:rFonts w:ascii="Times New Roman"/>
          <w:b w:val="false"/>
          <w:i w:val="false"/>
          <w:color w:val="000000"/>
          <w:sz w:val="28"/>
        </w:rPr>
        <w:t>
      2) пилоттардан ерекшелетін ұшу экипажының мүшелері:</w:t>
      </w:r>
    </w:p>
    <w:bookmarkEnd w:id="34"/>
    <w:bookmarkStart w:name="z44" w:id="35"/>
    <w:p>
      <w:pPr>
        <w:spacing w:after="0"/>
        <w:ind w:left="0"/>
        <w:jc w:val="both"/>
      </w:pPr>
      <w:r>
        <w:rPr>
          <w:rFonts w:ascii="Times New Roman"/>
          <w:b w:val="false"/>
          <w:i w:val="false"/>
          <w:color w:val="000000"/>
          <w:sz w:val="28"/>
        </w:rPr>
        <w:t>
      штурман;</w:t>
      </w:r>
    </w:p>
    <w:bookmarkEnd w:id="35"/>
    <w:bookmarkStart w:name="z45" w:id="36"/>
    <w:p>
      <w:pPr>
        <w:spacing w:after="0"/>
        <w:ind w:left="0"/>
        <w:jc w:val="both"/>
      </w:pPr>
      <w:r>
        <w:rPr>
          <w:rFonts w:ascii="Times New Roman"/>
          <w:b w:val="false"/>
          <w:i w:val="false"/>
          <w:color w:val="000000"/>
          <w:sz w:val="28"/>
        </w:rPr>
        <w:t>
      бортинженер (бортмеханик);</w:t>
      </w:r>
    </w:p>
    <w:bookmarkEnd w:id="36"/>
    <w:bookmarkStart w:name="z46" w:id="37"/>
    <w:p>
      <w:pPr>
        <w:spacing w:after="0"/>
        <w:ind w:left="0"/>
        <w:jc w:val="both"/>
      </w:pPr>
      <w:r>
        <w:rPr>
          <w:rFonts w:ascii="Times New Roman"/>
          <w:b w:val="false"/>
          <w:i w:val="false"/>
          <w:color w:val="000000"/>
          <w:sz w:val="28"/>
        </w:rPr>
        <w:t>
      бортрадист;</w:t>
      </w:r>
    </w:p>
    <w:bookmarkEnd w:id="37"/>
    <w:bookmarkStart w:name="z47" w:id="38"/>
    <w:p>
      <w:pPr>
        <w:spacing w:after="0"/>
        <w:ind w:left="0"/>
        <w:jc w:val="both"/>
      </w:pPr>
      <w:r>
        <w:rPr>
          <w:rFonts w:ascii="Times New Roman"/>
          <w:b w:val="false"/>
          <w:i w:val="false"/>
          <w:color w:val="000000"/>
          <w:sz w:val="28"/>
        </w:rPr>
        <w:t>
      3) басқа авиациялық персонал:</w:t>
      </w:r>
    </w:p>
    <w:bookmarkEnd w:id="38"/>
    <w:bookmarkStart w:name="z48" w:id="39"/>
    <w:p>
      <w:pPr>
        <w:spacing w:after="0"/>
        <w:ind w:left="0"/>
        <w:jc w:val="both"/>
      </w:pPr>
      <w:r>
        <w:rPr>
          <w:rFonts w:ascii="Times New Roman"/>
          <w:b w:val="false"/>
          <w:i w:val="false"/>
          <w:color w:val="000000"/>
          <w:sz w:val="28"/>
        </w:rPr>
        <w:t>
      сыртқы пилот (ұшақ, дирижабль, планер, винтокрыл, көтеру күшін ұлғайту жүйесі бар әуе кемесі немесе еркін аэростат);</w:t>
      </w:r>
    </w:p>
    <w:bookmarkEnd w:id="39"/>
    <w:bookmarkStart w:name="z49" w:id="40"/>
    <w:p>
      <w:pPr>
        <w:spacing w:after="0"/>
        <w:ind w:left="0"/>
        <w:jc w:val="both"/>
      </w:pPr>
      <w:r>
        <w:rPr>
          <w:rFonts w:ascii="Times New Roman"/>
          <w:b w:val="false"/>
          <w:i w:val="false"/>
          <w:color w:val="000000"/>
          <w:sz w:val="28"/>
        </w:rPr>
        <w:t>
      әуе қозғалысына қызмет көрсету диспетчері;</w:t>
      </w:r>
    </w:p>
    <w:bookmarkEnd w:id="40"/>
    <w:bookmarkStart w:name="z50" w:id="41"/>
    <w:p>
      <w:pPr>
        <w:spacing w:after="0"/>
        <w:ind w:left="0"/>
        <w:jc w:val="both"/>
      </w:pPr>
      <w:r>
        <w:rPr>
          <w:rFonts w:ascii="Times New Roman"/>
          <w:b w:val="false"/>
          <w:i w:val="false"/>
          <w:color w:val="000000"/>
          <w:sz w:val="28"/>
        </w:rPr>
        <w:t>
      әуе кемесіне техникалық қызмет көрсету жөніндегі персонал;</w:t>
      </w:r>
    </w:p>
    <w:bookmarkEnd w:id="41"/>
    <w:bookmarkStart w:name="z51" w:id="42"/>
    <w:p>
      <w:pPr>
        <w:spacing w:after="0"/>
        <w:ind w:left="0"/>
        <w:jc w:val="both"/>
      </w:pPr>
      <w:r>
        <w:rPr>
          <w:rFonts w:ascii="Times New Roman"/>
          <w:b w:val="false"/>
          <w:i w:val="false"/>
          <w:color w:val="000000"/>
          <w:sz w:val="28"/>
        </w:rPr>
        <w:t>
      жеңіл және аса жеңіл әуе кемесінің техникалық қызмет көрсету жөніндегі персонал;</w:t>
      </w:r>
    </w:p>
    <w:bookmarkEnd w:id="42"/>
    <w:bookmarkStart w:name="z52" w:id="43"/>
    <w:p>
      <w:pPr>
        <w:spacing w:after="0"/>
        <w:ind w:left="0"/>
        <w:jc w:val="both"/>
      </w:pPr>
      <w:r>
        <w:rPr>
          <w:rFonts w:ascii="Times New Roman"/>
          <w:b w:val="false"/>
          <w:i w:val="false"/>
          <w:color w:val="000000"/>
          <w:sz w:val="28"/>
        </w:rPr>
        <w:t>
      ұшуды қамтамасыз ету жөніндегі қызметкер немесе ұшу диспетчері;</w:t>
      </w:r>
    </w:p>
    <w:bookmarkEnd w:id="43"/>
    <w:bookmarkStart w:name="z53" w:id="44"/>
    <w:p>
      <w:pPr>
        <w:spacing w:after="0"/>
        <w:ind w:left="0"/>
        <w:jc w:val="both"/>
      </w:pPr>
      <w:r>
        <w:rPr>
          <w:rFonts w:ascii="Times New Roman"/>
          <w:b w:val="false"/>
          <w:i w:val="false"/>
          <w:color w:val="000000"/>
          <w:sz w:val="28"/>
        </w:rPr>
        <w:t>
      авиациялық станция операторы.</w:t>
      </w:r>
    </w:p>
    <w:bookmarkEnd w:id="44"/>
    <w:bookmarkStart w:name="z54" w:id="45"/>
    <w:p>
      <w:pPr>
        <w:spacing w:after="0"/>
        <w:ind w:left="0"/>
        <w:jc w:val="left"/>
      </w:pPr>
      <w:r>
        <w:rPr>
          <w:rFonts w:ascii="Times New Roman"/>
          <w:b/>
          <w:i w:val="false"/>
          <w:color w:val="000000"/>
        </w:rPr>
        <w:t xml:space="preserve"> 2-тарау. Авиациялық персонал куәліктерін беру және олардың қолданылу мерзімін ұзарту тәртібі</w:t>
      </w:r>
    </w:p>
    <w:bookmarkEnd w:id="45"/>
    <w:bookmarkStart w:name="z55" w:id="46"/>
    <w:p>
      <w:pPr>
        <w:spacing w:after="0"/>
        <w:ind w:left="0"/>
        <w:jc w:val="both"/>
      </w:pPr>
      <w:r>
        <w:rPr>
          <w:rFonts w:ascii="Times New Roman"/>
          <w:b w:val="false"/>
          <w:i w:val="false"/>
          <w:color w:val="000000"/>
          <w:sz w:val="28"/>
        </w:rPr>
        <w:t xml:space="preserve">
      4. Кітап үлгісіндегі авиация персоналының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көлемі 8,7 х 12 сантиметр (бұдан әрі – см) құжатты білдіреді. </w:t>
      </w:r>
    </w:p>
    <w:bookmarkEnd w:id="46"/>
    <w:bookmarkStart w:name="z56" w:id="47"/>
    <w:p>
      <w:pPr>
        <w:spacing w:after="0"/>
        <w:ind w:left="0"/>
        <w:jc w:val="both"/>
      </w:pPr>
      <w:r>
        <w:rPr>
          <w:rFonts w:ascii="Times New Roman"/>
          <w:b w:val="false"/>
          <w:i w:val="false"/>
          <w:color w:val="000000"/>
          <w:sz w:val="28"/>
        </w:rPr>
        <w:t xml:space="preserve">
      Авиация персоналының пластикалық карточка түріндегі куәлігі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және көлемі 85,72 х 54,03 миллиметр (бұдан әрі – мм) құжатты білдіреді.</w:t>
      </w:r>
    </w:p>
    <w:bookmarkEnd w:id="47"/>
    <w:bookmarkStart w:name="z57" w:id="48"/>
    <w:p>
      <w:pPr>
        <w:spacing w:after="0"/>
        <w:ind w:left="0"/>
        <w:jc w:val="both"/>
      </w:pPr>
      <w:r>
        <w:rPr>
          <w:rFonts w:ascii="Times New Roman"/>
          <w:b w:val="false"/>
          <w:i w:val="false"/>
          <w:color w:val="000000"/>
          <w:sz w:val="28"/>
        </w:rPr>
        <w:t>
      5. Авиациялық персонал куәліктері авиациялық персоналдың санатына жатқызылуына қарай түс гаммасы мен серия-әріптік кодтау бойынша ерекшеленеді.</w:t>
      </w:r>
    </w:p>
    <w:bookmarkEnd w:id="48"/>
    <w:bookmarkStart w:name="z58" w:id="49"/>
    <w:p>
      <w:pPr>
        <w:spacing w:after="0"/>
        <w:ind w:left="0"/>
        <w:jc w:val="both"/>
      </w:pPr>
      <w:r>
        <w:rPr>
          <w:rFonts w:ascii="Times New Roman"/>
          <w:b w:val="false"/>
          <w:i w:val="false"/>
          <w:color w:val="000000"/>
          <w:sz w:val="28"/>
        </w:rPr>
        <w:t xml:space="preserve">
      Авиациялық персонал куәліктерінің әріптік кодтары мен түстерінің кестесі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49"/>
    <w:bookmarkStart w:name="z59" w:id="50"/>
    <w:p>
      <w:pPr>
        <w:spacing w:after="0"/>
        <w:ind w:left="0"/>
        <w:jc w:val="both"/>
      </w:pPr>
      <w:r>
        <w:rPr>
          <w:rFonts w:ascii="Times New Roman"/>
          <w:b w:val="false"/>
          <w:i w:val="false"/>
          <w:color w:val="000000"/>
          <w:sz w:val="28"/>
        </w:rPr>
        <w:t>
      6. Әуе кемесіне техникалық қызмет көрсету жөніндегі персоналды және ұшуды қамтамасыз ету жөніндегі қызметкерді немесе ұшу диспетчерін қоспағанда, авиациялық персонал куәлігінің қолданылу мерзімі ондағы біліктілік белгілерінің және (немесе) медициналық қорытындының қолданылу мерзімімен айқындалады.</w:t>
      </w:r>
    </w:p>
    <w:bookmarkEnd w:id="50"/>
    <w:bookmarkStart w:name="z60" w:id="51"/>
    <w:p>
      <w:pPr>
        <w:spacing w:after="0"/>
        <w:ind w:left="0"/>
        <w:jc w:val="both"/>
      </w:pPr>
      <w:r>
        <w:rPr>
          <w:rFonts w:ascii="Times New Roman"/>
          <w:b w:val="false"/>
          <w:i w:val="false"/>
          <w:color w:val="000000"/>
          <w:sz w:val="28"/>
        </w:rPr>
        <w:t>
      Әуе кемесіне техникалық қызмет көрсету жөніндегі персоналдың және ұшуды қамтамасыз ету жөніндегі қызметкердің немесе ұшу диспетчерінің куәлігі оны берген күннен бастап, оны уәкілетті ұйым ұзартқан күннен бастап бес жылдан аспайтын кезең ішінде жарамды болып табылады.</w:t>
      </w:r>
    </w:p>
    <w:bookmarkEnd w:id="51"/>
    <w:bookmarkStart w:name="z61" w:id="52"/>
    <w:p>
      <w:pPr>
        <w:spacing w:after="0"/>
        <w:ind w:left="0"/>
        <w:jc w:val="both"/>
      </w:pPr>
      <w:r>
        <w:rPr>
          <w:rFonts w:ascii="Times New Roman"/>
          <w:b w:val="false"/>
          <w:i w:val="false"/>
          <w:color w:val="000000"/>
          <w:sz w:val="28"/>
        </w:rPr>
        <w:t>
      Егер ұзартуға арналған құжаттар оның қолданылу мерзімі аяқталатын күнге дейін 22 (жиырма екі) жұмыс күні бұрын ұсынылса, әуе кемеге техникалық қызмет көрсету жөніндегі персонал және ұшуды қамтамасыз ету жөніндегі қызметкер немесе ұшу диспетчері куәлігінің қолданылу мерзімі үзілмейді. Бұл жағдайда уәкілетті ұйым куәліктің қолданылу мерзімін оның аяқталған күнінен бастап ұзартады.</w:t>
      </w:r>
    </w:p>
    <w:bookmarkEnd w:id="52"/>
    <w:bookmarkStart w:name="z62" w:id="53"/>
    <w:p>
      <w:pPr>
        <w:spacing w:after="0"/>
        <w:ind w:left="0"/>
        <w:jc w:val="both"/>
      </w:pPr>
      <w:r>
        <w:rPr>
          <w:rFonts w:ascii="Times New Roman"/>
          <w:b w:val="false"/>
          <w:i w:val="false"/>
          <w:color w:val="000000"/>
          <w:sz w:val="28"/>
        </w:rPr>
        <w:t>
      Егер осы тармақтың шарттары орындалмаса, онда әуе кемеге техникалық қызмет көрсету жөніндегі персонал және ұшуды қамтамасыз ету жөніндегі қызметкер немесе ұшу диспетчері куәлігінің қолданылу мерзімі авиациялық персонал куәлігін ұзартудың жаңа күнімен айқындалады.</w:t>
      </w:r>
    </w:p>
    <w:bookmarkEnd w:id="53"/>
    <w:bookmarkStart w:name="z63" w:id="54"/>
    <w:p>
      <w:pPr>
        <w:spacing w:after="0"/>
        <w:ind w:left="0"/>
        <w:jc w:val="both"/>
      </w:pPr>
      <w:r>
        <w:rPr>
          <w:rFonts w:ascii="Times New Roman"/>
          <w:b w:val="false"/>
          <w:i w:val="false"/>
          <w:color w:val="000000"/>
          <w:sz w:val="28"/>
        </w:rPr>
        <w:t>
      Біліктілік белгісінің қолданылу мерзімі біліктілік тексеру күнінен, ал әуе кемеге техникалық қызмет көрсету жөніндегі персонал үшін біліктілік белгісін авиация персоналының куәлігіне енгізу күнінен бастап есептеледі.</w:t>
      </w:r>
    </w:p>
    <w:bookmarkEnd w:id="54"/>
    <w:bookmarkStart w:name="z64" w:id="55"/>
    <w:p>
      <w:pPr>
        <w:spacing w:after="0"/>
        <w:ind w:left="0"/>
        <w:jc w:val="both"/>
      </w:pPr>
      <w:r>
        <w:rPr>
          <w:rFonts w:ascii="Times New Roman"/>
          <w:b w:val="false"/>
          <w:i w:val="false"/>
          <w:color w:val="000000"/>
          <w:sz w:val="28"/>
        </w:rPr>
        <w:t xml:space="preserve">
      7. Өзінде қолданыстағы авиациялық персонал куәлігі жоқ авиациялық персоналға әуе кемесінің ұшу экипажы мүшесінің функцияларын орындауға рұқсат етілмейді. </w:t>
      </w:r>
    </w:p>
    <w:bookmarkEnd w:id="55"/>
    <w:bookmarkStart w:name="z65" w:id="56"/>
    <w:p>
      <w:pPr>
        <w:spacing w:after="0"/>
        <w:ind w:left="0"/>
        <w:jc w:val="both"/>
      </w:pPr>
      <w:r>
        <w:rPr>
          <w:rFonts w:ascii="Times New Roman"/>
          <w:b w:val="false"/>
          <w:i w:val="false"/>
          <w:color w:val="000000"/>
          <w:sz w:val="28"/>
        </w:rPr>
        <w:t>
      8. Авиациялық персонал куәліктері өтініш берушіге, азаматтық авиация ұйымының бірінші басшысына немесе оның сенім жүктелген адамдарына беріледі.</w:t>
      </w:r>
    </w:p>
    <w:bookmarkEnd w:id="56"/>
    <w:bookmarkStart w:name="z66" w:id="57"/>
    <w:p>
      <w:pPr>
        <w:spacing w:after="0"/>
        <w:ind w:left="0"/>
        <w:jc w:val="both"/>
      </w:pPr>
      <w:r>
        <w:rPr>
          <w:rFonts w:ascii="Times New Roman"/>
          <w:b w:val="false"/>
          <w:i w:val="false"/>
          <w:color w:val="000000"/>
          <w:sz w:val="28"/>
        </w:rPr>
        <w:t>
      9. Авиациялық персонал куәлігін беру тізілімінде тіркеледі.</w:t>
      </w:r>
    </w:p>
    <w:bookmarkEnd w:id="57"/>
    <w:bookmarkStart w:name="z67" w:id="58"/>
    <w:p>
      <w:pPr>
        <w:spacing w:after="0"/>
        <w:ind w:left="0"/>
        <w:jc w:val="both"/>
      </w:pPr>
      <w:r>
        <w:rPr>
          <w:rFonts w:ascii="Times New Roman"/>
          <w:b w:val="false"/>
          <w:i w:val="false"/>
          <w:color w:val="000000"/>
          <w:sz w:val="28"/>
        </w:rPr>
        <w:t>
      10. Өтініш беруші мемлекеттік қызметті алу үшін коммерциялық емес "Мемлекеттік корпорация "Азаматтарға арналған үкімет" (бұдан әрі – Мемлекеттік корпорация) АҚ немесе www.egov.kz, www.elicense.kz "электрондық үкімет" веб-порталы (бұдан әрі – портал) арқылы уәкілетті ұйымға авиация персоналына куәліктерді беру мемлекеттік көрсетілетін қызмет стандартының (бұдан әрі – Стандарт) 8-тармағында кезделген құжаттардын тізбесі бойынша құжаттарды жолдайды.</w:t>
      </w:r>
    </w:p>
    <w:bookmarkEnd w:id="58"/>
    <w:bookmarkStart w:name="z68" w:id="59"/>
    <w:p>
      <w:pPr>
        <w:spacing w:after="0"/>
        <w:ind w:left="0"/>
        <w:jc w:val="both"/>
      </w:pPr>
      <w:r>
        <w:rPr>
          <w:rFonts w:ascii="Times New Roman"/>
          <w:b w:val="false"/>
          <w:i w:val="false"/>
          <w:color w:val="000000"/>
          <w:sz w:val="28"/>
        </w:rPr>
        <w:t>
      Процестің сипаттамасын, нысанын, мазмұны мен нәтижесін, сондай ақ мемлекеттік көрсетілетін қызметті ұсыну ерекшеліктерін көрсете отырып, өзге де мәліметтерді қамтитын мемлекеттік қызметті көрсетуге қойылатын негізгі талаптардың тізбесі Стандартында жазылған.</w:t>
      </w:r>
    </w:p>
    <w:bookmarkEnd w:id="59"/>
    <w:bookmarkStart w:name="z69" w:id="60"/>
    <w:p>
      <w:pPr>
        <w:spacing w:after="0"/>
        <w:ind w:left="0"/>
        <w:jc w:val="both"/>
      </w:pPr>
      <w:r>
        <w:rPr>
          <w:rFonts w:ascii="Times New Roman"/>
          <w:b w:val="false"/>
          <w:i w:val="false"/>
          <w:color w:val="000000"/>
          <w:sz w:val="28"/>
        </w:rPr>
        <w:t>
      11. Құжаттарды Мемлекеттік корпорация арқылы тапсырған кезде Мемлекеттік корпорация қызметкері өтініш берушіге құжаттарды қабылдау нөмірі мен күнін және мемлекеттік көрсетілетін қызмет нәтижесін алу күнін көрсете отырып, тиісті құжаттардың қабылданғаны туралы қолхат береді.</w:t>
      </w:r>
    </w:p>
    <w:bookmarkEnd w:id="60"/>
    <w:bookmarkStart w:name="z70" w:id="6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өтініш берушінің жазбаша келісімін алады.</w:t>
      </w:r>
    </w:p>
    <w:bookmarkEnd w:id="61"/>
    <w:bookmarkStart w:name="z71" w:id="6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62"/>
    <w:bookmarkStart w:name="z72" w:id="63"/>
    <w:p>
      <w:pPr>
        <w:spacing w:after="0"/>
        <w:ind w:left="0"/>
        <w:jc w:val="both"/>
      </w:pPr>
      <w:r>
        <w:rPr>
          <w:rFonts w:ascii="Times New Roman"/>
          <w:b w:val="false"/>
          <w:i w:val="false"/>
          <w:color w:val="000000"/>
          <w:sz w:val="28"/>
        </w:rPr>
        <w:t>
      Мемлекеттік корпорация арқылы мемлекеттік көрсетілетін қызметтің нәтижелерін беру жеке күәлік немесе цифрлі құжаттар сервисінің электрондық құжат (сәйкестендіру үшін) өтініш берушіге не нотариалды куәландырылған сенімхат бойынша оның өкілі ұсынған кезде жүзеге асырылады.</w:t>
      </w:r>
    </w:p>
    <w:bookmarkEnd w:id="63"/>
    <w:bookmarkStart w:name="z73" w:id="6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уәкілетті ұйымға беріледі.</w:t>
      </w:r>
    </w:p>
    <w:bookmarkEnd w:id="64"/>
    <w:bookmarkStart w:name="z74" w:id="65"/>
    <w:p>
      <w:pPr>
        <w:spacing w:after="0"/>
        <w:ind w:left="0"/>
        <w:jc w:val="both"/>
      </w:pPr>
      <w:r>
        <w:rPr>
          <w:rFonts w:ascii="Times New Roman"/>
          <w:b w:val="false"/>
          <w:i w:val="false"/>
          <w:color w:val="000000"/>
          <w:sz w:val="28"/>
        </w:rPr>
        <w:t>
      Өтініш беруші 1 (бір) ай өткеннен кейін өтініш берген кезде, Мемлекеттік корпорацияның сұрау салуы бойынша қызметті беруші бір жұмыс күні ішінде құжаттарды өтініш берушіге беру үшін Мемлекеттік корпорацияға жібереді.</w:t>
      </w:r>
    </w:p>
    <w:bookmarkEnd w:id="65"/>
    <w:bookmarkStart w:name="z75" w:id="66"/>
    <w:p>
      <w:pPr>
        <w:spacing w:after="0"/>
        <w:ind w:left="0"/>
        <w:jc w:val="both"/>
      </w:pPr>
      <w:r>
        <w:rPr>
          <w:rFonts w:ascii="Times New Roman"/>
          <w:b w:val="false"/>
          <w:i w:val="false"/>
          <w:color w:val="000000"/>
          <w:sz w:val="28"/>
        </w:rPr>
        <w:t>
      Қызметті беруші мемлекеттік қызмет көрсету нәтижесін Мемлекеттік корпорацияға мемлекеттік қызмет көрсету мерзімі аяқталғанға дейін 1 (бір) тәуліктен кешіктірмей жеткізуді қамтамасыз етеді.</w:t>
      </w:r>
    </w:p>
    <w:bookmarkEnd w:id="66"/>
    <w:bookmarkStart w:name="z76" w:id="67"/>
    <w:p>
      <w:pPr>
        <w:spacing w:after="0"/>
        <w:ind w:left="0"/>
        <w:jc w:val="both"/>
      </w:pPr>
      <w:r>
        <w:rPr>
          <w:rFonts w:ascii="Times New Roman"/>
          <w:b w:val="false"/>
          <w:i w:val="false"/>
          <w:color w:val="000000"/>
          <w:sz w:val="28"/>
        </w:rPr>
        <w:t>
      Порталда тапсырған кезде өтініш берушінің "Жеке кабинетіне" мемлекеттік қызмет нәтижесін алу күні мен уақытын көрсете отырып, Мемлекеттік қызмет көрсету үшін сұрау салудың қабылданғаны туралы мәртебе жіберіледі.</w:t>
      </w:r>
    </w:p>
    <w:bookmarkEnd w:id="67"/>
    <w:bookmarkStart w:name="z77" w:id="68"/>
    <w:p>
      <w:pPr>
        <w:spacing w:after="0"/>
        <w:ind w:left="0"/>
        <w:jc w:val="both"/>
      </w:pPr>
      <w:r>
        <w:rPr>
          <w:rFonts w:ascii="Times New Roman"/>
          <w:b w:val="false"/>
          <w:i w:val="false"/>
          <w:color w:val="000000"/>
          <w:sz w:val="28"/>
        </w:rPr>
        <w:t>
      12. Уәкілетті ұйым құжаттар мен мәліметтерді олар келіп түскен күні тіркеуді жүзеге асырады.</w:t>
      </w:r>
    </w:p>
    <w:bookmarkEnd w:id="68"/>
    <w:bookmarkStart w:name="z78" w:id="6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 Уәкілетті ұйым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End w:id="69"/>
    <w:bookmarkStart w:name="z79" w:id="70"/>
    <w:p>
      <w:pPr>
        <w:spacing w:after="0"/>
        <w:ind w:left="0"/>
        <w:jc w:val="both"/>
      </w:pPr>
      <w:r>
        <w:rPr>
          <w:rFonts w:ascii="Times New Roman"/>
          <w:b w:val="false"/>
          <w:i w:val="false"/>
          <w:color w:val="000000"/>
          <w:sz w:val="28"/>
        </w:rPr>
        <w:t>
      13. Өтініш беруші стандарттың 8-тармағына сәйкес құжаттар топтамасын және (немесе) қолданылу мерзімі өткен құжаттарды толық ұсынбаған жағдайда, Мемлекеттік корпорация өтінішті қабылдаудан бас тартады және осы Қағидалардың 5-қосымшасына сәйкес құжаттарды қабылдаудан бас тарту туралы қолхат береді.</w:t>
      </w:r>
    </w:p>
    <w:bookmarkEnd w:id="70"/>
    <w:bookmarkStart w:name="z80" w:id="71"/>
    <w:p>
      <w:pPr>
        <w:spacing w:after="0"/>
        <w:ind w:left="0"/>
        <w:jc w:val="both"/>
      </w:pPr>
      <w:r>
        <w:rPr>
          <w:rFonts w:ascii="Times New Roman"/>
          <w:b w:val="false"/>
          <w:i w:val="false"/>
          <w:color w:val="000000"/>
          <w:sz w:val="28"/>
        </w:rPr>
        <w:t>
      Өтінішті портал арқылы жіберген жағдайда уәкілетті ұйым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өтініш берушіге стандарттың 8-тармағына сәйкес келтіру мерзімін туралы талапты көрсете отырып, хабарлама жібереді.</w:t>
      </w:r>
    </w:p>
    <w:bookmarkEnd w:id="71"/>
    <w:bookmarkStart w:name="z81" w:id="72"/>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bookmarkEnd w:id="72"/>
    <w:bookmarkStart w:name="z82" w:id="73"/>
    <w:p>
      <w:pPr>
        <w:spacing w:after="0"/>
        <w:ind w:left="0"/>
        <w:jc w:val="both"/>
      </w:pPr>
      <w:r>
        <w:rPr>
          <w:rFonts w:ascii="Times New Roman"/>
          <w:b w:val="false"/>
          <w:i w:val="false"/>
          <w:color w:val="000000"/>
          <w:sz w:val="28"/>
        </w:rPr>
        <w:t>
      Егер хабарламаны алған күннен бастап 2 (екі) жұмыс күні ішінде өтініш беруші құжаттарды талаптарға сәйкес келтірмеген жағдайда, уәкілетті ұйым өтінішті одан әрі қараудан бас тартуды (бұдан әрі – дәлелді бас тарту) уәкілетті ұйым басшысының не оны алмастыратын адамның электрондық цифрлық қолтаңбасы (бұдан әрі – ЭЦҚ) қойылған электрондық құжат нысанындағы портал арқылы өтініш берушінің жеке кабинетіне жібереді.</w:t>
      </w:r>
    </w:p>
    <w:bookmarkEnd w:id="73"/>
    <w:bookmarkStart w:name="z83" w:id="74"/>
    <w:p>
      <w:pPr>
        <w:spacing w:after="0"/>
        <w:ind w:left="0"/>
        <w:jc w:val="both"/>
      </w:pPr>
      <w:r>
        <w:rPr>
          <w:rFonts w:ascii="Times New Roman"/>
          <w:b w:val="false"/>
          <w:i w:val="false"/>
          <w:color w:val="000000"/>
          <w:sz w:val="28"/>
        </w:rPr>
        <w:t>
      14. Өтініш беруші Стандартың 8-тармағында көрсетілген құжаттардың толық пакетін ұсынған жағдайда, уәкілетті ұйымның жауапты құрылымдық бөлімшесінің қызметкері әуе кемелеріне техникалық қызмет көрсету жөніндегі персоналды қоспағанда, медициналық куәландыруді жүргізетін медицина жөніндегі авиациялық инспекторға сараптамаға өтініш береді.</w:t>
      </w:r>
    </w:p>
    <w:bookmarkEnd w:id="74"/>
    <w:bookmarkStart w:name="z84" w:id="75"/>
    <w:p>
      <w:pPr>
        <w:spacing w:after="0"/>
        <w:ind w:left="0"/>
        <w:jc w:val="both"/>
      </w:pPr>
      <w:r>
        <w:rPr>
          <w:rFonts w:ascii="Times New Roman"/>
          <w:b w:val="false"/>
          <w:i w:val="false"/>
          <w:color w:val="000000"/>
          <w:sz w:val="28"/>
        </w:rPr>
        <w:t>
      Медицина жөніндегі авиациялық инспектор медициналық куәландыруды 3 (үш) жұмыс күні ішінде жасайды.</w:t>
      </w:r>
    </w:p>
    <w:bookmarkEnd w:id="75"/>
    <w:bookmarkStart w:name="z85" w:id="76"/>
    <w:p>
      <w:pPr>
        <w:spacing w:after="0"/>
        <w:ind w:left="0"/>
        <w:jc w:val="both"/>
      </w:pPr>
      <w:r>
        <w:rPr>
          <w:rFonts w:ascii="Times New Roman"/>
          <w:b w:val="false"/>
          <w:i w:val="false"/>
          <w:color w:val="000000"/>
          <w:sz w:val="28"/>
        </w:rPr>
        <w:t>
      Медицина жөніндегі инспекторды медициналық куәландырудың оң қорытындысы болған кезде уәкілетті ұйымның құрылымдық бөлімшесінің қызметкері өтінішті авиациялық оқу орталықтары бойынша авиациялық инспекторға сараптамаға береді, ол 5 (бес) жұмыс күні ішінде тиісті сараптама жүргізеді.</w:t>
      </w:r>
    </w:p>
    <w:bookmarkEnd w:id="76"/>
    <w:bookmarkStart w:name="z86" w:id="77"/>
    <w:p>
      <w:pPr>
        <w:spacing w:after="0"/>
        <w:ind w:left="0"/>
        <w:jc w:val="both"/>
      </w:pPr>
      <w:r>
        <w:rPr>
          <w:rFonts w:ascii="Times New Roman"/>
          <w:b w:val="false"/>
          <w:i w:val="false"/>
          <w:color w:val="000000"/>
          <w:sz w:val="28"/>
        </w:rPr>
        <w:t>
      Авиациялық оқу орталықтары бойынша авиациялық инспектор сараптамасының оң қорытындысы болған кезде өтініш авиаперсонал бойынша авиациялық инспекторға беріледі, ол 5 (бес) жұмыс күні ішінде өтініштің тақырыбына талдау жүргізеді және өз шешімін уәкілетті ұйымның жауапты құрылымдық бөлімшесінің қызметкеріне береді.</w:t>
      </w:r>
    </w:p>
    <w:bookmarkEnd w:id="77"/>
    <w:bookmarkStart w:name="z87" w:id="78"/>
    <w:p>
      <w:pPr>
        <w:spacing w:after="0"/>
        <w:ind w:left="0"/>
        <w:jc w:val="both"/>
      </w:pPr>
      <w:r>
        <w:rPr>
          <w:rFonts w:ascii="Times New Roman"/>
          <w:b w:val="false"/>
          <w:i w:val="false"/>
          <w:color w:val="000000"/>
          <w:sz w:val="28"/>
        </w:rPr>
        <w:t>
      Авиаперсонал бойынша авиациялық инспектордың оң шешімі болған кезде уәкілетті ұйымның құрылымдық бөлімшесінің қызметкері 2 (екі жұмыс күні) ішінде мемлекеттік қызмет көрсету нәтижесін ресімдейді:</w:t>
      </w:r>
    </w:p>
    <w:bookmarkEnd w:id="78"/>
    <w:bookmarkStart w:name="z88" w:id="79"/>
    <w:p>
      <w:pPr>
        <w:spacing w:after="0"/>
        <w:ind w:left="0"/>
        <w:jc w:val="both"/>
      </w:pPr>
      <w:r>
        <w:rPr>
          <w:rFonts w:ascii="Times New Roman"/>
          <w:b w:val="false"/>
          <w:i w:val="false"/>
          <w:color w:val="000000"/>
          <w:sz w:val="28"/>
        </w:rPr>
        <w:t>
      авиация персоналына куәлікті (немее куәліктің қолданылу мерзімін ұзарту);</w:t>
      </w:r>
    </w:p>
    <w:bookmarkEnd w:id="79"/>
    <w:bookmarkStart w:name="z89" w:id="80"/>
    <w:p>
      <w:pPr>
        <w:spacing w:after="0"/>
        <w:ind w:left="0"/>
        <w:jc w:val="both"/>
      </w:pPr>
      <w:r>
        <w:rPr>
          <w:rFonts w:ascii="Times New Roman"/>
          <w:b w:val="false"/>
          <w:i w:val="false"/>
          <w:color w:val="000000"/>
          <w:sz w:val="28"/>
        </w:rPr>
        <w:t>
      жоғалған, ұрланған, бүлінген, тегі, аты, әкесінің аты (егер ол жеке басын куәландыратын құжатта көрсетілсе (бар болған кезде) ауысқан және басқа да техникалық себептер жағдайларында куәлікті және (немесе) оған қосымшаны ауыстыру;</w:t>
      </w:r>
    </w:p>
    <w:bookmarkEnd w:id="80"/>
    <w:bookmarkStart w:name="z90" w:id="81"/>
    <w:p>
      <w:pPr>
        <w:spacing w:after="0"/>
        <w:ind w:left="0"/>
        <w:jc w:val="both"/>
      </w:pPr>
      <w:r>
        <w:rPr>
          <w:rFonts w:ascii="Times New Roman"/>
          <w:b w:val="false"/>
          <w:i w:val="false"/>
          <w:color w:val="000000"/>
          <w:sz w:val="28"/>
        </w:rPr>
        <w:t>
      біліктілік және арнайы белгілердің қолданылу мерзімін енгізу немесе ұзарту не болмаса стандартың 9-тармағында көрсетілген жағдайларда мемлекеттік қызмет көрсетуден бас тарту туралы дәлелді жауапты ресімдейді.</w:t>
      </w:r>
    </w:p>
    <w:bookmarkEnd w:id="81"/>
    <w:bookmarkStart w:name="z91" w:id="82"/>
    <w:p>
      <w:pPr>
        <w:spacing w:after="0"/>
        <w:ind w:left="0"/>
        <w:jc w:val="both"/>
      </w:pPr>
      <w:r>
        <w:rPr>
          <w:rFonts w:ascii="Times New Roman"/>
          <w:b w:val="false"/>
          <w:i w:val="false"/>
          <w:color w:val="000000"/>
          <w:sz w:val="28"/>
        </w:rPr>
        <w:t>
      Мемлекеттік қызметті беру жөніндегі авиациялық инспектордың оң шешімі болған кезде уәкілетті ұйымның жауапты құрылымдық бөлімшесінің қызметкері 2 (екі) жұмыс күні ішінде мемлекеттік қызметті көрсету нәтижесін ресімдейді:</w:t>
      </w:r>
    </w:p>
    <w:bookmarkEnd w:id="82"/>
    <w:bookmarkStart w:name="z92" w:id="83"/>
    <w:p>
      <w:pPr>
        <w:spacing w:after="0"/>
        <w:ind w:left="0"/>
        <w:jc w:val="both"/>
      </w:pPr>
      <w:r>
        <w:rPr>
          <w:rFonts w:ascii="Times New Roman"/>
          <w:b w:val="false"/>
          <w:i w:val="false"/>
          <w:color w:val="000000"/>
          <w:sz w:val="28"/>
        </w:rPr>
        <w:t>
      авиация персоналына куәліктер беру, оның ішінде жоғалған, ұрланған, бүлінген, тегі, аты, әкесінің аты егер ол жеке басын куәландыратын құжатта көрсетілсе (ол болған кезде) ауысқан және басқа да техникалық себептер болған жағдайларда куәлікті және (немесе) оған қосымшаны ауыстыру;</w:t>
      </w:r>
    </w:p>
    <w:bookmarkEnd w:id="83"/>
    <w:bookmarkStart w:name="z93" w:id="84"/>
    <w:p>
      <w:pPr>
        <w:spacing w:after="0"/>
        <w:ind w:left="0"/>
        <w:jc w:val="both"/>
      </w:pPr>
      <w:r>
        <w:rPr>
          <w:rFonts w:ascii="Times New Roman"/>
          <w:b w:val="false"/>
          <w:i w:val="false"/>
          <w:color w:val="000000"/>
          <w:sz w:val="28"/>
        </w:rPr>
        <w:t>
      авиация персоналы куәлігінің қолданылу мерзімін ұзарту, оның ішінде біліктілік және арнайы белгілерді енгізу немесе қолданылу мерзімін ұзарту не болмаса Стандарттың 9-тармағында көрсетілген жағдайларда мемлекеттік қызмет көрсетуден бас тарту туралы дәлелді жауап.</w:t>
      </w:r>
    </w:p>
    <w:bookmarkEnd w:id="84"/>
    <w:bookmarkStart w:name="z94" w:id="85"/>
    <w:p>
      <w:pPr>
        <w:spacing w:after="0"/>
        <w:ind w:left="0"/>
        <w:jc w:val="both"/>
      </w:pPr>
      <w:r>
        <w:rPr>
          <w:rFonts w:ascii="Times New Roman"/>
          <w:b w:val="false"/>
          <w:i w:val="false"/>
          <w:color w:val="000000"/>
          <w:sz w:val="28"/>
        </w:rPr>
        <w:t>
      15. Келісуші мемлекеттік органның жауабы теріс болған не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85"/>
    <w:bookmarkStart w:name="z95" w:id="8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6"/>
    <w:bookmarkStart w:name="z96" w:id="87"/>
    <w:p>
      <w:pPr>
        <w:spacing w:after="0"/>
        <w:ind w:left="0"/>
        <w:jc w:val="both"/>
      </w:pPr>
      <w:r>
        <w:rPr>
          <w:rFonts w:ascii="Times New Roman"/>
          <w:b w:val="false"/>
          <w:i w:val="false"/>
          <w:color w:val="000000"/>
          <w:sz w:val="28"/>
        </w:rPr>
        <w:t>
      Тыңдау қорытындылары бойынша мемлекеттік қызметті көрсету нәтижесі немесе мемлекеттік қызметті көрсетуден бас тарту туралы дәлелді хабарлама қалыптастырылады.</w:t>
      </w:r>
    </w:p>
    <w:bookmarkEnd w:id="87"/>
    <w:bookmarkStart w:name="z97" w:id="88"/>
    <w:p>
      <w:pPr>
        <w:spacing w:after="0"/>
        <w:ind w:left="0"/>
        <w:jc w:val="both"/>
      </w:pPr>
      <w:r>
        <w:rPr>
          <w:rFonts w:ascii="Times New Roman"/>
          <w:b w:val="false"/>
          <w:i w:val="false"/>
          <w:color w:val="000000"/>
          <w:sz w:val="28"/>
        </w:rPr>
        <w:t>
      Мыналар:</w:t>
      </w:r>
    </w:p>
    <w:bookmarkEnd w:id="88"/>
    <w:bookmarkStart w:name="z98" w:id="89"/>
    <w:p>
      <w:pPr>
        <w:spacing w:after="0"/>
        <w:ind w:left="0"/>
        <w:jc w:val="both"/>
      </w:pPr>
      <w:r>
        <w:rPr>
          <w:rFonts w:ascii="Times New Roman"/>
          <w:b w:val="false"/>
          <w:i w:val="false"/>
          <w:color w:val="000000"/>
          <w:sz w:val="28"/>
        </w:rPr>
        <w:t>
      мемлекеттік корпорация арқылы жүгінген кезде мемлекеттік қызмет көрсету нәтижелері мемлекеттік корпорацияға жіберіледі;</w:t>
      </w:r>
    </w:p>
    <w:bookmarkEnd w:id="89"/>
    <w:bookmarkStart w:name="z99" w:id="90"/>
    <w:p>
      <w:pPr>
        <w:spacing w:after="0"/>
        <w:ind w:left="0"/>
        <w:jc w:val="both"/>
      </w:pPr>
      <w:r>
        <w:rPr>
          <w:rFonts w:ascii="Times New Roman"/>
          <w:b w:val="false"/>
          <w:i w:val="false"/>
          <w:color w:val="000000"/>
          <w:sz w:val="28"/>
        </w:rPr>
        <w:t>
      порталға, өтініш берушінің "жеке кабинетіне" мемлекеттік көрсетілетін қызметтің нәтижесі туралы хабарлама жіберіледі, әрі қарай мемлекеттік көрсетілетін қызметтің нәтижесі өтініштегі көрсетілген мемлекеттік корпорацияның филиалына қағаз түрінде жіберіледі.</w:t>
      </w:r>
    </w:p>
    <w:bookmarkEnd w:id="90"/>
    <w:bookmarkStart w:name="z100" w:id="91"/>
    <w:p>
      <w:pPr>
        <w:spacing w:after="0"/>
        <w:ind w:left="0"/>
        <w:jc w:val="both"/>
      </w:pPr>
      <w:r>
        <w:rPr>
          <w:rFonts w:ascii="Times New Roman"/>
          <w:b w:val="false"/>
          <w:i w:val="false"/>
          <w:color w:val="000000"/>
          <w:sz w:val="28"/>
        </w:rPr>
        <w:t>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сәтінен бастап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 немесе бизнес сәйкестендіру нөмірі бойынша ақпарат ұсына отырып, "электрондық үкімет" ақпараттық-коммуникациялық инфрақұрылымның операторын хабардар етеді.</w:t>
      </w:r>
    </w:p>
    <w:bookmarkEnd w:id="91"/>
    <w:bookmarkStart w:name="z101" w:id="92"/>
    <w:p>
      <w:pPr>
        <w:spacing w:after="0"/>
        <w:ind w:left="0"/>
        <w:jc w:val="both"/>
      </w:pPr>
      <w:r>
        <w:rPr>
          <w:rFonts w:ascii="Times New Roman"/>
          <w:b w:val="false"/>
          <w:i w:val="false"/>
          <w:color w:val="000000"/>
          <w:sz w:val="28"/>
        </w:rPr>
        <w:t>
      16. Уәкілетті ұйым қызметті көрсету сатысы туралы деректерді мемлекеттік қызметті көрсету мониторингінің ақпараттық жүйесіне енгізуді қамтамасыз етеді.</w:t>
      </w:r>
    </w:p>
    <w:bookmarkEnd w:id="92"/>
    <w:bookmarkStart w:name="z102" w:id="93"/>
    <w:p>
      <w:pPr>
        <w:spacing w:after="0"/>
        <w:ind w:left="0"/>
        <w:jc w:val="both"/>
      </w:pPr>
      <w:r>
        <w:rPr>
          <w:rFonts w:ascii="Times New Roman"/>
          <w:b w:val="false"/>
          <w:i w:val="false"/>
          <w:color w:val="000000"/>
          <w:sz w:val="28"/>
        </w:rPr>
        <w:t>
      17. Куәлік ауыстырылған жағдайда алдыңғы куәліктің XII (Ratings) және XIII (Special Remarks) бөлімдеріне енгізілген барлық қолданыстағы жазбалар осы осы Қағидалардың 24-тармағының 13) және 14-тармақтарына сәйкес куәлікке қатысты шарттарды, немесе шектеулерді өзгертпей ауыстырылады. Әуе кемелеріне техникалық қызмет көрсету жөніндегі персоналдың XIII (Special Remarks) бөлімінде жазылған жазбалары әуе кемелеріне техникалық қызмет көрсету жөніндегі персоналдың куәлігіне қосымшаны беру туралы деректерді (XV бөлім) қоспағанда, авиация персоналының жаңа куәлігіне ауыстыруға жатпайды.</w:t>
      </w:r>
    </w:p>
    <w:bookmarkEnd w:id="93"/>
    <w:bookmarkStart w:name="z103" w:id="94"/>
    <w:p>
      <w:pPr>
        <w:spacing w:after="0"/>
        <w:ind w:left="0"/>
        <w:jc w:val="both"/>
      </w:pPr>
      <w:r>
        <w:rPr>
          <w:rFonts w:ascii="Times New Roman"/>
          <w:b w:val="false"/>
          <w:i w:val="false"/>
          <w:color w:val="000000"/>
          <w:sz w:val="28"/>
        </w:rPr>
        <w:t>
      18. Азаматтық авиацияда қызметті жүзеге асыру үшін авиация персоналының куәлігін беруді уәкілетті ұйым кандидат біліктілігін ескере отырып, уәкілетті ұйыммен сертификатталған АОО-да кәсіптік даярлаудың тиісті бағларламасынан өткен соң ғана жұргізеді.</w:t>
      </w:r>
    </w:p>
    <w:bookmarkEnd w:id="94"/>
    <w:bookmarkStart w:name="z104" w:id="95"/>
    <w:p>
      <w:pPr>
        <w:spacing w:after="0"/>
        <w:ind w:left="0"/>
        <w:jc w:val="both"/>
      </w:pPr>
      <w:r>
        <w:rPr>
          <w:rFonts w:ascii="Times New Roman"/>
          <w:b w:val="false"/>
          <w:i w:val="false"/>
          <w:color w:val="000000"/>
          <w:sz w:val="28"/>
        </w:rPr>
        <w:t>
      Ұшу экипажы мүшелеріне куәліктер білімі, іскерлігі және бұрын игерген әуе кемелерінің типтеріндегі дағдыларын есепке ала отырып беріледі.</w:t>
      </w:r>
    </w:p>
    <w:bookmarkEnd w:id="95"/>
    <w:bookmarkStart w:name="z105" w:id="96"/>
    <w:p>
      <w:pPr>
        <w:spacing w:after="0"/>
        <w:ind w:left="0"/>
        <w:jc w:val="both"/>
      </w:pPr>
      <w:r>
        <w:rPr>
          <w:rFonts w:ascii="Times New Roman"/>
          <w:b w:val="false"/>
          <w:i w:val="false"/>
          <w:color w:val="000000"/>
          <w:sz w:val="28"/>
        </w:rPr>
        <w:t>
      19. Азаматтық авиацияда қызметті жүзеге асыру үшін авиация персоналының куәлігін беруді уәкілетті ұйым кандидат біліктілігін ескере отырып, уәкілетті ұйыммен сертификатталған АОО-да кәсіптік даярлаудың тиісті бағларламасынан өткен соң ғана жұргізеді.</w:t>
      </w:r>
    </w:p>
    <w:bookmarkEnd w:id="96"/>
    <w:bookmarkStart w:name="z106" w:id="97"/>
    <w:p>
      <w:pPr>
        <w:spacing w:after="0"/>
        <w:ind w:left="0"/>
        <w:jc w:val="both"/>
      </w:pPr>
      <w:r>
        <w:rPr>
          <w:rFonts w:ascii="Times New Roman"/>
          <w:b w:val="false"/>
          <w:i w:val="false"/>
          <w:color w:val="000000"/>
          <w:sz w:val="28"/>
        </w:rPr>
        <w:t>
      Ұшу экипажы мүшелеріне куәліктер білімі, іскерлігі және бұрын игерген әуе кемелерінің типтеріндегі дағдыларын есепке ала отырып беріледі.</w:t>
      </w:r>
    </w:p>
    <w:bookmarkEnd w:id="97"/>
    <w:bookmarkStart w:name="z107" w:id="98"/>
    <w:p>
      <w:pPr>
        <w:spacing w:after="0"/>
        <w:ind w:left="0"/>
        <w:jc w:val="left"/>
      </w:pPr>
      <w:r>
        <w:rPr>
          <w:rFonts w:ascii="Times New Roman"/>
          <w:b/>
          <w:i w:val="false"/>
          <w:color w:val="000000"/>
        </w:rPr>
        <w:t xml:space="preserve"> 3-тарау. Авиация персоналының біліктілік және арнайы белгілерінің қолданылу мерзімін енгізу және ұзарту тәртібі</w:t>
      </w:r>
    </w:p>
    <w:bookmarkEnd w:id="98"/>
    <w:bookmarkStart w:name="z108" w:id="99"/>
    <w:p>
      <w:pPr>
        <w:spacing w:after="0"/>
        <w:ind w:left="0"/>
        <w:jc w:val="left"/>
      </w:pPr>
      <w:r>
        <w:rPr>
          <w:rFonts w:ascii="Times New Roman"/>
          <w:b/>
          <w:i w:val="false"/>
          <w:color w:val="000000"/>
        </w:rPr>
        <w:t xml:space="preserve"> 1-параграф. Жалпы ережелер</w:t>
      </w:r>
    </w:p>
    <w:bookmarkEnd w:id="99"/>
    <w:bookmarkStart w:name="z109" w:id="100"/>
    <w:p>
      <w:pPr>
        <w:spacing w:after="0"/>
        <w:ind w:left="0"/>
        <w:jc w:val="both"/>
      </w:pPr>
      <w:r>
        <w:rPr>
          <w:rFonts w:ascii="Times New Roman"/>
          <w:b w:val="false"/>
          <w:i w:val="false"/>
          <w:color w:val="000000"/>
          <w:sz w:val="28"/>
        </w:rPr>
        <w:t>
      20. Кітап үлгісіндегі авиация персоналының куәлігі қолмен баспа әріппен айқын әрі анық, қара сиямен, пастамен немесе гельді қаламмен толтырылады. Авиация персоналының куәлігіне жалпы ақпаратты енгізу мақсатында мөртабан мен мөр басуға болады. Тазартып өшіру, түзету және жөндеуге жол берілмейді.</w:t>
      </w:r>
    </w:p>
    <w:bookmarkEnd w:id="100"/>
    <w:bookmarkStart w:name="z110" w:id="101"/>
    <w:p>
      <w:pPr>
        <w:spacing w:after="0"/>
        <w:ind w:left="0"/>
        <w:jc w:val="both"/>
      </w:pPr>
      <w:r>
        <w:rPr>
          <w:rFonts w:ascii="Times New Roman"/>
          <w:b w:val="false"/>
          <w:i w:val="false"/>
          <w:color w:val="000000"/>
          <w:sz w:val="28"/>
        </w:rPr>
        <w:t xml:space="preserve">
      21. Куәліктің XII, XIII тармақтарын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авиация персоналының куәлігіне қосымшада қарастыруға жол беріледі.</w:t>
      </w:r>
    </w:p>
    <w:bookmarkEnd w:id="101"/>
    <w:bookmarkStart w:name="z111" w:id="102"/>
    <w:p>
      <w:pPr>
        <w:spacing w:after="0"/>
        <w:ind w:left="0"/>
        <w:jc w:val="both"/>
      </w:pPr>
      <w:r>
        <w:rPr>
          <w:rFonts w:ascii="Times New Roman"/>
          <w:b w:val="false"/>
          <w:i w:val="false"/>
          <w:color w:val="000000"/>
          <w:sz w:val="28"/>
        </w:rPr>
        <w:t>
      Әуе кемелеріне техникалық қызмет көрсету жөніндегі персонал үшін осы Қағидаларға 7-қосымшаға сәйкес нысан бойынша куәлікке қосымшада XV тармақ көзделеді.</w:t>
      </w:r>
    </w:p>
    <w:bookmarkEnd w:id="102"/>
    <w:bookmarkStart w:name="z112" w:id="103"/>
    <w:p>
      <w:pPr>
        <w:spacing w:after="0"/>
        <w:ind w:left="0"/>
        <w:jc w:val="both"/>
      </w:pPr>
      <w:r>
        <w:rPr>
          <w:rFonts w:ascii="Times New Roman"/>
          <w:b w:val="false"/>
          <w:i w:val="false"/>
          <w:color w:val="000000"/>
          <w:sz w:val="28"/>
        </w:rPr>
        <w:t>
      22. Авиация персоналының куәлігі 14 тармақтан тұратын кемелеріне техникалық қызмет көрсету жөніндегі персоналдың куәліктерін қоспағанда, 15 тармақтан тұрады және рим цифрларымен нөмірленеді.</w:t>
      </w:r>
    </w:p>
    <w:bookmarkEnd w:id="103"/>
    <w:bookmarkStart w:name="z113" w:id="104"/>
    <w:p>
      <w:pPr>
        <w:spacing w:after="0"/>
        <w:ind w:left="0"/>
        <w:jc w:val="both"/>
      </w:pPr>
      <w:r>
        <w:rPr>
          <w:rFonts w:ascii="Times New Roman"/>
          <w:b w:val="false"/>
          <w:i w:val="false"/>
          <w:color w:val="000000"/>
          <w:sz w:val="28"/>
        </w:rPr>
        <w:t>
      Кітап үлгісіндегі куәліктегі тармақтардың атаулары қазақ және ағылшын тілдерінде көрсетіледі.</w:t>
      </w:r>
    </w:p>
    <w:bookmarkEnd w:id="104"/>
    <w:bookmarkStart w:name="z114" w:id="105"/>
    <w:p>
      <w:pPr>
        <w:spacing w:after="0"/>
        <w:ind w:left="0"/>
        <w:jc w:val="both"/>
      </w:pPr>
      <w:r>
        <w:rPr>
          <w:rFonts w:ascii="Times New Roman"/>
          <w:b w:val="false"/>
          <w:i w:val="false"/>
          <w:color w:val="000000"/>
          <w:sz w:val="28"/>
        </w:rPr>
        <w:t>
      Пластикалық карточка түріндегі куәлікте тек ағылшын тіліндегі ақпарат бар.</w:t>
      </w:r>
    </w:p>
    <w:bookmarkEnd w:id="105"/>
    <w:bookmarkStart w:name="z115" w:id="106"/>
    <w:p>
      <w:pPr>
        <w:spacing w:after="0"/>
        <w:ind w:left="0"/>
        <w:jc w:val="both"/>
      </w:pPr>
      <w:r>
        <w:rPr>
          <w:rFonts w:ascii="Times New Roman"/>
          <w:b w:val="false"/>
          <w:i w:val="false"/>
          <w:color w:val="000000"/>
          <w:sz w:val="28"/>
        </w:rPr>
        <w:t>
      23. Авиациялық персонал куәлігін толтыру және ресімдеу тәртібі:</w:t>
      </w:r>
    </w:p>
    <w:bookmarkEnd w:id="106"/>
    <w:bookmarkStart w:name="z116" w:id="107"/>
    <w:p>
      <w:pPr>
        <w:spacing w:after="0"/>
        <w:ind w:left="0"/>
        <w:jc w:val="both"/>
      </w:pPr>
      <w:r>
        <w:rPr>
          <w:rFonts w:ascii="Times New Roman"/>
          <w:b w:val="false"/>
          <w:i w:val="false"/>
          <w:color w:val="000000"/>
          <w:sz w:val="28"/>
        </w:rPr>
        <w:t>
      1) авиациялық персонал куәлігінің бірінші бетінде бас киімсіз фас-қа фотосурет (түрлі-түсті, күңгірт, көлемі 3,5 х 4,5 см, оң жақ бұрышы бар) жапсырылады. Фотосурет авиация персоналының куәлігін берген уәкілетті ұйымның мөрімен (болған жағдайда) расталады;</w:t>
      </w:r>
    </w:p>
    <w:bookmarkEnd w:id="107"/>
    <w:bookmarkStart w:name="z117" w:id="108"/>
    <w:p>
      <w:pPr>
        <w:spacing w:after="0"/>
        <w:ind w:left="0"/>
        <w:jc w:val="both"/>
      </w:pPr>
      <w:r>
        <w:rPr>
          <w:rFonts w:ascii="Times New Roman"/>
          <w:b w:val="false"/>
          <w:i w:val="false"/>
          <w:color w:val="000000"/>
          <w:sz w:val="28"/>
        </w:rPr>
        <w:t>
      2) I тармақта мемлекеттің атауы (жартылай қалың қаріппен) көрсетіледі;</w:t>
      </w:r>
    </w:p>
    <w:bookmarkEnd w:id="108"/>
    <w:bookmarkStart w:name="z118" w:id="109"/>
    <w:p>
      <w:pPr>
        <w:spacing w:after="0"/>
        <w:ind w:left="0"/>
        <w:jc w:val="both"/>
      </w:pPr>
      <w:r>
        <w:rPr>
          <w:rFonts w:ascii="Times New Roman"/>
          <w:b w:val="false"/>
          <w:i w:val="false"/>
          <w:color w:val="000000"/>
          <w:sz w:val="28"/>
        </w:rPr>
        <w:t>
      3) II тармақта авиациялық персонал куәлігінің атауы (қалың қаріппен) көрсетіледі;</w:t>
      </w:r>
    </w:p>
    <w:bookmarkEnd w:id="109"/>
    <w:bookmarkStart w:name="z119" w:id="110"/>
    <w:p>
      <w:pPr>
        <w:spacing w:after="0"/>
        <w:ind w:left="0"/>
        <w:jc w:val="both"/>
      </w:pPr>
      <w:r>
        <w:rPr>
          <w:rFonts w:ascii="Times New Roman"/>
          <w:b w:val="false"/>
          <w:i w:val="false"/>
          <w:color w:val="000000"/>
          <w:sz w:val="28"/>
        </w:rPr>
        <w:t>
      4) III тармақта Авиациялық персонал куәлігіне уәкілетті ұйымның берген сериялық нөмірі (араб цифрларымен) көрсетіледі;</w:t>
      </w:r>
    </w:p>
    <w:bookmarkEnd w:id="110"/>
    <w:bookmarkStart w:name="z120" w:id="111"/>
    <w:p>
      <w:pPr>
        <w:spacing w:after="0"/>
        <w:ind w:left="0"/>
        <w:jc w:val="both"/>
      </w:pPr>
      <w:r>
        <w:rPr>
          <w:rFonts w:ascii="Times New Roman"/>
          <w:b w:val="false"/>
          <w:i w:val="false"/>
          <w:color w:val="000000"/>
          <w:sz w:val="28"/>
        </w:rPr>
        <w:t>
      5) IV тармақта мемлекеттік немесе ағылшын тілдерінде авиациялық персонал куәлігі иесінің тегі, аты, туған күні (күні, айы, жылы) көрсетіледі. Туған күні араб сандарымен көрсетіледі;</w:t>
      </w:r>
    </w:p>
    <w:bookmarkEnd w:id="111"/>
    <w:bookmarkStart w:name="z121" w:id="112"/>
    <w:p>
      <w:pPr>
        <w:spacing w:after="0"/>
        <w:ind w:left="0"/>
        <w:jc w:val="both"/>
      </w:pPr>
      <w:r>
        <w:rPr>
          <w:rFonts w:ascii="Times New Roman"/>
          <w:b w:val="false"/>
          <w:i w:val="false"/>
          <w:color w:val="000000"/>
          <w:sz w:val="28"/>
        </w:rPr>
        <w:t>
      6) V тармақта Кітап үлгісіндегі авиациялық персонал куәлігі иесінің мекенжайы көрсетіледі, ол "Қазақстан Республикасы" немесе "Republic of Kazakhstan" жазбасымен шектелуі мүмкін, пластик карточка түріндегі Авиациялық персонал куәлігінде V тармақ қолданылмайды;</w:t>
      </w:r>
    </w:p>
    <w:bookmarkEnd w:id="112"/>
    <w:bookmarkStart w:name="z122" w:id="113"/>
    <w:p>
      <w:pPr>
        <w:spacing w:after="0"/>
        <w:ind w:left="0"/>
        <w:jc w:val="both"/>
      </w:pPr>
      <w:r>
        <w:rPr>
          <w:rFonts w:ascii="Times New Roman"/>
          <w:b w:val="false"/>
          <w:i w:val="false"/>
          <w:color w:val="000000"/>
          <w:sz w:val="28"/>
        </w:rPr>
        <w:t>
      7) VI тармақта Авиациялық персонал куәлігі иесінің азаматтығы ағылшын тілінде көрсетіледі;</w:t>
      </w:r>
    </w:p>
    <w:bookmarkEnd w:id="113"/>
    <w:bookmarkStart w:name="z123" w:id="114"/>
    <w:p>
      <w:pPr>
        <w:spacing w:after="0"/>
        <w:ind w:left="0"/>
        <w:jc w:val="both"/>
      </w:pPr>
      <w:r>
        <w:rPr>
          <w:rFonts w:ascii="Times New Roman"/>
          <w:b w:val="false"/>
          <w:i w:val="false"/>
          <w:color w:val="000000"/>
          <w:sz w:val="28"/>
        </w:rPr>
        <w:t>
      8) VII тармақта авиациялық персонал куәлігі иесінің қолы қойылады;</w:t>
      </w:r>
    </w:p>
    <w:bookmarkEnd w:id="114"/>
    <w:bookmarkStart w:name="z124" w:id="115"/>
    <w:p>
      <w:pPr>
        <w:spacing w:after="0"/>
        <w:ind w:left="0"/>
        <w:jc w:val="both"/>
      </w:pPr>
      <w:r>
        <w:rPr>
          <w:rFonts w:ascii="Times New Roman"/>
          <w:b w:val="false"/>
          <w:i w:val="false"/>
          <w:color w:val="000000"/>
          <w:sz w:val="28"/>
        </w:rPr>
        <w:t>
      9) VIII тармақта негіздеме және қажет болған жерде куәлік берілген шарттар көрсетіледі;</w:t>
      </w:r>
    </w:p>
    <w:bookmarkEnd w:id="115"/>
    <w:bookmarkStart w:name="z125" w:id="116"/>
    <w:p>
      <w:pPr>
        <w:spacing w:after="0"/>
        <w:ind w:left="0"/>
        <w:jc w:val="both"/>
      </w:pPr>
      <w:r>
        <w:rPr>
          <w:rFonts w:ascii="Times New Roman"/>
          <w:b w:val="false"/>
          <w:i w:val="false"/>
          <w:color w:val="000000"/>
          <w:sz w:val="28"/>
        </w:rPr>
        <w:t>
      10) IX тармақта авиациялық персоналдың куәлігінде көзделген мүмкіндіктерді иеленушіге пайдалануға мүмкіндік беретін куәліктің қолданылу мерзімі бар белгі енгізіледі. Кітап үлгісіндегі авиация персоналының куәлігінде лауазымды адамның тегі, аты-жөні көрсетіледі және оның қолы қойылады және уәкілетті ұйымның мөрімен (болған жағдайда) расталады.</w:t>
      </w:r>
    </w:p>
    <w:bookmarkEnd w:id="116"/>
    <w:bookmarkStart w:name="z126" w:id="117"/>
    <w:p>
      <w:pPr>
        <w:spacing w:after="0"/>
        <w:ind w:left="0"/>
        <w:jc w:val="both"/>
      </w:pPr>
      <w:r>
        <w:rPr>
          <w:rFonts w:ascii="Times New Roman"/>
          <w:b w:val="false"/>
          <w:i w:val="false"/>
          <w:color w:val="000000"/>
          <w:sz w:val="28"/>
        </w:rPr>
        <w:t>
      11) Авиациялық персонал куәлігінің Х тармағында Авиациялық персонал куәлігін берген уәкілетті ұйымның лауазымды тұлғасының қолы және куәлікті беру күні қойылады;</w:t>
      </w:r>
    </w:p>
    <w:bookmarkEnd w:id="117"/>
    <w:bookmarkStart w:name="z127" w:id="118"/>
    <w:p>
      <w:pPr>
        <w:spacing w:after="0"/>
        <w:ind w:left="0"/>
        <w:jc w:val="both"/>
      </w:pPr>
      <w:r>
        <w:rPr>
          <w:rFonts w:ascii="Times New Roman"/>
          <w:b w:val="false"/>
          <w:i w:val="false"/>
          <w:color w:val="000000"/>
          <w:sz w:val="28"/>
        </w:rPr>
        <w:t>
      12) Кітап үлгісіндегі авиациялық персонал куәлігінің XI тармағында авиациялық персонал куәлігін берген уәкілетті ұйымның мөрі (болған жағдайда) қойылады, авиациялық персонал куәлігінде пластикалық карточка түрінде XI тармақ қолданылмайды;</w:t>
      </w:r>
    </w:p>
    <w:bookmarkEnd w:id="118"/>
    <w:bookmarkStart w:name="z128" w:id="119"/>
    <w:p>
      <w:pPr>
        <w:spacing w:after="0"/>
        <w:ind w:left="0"/>
        <w:jc w:val="both"/>
      </w:pPr>
      <w:r>
        <w:rPr>
          <w:rFonts w:ascii="Times New Roman"/>
          <w:b w:val="false"/>
          <w:i w:val="false"/>
          <w:color w:val="000000"/>
          <w:sz w:val="28"/>
        </w:rPr>
        <w:t>
      13) авиациялық персонал куәлігінің XII (Ratings) тармағына біліктілік белгілері енгізіледі:</w:t>
      </w:r>
    </w:p>
    <w:bookmarkEnd w:id="119"/>
    <w:bookmarkStart w:name="z129" w:id="120"/>
    <w:p>
      <w:pPr>
        <w:spacing w:after="0"/>
        <w:ind w:left="0"/>
        <w:jc w:val="both"/>
      </w:pPr>
      <w:r>
        <w:rPr>
          <w:rFonts w:ascii="Times New Roman"/>
          <w:b w:val="false"/>
          <w:i w:val="false"/>
          <w:color w:val="000000"/>
          <w:sz w:val="28"/>
        </w:rPr>
        <w:t>
      бір пилот басқаратын ұшақтардың пилоттарының куәліктерінде әуе кеменің класы мен түрі көрсетіледі;</w:t>
      </w:r>
    </w:p>
    <w:bookmarkEnd w:id="120"/>
    <w:bookmarkStart w:name="z130" w:id="121"/>
    <w:p>
      <w:pPr>
        <w:spacing w:after="0"/>
        <w:ind w:left="0"/>
        <w:jc w:val="both"/>
      </w:pPr>
      <w:r>
        <w:rPr>
          <w:rFonts w:ascii="Times New Roman"/>
          <w:b w:val="false"/>
          <w:i w:val="false"/>
          <w:color w:val="000000"/>
          <w:sz w:val="28"/>
        </w:rPr>
        <w:t>
      әуе кемесінің пилотының куәлігінде бір қозғалтқышты ұшақтар үшін SE (IR) немесе көп қозғалтқышты ұшақтар үшін МE (IR) аспаптары бойынша ұшуға рұқсат көрсетіледі;</w:t>
      </w:r>
    </w:p>
    <w:bookmarkEnd w:id="121"/>
    <w:bookmarkStart w:name="z131" w:id="122"/>
    <w:p>
      <w:pPr>
        <w:spacing w:after="0"/>
        <w:ind w:left="0"/>
        <w:jc w:val="both"/>
      </w:pPr>
      <w:r>
        <w:rPr>
          <w:rFonts w:ascii="Times New Roman"/>
          <w:b w:val="false"/>
          <w:i w:val="false"/>
          <w:color w:val="000000"/>
          <w:sz w:val="28"/>
        </w:rPr>
        <w:t>
      ұшақ пилоты немесе мен көп мүшелі экипажы бар тікұшақтар пилоты куәліктерінде әуе кеменің типі, сондай-ақ берілген біліктілігіне қарай (КВС (PIC) лауазымы немесе екінші пилот (Co-Pilot) көрсетіледі;</w:t>
      </w:r>
    </w:p>
    <w:bookmarkEnd w:id="122"/>
    <w:bookmarkStart w:name="z132" w:id="123"/>
    <w:p>
      <w:pPr>
        <w:spacing w:after="0"/>
        <w:ind w:left="0"/>
        <w:jc w:val="both"/>
      </w:pPr>
      <w:r>
        <w:rPr>
          <w:rFonts w:ascii="Times New Roman"/>
          <w:b w:val="false"/>
          <w:i w:val="false"/>
          <w:color w:val="000000"/>
          <w:sz w:val="28"/>
        </w:rPr>
        <w:t>
      штурманның, бортинженерінің (бортмеханик), бортрадистінің, куәлігінде әуе кеменің түрі көрсетіледі;</w:t>
      </w:r>
    </w:p>
    <w:bookmarkEnd w:id="123"/>
    <w:bookmarkStart w:name="z133" w:id="124"/>
    <w:p>
      <w:pPr>
        <w:spacing w:after="0"/>
        <w:ind w:left="0"/>
        <w:jc w:val="both"/>
      </w:pPr>
      <w:r>
        <w:rPr>
          <w:rFonts w:ascii="Times New Roman"/>
          <w:b w:val="false"/>
          <w:i w:val="false"/>
          <w:color w:val="000000"/>
          <w:sz w:val="28"/>
        </w:rPr>
        <w:t>
      ӘҚҚ диспетчері куәлігінде куәлік иесі жұмысқа жіберілген біліктілік белгісінің санаттары көрсетіледі;</w:t>
      </w:r>
    </w:p>
    <w:bookmarkEnd w:id="124"/>
    <w:bookmarkStart w:name="z134" w:id="125"/>
    <w:p>
      <w:pPr>
        <w:spacing w:after="0"/>
        <w:ind w:left="0"/>
        <w:jc w:val="both"/>
      </w:pPr>
      <w:r>
        <w:rPr>
          <w:rFonts w:ascii="Times New Roman"/>
          <w:b w:val="false"/>
          <w:i w:val="false"/>
          <w:color w:val="000000"/>
          <w:sz w:val="28"/>
        </w:rPr>
        <w:t xml:space="preserve">
      авиациялық станция (теңіз қондырғысында орналасқан) операторы куәлігінде куәлік иесі жұмысқа жіберілген теңіз қондырғысының тік ұшақ айлағының атауы көрсетіледі; </w:t>
      </w:r>
    </w:p>
    <w:bookmarkEnd w:id="125"/>
    <w:bookmarkStart w:name="z135" w:id="126"/>
    <w:p>
      <w:pPr>
        <w:spacing w:after="0"/>
        <w:ind w:left="0"/>
        <w:jc w:val="both"/>
      </w:pPr>
      <w:r>
        <w:rPr>
          <w:rFonts w:ascii="Times New Roman"/>
          <w:b w:val="false"/>
          <w:i w:val="false"/>
          <w:color w:val="000000"/>
          <w:sz w:val="28"/>
        </w:rPr>
        <w:t>
      әуе кемелеріне техникалық қызмет көрсету жөніндегі персоналдың куәлігінде қабылданған халықаралық қысқартуларға сәйкес әуе кеменің және қозғалтқыштың үлгілері, әуе кемелеріне техникалық қызмет көрсету жөніндегі персонал санаттарының бірі "В1", "В2" немесе "С" көрсетіледі;</w:t>
      </w:r>
    </w:p>
    <w:bookmarkEnd w:id="126"/>
    <w:bookmarkStart w:name="z136" w:id="127"/>
    <w:p>
      <w:pPr>
        <w:spacing w:after="0"/>
        <w:ind w:left="0"/>
        <w:jc w:val="both"/>
      </w:pPr>
      <w:r>
        <w:rPr>
          <w:rFonts w:ascii="Times New Roman"/>
          <w:b w:val="false"/>
          <w:i w:val="false"/>
          <w:color w:val="000000"/>
          <w:sz w:val="28"/>
        </w:rPr>
        <w:t>
      жеңіл және аса жеңіл әуе келемелерге техникалық қызмет көрсету персоналы куәлігінде күштік қондырғысы көрсетілмей, "В3" санаты және әуе кеменің түрі немесе типі көрсетіледі;</w:t>
      </w:r>
    </w:p>
    <w:bookmarkEnd w:id="127"/>
    <w:bookmarkStart w:name="z137" w:id="128"/>
    <w:p>
      <w:pPr>
        <w:spacing w:after="0"/>
        <w:ind w:left="0"/>
        <w:jc w:val="both"/>
      </w:pPr>
      <w:r>
        <w:rPr>
          <w:rFonts w:ascii="Times New Roman"/>
          <w:b w:val="false"/>
          <w:i w:val="false"/>
          <w:color w:val="000000"/>
          <w:sz w:val="28"/>
        </w:rPr>
        <w:t>
      сыртқы пилоттың куәлігіне пилотсыз ұшу аппаратының класы, түрі енгізіледі;</w:t>
      </w:r>
    </w:p>
    <w:bookmarkEnd w:id="128"/>
    <w:bookmarkStart w:name="z138" w:id="129"/>
    <w:p>
      <w:pPr>
        <w:spacing w:after="0"/>
        <w:ind w:left="0"/>
        <w:jc w:val="both"/>
      </w:pPr>
      <w:r>
        <w:rPr>
          <w:rFonts w:ascii="Times New Roman"/>
          <w:b w:val="false"/>
          <w:i w:val="false"/>
          <w:color w:val="000000"/>
          <w:sz w:val="28"/>
        </w:rPr>
        <w:t>
      куәліктердің "Ratings" бөліміндегі жазбалар коммерциялық емес ұйымның лауазымды адамының қолымен және коммерциялық емес ұйымның мөрімен (болған жағдайда) расталатын жеңіл және аса жеңіл авиацияның авиация персоналының куәліктерін қоспағанда, уәкілетті ұйымның лауазымды адамының қолымен және уәкілетті ұйымның мөрімен (болған жағдайда) расталады.</w:t>
      </w:r>
    </w:p>
    <w:bookmarkEnd w:id="129"/>
    <w:bookmarkStart w:name="z139" w:id="130"/>
    <w:p>
      <w:pPr>
        <w:spacing w:after="0"/>
        <w:ind w:left="0"/>
        <w:jc w:val="both"/>
      </w:pPr>
      <w:r>
        <w:rPr>
          <w:rFonts w:ascii="Times New Roman"/>
          <w:b w:val="false"/>
          <w:i w:val="false"/>
          <w:color w:val="000000"/>
          <w:sz w:val="28"/>
        </w:rPr>
        <w:t>
      14) авиация персоналы куәлігінің XIII (Special Remarks) тармағына тілді меңгеру деңгейі туралы белгіні қоса алғанда, шектеулері бар арнайы белгілерді және авиация персоналы куәлігінің ұсынылатын мүмкіндіктері туралы белгілерді қамтитын ескертпелер мен мынадай басқа да ақпараттар енгізіледі:</w:t>
      </w:r>
    </w:p>
    <w:bookmarkEnd w:id="130"/>
    <w:bookmarkStart w:name="z140" w:id="131"/>
    <w:p>
      <w:pPr>
        <w:spacing w:after="0"/>
        <w:ind w:left="0"/>
        <w:jc w:val="both"/>
      </w:pPr>
      <w:r>
        <w:rPr>
          <w:rFonts w:ascii="Times New Roman"/>
          <w:b w:val="false"/>
          <w:i w:val="false"/>
          <w:color w:val="000000"/>
          <w:sz w:val="28"/>
        </w:rPr>
        <w:t>
      нұсқаушылық және емтихандық жұмысқа рұқсаттама;</w:t>
      </w:r>
    </w:p>
    <w:bookmarkEnd w:id="131"/>
    <w:bookmarkStart w:name="z141" w:id="132"/>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bookmarkEnd w:id="132"/>
    <w:bookmarkStart w:name="z142" w:id="133"/>
    <w:p>
      <w:pPr>
        <w:spacing w:after="0"/>
        <w:ind w:left="0"/>
        <w:jc w:val="both"/>
      </w:pPr>
      <w:r>
        <w:rPr>
          <w:rFonts w:ascii="Times New Roman"/>
          <w:b w:val="false"/>
          <w:i w:val="false"/>
          <w:color w:val="000000"/>
          <w:sz w:val="28"/>
        </w:rPr>
        <w:t>
      қосымшаның жеке нөмірі (XV тармақ) туралы және "А", "В1", "В2" және "С" санаттарының әуе кемелеріне техникалық қызмет көрсету жөніндегі персоналы үшін оның берілген күні және уәкілетті ұйымның жазбалары лауазымды тұлғалардың қолымен расталмайды.</w:t>
      </w:r>
    </w:p>
    <w:bookmarkEnd w:id="133"/>
    <w:bookmarkStart w:name="z143" w:id="134"/>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 осы Қағидаларға 8-қосымшада келтірілген.</w:t>
      </w:r>
    </w:p>
    <w:bookmarkEnd w:id="134"/>
    <w:bookmarkStart w:name="z144" w:id="135"/>
    <w:p>
      <w:pPr>
        <w:spacing w:after="0"/>
        <w:ind w:left="0"/>
        <w:jc w:val="both"/>
      </w:pPr>
      <w:r>
        <w:rPr>
          <w:rFonts w:ascii="Times New Roman"/>
          <w:b w:val="false"/>
          <w:i w:val="false"/>
          <w:color w:val="000000"/>
          <w:sz w:val="28"/>
        </w:rPr>
        <w:t>
      15) Авиация персоналының куәлігінің XIV (The place of work) тармағында авиация персоналының куәлігінің иесі жұмыс істейтін азаматтық авиация ұйымының атауы көрсетіледі.</w:t>
      </w:r>
    </w:p>
    <w:bookmarkEnd w:id="135"/>
    <w:bookmarkStart w:name="z145" w:id="136"/>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куәлігінің иесі үшін персоналдың жұмыс орны туралы деректер енгізілмейді. </w:t>
      </w:r>
    </w:p>
    <w:bookmarkEnd w:id="136"/>
    <w:bookmarkStart w:name="z146" w:id="137"/>
    <w:p>
      <w:pPr>
        <w:spacing w:after="0"/>
        <w:ind w:left="0"/>
        <w:jc w:val="both"/>
      </w:pPr>
      <w:r>
        <w:rPr>
          <w:rFonts w:ascii="Times New Roman"/>
          <w:b w:val="false"/>
          <w:i w:val="false"/>
          <w:color w:val="000000"/>
          <w:sz w:val="28"/>
        </w:rPr>
        <w:t xml:space="preserve">
      16) Уәкілетті ұйым "В3" санатын қоспағанда, "А", "В1", "В2" және "С" санатындағы әуе кемелеріне техникалық қызмет көрсету жөніндегі персоналы куәлігіне қосымшаны береді, онда қосымшаның жеке нөмірі, әуе кемелеріне техникалық қызмет көрсету жөніндегі персоналы берілген куәлігінің категориясы (санаттары) әуе кемелеріне техникалық қызмет көрсету жөніндегі персоналдың куілігі жарамды болып табылатын шектеулер мен талаптар көрсетіледі. Әуе кемелеріне техникалық қызмет көрсету персоналының қолданыстағы куәлігін жаңа санатпен немесе қосымша санатпен толықтыруға талаптар осы Қағидаларға 9-қосымшада, әуе кеменің рейтингі бойынша талаптар осы Қағидаларға 10-қосымшада келтірілген. </w:t>
      </w:r>
    </w:p>
    <w:bookmarkEnd w:id="137"/>
    <w:bookmarkStart w:name="z147" w:id="138"/>
    <w:p>
      <w:pPr>
        <w:spacing w:after="0"/>
        <w:ind w:left="0"/>
        <w:jc w:val="both"/>
      </w:pPr>
      <w:r>
        <w:rPr>
          <w:rFonts w:ascii="Times New Roman"/>
          <w:b w:val="false"/>
          <w:i w:val="false"/>
          <w:color w:val="000000"/>
          <w:sz w:val="28"/>
        </w:rPr>
        <w:t>
      Әуе кемелеріне техникалық қызмет көрсету персоналы куәлігіне "А", "В1", "В2" және "С" санаттарының әуе кемелеріне техникалық қызмет көрсету персоналының куәліктері куәліктің қосымшасынсыз (XV тармақ) жарамсыз болып табылады.</w:t>
      </w:r>
    </w:p>
    <w:bookmarkEnd w:id="138"/>
    <w:bookmarkStart w:name="z148" w:id="139"/>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w:t>
      </w:r>
    </w:p>
    <w:bookmarkEnd w:id="139"/>
    <w:bookmarkStart w:name="z149" w:id="140"/>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көгілдір түсті А4 нысанындағы қағазда басылады. </w:t>
      </w:r>
    </w:p>
    <w:bookmarkEnd w:id="140"/>
    <w:bookmarkStart w:name="z150" w:id="141"/>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w:t>
      </w:r>
    </w:p>
    <w:bookmarkEnd w:id="141"/>
    <w:bookmarkStart w:name="z151" w:id="142"/>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қосымшасының (XV тармақ) мазмұнына өзгерістер енгізілген жағдайда, иесіне берілген санат немесе қосымша санат дәрежесінің өзгеруін, сондай-ақ шектеулер енгізу немесе оны алуды қоса алғанда, уәкілетті ұйым қосымшаға жаңа нөмір береді және куәліктің XIII "Special Remarks" тармағына қосымша берілгені туралы жаңа белгі қояды.</w:t>
      </w:r>
    </w:p>
    <w:bookmarkEnd w:id="142"/>
    <w:bookmarkStart w:name="z152" w:id="143"/>
    <w:p>
      <w:pPr>
        <w:spacing w:after="0"/>
        <w:ind w:left="0"/>
        <w:jc w:val="both"/>
      </w:pPr>
      <w:r>
        <w:rPr>
          <w:rFonts w:ascii="Times New Roman"/>
          <w:b w:val="false"/>
          <w:i w:val="false"/>
          <w:color w:val="000000"/>
          <w:sz w:val="28"/>
        </w:rPr>
        <w:t>
      24. Пилот куәлігінің иегері егер әуе кеменің түрін ӘКК ретіндегі біліктілік белгісі және нұсқаушының арнайы белгісі (куәліктің (Special remarks) XIII тармағы) бар болса, оқу ұшуын орындауға жіберіледі.</w:t>
      </w:r>
    </w:p>
    <w:bookmarkEnd w:id="143"/>
    <w:bookmarkStart w:name="z153" w:id="144"/>
    <w:p>
      <w:pPr>
        <w:spacing w:after="0"/>
        <w:ind w:left="0"/>
        <w:jc w:val="both"/>
      </w:pPr>
      <w:r>
        <w:rPr>
          <w:rFonts w:ascii="Times New Roman"/>
          <w:b w:val="false"/>
          <w:i w:val="false"/>
          <w:color w:val="000000"/>
          <w:sz w:val="28"/>
        </w:rPr>
        <w:t>
      25. ӘКК немесе ұшақтың, тік ұшақтың, дирижабль, еркін аэростат, планер, мотодельтаплан, автожир, көтеру күшін ұлғайту жүйесі бар әуе кемесінің екінші пилоты қызметін атқару үшін ұшу экипажы мүшелерінің тиісті куәлік болуы тиіс.</w:t>
      </w:r>
    </w:p>
    <w:bookmarkEnd w:id="144"/>
    <w:bookmarkStart w:name="z154" w:id="145"/>
    <w:p>
      <w:pPr>
        <w:spacing w:after="0"/>
        <w:ind w:left="0"/>
        <w:jc w:val="both"/>
      </w:pPr>
      <w:r>
        <w:rPr>
          <w:rFonts w:ascii="Times New Roman"/>
          <w:b w:val="false"/>
          <w:i w:val="false"/>
          <w:color w:val="000000"/>
          <w:sz w:val="28"/>
        </w:rPr>
        <w:t>
      26. Әуе кемесінің түрі авиация персоналы куәлігінің атауының өзінде көрсетіледі немесе авиация персоналының куәлігіне әуе кемесінің түрі туралы біліктілік белгісі ретінде енгізіледі.</w:t>
      </w:r>
    </w:p>
    <w:bookmarkEnd w:id="145"/>
    <w:bookmarkStart w:name="z155" w:id="146"/>
    <w:p>
      <w:pPr>
        <w:spacing w:after="0"/>
        <w:ind w:left="0"/>
        <w:jc w:val="both"/>
      </w:pPr>
      <w:r>
        <w:rPr>
          <w:rFonts w:ascii="Times New Roman"/>
          <w:b w:val="false"/>
          <w:i w:val="false"/>
          <w:color w:val="000000"/>
          <w:sz w:val="28"/>
        </w:rPr>
        <w:t>
      27. Егер ұшу экипажы мүшелерінің пилот куәлігін алғаш алатын үміткер ұшу экипажы мүшелерінің тиісті куәлігін алу үшін қажетті білімі мен дағдысын жақсы көрсетсе, үміткерге біліктілікке тексеру кезінде пайдаланылған әуе кемесінің түріне немесе сыныбына сәйкес келетін әуе кемесінің түрі мен біліктілік белгісі бар ұшу экипажы мүшелерінің пилот куәлігі беріледі.</w:t>
      </w:r>
    </w:p>
    <w:bookmarkEnd w:id="146"/>
    <w:bookmarkStart w:name="z156" w:id="147"/>
    <w:p>
      <w:pPr>
        <w:spacing w:after="0"/>
        <w:ind w:left="0"/>
        <w:jc w:val="both"/>
      </w:pPr>
      <w:r>
        <w:rPr>
          <w:rFonts w:ascii="Times New Roman"/>
          <w:b w:val="false"/>
          <w:i w:val="false"/>
          <w:color w:val="000000"/>
          <w:sz w:val="28"/>
        </w:rPr>
        <w:t>
      28. Егер ұшу экипажы мүшелерінің куәлігінің иегері қосымша әуе кемесінің түрі үшін ұшу экипажы мүшелерінің куәлігін алуға үміттенсе және қажетті білімі мен дағдысын жақсы көрсетсе, оған осы әуе кемесінің түрі үшін қосымша ұшу экипажы мүшелерінің куәлігі беріледі немесе алғашқы берілген ұшу экипажы мүшелерінің куәлігіне әуе кеменің түрі туралы жаңа біліктілік белгісі енгізіледі.</w:t>
      </w:r>
    </w:p>
    <w:bookmarkEnd w:id="147"/>
    <w:bookmarkStart w:name="z157" w:id="148"/>
    <w:p>
      <w:pPr>
        <w:spacing w:after="0"/>
        <w:ind w:left="0"/>
        <w:jc w:val="both"/>
      </w:pPr>
      <w:r>
        <w:rPr>
          <w:rFonts w:ascii="Times New Roman"/>
          <w:b w:val="false"/>
          <w:i w:val="false"/>
          <w:color w:val="000000"/>
          <w:sz w:val="28"/>
        </w:rPr>
        <w:t>
      29. Біліктілік белгісін ұзарту мерзімдері:</w:t>
      </w:r>
    </w:p>
    <w:bookmarkEnd w:id="148"/>
    <w:bookmarkStart w:name="z158" w:id="149"/>
    <w:p>
      <w:pPr>
        <w:spacing w:after="0"/>
        <w:ind w:left="0"/>
        <w:jc w:val="both"/>
      </w:pPr>
      <w:r>
        <w:rPr>
          <w:rFonts w:ascii="Times New Roman"/>
          <w:b w:val="false"/>
          <w:i w:val="false"/>
          <w:color w:val="000000"/>
          <w:sz w:val="28"/>
        </w:rPr>
        <w:t>
      ұшу экипаждарының мүшелері үшін – жыл сайын біліктілік белгісі мерзімінің аяқталуы бойынша;</w:t>
      </w:r>
    </w:p>
    <w:bookmarkEnd w:id="149"/>
    <w:bookmarkStart w:name="z159" w:id="150"/>
    <w:p>
      <w:pPr>
        <w:spacing w:after="0"/>
        <w:ind w:left="0"/>
        <w:jc w:val="both"/>
      </w:pPr>
      <w:r>
        <w:rPr>
          <w:rFonts w:ascii="Times New Roman"/>
          <w:b w:val="false"/>
          <w:i w:val="false"/>
          <w:color w:val="000000"/>
          <w:sz w:val="28"/>
        </w:rPr>
        <w:t>
      ӘҚҚ диспетчерлері және авиациялық станция (теңіз қондырғысында орналасқан) операторлары үшін – екі жылда бір рет біліктілік белгісі мерзімінің аяқталуы бойынша;</w:t>
      </w:r>
    </w:p>
    <w:bookmarkEnd w:id="150"/>
    <w:bookmarkStart w:name="z160" w:id="151"/>
    <w:p>
      <w:pPr>
        <w:spacing w:after="0"/>
        <w:ind w:left="0"/>
        <w:jc w:val="both"/>
      </w:pPr>
      <w:r>
        <w:rPr>
          <w:rFonts w:ascii="Times New Roman"/>
          <w:b w:val="false"/>
          <w:i w:val="false"/>
          <w:color w:val="000000"/>
          <w:sz w:val="28"/>
        </w:rPr>
        <w:t>
      әуе кемелеріне техникалық қызмет көрсету жөніндегі персонал үшін біліктілік белгілерін ұзарту талап етілмейді және олардың қолданылу мерзімі әуе кемелеріне техникалық қызмет көрсету жөніндегі куәліктің қолданылу мерзімімен шектеледі.</w:t>
      </w:r>
    </w:p>
    <w:bookmarkEnd w:id="151"/>
    <w:bookmarkStart w:name="z161" w:id="152"/>
    <w:p>
      <w:pPr>
        <w:spacing w:after="0"/>
        <w:ind w:left="0"/>
        <w:jc w:val="both"/>
      </w:pPr>
      <w:r>
        <w:rPr>
          <w:rFonts w:ascii="Times New Roman"/>
          <w:b w:val="false"/>
          <w:i w:val="false"/>
          <w:color w:val="000000"/>
          <w:sz w:val="28"/>
        </w:rPr>
        <w:t>
      30. Арнайы белгілердің мерзімін ұзарту мерзімдері:</w:t>
      </w:r>
    </w:p>
    <w:bookmarkEnd w:id="152"/>
    <w:bookmarkStart w:name="z162" w:id="153"/>
    <w:p>
      <w:pPr>
        <w:spacing w:after="0"/>
        <w:ind w:left="0"/>
        <w:jc w:val="both"/>
      </w:pPr>
      <w:r>
        <w:rPr>
          <w:rFonts w:ascii="Times New Roman"/>
          <w:b w:val="false"/>
          <w:i w:val="false"/>
          <w:color w:val="000000"/>
          <w:sz w:val="28"/>
        </w:rPr>
        <w:t>
      1) нұсқаушылық жұмысқа рұқсаттама:</w:t>
      </w:r>
    </w:p>
    <w:bookmarkEnd w:id="153"/>
    <w:bookmarkStart w:name="z163" w:id="154"/>
    <w:p>
      <w:pPr>
        <w:spacing w:after="0"/>
        <w:ind w:left="0"/>
        <w:jc w:val="both"/>
      </w:pPr>
      <w:r>
        <w:rPr>
          <w:rFonts w:ascii="Times New Roman"/>
          <w:b w:val="false"/>
          <w:i w:val="false"/>
          <w:color w:val="000000"/>
          <w:sz w:val="28"/>
        </w:rPr>
        <w:t>
      ұшу экипаждарының мүшелері, әуе қозғалысына қызмет көрсету диспетчерлері үшін және авиациялық станция операторлары үшін – үш жылда бір рет немесе арнайы белгінің қолданылу мерзімі аяқталғаннан кейін;</w:t>
      </w:r>
    </w:p>
    <w:bookmarkEnd w:id="154"/>
    <w:bookmarkStart w:name="z164" w:id="155"/>
    <w:p>
      <w:pPr>
        <w:spacing w:after="0"/>
        <w:ind w:left="0"/>
        <w:jc w:val="both"/>
      </w:pPr>
      <w:r>
        <w:rPr>
          <w:rFonts w:ascii="Times New Roman"/>
          <w:b w:val="false"/>
          <w:i w:val="false"/>
          <w:color w:val="000000"/>
          <w:sz w:val="28"/>
        </w:rPr>
        <w:t>
      2) радиотелефон байланысында пайдаланылатын ағылшын тілін меңгеру деңгейі туралы белгі:</w:t>
      </w:r>
    </w:p>
    <w:bookmarkEnd w:id="155"/>
    <w:bookmarkStart w:name="z165" w:id="156"/>
    <w:p>
      <w:pPr>
        <w:spacing w:after="0"/>
        <w:ind w:left="0"/>
        <w:jc w:val="both"/>
      </w:pPr>
      <w:r>
        <w:rPr>
          <w:rFonts w:ascii="Times New Roman"/>
          <w:b w:val="false"/>
          <w:i w:val="false"/>
          <w:color w:val="000000"/>
          <w:sz w:val="28"/>
        </w:rPr>
        <w:t>
      4-деңгей – үш жылда бір рет немесе арнайы белгі мерзімінің аяқталған кезінде ұзартылады;</w:t>
      </w:r>
    </w:p>
    <w:bookmarkEnd w:id="156"/>
    <w:bookmarkStart w:name="z166" w:id="157"/>
    <w:p>
      <w:pPr>
        <w:spacing w:after="0"/>
        <w:ind w:left="0"/>
        <w:jc w:val="both"/>
      </w:pPr>
      <w:r>
        <w:rPr>
          <w:rFonts w:ascii="Times New Roman"/>
          <w:b w:val="false"/>
          <w:i w:val="false"/>
          <w:color w:val="000000"/>
          <w:sz w:val="28"/>
        </w:rPr>
        <w:t>
      5-деңгей – алты жылда бір рет немесе арнайы белгі мерзімінің аяқталған кезінде ұзартылады;</w:t>
      </w:r>
    </w:p>
    <w:bookmarkEnd w:id="157"/>
    <w:bookmarkStart w:name="z167" w:id="158"/>
    <w:p>
      <w:pPr>
        <w:spacing w:after="0"/>
        <w:ind w:left="0"/>
        <w:jc w:val="both"/>
      </w:pPr>
      <w:r>
        <w:rPr>
          <w:rFonts w:ascii="Times New Roman"/>
          <w:b w:val="false"/>
          <w:i w:val="false"/>
          <w:color w:val="000000"/>
          <w:sz w:val="28"/>
        </w:rPr>
        <w:t>
      6-деңгей – ұзарту қажет емес;</w:t>
      </w:r>
    </w:p>
    <w:bookmarkEnd w:id="158"/>
    <w:bookmarkStart w:name="z168" w:id="159"/>
    <w:p>
      <w:pPr>
        <w:spacing w:after="0"/>
        <w:ind w:left="0"/>
        <w:jc w:val="both"/>
      </w:pPr>
      <w:r>
        <w:rPr>
          <w:rFonts w:ascii="Times New Roman"/>
          <w:b w:val="false"/>
          <w:i w:val="false"/>
          <w:color w:val="000000"/>
          <w:sz w:val="28"/>
        </w:rPr>
        <w:t xml:space="preserve">
      3) емтихан жұмысына рұқсатты Қазақстан Республикасы Инвестициялар және даму министрінің м 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персоналының біліктілік деңгейін айқындау қағидаларына сәйкес уәкілетті ұйымның біліктілік комиссиясы мемлекеттік көрсетілетін қызметтен тыс береді:</w:t>
      </w:r>
    </w:p>
    <w:bookmarkEnd w:id="159"/>
    <w:bookmarkStart w:name="z169" w:id="160"/>
    <w:p>
      <w:pPr>
        <w:spacing w:after="0"/>
        <w:ind w:left="0"/>
        <w:jc w:val="both"/>
      </w:pPr>
      <w:r>
        <w:rPr>
          <w:rFonts w:ascii="Times New Roman"/>
          <w:b w:val="false"/>
          <w:i w:val="false"/>
          <w:color w:val="000000"/>
          <w:sz w:val="28"/>
        </w:rPr>
        <w:t>
      ұшу экипаждарының мүшелері, ӘҚҚ диспетчерлері және авиациялық станция операторлары үшін – үш жылда бір рет немесе арнайы белгінің қолданылу мерзімі аяқталғаннан кейін.</w:t>
      </w:r>
    </w:p>
    <w:bookmarkEnd w:id="160"/>
    <w:bookmarkStart w:name="z170" w:id="161"/>
    <w:p>
      <w:pPr>
        <w:spacing w:after="0"/>
        <w:ind w:left="0"/>
        <w:jc w:val="left"/>
      </w:pPr>
      <w:r>
        <w:rPr>
          <w:rFonts w:ascii="Times New Roman"/>
          <w:b/>
          <w:i w:val="false"/>
          <w:color w:val="000000"/>
        </w:rPr>
        <w:t xml:space="preserve"> 2-параграф. Ұшу экипажы мүшелерінің біліктілік және арнайы белгілерінің қолданылу мерзімін енгізу және ұзарту</w:t>
      </w:r>
    </w:p>
    <w:bookmarkEnd w:id="161"/>
    <w:bookmarkStart w:name="z171" w:id="162"/>
    <w:p>
      <w:pPr>
        <w:spacing w:after="0"/>
        <w:ind w:left="0"/>
        <w:jc w:val="both"/>
      </w:pPr>
      <w:r>
        <w:rPr>
          <w:rFonts w:ascii="Times New Roman"/>
          <w:b w:val="false"/>
          <w:i w:val="false"/>
          <w:color w:val="000000"/>
          <w:sz w:val="28"/>
        </w:rPr>
        <w:t>
      31. Бір пилот басқаратын ұшулар үшін куәландырылған ұшақтарға класс жөніндегі біліктілік белгілері белгіленеді және оның құрамына:</w:t>
      </w:r>
    </w:p>
    <w:bookmarkEnd w:id="162"/>
    <w:bookmarkStart w:name="z172" w:id="163"/>
    <w:p>
      <w:pPr>
        <w:spacing w:after="0"/>
        <w:ind w:left="0"/>
        <w:jc w:val="both"/>
      </w:pPr>
      <w:r>
        <w:rPr>
          <w:rFonts w:ascii="Times New Roman"/>
          <w:b w:val="false"/>
          <w:i w:val="false"/>
          <w:color w:val="000000"/>
          <w:sz w:val="28"/>
        </w:rPr>
        <w:t>
      бір қозғалтқышты, құрлықтағы (поршенді – SEP (land), газ турбиналы – SET (land));</w:t>
      </w:r>
    </w:p>
    <w:bookmarkEnd w:id="163"/>
    <w:bookmarkStart w:name="z173" w:id="164"/>
    <w:p>
      <w:pPr>
        <w:spacing w:after="0"/>
        <w:ind w:left="0"/>
        <w:jc w:val="both"/>
      </w:pPr>
      <w:r>
        <w:rPr>
          <w:rFonts w:ascii="Times New Roman"/>
          <w:b w:val="false"/>
          <w:i w:val="false"/>
          <w:color w:val="000000"/>
          <w:sz w:val="28"/>
        </w:rPr>
        <w:t>
      бір қозғалтқышты, гидроұшақ (поршенді – SEP (seа), газ турбиналы – SET (seа));</w:t>
      </w:r>
    </w:p>
    <w:bookmarkEnd w:id="164"/>
    <w:bookmarkStart w:name="z174" w:id="165"/>
    <w:p>
      <w:pPr>
        <w:spacing w:after="0"/>
        <w:ind w:left="0"/>
        <w:jc w:val="both"/>
      </w:pPr>
      <w:r>
        <w:rPr>
          <w:rFonts w:ascii="Times New Roman"/>
          <w:b w:val="false"/>
          <w:i w:val="false"/>
          <w:color w:val="000000"/>
          <w:sz w:val="28"/>
        </w:rPr>
        <w:t>
      көп қозғалтқышты, құрлықтағы (поршенді – MEP (land)), газ турбиналы – MET (land));</w:t>
      </w:r>
    </w:p>
    <w:bookmarkEnd w:id="165"/>
    <w:bookmarkStart w:name="z175" w:id="166"/>
    <w:p>
      <w:pPr>
        <w:spacing w:after="0"/>
        <w:ind w:left="0"/>
        <w:jc w:val="both"/>
      </w:pPr>
      <w:r>
        <w:rPr>
          <w:rFonts w:ascii="Times New Roman"/>
          <w:b w:val="false"/>
          <w:i w:val="false"/>
          <w:color w:val="000000"/>
          <w:sz w:val="28"/>
        </w:rPr>
        <w:t>
      көп қозғалтқышты, гидроұшақ (поршенді – MEP (seа), газ турбиналы – MET (seа)) кіреді.</w:t>
      </w:r>
    </w:p>
    <w:bookmarkEnd w:id="166"/>
    <w:bookmarkStart w:name="z176" w:id="167"/>
    <w:p>
      <w:pPr>
        <w:spacing w:after="0"/>
        <w:ind w:left="0"/>
        <w:jc w:val="both"/>
      </w:pPr>
      <w:r>
        <w:rPr>
          <w:rFonts w:ascii="Times New Roman"/>
          <w:b w:val="false"/>
          <w:i w:val="false"/>
          <w:color w:val="000000"/>
          <w:sz w:val="28"/>
        </w:rPr>
        <w:t>
      32. Әуе кеменің түрі туралы біліктілік белгілері төмендегілер үшін белгіленеді:</w:t>
      </w:r>
    </w:p>
    <w:bookmarkEnd w:id="167"/>
    <w:bookmarkStart w:name="z177" w:id="168"/>
    <w:p>
      <w:pPr>
        <w:spacing w:after="0"/>
        <w:ind w:left="0"/>
        <w:jc w:val="both"/>
      </w:pPr>
      <w:r>
        <w:rPr>
          <w:rFonts w:ascii="Times New Roman"/>
          <w:b w:val="false"/>
          <w:i w:val="false"/>
          <w:color w:val="000000"/>
          <w:sz w:val="28"/>
        </w:rPr>
        <w:t xml:space="preserve">
      1) кемінде екі және одан астам пилоты бар, ең аз экипажымен ұшуға арналған сертификатталған әуе кемесі; </w:t>
      </w:r>
    </w:p>
    <w:bookmarkEnd w:id="168"/>
    <w:bookmarkStart w:name="z178" w:id="169"/>
    <w:p>
      <w:pPr>
        <w:spacing w:after="0"/>
        <w:ind w:left="0"/>
        <w:jc w:val="both"/>
      </w:pPr>
      <w:r>
        <w:rPr>
          <w:rFonts w:ascii="Times New Roman"/>
          <w:b w:val="false"/>
          <w:i w:val="false"/>
          <w:color w:val="000000"/>
          <w:sz w:val="28"/>
        </w:rPr>
        <w:t>
      2) көтергіш күшін ұлғайту жүйесі бар тікұшақ немесе әуе кемесі.</w:t>
      </w:r>
    </w:p>
    <w:bookmarkEnd w:id="169"/>
    <w:bookmarkStart w:name="z179" w:id="170"/>
    <w:p>
      <w:pPr>
        <w:spacing w:after="0"/>
        <w:ind w:left="0"/>
        <w:jc w:val="both"/>
      </w:pPr>
      <w:r>
        <w:rPr>
          <w:rFonts w:ascii="Times New Roman"/>
          <w:b w:val="false"/>
          <w:i w:val="false"/>
          <w:color w:val="000000"/>
          <w:sz w:val="28"/>
        </w:rPr>
        <w:t xml:space="preserve">
      33. Коммерциялық әуе тасымалдарында қатыспайтын жеңіл және өте жеңіл авиацияның авиациялық персоналы қолданыстағы куәлікке біліктілік және арнайы белгілерді енгізу үшін коммерциялық емес ұйымға осы стандарттың 8-тармағына сәйкес құжаттарды ұсынады. </w:t>
      </w:r>
    </w:p>
    <w:bookmarkEnd w:id="170"/>
    <w:bookmarkStart w:name="z180" w:id="171"/>
    <w:p>
      <w:pPr>
        <w:spacing w:after="0"/>
        <w:ind w:left="0"/>
        <w:jc w:val="both"/>
      </w:pPr>
      <w:r>
        <w:rPr>
          <w:rFonts w:ascii="Times New Roman"/>
          <w:b w:val="false"/>
          <w:i w:val="false"/>
          <w:color w:val="000000"/>
          <w:sz w:val="28"/>
        </w:rPr>
        <w:t>
      34. Жеңіл және өте жеңіл авиацияның авиациялық персоналының біліктілік деңгейін коммерциялық емес ұйымның тұрақты жұмыс істейтін біліктілік комиссиясы анықтайды.</w:t>
      </w:r>
    </w:p>
    <w:bookmarkEnd w:id="171"/>
    <w:bookmarkStart w:name="z181" w:id="172"/>
    <w:p>
      <w:pPr>
        <w:spacing w:after="0"/>
        <w:ind w:left="0"/>
        <w:jc w:val="both"/>
      </w:pPr>
      <w:r>
        <w:rPr>
          <w:rFonts w:ascii="Times New Roman"/>
          <w:b w:val="false"/>
          <w:i w:val="false"/>
          <w:color w:val="000000"/>
          <w:sz w:val="28"/>
        </w:rPr>
        <w:t>
      35. Біліктілік белгілерінің қолданылу мерзімі олардың қолданылу мерзімі тоқтатылатын айдың соңына дейін ұзартылады.</w:t>
      </w:r>
    </w:p>
    <w:bookmarkEnd w:id="172"/>
    <w:bookmarkStart w:name="z182" w:id="173"/>
    <w:p>
      <w:pPr>
        <w:spacing w:after="0"/>
        <w:ind w:left="0"/>
        <w:jc w:val="both"/>
      </w:pPr>
      <w:r>
        <w:rPr>
          <w:rFonts w:ascii="Times New Roman"/>
          <w:b w:val="false"/>
          <w:i w:val="false"/>
          <w:color w:val="000000"/>
          <w:sz w:val="28"/>
        </w:rPr>
        <w:t>
      Біліктілік белгілерінің қолданылу мерзімі 1 (бір) жылдан астам біліктілік белгілері болмаған жағдайда, олардың қолданылуын жаңарту үшін өтініш беруші осы стандарттың 8-тармағында көрсетілген құжаттарды ұсынады.</w:t>
      </w:r>
    </w:p>
    <w:bookmarkEnd w:id="173"/>
    <w:bookmarkStart w:name="z183" w:id="174"/>
    <w:p>
      <w:pPr>
        <w:spacing w:after="0"/>
        <w:ind w:left="0"/>
        <w:jc w:val="left"/>
      </w:pPr>
      <w:r>
        <w:rPr>
          <w:rFonts w:ascii="Times New Roman"/>
          <w:b/>
          <w:i w:val="false"/>
          <w:color w:val="000000"/>
        </w:rPr>
        <w:t xml:space="preserve"> 3-параграф. Әуе қозғалысына қызмет көрсету диспетчерінің, авиациялық станция операторының біліктілік және арнайы белгілерінің қолданылу мерзімін енгізу және ұзарту</w:t>
      </w:r>
    </w:p>
    <w:bookmarkEnd w:id="174"/>
    <w:bookmarkStart w:name="z184" w:id="175"/>
    <w:p>
      <w:pPr>
        <w:spacing w:after="0"/>
        <w:ind w:left="0"/>
        <w:jc w:val="both"/>
      </w:pPr>
      <w:r>
        <w:rPr>
          <w:rFonts w:ascii="Times New Roman"/>
          <w:b w:val="false"/>
          <w:i w:val="false"/>
          <w:color w:val="000000"/>
          <w:sz w:val="28"/>
        </w:rPr>
        <w:t>
      36. ӘҚҚ диспетчерінің біліктілік белгілеріне мынадай белгі санаттары кіреді:</w:t>
      </w:r>
    </w:p>
    <w:bookmarkEnd w:id="175"/>
    <w:bookmarkStart w:name="z185" w:id="176"/>
    <w:p>
      <w:pPr>
        <w:spacing w:after="0"/>
        <w:ind w:left="0"/>
        <w:jc w:val="both"/>
      </w:pPr>
      <w:r>
        <w:rPr>
          <w:rFonts w:ascii="Times New Roman"/>
          <w:b w:val="false"/>
          <w:i w:val="false"/>
          <w:color w:val="000000"/>
          <w:sz w:val="28"/>
        </w:rPr>
        <w:t>
      1) әуеайлақ диспетчері;</w:t>
      </w:r>
    </w:p>
    <w:bookmarkEnd w:id="176"/>
    <w:bookmarkStart w:name="z186" w:id="177"/>
    <w:p>
      <w:pPr>
        <w:spacing w:after="0"/>
        <w:ind w:left="0"/>
        <w:jc w:val="both"/>
      </w:pPr>
      <w:r>
        <w:rPr>
          <w:rFonts w:ascii="Times New Roman"/>
          <w:b w:val="false"/>
          <w:i w:val="false"/>
          <w:color w:val="000000"/>
          <w:sz w:val="28"/>
        </w:rPr>
        <w:t>
      2) жақындау процедуралық бақылау диспетчері;</w:t>
      </w:r>
    </w:p>
    <w:bookmarkEnd w:id="177"/>
    <w:bookmarkStart w:name="z187" w:id="178"/>
    <w:p>
      <w:pPr>
        <w:spacing w:after="0"/>
        <w:ind w:left="0"/>
        <w:jc w:val="both"/>
      </w:pPr>
      <w:r>
        <w:rPr>
          <w:rFonts w:ascii="Times New Roman"/>
          <w:b w:val="false"/>
          <w:i w:val="false"/>
          <w:color w:val="000000"/>
          <w:sz w:val="28"/>
        </w:rPr>
        <w:t>
      3) бақылау құралдарын қолданатын жақындау бақылау диспетчері;</w:t>
      </w:r>
    </w:p>
    <w:bookmarkEnd w:id="178"/>
    <w:bookmarkStart w:name="z188" w:id="179"/>
    <w:p>
      <w:pPr>
        <w:spacing w:after="0"/>
        <w:ind w:left="0"/>
        <w:jc w:val="both"/>
      </w:pPr>
      <w:r>
        <w:rPr>
          <w:rFonts w:ascii="Times New Roman"/>
          <w:b w:val="false"/>
          <w:i w:val="false"/>
          <w:color w:val="000000"/>
          <w:sz w:val="28"/>
        </w:rPr>
        <w:t>
      4) ӘҚҚ ауданының процедуралық бақылау диспетчері;</w:t>
      </w:r>
    </w:p>
    <w:bookmarkEnd w:id="179"/>
    <w:bookmarkStart w:name="z189" w:id="180"/>
    <w:p>
      <w:pPr>
        <w:spacing w:after="0"/>
        <w:ind w:left="0"/>
        <w:jc w:val="both"/>
      </w:pPr>
      <w:r>
        <w:rPr>
          <w:rFonts w:ascii="Times New Roman"/>
          <w:b w:val="false"/>
          <w:i w:val="false"/>
          <w:color w:val="000000"/>
          <w:sz w:val="28"/>
        </w:rPr>
        <w:t>
      5) бақылау құралдарын қолданатын ӘҚҚ ауданының бақылау диспетчері.</w:t>
      </w:r>
    </w:p>
    <w:bookmarkEnd w:id="180"/>
    <w:bookmarkStart w:name="z190" w:id="181"/>
    <w:p>
      <w:pPr>
        <w:spacing w:after="0"/>
        <w:ind w:left="0"/>
        <w:jc w:val="both"/>
      </w:pPr>
      <w:r>
        <w:rPr>
          <w:rFonts w:ascii="Times New Roman"/>
          <w:b w:val="false"/>
          <w:i w:val="false"/>
          <w:color w:val="000000"/>
          <w:sz w:val="28"/>
        </w:rPr>
        <w:t>
      37. ӘҚҚ диспетчерінің біліктілік белгілері мынадай диспетчерлік пункттерге сәйкес келеді:</w:t>
      </w:r>
    </w:p>
    <w:bookmarkEnd w:id="181"/>
    <w:bookmarkStart w:name="z191" w:id="182"/>
    <w:p>
      <w:pPr>
        <w:spacing w:after="0"/>
        <w:ind w:left="0"/>
        <w:jc w:val="both"/>
      </w:pPr>
      <w:r>
        <w:rPr>
          <w:rFonts w:ascii="Times New Roman"/>
          <w:b w:val="false"/>
          <w:i w:val="false"/>
          <w:color w:val="000000"/>
          <w:sz w:val="28"/>
        </w:rPr>
        <w:t>
      1) әуеайлақ диспетчері біліктілігі – рульдеу диспетчерлік пунктісіне немесе бастапқы диспетчерлік пунктке немесе мұнара диспетчерлік пунктісіне дербес жұмысқа рұқсаты бар тұлғаларға беріледі;</w:t>
      </w:r>
    </w:p>
    <w:bookmarkEnd w:id="182"/>
    <w:bookmarkStart w:name="z192" w:id="183"/>
    <w:p>
      <w:pPr>
        <w:spacing w:after="0"/>
        <w:ind w:left="0"/>
        <w:jc w:val="both"/>
      </w:pPr>
      <w:r>
        <w:rPr>
          <w:rFonts w:ascii="Times New Roman"/>
          <w:b w:val="false"/>
          <w:i w:val="false"/>
          <w:color w:val="000000"/>
          <w:sz w:val="28"/>
        </w:rPr>
        <w:t>
      2) жақындау процедуралық бақылау диспетчері немесе бақылау құралдарын қолданатын жақындау бақылау диспетчерінің біліктілігі жақындау диспетчерлік пунктісіне немесе шеңбер диспетчерлік пунктісіне немесе диспетчерлік пункттерге (диспетчерлік пункттерді қоса атқарған кезде) дербес жұмысқа рұқсаты бар тұлғаларға беріледі;</w:t>
      </w:r>
    </w:p>
    <w:bookmarkEnd w:id="183"/>
    <w:bookmarkStart w:name="z193" w:id="184"/>
    <w:p>
      <w:pPr>
        <w:spacing w:after="0"/>
        <w:ind w:left="0"/>
        <w:jc w:val="both"/>
      </w:pPr>
      <w:r>
        <w:rPr>
          <w:rFonts w:ascii="Times New Roman"/>
          <w:b w:val="false"/>
          <w:i w:val="false"/>
          <w:color w:val="000000"/>
          <w:sz w:val="28"/>
        </w:rPr>
        <w:t>
      3) ӘҚҚ ауданының процедуралық бақылау диспетчері немесе бақылау құралдарын қолданатын ӘҚҚ ауданының бақылау диспетчері біліктілігі – аудандық диспетчерлік пункт, аудандық диспетчерлік орталық немесе жергілікті диспетчерлік пункт жұмыс орнына дербес жұмысқа рұқсаты бар тұлғаларға беріледі.</w:t>
      </w:r>
    </w:p>
    <w:bookmarkEnd w:id="184"/>
    <w:bookmarkStart w:name="z194" w:id="185"/>
    <w:p>
      <w:pPr>
        <w:spacing w:after="0"/>
        <w:ind w:left="0"/>
        <w:jc w:val="left"/>
      </w:pPr>
      <w:r>
        <w:rPr>
          <w:rFonts w:ascii="Times New Roman"/>
          <w:b/>
          <w:i w:val="false"/>
          <w:color w:val="000000"/>
        </w:rPr>
        <w:t xml:space="preserve"> 4-параграф. Әуе кемелеріне техникалық қызмет көрсету қызметкерлерінің куәліктеріне кәсіби және арнайы белгілер енгізу</w:t>
      </w:r>
    </w:p>
    <w:bookmarkEnd w:id="185"/>
    <w:bookmarkStart w:name="z195" w:id="186"/>
    <w:p>
      <w:pPr>
        <w:spacing w:after="0"/>
        <w:ind w:left="0"/>
        <w:jc w:val="both"/>
      </w:pPr>
      <w:r>
        <w:rPr>
          <w:rFonts w:ascii="Times New Roman"/>
          <w:b w:val="false"/>
          <w:i w:val="false"/>
          <w:color w:val="000000"/>
          <w:sz w:val="28"/>
        </w:rPr>
        <w:t>
      38. Әуе кемелеріне техникалық қызмет көрсету жөніндегі маманының куәліктеріне мына санаттар кіреді:</w:t>
      </w:r>
    </w:p>
    <w:bookmarkEnd w:id="186"/>
    <w:bookmarkStart w:name="z196" w:id="187"/>
    <w:p>
      <w:pPr>
        <w:spacing w:after="0"/>
        <w:ind w:left="0"/>
        <w:jc w:val="both"/>
      </w:pPr>
      <w:r>
        <w:rPr>
          <w:rFonts w:ascii="Times New Roman"/>
          <w:b w:val="false"/>
          <w:i w:val="false"/>
          <w:color w:val="000000"/>
          <w:sz w:val="28"/>
        </w:rPr>
        <w:t>
      "A" санаты;</w:t>
      </w:r>
    </w:p>
    <w:bookmarkEnd w:id="187"/>
    <w:bookmarkStart w:name="z197" w:id="188"/>
    <w:p>
      <w:pPr>
        <w:spacing w:after="0"/>
        <w:ind w:left="0"/>
        <w:jc w:val="both"/>
      </w:pPr>
      <w:r>
        <w:rPr>
          <w:rFonts w:ascii="Times New Roman"/>
          <w:b w:val="false"/>
          <w:i w:val="false"/>
          <w:color w:val="000000"/>
          <w:sz w:val="28"/>
        </w:rPr>
        <w:t>
      "B1" санаты;</w:t>
      </w:r>
    </w:p>
    <w:bookmarkEnd w:id="188"/>
    <w:bookmarkStart w:name="z198" w:id="189"/>
    <w:p>
      <w:pPr>
        <w:spacing w:after="0"/>
        <w:ind w:left="0"/>
        <w:jc w:val="both"/>
      </w:pPr>
      <w:r>
        <w:rPr>
          <w:rFonts w:ascii="Times New Roman"/>
          <w:b w:val="false"/>
          <w:i w:val="false"/>
          <w:color w:val="000000"/>
          <w:sz w:val="28"/>
        </w:rPr>
        <w:t>
      "B2" санаты;</w:t>
      </w:r>
    </w:p>
    <w:bookmarkEnd w:id="189"/>
    <w:bookmarkStart w:name="z199" w:id="190"/>
    <w:p>
      <w:pPr>
        <w:spacing w:after="0"/>
        <w:ind w:left="0"/>
        <w:jc w:val="both"/>
      </w:pPr>
      <w:r>
        <w:rPr>
          <w:rFonts w:ascii="Times New Roman"/>
          <w:b w:val="false"/>
          <w:i w:val="false"/>
          <w:color w:val="000000"/>
          <w:sz w:val="28"/>
        </w:rPr>
        <w:t>
      "B3" санаты;</w:t>
      </w:r>
    </w:p>
    <w:bookmarkEnd w:id="190"/>
    <w:bookmarkStart w:name="z200" w:id="191"/>
    <w:p>
      <w:pPr>
        <w:spacing w:after="0"/>
        <w:ind w:left="0"/>
        <w:jc w:val="both"/>
      </w:pPr>
      <w:r>
        <w:rPr>
          <w:rFonts w:ascii="Times New Roman"/>
          <w:b w:val="false"/>
          <w:i w:val="false"/>
          <w:color w:val="000000"/>
          <w:sz w:val="28"/>
        </w:rPr>
        <w:t>
      "C" санаты.</w:t>
      </w:r>
    </w:p>
    <w:bookmarkEnd w:id="191"/>
    <w:bookmarkStart w:name="z201" w:id="192"/>
    <w:p>
      <w:pPr>
        <w:spacing w:after="0"/>
        <w:ind w:left="0"/>
        <w:jc w:val="both"/>
      </w:pPr>
      <w:r>
        <w:rPr>
          <w:rFonts w:ascii="Times New Roman"/>
          <w:b w:val="false"/>
          <w:i w:val="false"/>
          <w:color w:val="000000"/>
          <w:sz w:val="28"/>
        </w:rPr>
        <w:t xml:space="preserve">
      Жеңіл және аса жеңіл әуе кемелеріне техникалық қызмет көрсету жөніндегі персоналдың куәлігі "В3" санатын қамтиды. </w:t>
      </w:r>
    </w:p>
    <w:bookmarkEnd w:id="192"/>
    <w:bookmarkStart w:name="z202" w:id="193"/>
    <w:p>
      <w:pPr>
        <w:spacing w:after="0"/>
        <w:ind w:left="0"/>
        <w:jc w:val="both"/>
      </w:pPr>
      <w:r>
        <w:rPr>
          <w:rFonts w:ascii="Times New Roman"/>
          <w:b w:val="false"/>
          <w:i w:val="false"/>
          <w:color w:val="000000"/>
          <w:sz w:val="28"/>
        </w:rPr>
        <w:t>
      "А" және "В1" санаттары ұшақтар, тікұшақтар, газтурбиналық және поршеньді қозғалтқыштар комбинацияларына қатысты санат бөліктеріне бөлінеді:</w:t>
      </w:r>
    </w:p>
    <w:bookmarkEnd w:id="193"/>
    <w:bookmarkStart w:name="z203" w:id="194"/>
    <w:p>
      <w:pPr>
        <w:spacing w:after="0"/>
        <w:ind w:left="0"/>
        <w:jc w:val="both"/>
      </w:pPr>
      <w:r>
        <w:rPr>
          <w:rFonts w:ascii="Times New Roman"/>
          <w:b w:val="false"/>
          <w:i w:val="false"/>
          <w:color w:val="000000"/>
          <w:sz w:val="28"/>
        </w:rPr>
        <w:t>
      "A1" және "B1.1" – реактивті қозғалтқыштары бар ұшақтар;</w:t>
      </w:r>
    </w:p>
    <w:bookmarkEnd w:id="194"/>
    <w:bookmarkStart w:name="z204" w:id="195"/>
    <w:p>
      <w:pPr>
        <w:spacing w:after="0"/>
        <w:ind w:left="0"/>
        <w:jc w:val="both"/>
      </w:pPr>
      <w:r>
        <w:rPr>
          <w:rFonts w:ascii="Times New Roman"/>
          <w:b w:val="false"/>
          <w:i w:val="false"/>
          <w:color w:val="000000"/>
          <w:sz w:val="28"/>
        </w:rPr>
        <w:t>
      "A2" және "B1.2" – поршенді қозғалтқыштары бар ұшақтар;</w:t>
      </w:r>
    </w:p>
    <w:bookmarkEnd w:id="195"/>
    <w:bookmarkStart w:name="z205" w:id="196"/>
    <w:p>
      <w:pPr>
        <w:spacing w:after="0"/>
        <w:ind w:left="0"/>
        <w:jc w:val="both"/>
      </w:pPr>
      <w:r>
        <w:rPr>
          <w:rFonts w:ascii="Times New Roman"/>
          <w:b w:val="false"/>
          <w:i w:val="false"/>
          <w:color w:val="000000"/>
          <w:sz w:val="28"/>
        </w:rPr>
        <w:t>
      "A3" және "B1.3" – реактивті қозғалтқыштары бар тікұшақтар;</w:t>
      </w:r>
    </w:p>
    <w:bookmarkEnd w:id="196"/>
    <w:bookmarkStart w:name="z206" w:id="197"/>
    <w:p>
      <w:pPr>
        <w:spacing w:after="0"/>
        <w:ind w:left="0"/>
        <w:jc w:val="both"/>
      </w:pPr>
      <w:r>
        <w:rPr>
          <w:rFonts w:ascii="Times New Roman"/>
          <w:b w:val="false"/>
          <w:i w:val="false"/>
          <w:color w:val="000000"/>
          <w:sz w:val="28"/>
        </w:rPr>
        <w:t>
      "A4" және "B1.4" – поршенді қозғалтқыштары бар тікұшақтар.</w:t>
      </w:r>
    </w:p>
    <w:bookmarkEnd w:id="197"/>
    <w:bookmarkStart w:name="z207" w:id="198"/>
    <w:p>
      <w:pPr>
        <w:spacing w:after="0"/>
        <w:ind w:left="0"/>
        <w:jc w:val="both"/>
      </w:pPr>
      <w:r>
        <w:rPr>
          <w:rFonts w:ascii="Times New Roman"/>
          <w:b w:val="false"/>
          <w:i w:val="false"/>
          <w:color w:val="000000"/>
          <w:sz w:val="28"/>
        </w:rPr>
        <w:t>
      39. Әуе кемелеріне техникалық қызмет көрсету бойынша персонал куәліктеріне кәсіби және арнайы белгілер енгізу үшін әуе кеменің мынадай топтар бойынша анықталады:</w:t>
      </w:r>
    </w:p>
    <w:bookmarkEnd w:id="198"/>
    <w:bookmarkStart w:name="z208" w:id="199"/>
    <w:p>
      <w:pPr>
        <w:spacing w:after="0"/>
        <w:ind w:left="0"/>
        <w:jc w:val="both"/>
      </w:pPr>
      <w:r>
        <w:rPr>
          <w:rFonts w:ascii="Times New Roman"/>
          <w:b w:val="false"/>
          <w:i w:val="false"/>
          <w:color w:val="000000"/>
          <w:sz w:val="28"/>
        </w:rPr>
        <w:t xml:space="preserve">
      1) 1-топ: </w:t>
      </w:r>
    </w:p>
    <w:bookmarkEnd w:id="199"/>
    <w:bookmarkStart w:name="z209" w:id="200"/>
    <w:p>
      <w:pPr>
        <w:spacing w:after="0"/>
        <w:ind w:left="0"/>
        <w:jc w:val="both"/>
      </w:pPr>
      <w:r>
        <w:rPr>
          <w:rFonts w:ascii="Times New Roman"/>
          <w:b w:val="false"/>
          <w:i w:val="false"/>
          <w:color w:val="000000"/>
          <w:sz w:val="28"/>
        </w:rPr>
        <w:t xml:space="preserve">
      құрама қозғалтқышты қондырғылары бар тікұшақтар, ең көп пайдаланылатын ұшу биіктігі 29000 футтан артық ұшақтар сияқты, көп қозғалтқышты әуе кемесі, ұшақты қашықтан электр басқару жүйесімен жабдықталған әуе кемесі және Уәкілетті ұйым анықтайтын әуе кеменің типті біліктілік белгілерін енгізуді талап ететін әуе кемесі; </w:t>
      </w:r>
    </w:p>
    <w:bookmarkEnd w:id="200"/>
    <w:bookmarkStart w:name="z210" w:id="201"/>
    <w:p>
      <w:pPr>
        <w:spacing w:after="0"/>
        <w:ind w:left="0"/>
        <w:jc w:val="both"/>
      </w:pPr>
      <w:r>
        <w:rPr>
          <w:rFonts w:ascii="Times New Roman"/>
          <w:b w:val="false"/>
          <w:i w:val="false"/>
          <w:color w:val="000000"/>
          <w:sz w:val="28"/>
        </w:rPr>
        <w:t xml:space="preserve">
      2) 2-топ: </w:t>
      </w:r>
    </w:p>
    <w:bookmarkEnd w:id="201"/>
    <w:bookmarkStart w:name="z211" w:id="202"/>
    <w:p>
      <w:pPr>
        <w:spacing w:after="0"/>
        <w:ind w:left="0"/>
        <w:jc w:val="both"/>
      </w:pPr>
      <w:r>
        <w:rPr>
          <w:rFonts w:ascii="Times New Roman"/>
          <w:b w:val="false"/>
          <w:i w:val="false"/>
          <w:color w:val="000000"/>
          <w:sz w:val="28"/>
        </w:rPr>
        <w:t>
      1-топқа жатпайтын әуе кемелері, олар мына топ бөліктеріне тиесілі:</w:t>
      </w:r>
    </w:p>
    <w:bookmarkEnd w:id="202"/>
    <w:bookmarkStart w:name="z212" w:id="203"/>
    <w:p>
      <w:pPr>
        <w:spacing w:after="0"/>
        <w:ind w:left="0"/>
        <w:jc w:val="both"/>
      </w:pPr>
      <w:r>
        <w:rPr>
          <w:rFonts w:ascii="Times New Roman"/>
          <w:b w:val="false"/>
          <w:i w:val="false"/>
          <w:color w:val="000000"/>
          <w:sz w:val="28"/>
        </w:rPr>
        <w:t xml:space="preserve">
      2а-кішітоп: бір газтурбиналық қозғалтқышы бар ұшақтар; </w:t>
      </w:r>
    </w:p>
    <w:bookmarkEnd w:id="203"/>
    <w:bookmarkStart w:name="z213" w:id="204"/>
    <w:p>
      <w:pPr>
        <w:spacing w:after="0"/>
        <w:ind w:left="0"/>
        <w:jc w:val="both"/>
      </w:pPr>
      <w:r>
        <w:rPr>
          <w:rFonts w:ascii="Times New Roman"/>
          <w:b w:val="false"/>
          <w:i w:val="false"/>
          <w:color w:val="000000"/>
          <w:sz w:val="28"/>
        </w:rPr>
        <w:t>
      2b-кішітоп: бір газтурбиналық қозғалтқышы бар тікұшақтар;</w:t>
      </w:r>
    </w:p>
    <w:bookmarkEnd w:id="204"/>
    <w:bookmarkStart w:name="z214" w:id="205"/>
    <w:p>
      <w:pPr>
        <w:spacing w:after="0"/>
        <w:ind w:left="0"/>
        <w:jc w:val="both"/>
      </w:pPr>
      <w:r>
        <w:rPr>
          <w:rFonts w:ascii="Times New Roman"/>
          <w:b w:val="false"/>
          <w:i w:val="false"/>
          <w:color w:val="000000"/>
          <w:sz w:val="28"/>
        </w:rPr>
        <w:t>
      2с-кішітоп: бір поршенді қозғалтқышы бар тікұшақтар;</w:t>
      </w:r>
    </w:p>
    <w:bookmarkEnd w:id="205"/>
    <w:bookmarkStart w:name="z215" w:id="206"/>
    <w:p>
      <w:pPr>
        <w:spacing w:after="0"/>
        <w:ind w:left="0"/>
        <w:jc w:val="both"/>
      </w:pPr>
      <w:r>
        <w:rPr>
          <w:rFonts w:ascii="Times New Roman"/>
          <w:b w:val="false"/>
          <w:i w:val="false"/>
          <w:color w:val="000000"/>
          <w:sz w:val="28"/>
        </w:rPr>
        <w:t xml:space="preserve">
      3) 3-топ: </w:t>
      </w:r>
    </w:p>
    <w:bookmarkEnd w:id="206"/>
    <w:bookmarkStart w:name="z216" w:id="207"/>
    <w:p>
      <w:pPr>
        <w:spacing w:after="0"/>
        <w:ind w:left="0"/>
        <w:jc w:val="both"/>
      </w:pPr>
      <w:r>
        <w:rPr>
          <w:rFonts w:ascii="Times New Roman"/>
          <w:b w:val="false"/>
          <w:i w:val="false"/>
          <w:color w:val="000000"/>
          <w:sz w:val="28"/>
        </w:rPr>
        <w:t>
      1-топта және 2с кіші топта көрсетілмеген, поршенді қозғалтқышы бар ұшақтар;</w:t>
      </w:r>
    </w:p>
    <w:bookmarkEnd w:id="207"/>
    <w:bookmarkStart w:name="z217" w:id="208"/>
    <w:p>
      <w:pPr>
        <w:spacing w:after="0"/>
        <w:ind w:left="0"/>
        <w:jc w:val="both"/>
      </w:pPr>
      <w:r>
        <w:rPr>
          <w:rFonts w:ascii="Times New Roman"/>
          <w:b w:val="false"/>
          <w:i w:val="false"/>
          <w:color w:val="000000"/>
          <w:sz w:val="28"/>
        </w:rPr>
        <w:t>
      барынша салмағы 5700 кг және төмен массалы герметикалық емес жеңіл поршенді әуе кеме.</w:t>
      </w:r>
    </w:p>
    <w:bookmarkEnd w:id="208"/>
    <w:bookmarkStart w:name="z218" w:id="209"/>
    <w:p>
      <w:pPr>
        <w:spacing w:after="0"/>
        <w:ind w:left="0"/>
        <w:jc w:val="both"/>
      </w:pPr>
      <w:r>
        <w:rPr>
          <w:rFonts w:ascii="Times New Roman"/>
          <w:b w:val="false"/>
          <w:i w:val="false"/>
          <w:color w:val="000000"/>
          <w:sz w:val="28"/>
        </w:rPr>
        <w:t>
      40. Уәкілетті ұйым "С" санаты біліктілік белгілерді әуе кемелеріне техникалық қызмет көрсету персоналына техникалық кызмет көрсету және авиациялық техниканы жөндеу мекемесінен келіп түскен хаттың негізінде енгізеді. Техникалық кызмет көрсету және авиациялық техниканы жөндеу мекемесі (бұдан әрі – ТҚКжАТЖМ) "С" санатындағы біліктілікті әуе кемелеріне базалық (кезеңдік) ТҚКжАТЖМ өзінің жоспарланған жұмыстарын орындау үшін сертификаттаушы персоналдың қажеттілігі мен жеткіліктілігі қағидатын басшылыққа ала отырып сұратады.</w:t>
      </w:r>
    </w:p>
    <w:bookmarkEnd w:id="209"/>
    <w:bookmarkStart w:name="z219" w:id="210"/>
    <w:p>
      <w:pPr>
        <w:spacing w:after="0"/>
        <w:ind w:left="0"/>
        <w:jc w:val="both"/>
      </w:pPr>
      <w:r>
        <w:rPr>
          <w:rFonts w:ascii="Times New Roman"/>
          <w:b w:val="false"/>
          <w:i w:val="false"/>
          <w:color w:val="000000"/>
          <w:sz w:val="28"/>
        </w:rPr>
        <w:t xml:space="preserve">
      41. XII "Ratings" бағанындағы біліктілік белгісі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әуе кемелеріне техникалық қызмет көрсету жөніндегі персоналдың куәлігіне қосымшаның 4-тармағында көрсетілген берілген санатпен сәйкес келген кезде жарамды болып табылады.</w:t>
      </w:r>
    </w:p>
    <w:bookmarkEnd w:id="210"/>
    <w:bookmarkStart w:name="z220" w:id="211"/>
    <w:p>
      <w:pPr>
        <w:spacing w:after="0"/>
        <w:ind w:left="0"/>
        <w:jc w:val="both"/>
      </w:pPr>
      <w:r>
        <w:rPr>
          <w:rFonts w:ascii="Times New Roman"/>
          <w:b w:val="false"/>
          <w:i w:val="false"/>
          <w:color w:val="000000"/>
          <w:sz w:val="28"/>
        </w:rPr>
        <w:t>
      42. "А" санаты рейтинг болып табылмайды және XII "Ratings" тармағына енгізілмейді.</w:t>
      </w:r>
    </w:p>
    <w:bookmarkEnd w:id="211"/>
    <w:bookmarkStart w:name="z221" w:id="212"/>
    <w:p>
      <w:pPr>
        <w:spacing w:after="0"/>
        <w:ind w:left="0"/>
        <w:jc w:val="both"/>
      </w:pPr>
      <w:r>
        <w:rPr>
          <w:rFonts w:ascii="Times New Roman"/>
          <w:b w:val="false"/>
          <w:i w:val="false"/>
          <w:color w:val="000000"/>
          <w:sz w:val="28"/>
        </w:rPr>
        <w:t xml:space="preserve">
      43. Жеңіл және аса жеңіл әуе кемелеріне техникалық қызмет көрсету персоналының қолданыстағы куәлігіне кәсіби және арнайы белгілерді коммерциялық емес ұйым енгізеді. Бұл жазбалар коммерциялық емес ұйымның лауазымдық адамының қолымен және мөрмен (бар болса) расталады. </w:t>
      </w:r>
    </w:p>
    <w:bookmarkEnd w:id="212"/>
    <w:bookmarkStart w:name="z222" w:id="213"/>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13"/>
    <w:bookmarkStart w:name="z223" w:id="214"/>
    <w:p>
      <w:pPr>
        <w:spacing w:after="0"/>
        <w:ind w:left="0"/>
        <w:jc w:val="both"/>
      </w:pPr>
      <w:r>
        <w:rPr>
          <w:rFonts w:ascii="Times New Roman"/>
          <w:b w:val="false"/>
          <w:i w:val="false"/>
          <w:color w:val="000000"/>
          <w:sz w:val="28"/>
        </w:rPr>
        <w:t>
      44. Уәкілетті ұйымның әкімшілік актіні әкімшілік (сотқа дейінгі) тәртіппен қабылдауға байланысты әкімшілік әрекеттеріне (әрекетсіздігіне) шағымды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214"/>
    <w:bookmarkStart w:name="z224" w:id="215"/>
    <w:p>
      <w:pPr>
        <w:spacing w:after="0"/>
        <w:ind w:left="0"/>
        <w:jc w:val="both"/>
      </w:pPr>
      <w:r>
        <w:rPr>
          <w:rFonts w:ascii="Times New Roman"/>
          <w:b w:val="false"/>
          <w:i w:val="false"/>
          <w:color w:val="000000"/>
          <w:sz w:val="28"/>
        </w:rPr>
        <w:t>
      45. Мемлекеттік корпорация қызметкерінің әкімшілік әрекетіне (әрекетсіздігіне) шағым қарастыру мемлекеттік корпорация филиалының басшысына мемлекеттік корпорацияның интернет-ресурсында көрсетілген мекенжайлар мен телефондар арқылы жіберіледі. www.gov4c.kz.</w:t>
      </w:r>
    </w:p>
    <w:bookmarkEnd w:id="215"/>
    <w:bookmarkStart w:name="z225" w:id="216"/>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корпорацияға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216"/>
    <w:bookmarkStart w:name="z226" w:id="217"/>
    <w:p>
      <w:pPr>
        <w:spacing w:after="0"/>
        <w:ind w:left="0"/>
        <w:jc w:val="both"/>
      </w:pPr>
      <w:r>
        <w:rPr>
          <w:rFonts w:ascii="Times New Roman"/>
          <w:b w:val="false"/>
          <w:i w:val="false"/>
          <w:color w:val="000000"/>
          <w:sz w:val="28"/>
        </w:rPr>
        <w:t>
      46. Шағым Қазақстан Республикасының заңдарына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адамға, сондай-ақ мемлекеттік қызметтер көрсету сапасын бағалау және бақылау жөніндегі уәкілетті органға беріледі.</w:t>
      </w:r>
    </w:p>
    <w:bookmarkEnd w:id="217"/>
    <w:bookmarkStart w:name="z227" w:id="218"/>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18"/>
    <w:bookmarkStart w:name="z228" w:id="219"/>
    <w:p>
      <w:pPr>
        <w:spacing w:after="0"/>
        <w:ind w:left="0"/>
        <w:jc w:val="both"/>
      </w:pPr>
      <w:r>
        <w:rPr>
          <w:rFonts w:ascii="Times New Roman"/>
          <w:b w:val="false"/>
          <w:i w:val="false"/>
          <w:color w:val="000000"/>
          <w:sz w:val="28"/>
        </w:rPr>
        <w:t>
      Бұл ретте уәкілетті ұйым, Азаматтық авиация саласындағы уәкілетті орган, лауазымды адам, шешімге, әрекетке (әрекетсіздікке) шағым жасалады,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219"/>
    <w:bookmarkStart w:name="z229" w:id="220"/>
    <w:p>
      <w:pPr>
        <w:spacing w:after="0"/>
        <w:ind w:left="0"/>
        <w:jc w:val="both"/>
      </w:pPr>
      <w:r>
        <w:rPr>
          <w:rFonts w:ascii="Times New Roman"/>
          <w:b w:val="false"/>
          <w:i w:val="false"/>
          <w:color w:val="000000"/>
          <w:sz w:val="28"/>
        </w:rPr>
        <w:t xml:space="preserve">
      47. Өтініш берушінің шағымы мемлекеттік қызмет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20"/>
    <w:bookmarkStart w:name="z230" w:id="221"/>
    <w:p>
      <w:pPr>
        <w:spacing w:after="0"/>
        <w:ind w:left="0"/>
        <w:jc w:val="both"/>
      </w:pPr>
      <w:r>
        <w:rPr>
          <w:rFonts w:ascii="Times New Roman"/>
          <w:b w:val="false"/>
          <w:i w:val="false"/>
          <w:color w:val="000000"/>
          <w:sz w:val="28"/>
        </w:rPr>
        <w:t>
      оны тіркеген күннен бастап 5 (бес) жұмыс күні ішінде азаматтық авиация саласындағы уәкілетті ұйым, уәкілетті органның;</w:t>
      </w:r>
    </w:p>
    <w:bookmarkEnd w:id="221"/>
    <w:bookmarkStart w:name="z231" w:id="222"/>
    <w:p>
      <w:pPr>
        <w:spacing w:after="0"/>
        <w:ind w:left="0"/>
        <w:jc w:val="both"/>
      </w:pPr>
      <w:r>
        <w:rPr>
          <w:rFonts w:ascii="Times New Roman"/>
          <w:b w:val="false"/>
          <w:i w:val="false"/>
          <w:color w:val="000000"/>
          <w:sz w:val="28"/>
        </w:rPr>
        <w:t>
      ол тіркелген күннен бастап 15 (он бес) жұмыс күні ішінде – мемлекеттік қызметтер көрсету сапасын бағалау және бақылау жөніндегі уәкілетті органның қарауына жатады.</w:t>
      </w:r>
    </w:p>
    <w:bookmarkEnd w:id="222"/>
    <w:bookmarkStart w:name="z232" w:id="223"/>
    <w:p>
      <w:pPr>
        <w:spacing w:after="0"/>
        <w:ind w:left="0"/>
        <w:jc w:val="both"/>
      </w:pPr>
      <w:r>
        <w:rPr>
          <w:rFonts w:ascii="Times New Roman"/>
          <w:b w:val="false"/>
          <w:i w:val="false"/>
          <w:color w:val="000000"/>
          <w:sz w:val="28"/>
        </w:rPr>
        <w:t xml:space="preserve">
      48.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223"/>
    <w:bookmarkStart w:name="z233" w:id="224"/>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224"/>
    <w:bookmarkStart w:name="z234" w:id="225"/>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225"/>
    <w:bookmarkStart w:name="z235" w:id="226"/>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26"/>
    <w:bookmarkStart w:name="z236" w:id="22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27"/>
    <w:bookmarkStart w:name="z237" w:id="228"/>
    <w:p>
      <w:pPr>
        <w:spacing w:after="0"/>
        <w:ind w:left="0"/>
        <w:jc w:val="left"/>
      </w:pPr>
      <w:r>
        <w:rPr>
          <w:rFonts w:ascii="Times New Roman"/>
          <w:b/>
          <w:i w:val="false"/>
          <w:color w:val="000000"/>
        </w:rPr>
        <w:t xml:space="preserve"> 5-тарау. Авиациялық персонал куәлігінің қолданылуын тоқтата тұру, қайтарып алу тәртібі</w:t>
      </w:r>
    </w:p>
    <w:bookmarkEnd w:id="228"/>
    <w:bookmarkStart w:name="z238" w:id="229"/>
    <w:p>
      <w:pPr>
        <w:spacing w:after="0"/>
        <w:ind w:left="0"/>
        <w:jc w:val="both"/>
      </w:pPr>
      <w:r>
        <w:rPr>
          <w:rFonts w:ascii="Times New Roman"/>
          <w:b w:val="false"/>
          <w:i w:val="false"/>
          <w:color w:val="000000"/>
          <w:sz w:val="28"/>
        </w:rPr>
        <w:t>
      49. Уәкілетті ұйым мынадай жағдайларда:</w:t>
      </w:r>
    </w:p>
    <w:bookmarkEnd w:id="229"/>
    <w:bookmarkStart w:name="z239" w:id="230"/>
    <w:p>
      <w:pPr>
        <w:spacing w:after="0"/>
        <w:ind w:left="0"/>
        <w:jc w:val="both"/>
      </w:pPr>
      <w:r>
        <w:rPr>
          <w:rFonts w:ascii="Times New Roman"/>
          <w:b w:val="false"/>
          <w:i w:val="false"/>
          <w:color w:val="000000"/>
          <w:sz w:val="28"/>
        </w:rPr>
        <w:t>
      1) әуе кемелердің ұшу жарамдылығына әсер ететін жұмыс орындау технологиясын сақтамау;</w:t>
      </w:r>
    </w:p>
    <w:bookmarkEnd w:id="230"/>
    <w:bookmarkStart w:name="z240" w:id="231"/>
    <w:p>
      <w:pPr>
        <w:spacing w:after="0"/>
        <w:ind w:left="0"/>
        <w:jc w:val="both"/>
      </w:pPr>
      <w:r>
        <w:rPr>
          <w:rFonts w:ascii="Times New Roman"/>
          <w:b w:val="false"/>
          <w:i w:val="false"/>
          <w:color w:val="000000"/>
          <w:sz w:val="28"/>
        </w:rPr>
        <w:t>
      2) тексеру кезінде анықталған жеткіліксіз кәсіби дайындық;</w:t>
      </w:r>
    </w:p>
    <w:bookmarkEnd w:id="231"/>
    <w:bookmarkStart w:name="z241" w:id="232"/>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бұзу;</w:t>
      </w:r>
    </w:p>
    <w:bookmarkEnd w:id="232"/>
    <w:bookmarkStart w:name="z242" w:id="233"/>
    <w:p>
      <w:pPr>
        <w:spacing w:after="0"/>
        <w:ind w:left="0"/>
        <w:jc w:val="both"/>
      </w:pPr>
      <w:r>
        <w:rPr>
          <w:rFonts w:ascii="Times New Roman"/>
          <w:b w:val="false"/>
          <w:i w:val="false"/>
          <w:color w:val="000000"/>
          <w:sz w:val="28"/>
        </w:rPr>
        <w:t>
      4) алкогольді, наркологиялық мастық (осыған ұқсас) жағдайында әуе қозғалысын басқару, әуе кемелеріне техникалық қызмет көрсету, әуе қозғалысын басқару қызметтерін орындау авиациялық персонал куәлігінің қолданысын тоқтады (тану туралы шешім).</w:t>
      </w:r>
    </w:p>
    <w:bookmarkEnd w:id="233"/>
    <w:bookmarkStart w:name="z243" w:id="234"/>
    <w:p>
      <w:pPr>
        <w:spacing w:after="0"/>
        <w:ind w:left="0"/>
        <w:jc w:val="both"/>
      </w:pPr>
      <w:r>
        <w:rPr>
          <w:rFonts w:ascii="Times New Roman"/>
          <w:b w:val="false"/>
          <w:i w:val="false"/>
          <w:color w:val="000000"/>
          <w:sz w:val="28"/>
        </w:rPr>
        <w:t>
      Авиациялық персонал куәлігінің қолданысын тоқтату, осы авиациялық персонал куәліктерінің біліктілік белгілерінің әсерін де сол уақытта тоқтатады.</w:t>
      </w:r>
    </w:p>
    <w:bookmarkEnd w:id="234"/>
    <w:bookmarkStart w:name="z244" w:id="235"/>
    <w:p>
      <w:pPr>
        <w:spacing w:after="0"/>
        <w:ind w:left="0"/>
        <w:jc w:val="both"/>
      </w:pPr>
      <w:r>
        <w:rPr>
          <w:rFonts w:ascii="Times New Roman"/>
          <w:b w:val="false"/>
          <w:i w:val="false"/>
          <w:color w:val="000000"/>
          <w:sz w:val="28"/>
        </w:rPr>
        <w:t>
      Куәлігі уақытша тоқтатылған адамға акт ұсынылған сәттен бастап авиациялық персонал куәлігінің қолдану мерзімі күнтізбелік 30 (отыз) күннен аспауы тиіс.</w:t>
      </w:r>
    </w:p>
    <w:bookmarkEnd w:id="235"/>
    <w:bookmarkStart w:name="z245" w:id="236"/>
    <w:p>
      <w:pPr>
        <w:spacing w:after="0"/>
        <w:ind w:left="0"/>
        <w:jc w:val="both"/>
      </w:pPr>
      <w:r>
        <w:rPr>
          <w:rFonts w:ascii="Times New Roman"/>
          <w:b w:val="false"/>
          <w:i w:val="false"/>
          <w:color w:val="000000"/>
          <w:sz w:val="28"/>
        </w:rPr>
        <w:t>
      50. Куәліктің қолданысын тоқтатқан өкіметті ұйымның лауазымдық тұлғасы осы қағидаларға 11-қосымшаға сәйкес нысан бойынша куәліктің қолдану негіздемесі, күні және оны жасау орны, актіні жасаған лауазымдық тұлғаның аты-жөні, авиациялық персонал куәлігі мерзімі тоқтатылған адам туралы мәлімет көрсетіледі.</w:t>
      </w:r>
    </w:p>
    <w:bookmarkEnd w:id="236"/>
    <w:bookmarkStart w:name="z246" w:id="237"/>
    <w:p>
      <w:pPr>
        <w:spacing w:after="0"/>
        <w:ind w:left="0"/>
        <w:jc w:val="both"/>
      </w:pPr>
      <w:r>
        <w:rPr>
          <w:rFonts w:ascii="Times New Roman"/>
          <w:b w:val="false"/>
          <w:i w:val="false"/>
          <w:color w:val="000000"/>
          <w:sz w:val="28"/>
        </w:rPr>
        <w:t>
      51. Авиациялық персонал куәлігін қолданылуын тоқтату туралы инспекторлық нұсқаманы жасаған уәкілетті ұйымның лауазымдық тұлғасы, авиациялық персонал куәлігінің иесі немесе көрсетілген авиациялық персонал қол астындағы көрсетілген қызметкері бар азаматтық авиация мекемесінің басшысы қол қояды.</w:t>
      </w:r>
    </w:p>
    <w:bookmarkEnd w:id="237"/>
    <w:bookmarkStart w:name="z247" w:id="238"/>
    <w:p>
      <w:pPr>
        <w:spacing w:after="0"/>
        <w:ind w:left="0"/>
        <w:jc w:val="both"/>
      </w:pPr>
      <w:r>
        <w:rPr>
          <w:rFonts w:ascii="Times New Roman"/>
          <w:b w:val="false"/>
          <w:i w:val="false"/>
          <w:color w:val="000000"/>
          <w:sz w:val="28"/>
        </w:rPr>
        <w:t>
      Егер аталған адамдардың біреуі актіге қол қоймаған жағдайда, лауазымды адам оған тиісті жазба жасайды.</w:t>
      </w:r>
    </w:p>
    <w:bookmarkEnd w:id="238"/>
    <w:bookmarkStart w:name="z248" w:id="239"/>
    <w:p>
      <w:pPr>
        <w:spacing w:after="0"/>
        <w:ind w:left="0"/>
        <w:jc w:val="both"/>
      </w:pPr>
      <w:r>
        <w:rPr>
          <w:rFonts w:ascii="Times New Roman"/>
          <w:b w:val="false"/>
          <w:i w:val="false"/>
          <w:color w:val="000000"/>
          <w:sz w:val="28"/>
        </w:rPr>
        <w:t>
      52. Авиациялық персонал куәлігінің қолданылуы тоқтатылғаны туралы актінің көшірмесін авиациялық персонал куәлігі уақытша тоқтатылған тұлғаға қолхатқа қол қойылып беріледі.</w:t>
      </w:r>
    </w:p>
    <w:bookmarkEnd w:id="239"/>
    <w:bookmarkStart w:name="z249" w:id="240"/>
    <w:p>
      <w:pPr>
        <w:spacing w:after="0"/>
        <w:ind w:left="0"/>
        <w:jc w:val="both"/>
      </w:pPr>
      <w:r>
        <w:rPr>
          <w:rFonts w:ascii="Times New Roman"/>
          <w:b w:val="false"/>
          <w:i w:val="false"/>
          <w:color w:val="000000"/>
          <w:sz w:val="28"/>
        </w:rPr>
        <w:t>
      53. Егер белгіленген мерзімде авиациялық персонал куәлігінің иесі немесе авиациялық персонал куәлігінің иесі бағынышты азаматтық авиация ұйымының басшысы осы Қағидалардың 49-тармағының 1), 2), 3), 4) тармақшаларында көрсетілген бұзушылықтарды жоймаса, авиациялық персонал куәлігі қайтарылып алынады.</w:t>
      </w:r>
    </w:p>
    <w:bookmarkEnd w:id="240"/>
    <w:bookmarkStart w:name="z250" w:id="241"/>
    <w:p>
      <w:pPr>
        <w:spacing w:after="0"/>
        <w:ind w:left="0"/>
        <w:jc w:val="both"/>
      </w:pPr>
      <w:r>
        <w:rPr>
          <w:rFonts w:ascii="Times New Roman"/>
          <w:b w:val="false"/>
          <w:i w:val="false"/>
          <w:color w:val="000000"/>
          <w:sz w:val="28"/>
        </w:rPr>
        <w:t>
      54. Уәкілетті ұйым мынадай жағдайларда:</w:t>
      </w:r>
    </w:p>
    <w:bookmarkEnd w:id="241"/>
    <w:bookmarkStart w:name="z251" w:id="242"/>
    <w:p>
      <w:pPr>
        <w:spacing w:after="0"/>
        <w:ind w:left="0"/>
        <w:jc w:val="both"/>
      </w:pPr>
      <w:r>
        <w:rPr>
          <w:rFonts w:ascii="Times New Roman"/>
          <w:b w:val="false"/>
          <w:i w:val="false"/>
          <w:color w:val="000000"/>
          <w:sz w:val="28"/>
        </w:rPr>
        <w:t>
      1) авиациялық персонал куәлігін ұсынған құжаттарды бұрмалау жолымен алу (тану туралы шешім);</w:t>
      </w:r>
    </w:p>
    <w:bookmarkEnd w:id="242"/>
    <w:bookmarkStart w:name="z252" w:id="243"/>
    <w:p>
      <w:pPr>
        <w:spacing w:after="0"/>
        <w:ind w:left="0"/>
        <w:jc w:val="both"/>
      </w:pPr>
      <w:r>
        <w:rPr>
          <w:rFonts w:ascii="Times New Roman"/>
          <w:b w:val="false"/>
          <w:i w:val="false"/>
          <w:color w:val="000000"/>
          <w:sz w:val="28"/>
        </w:rPr>
        <w:t>
      2) қызметтік функцияларды орындауға қатысты жазбалар мен оларға қатысты мәліметтерді бұрмалау жолымен;</w:t>
      </w:r>
    </w:p>
    <w:bookmarkEnd w:id="243"/>
    <w:bookmarkStart w:name="z253" w:id="244"/>
    <w:p>
      <w:pPr>
        <w:spacing w:after="0"/>
        <w:ind w:left="0"/>
        <w:jc w:val="both"/>
      </w:pPr>
      <w:r>
        <w:rPr>
          <w:rFonts w:ascii="Times New Roman"/>
          <w:b w:val="false"/>
          <w:i w:val="false"/>
          <w:color w:val="000000"/>
          <w:sz w:val="28"/>
        </w:rPr>
        <w:t>
      3) сот шешімімен авиациялық персонал куәлігін қайтарып алады (тану туралы шешім).</w:t>
      </w:r>
    </w:p>
    <w:bookmarkEnd w:id="244"/>
    <w:bookmarkStart w:name="z254" w:id="245"/>
    <w:p>
      <w:pPr>
        <w:spacing w:after="0"/>
        <w:ind w:left="0"/>
        <w:jc w:val="both"/>
      </w:pPr>
      <w:r>
        <w:rPr>
          <w:rFonts w:ascii="Times New Roman"/>
          <w:b w:val="false"/>
          <w:i w:val="false"/>
          <w:color w:val="000000"/>
          <w:sz w:val="28"/>
        </w:rPr>
        <w:t>
      55. Уәкілетті ұйым авиациялық персонал куәлігі иесіне немесе көрсетілген тұлға өз бағынысындағы азаматтық авиация мекемесінің ұйымының басшысына шешім қабылданған сәттен бастап 3 жұмыс күні мерзімі ішінде куәлікті қайтарып алу туралы хабарлайды.</w:t>
      </w:r>
    </w:p>
    <w:bookmarkEnd w:id="245"/>
    <w:bookmarkStart w:name="z255" w:id="246"/>
    <w:p>
      <w:pPr>
        <w:spacing w:after="0"/>
        <w:ind w:left="0"/>
        <w:jc w:val="both"/>
      </w:pPr>
      <w:r>
        <w:rPr>
          <w:rFonts w:ascii="Times New Roman"/>
          <w:b w:val="false"/>
          <w:i w:val="false"/>
          <w:color w:val="000000"/>
          <w:sz w:val="28"/>
        </w:rPr>
        <w:t>
      Авиация персоналы куәлігінің иесі немесе куәлік иесі бағынысты Азаматтық авиация ұйымының басшысы Уәкілетті ұйым хабарламаны алған күннен бастап 5 (бес) жұмыс күні ішінде авиация персоналы куәлігін уәкілетті ұйымға қайтарады.</w:t>
      </w:r>
    </w:p>
    <w:bookmarkEnd w:id="246"/>
    <w:bookmarkStart w:name="z256" w:id="247"/>
    <w:p>
      <w:pPr>
        <w:spacing w:after="0"/>
        <w:ind w:left="0"/>
        <w:jc w:val="both"/>
      </w:pPr>
      <w:r>
        <w:rPr>
          <w:rFonts w:ascii="Times New Roman"/>
          <w:b w:val="false"/>
          <w:i w:val="false"/>
          <w:color w:val="000000"/>
          <w:sz w:val="28"/>
        </w:rPr>
        <w:t>
      Егер авиациялық персонал куәлігі белгіленген мерзімде қайтарылмаған жағдайда, куәлікті қайтару белгіленген заңнамалық тәртіпте сот арқылы жүзеге асырылады.</w:t>
      </w:r>
    </w:p>
    <w:bookmarkEnd w:id="247"/>
    <w:bookmarkStart w:name="z257" w:id="248"/>
    <w:p>
      <w:pPr>
        <w:spacing w:after="0"/>
        <w:ind w:left="0"/>
        <w:jc w:val="both"/>
      </w:pPr>
      <w:r>
        <w:rPr>
          <w:rFonts w:ascii="Times New Roman"/>
          <w:b w:val="false"/>
          <w:i w:val="false"/>
          <w:color w:val="000000"/>
          <w:sz w:val="28"/>
        </w:rPr>
        <w:t>
      56. Уәкілетті ұйым авиация персоналы куәлігін кері қайтарып алу туралы шешім қабылдаған жағдайда берілген авиация персоналы куәлігінің тізілімінде, "Ескерту" бағанында күні көрсетіле отырып, авиация персоналы куәлігін кері қайтарып алу туралы жазба жасалады.</w:t>
      </w:r>
    </w:p>
    <w:bookmarkEnd w:id="248"/>
    <w:bookmarkStart w:name="z258" w:id="249"/>
    <w:p>
      <w:pPr>
        <w:spacing w:after="0"/>
        <w:ind w:left="0"/>
        <w:jc w:val="both"/>
      </w:pPr>
      <w:r>
        <w:rPr>
          <w:rFonts w:ascii="Times New Roman"/>
          <w:b w:val="false"/>
          <w:i w:val="false"/>
          <w:color w:val="000000"/>
          <w:sz w:val="28"/>
        </w:rPr>
        <w:t>
      57. Куәлікті қайтарып алғаннан кейін оны беру осы Қағидаларда көзделген тәртіппен белгіленген жалпы негіздерде жүргізіледі.</w:t>
      </w:r>
    </w:p>
    <w:bookmarkEnd w:id="249"/>
    <w:bookmarkStart w:name="z259" w:id="250"/>
    <w:p>
      <w:pPr>
        <w:spacing w:after="0"/>
        <w:ind w:left="0"/>
        <w:jc w:val="both"/>
      </w:pPr>
      <w:r>
        <w:rPr>
          <w:rFonts w:ascii="Times New Roman"/>
          <w:b w:val="false"/>
          <w:i w:val="false"/>
          <w:color w:val="000000"/>
          <w:sz w:val="28"/>
        </w:rPr>
        <w:t>
      58. Куәлікті және (немесе) оған қосымшаны ауыстыру тегі, аты, әкесінің аты (егер ол жеке басын куәландыратын құжатта бар болса) жоғалған, ұрланған, бүлінген, ауысқан және техникалық себептер болған жағдайларда жүргізіледі.</w:t>
      </w:r>
    </w:p>
    <w:bookmarkEnd w:id="250"/>
    <w:bookmarkStart w:name="z260" w:id="251"/>
    <w:p>
      <w:pPr>
        <w:spacing w:after="0"/>
        <w:ind w:left="0"/>
        <w:jc w:val="both"/>
      </w:pPr>
      <w:r>
        <w:rPr>
          <w:rFonts w:ascii="Times New Roman"/>
          <w:b w:val="false"/>
          <w:i w:val="false"/>
          <w:color w:val="000000"/>
          <w:sz w:val="28"/>
        </w:rPr>
        <w:t>
      59. Авиациялық персоналдың куәлігі жазбаны, белгілерді, мөрді, сондай-ақ тозу немесе механикалық әсерінің нәтижесінде фотосуреті бойынша иесінің сәйкестендіруін оқу мүмкін болмаған жағдайда бүлінген болып саналады.</w:t>
      </w:r>
    </w:p>
    <w:bookmarkEnd w:id="251"/>
    <w:bookmarkStart w:name="z261" w:id="252"/>
    <w:p>
      <w:pPr>
        <w:spacing w:after="0"/>
        <w:ind w:left="0"/>
        <w:jc w:val="both"/>
      </w:pPr>
      <w:r>
        <w:rPr>
          <w:rFonts w:ascii="Times New Roman"/>
          <w:b w:val="false"/>
          <w:i w:val="false"/>
          <w:color w:val="000000"/>
          <w:sz w:val="28"/>
        </w:rPr>
        <w:t>
      60. Авиациялық персонал куәлігінің қолданылуы (тану туралы шешім) мынадай:</w:t>
      </w:r>
    </w:p>
    <w:bookmarkEnd w:id="252"/>
    <w:bookmarkStart w:name="z262" w:id="253"/>
    <w:p>
      <w:pPr>
        <w:spacing w:after="0"/>
        <w:ind w:left="0"/>
        <w:jc w:val="both"/>
      </w:pPr>
      <w:r>
        <w:rPr>
          <w:rFonts w:ascii="Times New Roman"/>
          <w:b w:val="false"/>
          <w:i w:val="false"/>
          <w:color w:val="000000"/>
          <w:sz w:val="28"/>
        </w:rPr>
        <w:t>
      1) осы Қағидалардың 59-тармағында көзделген;</w:t>
      </w:r>
    </w:p>
    <w:bookmarkEnd w:id="253"/>
    <w:bookmarkStart w:name="z263" w:id="254"/>
    <w:p>
      <w:pPr>
        <w:spacing w:after="0"/>
        <w:ind w:left="0"/>
        <w:jc w:val="both"/>
      </w:pPr>
      <w:r>
        <w:rPr>
          <w:rFonts w:ascii="Times New Roman"/>
          <w:b w:val="false"/>
          <w:i w:val="false"/>
          <w:color w:val="000000"/>
          <w:sz w:val="28"/>
        </w:rPr>
        <w:t>
      2) еңбек ету қабілетінен айырылу жағдайы (жүмыс орнынан деректер ұсыну бойынша);</w:t>
      </w:r>
    </w:p>
    <w:bookmarkEnd w:id="254"/>
    <w:bookmarkStart w:name="z264" w:id="255"/>
    <w:p>
      <w:pPr>
        <w:spacing w:after="0"/>
        <w:ind w:left="0"/>
        <w:jc w:val="both"/>
      </w:pPr>
      <w:r>
        <w:rPr>
          <w:rFonts w:ascii="Times New Roman"/>
          <w:b w:val="false"/>
          <w:i w:val="false"/>
          <w:color w:val="000000"/>
          <w:sz w:val="28"/>
        </w:rPr>
        <w:t>
      3) қайтыс болған;</w:t>
      </w:r>
    </w:p>
    <w:bookmarkEnd w:id="255"/>
    <w:bookmarkStart w:name="z265" w:id="256"/>
    <w:p>
      <w:pPr>
        <w:spacing w:after="0"/>
        <w:ind w:left="0"/>
        <w:jc w:val="both"/>
      </w:pPr>
      <w:r>
        <w:rPr>
          <w:rFonts w:ascii="Times New Roman"/>
          <w:b w:val="false"/>
          <w:i w:val="false"/>
          <w:color w:val="000000"/>
          <w:sz w:val="28"/>
        </w:rPr>
        <w:t>
      4) жұмыстан 5 (бес) жылдан астам үзіліс болған жағдайларда тоқтатылады.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1-қосымшасы</w:t>
            </w:r>
            <w:r>
              <w:br/>
            </w:r>
            <w:r>
              <w:rPr>
                <w:rFonts w:ascii="Times New Roman"/>
                <w:b w:val="false"/>
                <w:i w:val="false"/>
                <w:color w:val="000000"/>
                <w:sz w:val="20"/>
              </w:rPr>
              <w:t>Нысаны</w:t>
            </w:r>
          </w:p>
        </w:tc>
      </w:tr>
    </w:tbl>
    <w:bookmarkStart w:name="z267" w:id="257"/>
    <w:p>
      <w:pPr>
        <w:spacing w:after="0"/>
        <w:ind w:left="0"/>
        <w:jc w:val="left"/>
      </w:pPr>
      <w:r>
        <w:rPr>
          <w:rFonts w:ascii="Times New Roman"/>
          <w:b/>
          <w:i w:val="false"/>
          <w:color w:val="000000"/>
        </w:rPr>
        <w:t xml:space="preserve"> Авиация персоналының кітапша түріндегі куәлігі</w:t>
      </w:r>
    </w:p>
    <w:bookmarkEnd w:id="257"/>
    <w:bookmarkStart w:name="z268"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IX. КУӘЛIКТI ҚOЛДАНУ МЕРЗIМІ LICENCE VALIDITY</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Кoлдану мерзімі ұзартылды Licence validity is prolonged "………"……………………20…….жылға till дейiн ………………… мөр орны ………………….(қызметі/licensing officer) (қолы/signature)Кoлдану мерзімі ұзартылды Licence validity is prolonged "………"………………………20…….жылға till дейiн ………………… мөрдің орны……………….(қызметі/licensing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 …20…….жылға till дейiн …………………………… мөрдің орны ………(қызметі/licensing officer) (қолы/signature)</w:t>
            </w:r>
          </w:p>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IX. КУӘЛIКТI ҚOЛДАНУ МЕРЗIМI LICENCE VALIDITY</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Кoлдану мерзімі ұзартылды Licence validity is prolonged "……"….…………………20…….жылға till дейiн ………………… мөр орны ………………….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……………………20…….жыл, ………………(жiберiлiм уақыты/effective date) (қолы/signature)мөрдің орны ______________________________________________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_____________________________________________</w:t>
            </w:r>
          </w:p>
          <w:bookmarkEnd w:id="261"/>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 20…….жыл, …(жiберiлiм уақыты/effective date) ( қолы/signature)мөрдің орны.……. 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w:t>
            </w:r>
          </w:p>
          <w:bookmarkEnd w:id="262"/>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XIII. ЕРЕКШЕ БЕЛГIЛЕР SPECIAL REMARKS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XIII. ЕРЕКШЕ БЕЛГIЛЕР SPECIAL REMARKS ___________________________________________</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XIV. ӨЗГЕ МӘЛІМЕТТЕР OTHER DETAILS _______________________________________________ Жұмыс орны The place of work ………………………………………………… ………………………………………………… ………………………………………………… ………………………………………………… ………………………………………………… …………………………………………………… ………………………………………………… …………………………………………………</w:t>
            </w:r>
          </w:p>
          <w:bookmarkEnd w:id="265"/>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XIV. ӨЗГЕ МӘЛІМЕТТЕР OTHER DETAILS ____________________________________________ Жұмыс орны The place of work ……………………………………………… ……………………………………………… ……………………………………………… …………………………………………… …………………………………………… …………………………………………… ……………………………………………… ……………………………………………… ………………………………………………</w:t>
            </w:r>
          </w:p>
          <w:bookmarkEnd w:id="266"/>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bookmarkStart w:name="z284" w:id="267"/>
    <w:p>
      <w:pPr>
        <w:spacing w:after="0"/>
        <w:ind w:left="0"/>
        <w:jc w:val="left"/>
      </w:pPr>
      <w:r>
        <w:rPr>
          <w:rFonts w:ascii="Times New Roman"/>
          <w:b/>
          <w:i w:val="false"/>
          <w:color w:val="000000"/>
        </w:rPr>
        <w:t xml:space="preserve"> Авиациялық персоналдың пластикалық карточка түріндегі куәлігі</w:t>
      </w:r>
    </w:p>
    <w:bookmarkEnd w:id="267"/>
    <w:bookmarkStart w:name="z285"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60452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452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3-қосымша</w:t>
            </w:r>
          </w:p>
        </w:tc>
      </w:tr>
    </w:tbl>
    <w:bookmarkStart w:name="z287" w:id="269"/>
    <w:p>
      <w:pPr>
        <w:spacing w:after="0"/>
        <w:ind w:left="0"/>
        <w:jc w:val="left"/>
      </w:pPr>
      <w:r>
        <w:rPr>
          <w:rFonts w:ascii="Times New Roman"/>
          <w:b/>
          <w:i w:val="false"/>
          <w:color w:val="000000"/>
        </w:rPr>
        <w:t xml:space="preserve"> Авиация персоналы куәлiктерiнің сериялық әріптік кодтары мен түстерінің кестесі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жеңілдетілген әуе кемесінің пилоты (мотодельтаплан, автожир, дирижабль, көтеру күшін ұлғайту жүйесі бар әуе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LAPL(A)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әуе кемесінің пилоты (ұшақ,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(тікұшақ, көтерілу күшінің жоғарылау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 -сұр екі жолағы бар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қарақоңыр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экипажының пилоты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мүшелерінен басқа персоналдар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ТҚ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авиациясының әуе кемелер ТҚ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қарақоңыр-сұр екі жолағы бар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станциясының операторы (теңіз қондырғысында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қамтамсыз ететін қызметкер/ұшу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Нысаны</w:t>
            </w:r>
          </w:p>
        </w:tc>
      </w:tr>
    </w:tbl>
    <w:bookmarkStart w:name="z289" w:id="270"/>
    <w:p>
      <w:pPr>
        <w:spacing w:after="0"/>
        <w:ind w:left="0"/>
        <w:jc w:val="left"/>
      </w:pPr>
      <w:r>
        <w:rPr>
          <w:rFonts w:ascii="Times New Roman"/>
          <w:b/>
          <w:i w:val="false"/>
          <w:color w:val="000000"/>
        </w:rPr>
        <w:t xml:space="preserve"> "Авиация персоналына куәліктер беру" мемлекеттік қызмет стандарты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1) Мемлекеттік корпорация;</w:t>
            </w:r>
          </w:p>
          <w:bookmarkEnd w:id="271"/>
          <w:p>
            <w:pPr>
              <w:spacing w:after="20"/>
              <w:ind w:left="20"/>
              <w:jc w:val="both"/>
            </w:pPr>
            <w:r>
              <w:rPr>
                <w:rFonts w:ascii="Times New Roman"/>
                <w:b w:val="false"/>
                <w:i w:val="false"/>
                <w:color w:val="000000"/>
                <w:sz w:val="20"/>
              </w:rPr>
              <w:t>
2)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Мемлекеттік корпорацияға құжаттар топтамасын тапсырған сәттен бастап-15 (он бес) жұмыс күні;</w:t>
            </w:r>
          </w:p>
          <w:bookmarkEnd w:id="272"/>
          <w:p>
            <w:pPr>
              <w:spacing w:after="20"/>
              <w:ind w:left="20"/>
              <w:jc w:val="both"/>
            </w:pPr>
            <w:r>
              <w:rPr>
                <w:rFonts w:ascii="Times New Roman"/>
                <w:b w:val="false"/>
                <w:i w:val="false"/>
                <w:color w:val="000000"/>
                <w:sz w:val="20"/>
              </w:rPr>
              <w:t>
порталға жүгінген кезде-12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авиация персоналына куәліктер беру;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(не куәліктің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жоғалған, ұрланған немесе бүлінген жағдайларда куәлікті және (немесе) оған қосымша парақты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және арнайы белгілердің қолданылу мерзімін енгізу немесе ұзарту;</w:t>
            </w:r>
          </w:p>
          <w:p>
            <w:pPr>
              <w:spacing w:after="20"/>
              <w:ind w:left="20"/>
              <w:jc w:val="both"/>
            </w:pPr>
            <w:r>
              <w:rPr>
                <w:rFonts w:ascii="Times New Roman"/>
                <w:b w:val="false"/>
                <w:i w:val="false"/>
                <w:color w:val="000000"/>
                <w:sz w:val="20"/>
              </w:rPr>
              <w:t>
осы Стандарттың 9-тармағында көзделген жағдайларда және негіздер бойынша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1) уәкілетті орган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13.00 - ден 14.30-ға дейінгі түскі үзіліспен сағат 9.00- ден 18.30-ға дейін.</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 ден 20.00-ге дейін; Мемлекеттік қызмет көрсетілетін қызметті алушының таңдауы бойынша электрондық кезек тәртібімен, жеделдетілген қызмет көрсетусіз көрсетіледі,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5"/>
          <w:p>
            <w:pPr>
              <w:spacing w:after="20"/>
              <w:ind w:left="20"/>
              <w:jc w:val="both"/>
            </w:pPr>
            <w:r>
              <w:rPr>
                <w:rFonts w:ascii="Times New Roman"/>
                <w:b w:val="false"/>
                <w:i w:val="false"/>
                <w:color w:val="000000"/>
                <w:sz w:val="20"/>
              </w:rPr>
              <w:t>
Мемлекеттік корпорацияға арқылы мемлекеттік қызмет көрсету: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Ұшу экипажы мүшелерінің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ұшқыш, коммерциялық авиация ұшқышы, көптеген экипаждың ұшқышы және желілік ұшқыш үшін, дирижабль, тікұшақ немесе көтеру күшін ұлғайту жүйесі бар әуе кемесінің); көп мүшелі экипаж ұшқышы (ұшақ);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авиакомпанияның желілік ұшқышы (ұшақ, тікұшақ немесе көтеру күшін ұлғайту жүйесі бар әуе кемесінің), ұшқыш немесе біліктілік куәлігін беру, қолданылу мерзімін ұзарту үшін осы стандарттың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 және аса жеңіл әуе кемелерінің ұшқыштары үшін өтініш жеке сәйкестендіру нөмірі көрсетіліп, сонымен қатар ақпараттық жүйелерде бар болатын, заңмен қорғалатын құпия болып табылатын мәліметтерді қолдануға келісім жазылып, ерікті нысанда жазылады;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штурман куәлігін немесе біліктілік белгісін беру, қолданылу мерзімін ұзарту үшін штурман өтініші осы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бортинженер (бортмеханик) куәлігін немесе біліктілік белгісін беру, қолданылу мерзімін ұзарту үшін бортинженер (бортмеханик) өтініші осы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бортрадист өтініш жеке сәйкестендіру нөмірі көрсетіліп, сонымен қатар ақпараттық жүйелерде бар болатын, заңмен қорғалатын құпия болып табылатын мәліметтерді қолдануға келісім жазылып, ерікті нысанда жазылады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кешенді тренажерда (LPС) соңғы тексеру нәтижелері туралы актінің (нысанның) көшірмесі,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немесе осы стандарттың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біліктілік деңгейін тексеру актісі немесе осы стандарттың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азаматтық авиация ұйымының қолымен және мөрімен (болған жағдайда) расталған ұсыным (ұшу экипажының мүшелеріне);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құжаттың көшірмесі (шетел азаматтары үшін "Нотариат туралы" 1997 жылғы 14 шілдедегі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нотариалды куәландырылған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оң жақ бұрышы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кітапшасының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толтырылған сәйкестік парағы, әскери есепке алу есебі (мемлекеттік авиациядан келушілер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экипажы мүшелері куәлігінің түпнұсқасы (куәлік бүлінген немесе ауыстырылған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пилоттың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көрсетілген еркін нысандағы өтініш, сондай-ақ ақпараттық жүйелерде қамтылған заңмен қорғалатын құпияны құрайтын мәліметтерді пайдалануға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қараушының оң жағынан бұрышы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қатер мен қателер факторларын бақылау қағидаттарын қоса алғанда, адамның мүмкіндіктері бойынша оқудан өткенін растайтын құжаттың көшірмесі (егер АОО-да немесе авиациялық оқу орнында оқу процесінде өтпесе);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 бүлінген немесе ауыстырылған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көрсетілген ерікті нысандағы өтініш, сондай-ақ ақпараттық жүйелерде болатын, заңмен қорғалатын құпия болып табылатын мәліметтерді қолдануға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АОО-ны немесе авиациялық оқу мекемесін аяқтағаны туралы құжаттардың көшірмелері және осы стандарттың 9-қосымшасына сәйкес нысан бойынша Біліктілік емтиханын жүргізу хаттамасының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азаматтық авиация ұйымының қолымен және мөрімен (бар болған жағдайда) куәландырылған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мөлшері 3,5 х 4,5 см, фотоға қараған жақтан оң жағында бұрышы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 (ӘҚҚ диспетчері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қатер мен қателер факторларын бақылау қағидаттарын қоса алғанда, адамның мүмкіндіктері бойынша оқудан өткенін растайтын құжаттың көшірмесі (егер АОО-да немесе авиациялық оқу орнында оқу процесінде өтпесе);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 бүлінген немесе ауыстырылған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кемелеріне техникалық қызмет көрсету жөніндегі персоналы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жөніндегі персоналдың куәлігі үшін осы стандарттың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АОО-да бастапқы даярлықтан өткені туралы сертификаттың және (немесе) сертификат немесе диплом берілген күннен бастап 10 жылдан аспайтын мамандық бойынша дипломның көшірмесі, ал азаматтық авиацияда әуе кемелеріне техникалық қызмет көрсету жөніндегі персоналдың куәлігін алуға үміткер мемлекеттік авиацияның әуе кемелеріне техникалық қызмет көрсету жөніндегі персоналы үшін мемлекеттік авиацияда қызметті аяқтағаннан кейін-мемлекеттік авиацияның оқу орнын бітірген күннен бастап 20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12-қосымшаға</w:t>
            </w:r>
            <w:r>
              <w:rPr>
                <w:rFonts w:ascii="Times New Roman"/>
                <w:b w:val="false"/>
                <w:i w:val="false"/>
                <w:color w:val="000000"/>
                <w:sz w:val="20"/>
              </w:rPr>
              <w:t xml:space="preserve"> сәйкес үлгі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13-қосымшаға</w:t>
            </w:r>
            <w:r>
              <w:rPr>
                <w:rFonts w:ascii="Times New Roman"/>
                <w:b w:val="false"/>
                <w:i w:val="false"/>
                <w:color w:val="000000"/>
                <w:sz w:val="20"/>
              </w:rPr>
              <w:t xml:space="preserve"> сәйкес үлгі бойынша әуе кемелерге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мөлшері 3,5 х 4,5 см фотоға қарап тұрған тұлға жақтан оң жақта бұрышы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көрсетуге қатысты адамның мүмкіндіктері" бағдарламасы бойынша оқудан өткені туралы құжаттың көшірмесі (ұшу қауіпсіздігін қамтамасыз етуге қатысатын авиация персоналын кәсіби даярлаудың үлгілік бағдарламаларының 9 модулінің тиісті бағдарламасына (бұдан әрі – Үлгілік бағдарламалар)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және халықаралық авиациялық заңнама" бағдарламасы бойынша оқудан өткені туралы құжаттың көшірмесі (Үлгілік бағдарламалардың 10RK Модулінің бағдарламасына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 жөніндегі персонал куәлігінің түпнұсқасы және куәлік бүлінген жағдайда оған қосымша (XV 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құжаттың көшірмесі (шетел азаматтары үшін "Нотариат туралы" 1997 жылғы 14 шілдедегі Қазақстан Республикасының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нотариалды куәландырылған).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ұйым жеңіл және аса жеңіл әуе кемелеріне техникалық қызмет көрсету жөніндегі персоналдың куәлігін беру немесе қолданылу мерзімін ұзарту үшін қосымша өтініш берушіге әуе кемелердын пайдаланушыларын біріктіретін коммерциялық емес ұйымдардың (бұдан әрі – коммерциялық емес ұйым) тұрақты жұмыс істейтін Біліктілік комиссиясының ұсынымы мен шешімін қоса беруі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 және аса жеңіл әуе кемелеріне техникалық қызмет көрсету жөніндегі персоналдың куәлігін беру немесе қолданылу мерзімін ұзарту кезінде Уәкілетті ұйым осы куәлікке XII (Ratings) және XIII (Special Remarks) тармақтарға біліктілік және арнайы белгілерді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Әуе кемелеріне техникалық қызмет көрсету жөніндегі персоналы куәліктерінің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жөніндегі персоналдың куәлігі үшін осы стандарттың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және оның қосымшасы (XV 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7)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көрсетілген, еркін түрде жазылған өтініш, сондай-ақ ақпараттық жүйелердегі заңмен қорғалатын құпияларды, мәліметтерді пайдалануға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немесе авиациялық оқу орнын бітіргені туралы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9-қосымшаға</w:t>
            </w:r>
            <w:r>
              <w:rPr>
                <w:rFonts w:ascii="Times New Roman"/>
                <w:b w:val="false"/>
                <w:i w:val="false"/>
                <w:color w:val="000000"/>
                <w:sz w:val="20"/>
              </w:rPr>
              <w:t xml:space="preserve"> сәйкес объективті деректері бар, азаматтық авиация ұйымының қолымен және мөрімен (болған жағдайда) расталған (әуе кемелеріне ТҚ жөніндегі персоналдан басқа өзге авиациялық персонал үшін)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мөлшері 3,5 х 4,5 см фотоға қарап тұрған тұлға жақтан оң жақта бұрышы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қатер мен қателер факторларын бақылау қағидаттарын қоса алғанда, адамның мүмкіндіктері бойынша оқудан өткенін растайтын құжаттың көшірмесі (егер АОО-да немесе авиациялық оқу орнында оқу процесінде өтпесе);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 бүлінген немесе ауыстырылған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куәлікке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кәсіптік деңгейді қолдау курстарынан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қатер мен қателер факторларын бақылау қағидаттарын қоса алғанда, адамның мүмкіндіктері бойынша оқудан өткенін растайтын құжаттың көшірмесі (егер АОО-да немесе авиациялық оқу орнында оқу процесінде өтпесе).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9)Ұшу экипажы мүшелерінің куәлігіне біліктілік және арнайы белгілерді енгізу үшін өтініш беруші мына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пилот, коммерциялық авиацияның пилоты, көпмүшелі экипаж пилоты, желілік пилот үшін осы стандарттың </w:t>
            </w:r>
            <w:r>
              <w:rPr>
                <w:rFonts w:ascii="Times New Roman"/>
                <w:b w:val="false"/>
                <w:i w:val="false"/>
                <w:color w:val="000000"/>
                <w:sz w:val="20"/>
              </w:rPr>
              <w:t>1-қосымшаға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 және өте жеңіл әуе кемелердің пилоттары үшін өтініш еркін түрде жеке сәйкестендіру нөмірін көрсете отырып құрастырылады, сондай-ақ ақпараттық жүйелердегі заңмен қорғалған құпия болып табылатын мәліметтерді қолдануға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штурмандар үшін осы стандарттың </w:t>
            </w:r>
            <w:r>
              <w:rPr>
                <w:rFonts w:ascii="Times New Roman"/>
                <w:b w:val="false"/>
                <w:i w:val="false"/>
                <w:color w:val="000000"/>
                <w:sz w:val="20"/>
              </w:rPr>
              <w:t>2-қосымшаға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бортинженер (бортмеханик) үшін осы стандарттың </w:t>
            </w:r>
            <w:r>
              <w:rPr>
                <w:rFonts w:ascii="Times New Roman"/>
                <w:b w:val="false"/>
                <w:i w:val="false"/>
                <w:color w:val="000000"/>
                <w:sz w:val="20"/>
              </w:rPr>
              <w:t>3-қосымшаға</w:t>
            </w:r>
            <w:r>
              <w:rPr>
                <w:rFonts w:ascii="Times New Roman"/>
                <w:b w:val="false"/>
                <w:i w:val="false"/>
                <w:color w:val="000000"/>
                <w:sz w:val="20"/>
              </w:rPr>
              <w:t xml:space="preserve"> сәйкес нысанда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қайта даярлау немесе кәсіптік деңгейді қолдау курстарынан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кешенді тренажерда (LPС) соңғы тексеру нәтижелері туралы актінің (нысанның) көшірмесі,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немесе осы стандарттың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біліктілік деңгейін тексеру актісі немесе осы стандарттың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ретінде уақыт бойынша даярлау курстарынан өткенін және ұшу тексерісінің нәтижелерін растайтын құжаттардың көшірмелері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(немесе) оған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Ұшу экипажы мүшелерінің куәлігінде радиотелефон байланысында пайдаланылатын тілді білу туралы арнайы белгіні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көрсетілген 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қолданылатын ағылшын тілі білімін тестілеуден өткендігін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(немесе) оған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Сыртқы ұшқыш куәлігіне біліктілік және арнайы белгілердің қолданылу мерзімін енгізу немесе ұзарту үшін өтініш беруші мынадай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нысандағы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куәлікке қосымшаның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қайта даярлау немесе кәсіби деңгейін қолдау курстарынан өткенін растайтын құжаттардың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куәліктін қосымша қағаздын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 қозғалысына қызмет көрсету диспетчерінің, авиациялық станция операторының біліктілік және арнайы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ретінде соңғы уақыт бойынша даярлық курстарынан өткенін растайтын құжаттардың көшірмелері (нұсқаушының арнайы белгісінің қолданылу мерзімін енгізген немесе ұзартқан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қорытындының көшірмесі (ӘҚҚ диспетчері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куәлікке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уақыты бойынша соңғы кәсіптік деңгейді қолдау курстарынан өткені туралы құжаттардың көшірмелері (нұсқаушының, ағылшын тілінің арнайы белгісінің қолданылу мерзімін енгізуді немесе ұзартуды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тестілеуден өткенін растайтын сертификаттың көшірмесі (қажет болған жағдайда ағылшын тілінің арнайы белгісін енгізу немесе қолданылу мерзімін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13) "В1" немесе "В2" санаттары бойынша Куәлікке біліктілік белгісін "Ratіngs" бағанға енгізу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11-қосымшаға</w:t>
            </w:r>
            <w:r>
              <w:rPr>
                <w:rFonts w:ascii="Times New Roman"/>
                <w:b w:val="false"/>
                <w:i w:val="false"/>
                <w:color w:val="000000"/>
                <w:sz w:val="20"/>
              </w:rPr>
              <w:t xml:space="preserve"> сәйкес әуе кемелердің түрлерін, қозғалтқышын және оны иеленетін үміткердің Куәлік санатын көрсете отырып, әуе кемелеріне қызмет көрсету бойынша қызметкердің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кеменің түріне практикалық және теориялық элементтерден өткендігі туралы құжаттардың көшірмелері, ал қажет болған жағдайда практикалық тағлымдамадан өту туралы жазбалар. Егер сертификат қайсысы өткізгеніне сәйкес ТО және РАТ уәкілетті ұйымымен расталған болса, практикадан өту нәтижесі жөніндегі сертификатты ұсыну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Куәліктің "Ratіngs" біліктілік бағанына "С" санаты белгілерін енгізу үшін өтініш беруші төмендегі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стандарттың 11-қосымшаға сәйкес нысан бойынша әуе кеменің, қозғалтқышының үлгілерін және оның иесі үміткер куәліктің санатын көрсете отырып, әуе кемелеріне техникалық қызмет көрсету жөніндегі персоналдың куәлігі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кемелердің түріне оқуды және оқудың 3 деңгей теориялық бөлімінен кейінгі емтиханды растайтын сертификат көшірмелері ("С" санатының бірінші жазбасы үшін), ал "С" санаты бойынша әрбір иесі жазба үшін мәлімденген әуе кеменің 1 деңгейі бойынша оқуды дәлелдейтін (әуе кемелердің жалпы танысу оқытуды растайтын) сертификат. Егер "С" санатын алатын үміткер куәлікке енгізілген сондай әуе кеменің және қозғалтқыш түрінен "В1" және "В2" санаттары белгісі бойынша алатын болса, онда теориялық оқуды өткендегі туралы бөлек сертификат ұсыну қажет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кызмет көрсету және авиациялық техниканы жөндеу мекемелерінде жұмыс өтілін растайтын мемлекеттік авиация немесе әуе кеменің өндірісі кезінде алынған құжатттардың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Өтініш беруші жеңіл және аса жеңіл әуе кемелеріне техникалық қызмет көрсету жөніндегі персоналдың куәлігіне (AML LA) біліктілік және арнайы белгілерді енгізу үшін коммерциялық емес ұйымға мынадай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стандарттың 11-қосымшада келтірілген нысанға сәйкес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АҚҚ-да әуе кемелердің үлгісі немесе түріне дайындау курстарын өткендігін растайтын құжаттардың көшірмелерін;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стандарттың </w:t>
            </w:r>
            <w:r>
              <w:rPr>
                <w:rFonts w:ascii="Times New Roman"/>
                <w:b w:val="false"/>
                <w:i w:val="false"/>
                <w:color w:val="000000"/>
                <w:sz w:val="20"/>
              </w:rPr>
              <w:t>12-қосымшасында</w:t>
            </w:r>
            <w:r>
              <w:rPr>
                <w:rFonts w:ascii="Times New Roman"/>
                <w:b w:val="false"/>
                <w:i w:val="false"/>
                <w:color w:val="000000"/>
                <w:sz w:val="20"/>
              </w:rPr>
              <w:t xml:space="preserve"> келтірілген нысанға сәйкес өтілін растайтын жеке журнал парақтарының жеке көшірмелерін;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"В3" санатты жеңіл және аса жеңіл әуе кемелеріне техникалық қызмет көрсету қызметкерін санатының деңгейін тексеру актісінің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көрсетуге қолданылатын адамның мүмкіндіктері" бағдарламасы бойынша оқудан өткені туралы құжаттың көшірмесін (Үлгілік бағдарламалардың 9-Модулінің бағдарламасына сәйкес)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портал арқылы көрсеткен кезде:</w:t>
            </w:r>
          </w:p>
          <w:p>
            <w:pPr>
              <w:spacing w:after="20"/>
              <w:ind w:left="20"/>
              <w:jc w:val="both"/>
            </w:pPr>
            <w:r>
              <w:rPr>
                <w:rFonts w:ascii="Times New Roman"/>
                <w:b w:val="false"/>
                <w:i w:val="false"/>
                <w:color w:val="000000"/>
                <w:sz w:val="20"/>
              </w:rPr>
              <w:t>
осы тармақтың бірінші бөлігінде көрсетілген құжаттардың электрондық көшірмелері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6"/>
          <w:p>
            <w:pPr>
              <w:spacing w:after="20"/>
              <w:ind w:left="20"/>
              <w:jc w:val="both"/>
            </w:pPr>
            <w:r>
              <w:rPr>
                <w:rFonts w:ascii="Times New Roman"/>
                <w:b w:val="false"/>
                <w:i w:val="false"/>
                <w:color w:val="000000"/>
                <w:sz w:val="20"/>
              </w:rPr>
              <w:t>
мемлекеттік қызмет алу үшін қызмет алушы ұсынған құжаттардың және (немесе) оларда қамтылған деректердің (мәліметтердің) анық еместігі белгіленгенде;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және (немесе) ұсынылған материалдардың, объектілердің, деректер мен мәліметтердің Қазақстан Республикасы Көлік және коммуникация министрінің 2011 жылғы 13 маусымдағы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№7058 болып тіркелген) біліктілік талаптарына сәйкес келмеуі, Қазақстан Республикасы Көлік және коммуникация министрінің 2013 жылғы 28 қыркүйектегі №763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№8786 болып тіркелген), Қазақстан Республикасы Үкіметінің 2018 жылғы 31 қазандағы №703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 сондай-ақ осы Қағидаларда және Қазақстан Республикасы Көлік және коммуникация министрінің 2013 жылғы 28 қыркүйектегі №764 </w:t>
            </w:r>
            <w:r>
              <w:rPr>
                <w:rFonts w:ascii="Times New Roman"/>
                <w:b w:val="false"/>
                <w:i w:val="false"/>
                <w:color w:val="000000"/>
                <w:sz w:val="20"/>
              </w:rPr>
              <w:t>бұйрығымен</w:t>
            </w:r>
            <w:r>
              <w:rPr>
                <w:rFonts w:ascii="Times New Roman"/>
                <w:b w:val="false"/>
                <w:i w:val="false"/>
                <w:color w:val="000000"/>
                <w:sz w:val="20"/>
              </w:rPr>
              <w:t xml:space="preserve"> бекітілген ұшу қауіпсіздігін қамтамасыз етуге қатысатын авиация персоналын кәсіптік даярлаудың Үлгілік бағдарламалары (нормативтік құқықтық актілерді мемлекеттік тіркеу тізілімінде №8785 болып тіркелген) белгіленген талаптарға), Қазақстан Республикасы Инвестициялар және даму министрінің міндетін атқарушының 2017 жылғы 31 шілдедегі №517 </w:t>
            </w:r>
            <w:r>
              <w:rPr>
                <w:rFonts w:ascii="Times New Roman"/>
                <w:b w:val="false"/>
                <w:i w:val="false"/>
                <w:color w:val="000000"/>
                <w:sz w:val="20"/>
              </w:rPr>
              <w:t>бұйрығымен</w:t>
            </w:r>
            <w:r>
              <w:rPr>
                <w:rFonts w:ascii="Times New Roman"/>
                <w:b w:val="false"/>
                <w:i w:val="false"/>
                <w:color w:val="000000"/>
                <w:sz w:val="20"/>
              </w:rPr>
              <w:t xml:space="preserve"> бекітілген авиация персоналының біліктілік деңгейін айқындау қағидаларына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7"/>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Индустрия және инфрақұрылымдық даму министрлігі – www.​miid.​gov.​kz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www.сааkz.com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Нысаны </w:t>
            </w:r>
          </w:p>
        </w:tc>
      </w:tr>
    </w:tbl>
    <w:bookmarkStart w:name="z417" w:id="278"/>
    <w:p>
      <w:pPr>
        <w:spacing w:after="0"/>
        <w:ind w:left="0"/>
        <w:jc w:val="left"/>
      </w:pPr>
      <w:r>
        <w:rPr>
          <w:rFonts w:ascii="Times New Roman"/>
          <w:b/>
          <w:i w:val="false"/>
          <w:color w:val="000000"/>
        </w:rPr>
        <w:t xml:space="preserve"> Пилот куәлігін беру немесе біліктілік белгісін енгізу үшін өтініш</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Лауазымы …………………..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Туылған күні (күні, айы, жылы)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Ұлты …………………………..</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 Ел ……………</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нөмірі ………………… Баламалы телефон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20-бабының 6-тармағына сәйкес ақпараттық жүйелерде қамтылған, заңмен қорғалатын құпияны құрайтын мәліметтерді пайдалануға келісемін_______________________ 20____жыл "___"_____________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Хат-хабар үшін мекенжай (өтініш беруші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Пошталық индексі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тексеру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ұйым берген куәліктің егжей-тегжейі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Машықтарды лицензиялау біліктілігін соңғы тексеру күнін (LPC) немесе әрбір үлгі үшін тәжірибені қайта растау (Revalidation by Experience) және (немесе) сынып туралы біліктілік белгісі, сондай-ақ емтихан алушы куәлігінің нөмірін енгізіңіз.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немесе көп мақсатты экипаж пилоты (MP)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тестінің күні (IR) (егер қолданылса)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белгісінің қолданылу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куәлігінің нөмірі және оның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ұйым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0"/>
          <w:p>
            <w:pPr>
              <w:spacing w:after="20"/>
              <w:ind w:left="20"/>
              <w:jc w:val="both"/>
            </w:pPr>
            <w:r>
              <w:rPr>
                <w:rFonts w:ascii="Times New Roman"/>
                <w:b w:val="false"/>
                <w:i w:val="false"/>
                <w:color w:val="000000"/>
                <w:sz w:val="20"/>
              </w:rPr>
              <w:t>
6. Куәлікті алғашқы беруге өтініш (өтініш беруші толтырады)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Мен бастапқы куәлікке өтінім беремін: ☐</w:t>
            </w:r>
          </w:p>
          <w:p>
            <w:pPr>
              <w:spacing w:after="20"/>
              <w:ind w:left="20"/>
              <w:jc w:val="both"/>
            </w:pPr>
            <w:r>
              <w:rPr>
                <w:rFonts w:ascii="Times New Roman"/>
                <w:b w:val="false"/>
                <w:i w:val="false"/>
                <w:color w:val="000000"/>
                <w:sz w:val="20"/>
              </w:rPr>
              <w:t>
</w:t>
            </w:r>
            <w:r>
              <w:rPr>
                <w:rFonts w:ascii="Times New Roman"/>
                <w:b w:val="false"/>
                <w:i w:val="false"/>
                <w:color w:val="000000"/>
                <w:sz w:val="20"/>
              </w:rPr>
              <w:t>ATPL желілік пилотының куәліктері (ұшақтар)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ATPL желілік Пилот куәлігі (тікұшақтар)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Пилот куәлігі СPL (ұшақтар)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Пилот куәлігі СPL (тікұшақтар)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MPL пилотының куәліктері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пилот куәлігі РPL (ұшақтар) ☐</w:t>
            </w:r>
          </w:p>
          <w:p>
            <w:pPr>
              <w:spacing w:after="20"/>
              <w:ind w:left="20"/>
              <w:jc w:val="both"/>
            </w:pPr>
            <w:r>
              <w:rPr>
                <w:rFonts w:ascii="Times New Roman"/>
                <w:b w:val="false"/>
                <w:i w:val="false"/>
                <w:color w:val="000000"/>
                <w:sz w:val="20"/>
              </w:rPr>
              <w:t>
РPL жеке пилотының куәліктері (тікұшақтар)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1"/>
          <w:p>
            <w:pPr>
              <w:spacing w:after="20"/>
              <w:ind w:left="20"/>
              <w:jc w:val="both"/>
            </w:pPr>
            <w:r>
              <w:rPr>
                <w:rFonts w:ascii="Times New Roman"/>
                <w:b w:val="false"/>
                <w:i w:val="false"/>
                <w:color w:val="000000"/>
                <w:sz w:val="20"/>
              </w:rPr>
              <w:t>
6А. Біліктілік немесе арнайы белгі беруге өтініш (өтініш беруші толтырады)</w:t>
            </w:r>
          </w:p>
          <w:bookmarkEnd w:id="281"/>
          <w:p>
            <w:pPr>
              <w:spacing w:after="20"/>
              <w:ind w:left="20"/>
              <w:jc w:val="both"/>
            </w:pPr>
            <w:r>
              <w:rPr>
                <w:rFonts w:ascii="Times New Roman"/>
                <w:b w:val="false"/>
                <w:i w:val="false"/>
                <w:color w:val="000000"/>
                <w:sz w:val="20"/>
              </w:rPr>
              <w:t>
Менің бастапқы беруге өтінімім: Әуе кеменің түрі туралы біліктілік белгісі (нұсқаларды қоса көрсету): ....................: құрлықтағы (land): поршенді – SEP (land) ☐ газтурбиналық - SET (land) ☐ Әуе кеменің түрі туралы біліктілік белгісі (нұсқаларды қоса алғанда): Екі пилоттан тұратын экипажбен ұшу үшін сертификатталған әуе кеме ☐. Көтеру күшін арттыру жүйесі бар әуе кемесі (нұсқаларды қоса алғанда): ☐ вертолет: ☐ 1) Бір пилот (SP) ; ☐ Көп мақсатты экипаж пилоты (MP) ; ☐ сол және басқа пилот (SP / MP) ☐ Ұшудың крейсерлік кезеңіндегі ауысымды пилот ☐ Ұшу нұсқаушысы: ☐ FI (A) ұшақ; ☐ FI (H) тікұшақ; ☐ TRI(A) ұшақ типі бойынша нұсқаушы; ☐ TRI(H) тікұшақ типі бойынша нұсқаушы; Шектеулі көріну жағдайларындағы ұшу (Cat II / III) ☐ Тек екінші пилот ☐ 2) әуе кеменің командирі ретінде ұшақтарда (тікұшақтарда) ұшудың жалпы уақыты (PIC)....................... сағат 3) Мен сондай-ақ ревалидация сұраймын ☐ немесе қолданылу мерзімін ұзарту ☐ аспаптар бойынша ұшудың біліктілік белгілері (IR) (SPA/SPH) SE ☐; ME ☐ үшін; немесе MPA/MPH (опцияларды көрсету):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2"/>
          <w:p>
            <w:pPr>
              <w:spacing w:after="20"/>
              <w:ind w:left="20"/>
              <w:jc w:val="both"/>
            </w:pPr>
            <w:r>
              <w:rPr>
                <w:rFonts w:ascii="Times New Roman"/>
                <w:b w:val="false"/>
                <w:i w:val="false"/>
                <w:color w:val="000000"/>
                <w:sz w:val="20"/>
              </w:rPr>
              <w:t>
6В. Куәлікті немесе біліктілік белгісін бастапқы беру кезінде растау немесе тестілеу (өтініш беруші толтырады)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Мен жоғарыда көрсетілген әуе кеменің сыныбын беру үшін дағдыларды тексеру тестінен өттім ☐</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әуе кеменің түрі туралы біліктілік белгісі ☐ ;</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аспаптар бойынша ұшудың біліктілік белгісін қоса алғанда IR ☐</w:t>
            </w:r>
          </w:p>
          <w:p>
            <w:pPr>
              <w:spacing w:after="20"/>
              <w:ind w:left="20"/>
              <w:jc w:val="both"/>
            </w:pPr>
            <w:r>
              <w:rPr>
                <w:rFonts w:ascii="Times New Roman"/>
                <w:b w:val="false"/>
                <w:i w:val="false"/>
                <w:color w:val="000000"/>
                <w:sz w:val="20"/>
              </w:rPr>
              <w:t>
</w:t>
            </w:r>
            <w:r>
              <w:rPr>
                <w:rFonts w:ascii="Times New Roman"/>
                <w:b w:val="false"/>
                <w:i w:val="false"/>
                <w:color w:val="000000"/>
                <w:sz w:val="20"/>
              </w:rPr>
              <w:t>Дағдыларды тексеру күні: ............................; әуе кеменің үлгісі және тіркелуі: ............. .................................................. ................</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тренажердің сәйкестендіру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алушының тегі:.......................... Емтихан алушының нөмірі:………</w:t>
            </w:r>
          </w:p>
          <w:p>
            <w:pPr>
              <w:spacing w:after="20"/>
              <w:ind w:left="20"/>
              <w:jc w:val="both"/>
            </w:pPr>
            <w:r>
              <w:rPr>
                <w:rFonts w:ascii="Times New Roman"/>
                <w:b w:val="false"/>
                <w:i w:val="false"/>
                <w:color w:val="000000"/>
                <w:sz w:val="20"/>
              </w:rPr>
              <w:t>
Ескертпе: өтініш берушілер емтихан алушы есебінің тиісті нысаны алынғанға дейін куәлік берілмейтіні туралы хабардар етіледі.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3"/>
          <w:p>
            <w:pPr>
              <w:spacing w:after="20"/>
              <w:ind w:left="20"/>
              <w:jc w:val="both"/>
            </w:pPr>
            <w:r>
              <w:rPr>
                <w:rFonts w:ascii="Times New Roman"/>
                <w:b w:val="false"/>
                <w:i w:val="false"/>
                <w:color w:val="000000"/>
                <w:sz w:val="20"/>
              </w:rPr>
              <w:t>
7А. Біліктілік белгісін қайта бастауға өтініш (өтініш беруші толтырады)</w:t>
            </w:r>
          </w:p>
          <w:bookmarkEnd w:id="283"/>
          <w:p>
            <w:pPr>
              <w:spacing w:after="20"/>
              <w:ind w:left="20"/>
              <w:jc w:val="both"/>
            </w:pPr>
            <w:r>
              <w:rPr>
                <w:rFonts w:ascii="Times New Roman"/>
                <w:b w:val="false"/>
                <w:i w:val="false"/>
                <w:color w:val="000000"/>
                <w:sz w:val="20"/>
              </w:rPr>
              <w:t>
Мен біліктілік белгісін қайта жаңартуға өтініш беремін: Әуе кеменің түрі туралы ; Әуе кеменің сыныбы туралы біліктілік белгісі (нұсқаларды қоса алғанда); ұшақ ; Көтеру күшін арттыру жүйесі бар әуе кеме ; тікұшақ , аспаптар бойынша ұшудың біліктілік белгісін қоса алғанда (IR) ; Ұшу нұсқаушысы: FI (A) ұшақ; FI (H) тікұшақ; TRI(A) ұшақ түрі бойынша нұсқаушы; TRI(H) тікұшақ түрі бойынша нұсқаушы; Бір пилотпен (SP) ; Көп мақсатты экипаж пилоты (MP) ; сол және басқа пилот (SP / MP) ; екінші пилот ; шектеулі көріну жағдайларындағы ұшу (Cat II / III) ; ұшудың крейсерлік кезеңіндегі ауысымды пилот ; Аспаптар бойынша ұшуға рұқсатты жаңарту (IR) тек (SPA) үшін: (SPA) SE арналған аспаптар бойынша ұшудың біліктілік белгісі ; ME ; ревалидация ; жаңарту ; Қалпына келтіру туралы куәлікке қол қойылды және біліктілік белгісі ............... жарамды (күні) немесе Мен уәкілетті ұйымды біліктілік белгісі бар куәлікті қайта беруді сұраймын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4"/>
          <w:p>
            <w:pPr>
              <w:spacing w:after="20"/>
              <w:ind w:left="20"/>
              <w:jc w:val="both"/>
            </w:pPr>
            <w:r>
              <w:rPr>
                <w:rFonts w:ascii="Times New Roman"/>
                <w:b w:val="false"/>
                <w:i w:val="false"/>
                <w:color w:val="000000"/>
                <w:sz w:val="20"/>
              </w:rPr>
              <w:t>
7В. Біліктілікті тексеруді растау (өтініш беруші толтырады)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Мен жоғарыда көрсетілген әуе кеменің сыныбын жаңарту үшін біліктілік тексеруді аяқтадым ☐</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біліктілік белгісі ☐, IR қоса алғанда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Біліктілікті тексеру күні: ............................ …</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кеменің үлгісі және тіркелуі: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(FSTD) сәйкестендіру нөмірі: ..............................................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алушының аты-жөні: ............................................. Емтихан алушының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жоғарыда көрсетілген әуе кеменің сыныбын беру дағдыларын тексеруді аяқтадым ☐;</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әуе кеменің түрі туралы біліктілік белгісі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IR аспаптар бойынша ұшудың біліктілік белгісін қоса алғанда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Біліктілікті тексеру күні: ............................ әуе кеменің түрі және тіркеу: ............. .................................................. ................</w:t>
            </w:r>
          </w:p>
          <w:p>
            <w:pPr>
              <w:spacing w:after="20"/>
              <w:ind w:left="20"/>
              <w:jc w:val="both"/>
            </w:pPr>
            <w:r>
              <w:rPr>
                <w:rFonts w:ascii="Times New Roman"/>
                <w:b w:val="false"/>
                <w:i w:val="false"/>
                <w:color w:val="000000"/>
                <w:sz w:val="20"/>
              </w:rPr>
              <w:t>
</w:t>
            </w:r>
            <w:r>
              <w:rPr>
                <w:rFonts w:ascii="Times New Roman"/>
                <w:b w:val="false"/>
                <w:i w:val="false"/>
                <w:color w:val="000000"/>
                <w:sz w:val="20"/>
              </w:rPr>
              <w:t>(FSTD) кешенді тренажердің сәйкестендіру нөмірі: ................................... ..................................................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алушының тегі: ........................................... Емтихан алушының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өтініш берушілер емтихан алушы актісінің (есебінің) тиісті нысаны алынғанға дейін куәлік берілмейтіні туралы хабардар етіледі.</w:t>
            </w:r>
          </w:p>
          <w:p>
            <w:pPr>
              <w:spacing w:after="20"/>
              <w:ind w:left="20"/>
              <w:jc w:val="both"/>
            </w:pPr>
            <w:r>
              <w:rPr>
                <w:rFonts w:ascii="Times New Roman"/>
                <w:b w:val="false"/>
                <w:i w:val="false"/>
                <w:color w:val="000000"/>
                <w:sz w:val="20"/>
              </w:rPr>
              <w:t>
Ұшу тексеру актісі "___"__________ _________жылы, қоса беріліп отыр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5"/>
          <w:p>
            <w:pPr>
              <w:spacing w:after="20"/>
              <w:ind w:left="20"/>
              <w:jc w:val="both"/>
            </w:pPr>
            <w:r>
              <w:rPr>
                <w:rFonts w:ascii="Times New Roman"/>
                <w:b w:val="false"/>
                <w:i w:val="false"/>
                <w:color w:val="000000"/>
                <w:sz w:val="20"/>
              </w:rPr>
              <w:t>
1) Осы үлгіде ұсынылған ақпараттың дұрыс екенін мәлімдеймін.</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Мен барлық басқарушы нұсқауларды толығымен қарастырдым және өтінімді алу үшін барлық қажетті құжаттарды ұсындым.</w:t>
            </w:r>
          </w:p>
          <w:p>
            <w:pPr>
              <w:spacing w:after="20"/>
              <w:ind w:left="20"/>
              <w:jc w:val="both"/>
            </w:pPr>
            <w:r>
              <w:rPr>
                <w:rFonts w:ascii="Times New Roman"/>
                <w:b w:val="false"/>
                <w:i w:val="false"/>
                <w:color w:val="000000"/>
                <w:sz w:val="20"/>
              </w:rPr>
              <w:t>
Қолы:…………………..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ұйымның рұқсаты (уәкілетті ұйыммен толтырылады) 1. Өтінім бойынша құжаттар дұрыс, куәлік ☐; Біліктілік белгілері ☐; рұқсаттар ☐; куәлікті тану ☐ берілуі мүмкін. куәлік ☐, біліктілік белгісі ☐, рұқсат ☐ немесе куәлікті тану ☐, ____________________________________ ол беріледі 2. Өтінімде мынадай құжаттама жоқ және ол өтініш берушіге қайтарылады. Жоқ құжаттама: _________________________________ ____________________________________________________________ Тексеру жүргізген уәкілетті ұйымның лауазымды адамының аты -жөні, лауазымы және қолы _________________________________________ __________________ (аты -жөні, лауазымы, әкесінің аты (бар болса) қолы Күні 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ұйымның беруі (уәкілетті ұйыммен толтырылады) Берілді: ☐ Куәлік ____________ Қолданылу мерзімінің аяқталу күні _____ ☐ Біліктілік белгісі ______________ Қолданылу мерзімінің аяқталу күні _____ ☐ Рұқсат _______________ Қолданылу мерзімінің аяқталу күні _____ ☐ Куәлікті тану __________ Қолданылу мерзімі ___________ Аты-жөні, лауазымы және лауазымды тұлғаның қолы, куәліктер беру жөніндегі уәкілетті ұйым _________________________________________ _______________________ (Аты-жөні, лауазымы, әкесінің аты (бар болса) (қолы)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bookmarkStart w:name="z464" w:id="286"/>
    <w:p>
      <w:pPr>
        <w:spacing w:after="0"/>
        <w:ind w:left="0"/>
        <w:jc w:val="left"/>
      </w:pPr>
      <w:r>
        <w:rPr>
          <w:rFonts w:ascii="Times New Roman"/>
          <w:b/>
          <w:i w:val="false"/>
          <w:color w:val="000000"/>
        </w:rPr>
        <w:t xml:space="preserve"> Штурман куәлігін беру немесе біліктілік белгісін енгізу үшін өтініш</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87"/>
          <w:p>
            <w:pPr>
              <w:spacing w:after="20"/>
              <w:ind w:left="20"/>
              <w:jc w:val="both"/>
            </w:pPr>
            <w:r>
              <w:rPr>
                <w:rFonts w:ascii="Times New Roman"/>
                <w:b w:val="false"/>
                <w:i w:val="false"/>
                <w:color w:val="000000"/>
                <w:sz w:val="20"/>
              </w:rPr>
              <w:t>
Лауазымы…………………..Аты ……………………. Тегі………………………………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(күн, ай,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Ел ……………………………………</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мекен 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нөмірі…………………………. Телефонның баламалы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сәйкестендірілген нөмері………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 Қазақстан Республикасы Заңының 20-бабының 6-тармағына сәйкес ақпараттық жүйелерде қамтылған, заңмен қорғалатын құпияны құрайтын мәліметтерді пайдалануға келісемін_____________________________ "_____" _______________20 жыл</w:t>
            </w:r>
          </w:p>
          <w:p>
            <w:pPr>
              <w:spacing w:after="20"/>
              <w:ind w:left="20"/>
              <w:jc w:val="both"/>
            </w:pPr>
            <w:r>
              <w:rPr>
                <w:rFonts w:ascii="Times New Roman"/>
                <w:b w:val="false"/>
                <w:i w:val="false"/>
                <w:color w:val="000000"/>
                <w:sz w:val="20"/>
              </w:rPr>
              <w:t>
_______________(қолы)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88"/>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9"/>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 ...............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алушының 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кемелердің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кемені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ұшу алдындағы дайындық: әуе кемелердің сыртқы жағынан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бортта бар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 ұшуға тексеру және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0"/>
          <w:p>
            <w:pPr>
              <w:spacing w:after="20"/>
              <w:ind w:left="20"/>
              <w:jc w:val="both"/>
            </w:pPr>
            <w:r>
              <w:rPr>
                <w:rFonts w:ascii="Times New Roman"/>
                <w:b w:val="false"/>
                <w:i w:val="false"/>
                <w:color w:val="000000"/>
                <w:sz w:val="20"/>
              </w:rPr>
              <w:t>
6. Уәкілетті ұйымның рұқсаты (Уәкілетті ұйым толтырады)</w:t>
            </w:r>
          </w:p>
          <w:bookmarkEnd w:id="29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1"/>
                <w:p>
                  <w:pPr>
                    <w:spacing w:after="20"/>
                    <w:ind w:left="20"/>
                    <w:jc w:val="both"/>
                  </w:pPr>
                </w:p>
                <w:bookmarkEnd w:id="291"/>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2"/>
                <w:p>
                  <w:pPr>
                    <w:spacing w:after="20"/>
                    <w:ind w:left="20"/>
                    <w:jc w:val="both"/>
                  </w:pPr>
                </w:p>
                <w:bookmarkEnd w:id="29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3"/>
                <w:p>
                  <w:pPr>
                    <w:spacing w:after="20"/>
                    <w:ind w:left="20"/>
                    <w:jc w:val="both"/>
                  </w:pPr>
                </w:p>
                <w:bookmarkEnd w:id="29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4"/>
                <w:p>
                  <w:pPr>
                    <w:spacing w:after="20"/>
                    <w:ind w:left="20"/>
                    <w:jc w:val="both"/>
                  </w:pPr>
                </w:p>
                <w:bookmarkEnd w:id="29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5"/>
                <w:p>
                  <w:pPr>
                    <w:spacing w:after="20"/>
                    <w:ind w:left="20"/>
                    <w:jc w:val="both"/>
                  </w:pPr>
                </w:p>
                <w:bookmarkEnd w:id="29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Жоқ құжаттама: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96"/>
          <w:p>
            <w:pPr>
              <w:spacing w:after="20"/>
              <w:ind w:left="20"/>
              <w:jc w:val="both"/>
            </w:pPr>
            <w:r>
              <w:rPr>
                <w:rFonts w:ascii="Times New Roman"/>
                <w:b w:val="false"/>
                <w:i w:val="false"/>
                <w:color w:val="000000"/>
                <w:sz w:val="20"/>
              </w:rPr>
              <w:t>
Берілді:</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Куәлік 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Рұқсат _______________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Куәлікті тану __________ Қолданылу мерзімі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лауазымы және лауазымды тұлғаның қолы,</w:t>
            </w:r>
          </w:p>
          <w:p>
            <w:pPr>
              <w:spacing w:after="20"/>
              <w:ind w:left="20"/>
              <w:jc w:val="both"/>
            </w:pPr>
            <w:r>
              <w:rPr>
                <w:rFonts w:ascii="Times New Roman"/>
                <w:b w:val="false"/>
                <w:i w:val="false"/>
                <w:color w:val="000000"/>
                <w:sz w:val="20"/>
              </w:rPr>
              <w:t>
куәліктер беру жөніндегі уәкілетті ұйым ________________________________ _______________________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3-қосымшасы</w:t>
            </w:r>
            <w:r>
              <w:br/>
            </w:r>
            <w:r>
              <w:rPr>
                <w:rFonts w:ascii="Times New Roman"/>
                <w:b w:val="false"/>
                <w:i w:val="false"/>
                <w:color w:val="000000"/>
                <w:sz w:val="20"/>
              </w:rPr>
              <w:t>Нысаны</w:t>
            </w:r>
          </w:p>
        </w:tc>
      </w:tr>
    </w:tbl>
    <w:bookmarkStart w:name="z505" w:id="297"/>
    <w:p>
      <w:pPr>
        <w:spacing w:after="0"/>
        <w:ind w:left="0"/>
        <w:jc w:val="left"/>
      </w:pPr>
      <w:r>
        <w:rPr>
          <w:rFonts w:ascii="Times New Roman"/>
          <w:b/>
          <w:i w:val="false"/>
          <w:color w:val="000000"/>
        </w:rPr>
        <w:t xml:space="preserve"> Бортинженерінің (бортмеханигінің) куәлігін беру немесе біліктілік белгісін енгізу үшін өтініш</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98"/>
          <w:p>
            <w:pPr>
              <w:spacing w:after="20"/>
              <w:ind w:left="20"/>
              <w:jc w:val="both"/>
            </w:pPr>
            <w:r>
              <w:rPr>
                <w:rFonts w:ascii="Times New Roman"/>
                <w:b w:val="false"/>
                <w:i w:val="false"/>
                <w:color w:val="000000"/>
                <w:sz w:val="20"/>
              </w:rPr>
              <w:t>
Лауазымы…………………..Аты ……………………. Тегі………………………………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(күн, ай, жыл) …………………….. Ұлты…………………………..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Ел ……………………………………</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нөмірі…………………………. Телефонның баламалы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сәйкестендірілген нөмері………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 Қазақстан Республикасы Заңының 20-бабының 6-тармағына сәйкес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келісемін _____________________________ " ____" _______________20 жыл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9"/>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0"/>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 ...............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алушының Тегі Аты Әкесінің аты (бар болса) ....................................... .......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кеменің типі туралы біліктілік белгі алатын Өтініш білдірушінің әуе кеменің типіндегі ұшулар тәжірибесі (Өтініш берушімен толтырылады)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 ............................................... ................................. Ұшуда бортинженерлердің (бортмеханик)жұмыс тәжірибесі: (бастапқы типте кемінде 50 сағат, бұдан әрі 25 сағат)…………………….сағаттар Бекітілген жаттығу құрылғысында жұмыс тәжірибесі: (бастапқы типте кемінде 50 сағат Содан кейінгі типтерде 25 сағат) ...............................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 Бастапқы 100 сағат содан кейін 50 сағат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 кеменің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1"/>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кемеге немесе бекітілген жаттығу құрылғысында</w:t>
            </w:r>
          </w:p>
          <w:bookmarkEnd w:id="301"/>
          <w:p>
            <w:pPr>
              <w:spacing w:after="20"/>
              <w:ind w:left="20"/>
              <w:jc w:val="both"/>
            </w:pPr>
            <w:r>
              <w:rPr>
                <w:rFonts w:ascii="Times New Roman"/>
                <w:b w:val="false"/>
                <w:i w:val="false"/>
                <w:color w:val="000000"/>
                <w:sz w:val="20"/>
              </w:rPr>
              <w:t>
.................................................. .................................................. инженерлер тобындағы өтініш беруші қанағаттанарлық түрде орындады және бөтен адамның көмегінсіз аталған шарттарға, тексеру рәсімдеріне, іс-әрекеттерге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 алдында тексеруі және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кеменің жүйелерінің жарамдылығын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мұздануға қарсы жүйе, ауаны баптау жүйесі, басқару, тежеу мен жермен жүру алдында әуе кеменің гидро жүйесін пайдалану рәсімдері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ресімдеуді білу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2"/>
          <w:p>
            <w:pPr>
              <w:spacing w:after="20"/>
              <w:ind w:left="20"/>
              <w:jc w:val="both"/>
            </w:pPr>
            <w:r>
              <w:rPr>
                <w:rFonts w:ascii="Times New Roman"/>
                <w:b w:val="false"/>
                <w:i w:val="false"/>
                <w:color w:val="000000"/>
                <w:sz w:val="20"/>
              </w:rPr>
              <w:t>
7. Уәкілетті ұйымның рұқсаты (Уәкілетті ұйым толтырады)</w:t>
            </w:r>
          </w:p>
          <w:bookmarkEnd w:id="302"/>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3"/>
                <w:p>
                  <w:pPr>
                    <w:spacing w:after="20"/>
                    <w:ind w:left="20"/>
                    <w:jc w:val="both"/>
                  </w:pPr>
                </w:p>
                <w:bookmarkEnd w:id="30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4"/>
                <w:p>
                  <w:pPr>
                    <w:spacing w:after="20"/>
                    <w:ind w:left="20"/>
                    <w:jc w:val="both"/>
                  </w:pPr>
                </w:p>
                <w:bookmarkEnd w:id="30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5"/>
                <w:p>
                  <w:pPr>
                    <w:spacing w:after="20"/>
                    <w:ind w:left="20"/>
                    <w:jc w:val="both"/>
                  </w:pPr>
                </w:p>
                <w:bookmarkEnd w:id="30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06"/>
                <w:p>
                  <w:pPr>
                    <w:spacing w:after="20"/>
                    <w:ind w:left="20"/>
                    <w:jc w:val="both"/>
                  </w:pPr>
                </w:p>
                <w:bookmarkEnd w:id="30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07"/>
                <w:p>
                  <w:pPr>
                    <w:spacing w:after="20"/>
                    <w:ind w:left="20"/>
                    <w:jc w:val="both"/>
                  </w:pPr>
                </w:p>
                <w:bookmarkEnd w:id="30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Жоқ құжаттама: 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 __________________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08"/>
          <w:p>
            <w:pPr>
              <w:spacing w:after="20"/>
              <w:ind w:left="20"/>
              <w:jc w:val="both"/>
            </w:pPr>
            <w:r>
              <w:rPr>
                <w:rFonts w:ascii="Times New Roman"/>
                <w:b w:val="false"/>
                <w:i w:val="false"/>
                <w:color w:val="000000"/>
                <w:sz w:val="20"/>
              </w:rPr>
              <w:t>
Берілді:</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Куәлік 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Рұқсат _______________ Қолданылу мерзімінің аяқталу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Куәлікті тану __________ Қолданылу мерзімі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лауазымы және лауазымды тұлғаның қолы, куәліктер беру жөніндегі уәкілетті ұйым</w:t>
            </w:r>
          </w:p>
          <w:p>
            <w:pPr>
              <w:spacing w:after="20"/>
              <w:ind w:left="20"/>
              <w:jc w:val="both"/>
            </w:pPr>
            <w:r>
              <w:rPr>
                <w:rFonts w:ascii="Times New Roman"/>
                <w:b w:val="false"/>
                <w:i w:val="false"/>
                <w:color w:val="000000"/>
                <w:sz w:val="20"/>
              </w:rPr>
              <w:t>
________________________________________ _____________________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4-қосымшасы</w:t>
            </w:r>
            <w:r>
              <w:br/>
            </w: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экипаж/желілік ұшқыш куәлігінің иегерлері үшін әуе кемесінің типі және класы бойынша біліктілік белгілерін, сондай-ақ аспаптар бойынша біліктілік деңгейін тексеру акті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9"/>
          <w:p>
            <w:pPr>
              <w:spacing w:after="20"/>
              <w:ind w:left="20"/>
              <w:jc w:val="both"/>
            </w:pPr>
            <w:r>
              <w:rPr>
                <w:rFonts w:ascii="Times New Roman"/>
                <w:b w:val="false"/>
                <w:i w:val="false"/>
                <w:color w:val="000000"/>
                <w:sz w:val="20"/>
              </w:rPr>
              <w:t xml:space="preserve">
LPC/Skill Test Form (Proficiency Check Form) </w:t>
            </w:r>
          </w:p>
          <w:bookmarkEnd w:id="309"/>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0"/>
          <w:p>
            <w:pPr>
              <w:spacing w:after="20"/>
              <w:ind w:left="20"/>
              <w:jc w:val="both"/>
            </w:pPr>
            <w:r>
              <w:rPr>
                <w:rFonts w:ascii="Times New Roman"/>
                <w:b w:val="false"/>
                <w:i w:val="false"/>
                <w:color w:val="000000"/>
                <w:sz w:val="20"/>
              </w:rPr>
              <w:t>
Өтініш берушінің ақпараты</w:t>
            </w:r>
          </w:p>
          <w:bookmarkEnd w:id="310"/>
          <w:p>
            <w:pPr>
              <w:spacing w:after="20"/>
              <w:ind w:left="20"/>
              <w:jc w:val="both"/>
            </w:pPr>
            <w:r>
              <w:rPr>
                <w:rFonts w:ascii="Times New Roman"/>
                <w:b w:val="false"/>
                <w:i w:val="false"/>
                <w:color w:val="000000"/>
                <w:sz w:val="20"/>
              </w:rPr>
              <w:t>
(БАСПА ӘРПІМЕН толтыру)/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1"/>
          <w:p>
            <w:pPr>
              <w:spacing w:after="20"/>
              <w:ind w:left="20"/>
              <w:jc w:val="both"/>
            </w:pPr>
            <w:r>
              <w:rPr>
                <w:rFonts w:ascii="Times New Roman"/>
                <w:b w:val="false"/>
                <w:i w:val="false"/>
                <w:color w:val="000000"/>
                <w:sz w:val="20"/>
              </w:rPr>
              <w:t xml:space="preserve">
Applicant's Personal Particulars </w:t>
            </w:r>
          </w:p>
          <w:bookmarkEnd w:id="311"/>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және тегі:/Applicant`s Name, First Name: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2"/>
          <w:p>
            <w:pPr>
              <w:spacing w:after="20"/>
              <w:ind w:left="20"/>
              <w:jc w:val="both"/>
            </w:pPr>
            <w:r>
              <w:rPr>
                <w:rFonts w:ascii="Times New Roman"/>
                <w:b w:val="false"/>
                <w:i w:val="false"/>
                <w:color w:val="000000"/>
                <w:sz w:val="20"/>
              </w:rPr>
              <w:t>
Туған күні:/</w:t>
            </w:r>
          </w:p>
          <w:bookmarkEnd w:id="312"/>
          <w:p>
            <w:pPr>
              <w:spacing w:after="20"/>
              <w:ind w:left="20"/>
              <w:jc w:val="both"/>
            </w:pPr>
            <w:r>
              <w:rPr>
                <w:rFonts w:ascii="Times New Roman"/>
                <w:b w:val="false"/>
                <w:i w:val="false"/>
                <w:color w:val="000000"/>
                <w:sz w:val="20"/>
              </w:rPr>
              <w:t>
Date of birth: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3"/>
          <w:p>
            <w:pPr>
              <w:spacing w:after="20"/>
              <w:ind w:left="20"/>
              <w:jc w:val="both"/>
            </w:pPr>
            <w:r>
              <w:rPr>
                <w:rFonts w:ascii="Times New Roman"/>
                <w:b w:val="false"/>
                <w:i w:val="false"/>
                <w:color w:val="000000"/>
                <w:sz w:val="20"/>
              </w:rPr>
              <w:t>
Куәліктің түрі және номері:/</w:t>
            </w:r>
          </w:p>
          <w:bookmarkEnd w:id="313"/>
          <w:p>
            <w:pPr>
              <w:spacing w:after="20"/>
              <w:ind w:left="20"/>
              <w:jc w:val="both"/>
            </w:pPr>
            <w:r>
              <w:rPr>
                <w:rFonts w:ascii="Times New Roman"/>
                <w:b w:val="false"/>
                <w:i w:val="false"/>
                <w:color w:val="000000"/>
                <w:sz w:val="20"/>
              </w:rPr>
              <w:t>
Licence Type &amp;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4"/>
          <w:p>
            <w:pPr>
              <w:spacing w:after="20"/>
              <w:ind w:left="20"/>
              <w:jc w:val="both"/>
            </w:pPr>
            <w:r>
              <w:rPr>
                <w:rFonts w:ascii="Times New Roman"/>
                <w:b w:val="false"/>
                <w:i w:val="false"/>
                <w:color w:val="000000"/>
                <w:sz w:val="20"/>
              </w:rPr>
              <w:t>
Куәлікті берген ұйым:/</w:t>
            </w:r>
          </w:p>
          <w:bookmarkEnd w:id="314"/>
          <w:p>
            <w:pPr>
              <w:spacing w:after="20"/>
              <w:ind w:left="20"/>
              <w:jc w:val="both"/>
            </w:pPr>
            <w:r>
              <w:rPr>
                <w:rFonts w:ascii="Times New Roman"/>
                <w:b w:val="false"/>
                <w:i w:val="false"/>
                <w:color w:val="000000"/>
                <w:sz w:val="20"/>
              </w:rPr>
              <w:t>
Issuing Authority: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5"/>
          <w:p>
            <w:pPr>
              <w:spacing w:after="20"/>
              <w:ind w:left="20"/>
              <w:jc w:val="both"/>
            </w:pPr>
            <w:r>
              <w:rPr>
                <w:rFonts w:ascii="Times New Roman"/>
                <w:b w:val="false"/>
                <w:i w:val="false"/>
                <w:color w:val="000000"/>
                <w:sz w:val="20"/>
              </w:rPr>
              <w:t>
Берілген күні::/</w:t>
            </w:r>
          </w:p>
          <w:bookmarkEnd w:id="315"/>
          <w:p>
            <w:pPr>
              <w:spacing w:after="20"/>
              <w:ind w:left="20"/>
              <w:jc w:val="both"/>
            </w:pPr>
            <w:r>
              <w:rPr>
                <w:rFonts w:ascii="Times New Roman"/>
                <w:b w:val="false"/>
                <w:i w:val="false"/>
                <w:color w:val="000000"/>
                <w:sz w:val="20"/>
              </w:rPr>
              <w:t>
Date of 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6"/>
          <w:p>
            <w:pPr>
              <w:spacing w:after="20"/>
              <w:ind w:left="20"/>
              <w:jc w:val="both"/>
            </w:pPr>
            <w:r>
              <w:rPr>
                <w:rFonts w:ascii="Times New Roman"/>
                <w:b w:val="false"/>
                <w:i w:val="false"/>
                <w:color w:val="000000"/>
                <w:sz w:val="20"/>
              </w:rPr>
              <w:t>
Біліктілік белгісі:/</w:t>
            </w:r>
          </w:p>
          <w:bookmarkEnd w:id="316"/>
          <w:p>
            <w:pPr>
              <w:spacing w:after="20"/>
              <w:ind w:left="20"/>
              <w:jc w:val="both"/>
            </w:pPr>
            <w:r>
              <w:rPr>
                <w:rFonts w:ascii="Times New Roman"/>
                <w:b w:val="false"/>
                <w:i w:val="false"/>
                <w:color w:val="000000"/>
                <w:sz w:val="20"/>
              </w:rPr>
              <w:t>
Rating held: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7"/>
          <w:p>
            <w:pPr>
              <w:spacing w:after="20"/>
              <w:ind w:left="20"/>
              <w:jc w:val="both"/>
            </w:pPr>
            <w:r>
              <w:rPr>
                <w:rFonts w:ascii="Times New Roman"/>
                <w:b w:val="false"/>
                <w:i w:val="false"/>
                <w:color w:val="000000"/>
                <w:sz w:val="20"/>
              </w:rPr>
              <w:t>
Қолданылу мерзімі:/</w:t>
            </w:r>
          </w:p>
          <w:bookmarkEnd w:id="317"/>
          <w:p>
            <w:pPr>
              <w:spacing w:after="20"/>
              <w:ind w:left="20"/>
              <w:jc w:val="both"/>
            </w:pPr>
            <w:r>
              <w:rPr>
                <w:rFonts w:ascii="Times New Roman"/>
                <w:b w:val="false"/>
                <w:i w:val="false"/>
                <w:color w:val="000000"/>
                <w:sz w:val="20"/>
              </w:rPr>
              <w:t>
Rating valid until: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8"/>
          <w:p>
            <w:pPr>
              <w:spacing w:after="20"/>
              <w:ind w:left="20"/>
              <w:jc w:val="both"/>
            </w:pPr>
            <w:r>
              <w:rPr>
                <w:rFonts w:ascii="Times New Roman"/>
                <w:b w:val="false"/>
                <w:i w:val="false"/>
                <w:color w:val="000000"/>
                <w:sz w:val="20"/>
              </w:rPr>
              <w:t>
Жалпы ұшқан сағаты:/</w:t>
            </w:r>
          </w:p>
          <w:bookmarkEnd w:id="318"/>
          <w:p>
            <w:pPr>
              <w:spacing w:after="20"/>
              <w:ind w:left="20"/>
              <w:jc w:val="both"/>
            </w:pPr>
            <w:r>
              <w:rPr>
                <w:rFonts w:ascii="Times New Roman"/>
                <w:b w:val="false"/>
                <w:i w:val="false"/>
                <w:color w:val="000000"/>
                <w:sz w:val="20"/>
              </w:rPr>
              <w:t>
Total flight hours: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9"/>
          <w:p>
            <w:pPr>
              <w:spacing w:after="20"/>
              <w:ind w:left="20"/>
              <w:jc w:val="both"/>
            </w:pPr>
            <w:r>
              <w:rPr>
                <w:rFonts w:ascii="Times New Roman"/>
                <w:b w:val="false"/>
                <w:i w:val="false"/>
                <w:color w:val="000000"/>
                <w:sz w:val="20"/>
              </w:rPr>
              <w:t>
Ұшқыштың қолы:/</w:t>
            </w:r>
          </w:p>
          <w:bookmarkEnd w:id="319"/>
          <w:p>
            <w:pPr>
              <w:spacing w:after="20"/>
              <w:ind w:left="20"/>
              <w:jc w:val="both"/>
            </w:pPr>
            <w:r>
              <w:rPr>
                <w:rFonts w:ascii="Times New Roman"/>
                <w:b w:val="false"/>
                <w:i w:val="false"/>
                <w:color w:val="000000"/>
                <w:sz w:val="20"/>
              </w:rPr>
              <w:t>
Pilot’s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0"/>
          <w:p>
            <w:pPr>
              <w:spacing w:after="20"/>
              <w:ind w:left="20"/>
              <w:jc w:val="both"/>
            </w:pPr>
            <w:r>
              <w:rPr>
                <w:rFonts w:ascii="Times New Roman"/>
                <w:b w:val="false"/>
                <w:i w:val="false"/>
                <w:color w:val="000000"/>
                <w:sz w:val="20"/>
              </w:rPr>
              <w:t>
Мекенжайы:/</w:t>
            </w:r>
          </w:p>
          <w:bookmarkEnd w:id="320"/>
          <w:p>
            <w:pPr>
              <w:spacing w:after="20"/>
              <w:ind w:left="20"/>
              <w:jc w:val="both"/>
            </w:pPr>
            <w:r>
              <w:rPr>
                <w:rFonts w:ascii="Times New Roman"/>
                <w:b w:val="false"/>
                <w:i w:val="false"/>
                <w:color w:val="000000"/>
                <w:sz w:val="20"/>
              </w:rPr>
              <w:t>
Address: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1"/>
          <w:p>
            <w:pPr>
              <w:spacing w:after="20"/>
              <w:ind w:left="20"/>
              <w:jc w:val="both"/>
            </w:pPr>
            <w:r>
              <w:rPr>
                <w:rFonts w:ascii="Times New Roman"/>
                <w:b w:val="false"/>
                <w:i w:val="false"/>
                <w:color w:val="000000"/>
                <w:sz w:val="20"/>
              </w:rPr>
              <w:t>
Баска ұшқыштың аты және тегі:/</w:t>
            </w:r>
          </w:p>
          <w:bookmarkEnd w:id="321"/>
          <w:p>
            <w:pPr>
              <w:spacing w:after="20"/>
              <w:ind w:left="20"/>
              <w:jc w:val="both"/>
            </w:pPr>
            <w:r>
              <w:rPr>
                <w:rFonts w:ascii="Times New Roman"/>
                <w:b w:val="false"/>
                <w:i w:val="false"/>
                <w:color w:val="000000"/>
                <w:sz w:val="20"/>
              </w:rPr>
              <w:t>
Other Pilot’s Name: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22"/>
          <w:p>
            <w:pPr>
              <w:spacing w:after="20"/>
              <w:ind w:left="20"/>
              <w:jc w:val="both"/>
            </w:pPr>
            <w:r>
              <w:rPr>
                <w:rFonts w:ascii="Times New Roman"/>
                <w:b w:val="false"/>
                <w:i w:val="false"/>
                <w:color w:val="000000"/>
                <w:sz w:val="20"/>
              </w:rPr>
              <w:t>
*Командир/</w:t>
            </w:r>
          </w:p>
          <w:bookmarkEnd w:id="322"/>
          <w:p>
            <w:pPr>
              <w:spacing w:after="20"/>
              <w:ind w:left="20"/>
              <w:jc w:val="both"/>
            </w:pPr>
            <w:r>
              <w:rPr>
                <w:rFonts w:ascii="Times New Roman"/>
                <w:b w:val="false"/>
                <w:i w:val="false"/>
                <w:color w:val="000000"/>
                <w:sz w:val="20"/>
              </w:rPr>
              <w:t>
PIC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3"/>
          <w:p>
            <w:pPr>
              <w:spacing w:after="20"/>
              <w:ind w:left="20"/>
              <w:jc w:val="both"/>
            </w:pPr>
            <w:r>
              <w:rPr>
                <w:rFonts w:ascii="Times New Roman"/>
                <w:b w:val="false"/>
                <w:i w:val="false"/>
                <w:color w:val="000000"/>
                <w:sz w:val="20"/>
              </w:rPr>
              <w:t>
*ЕКІНШІ ҰШҚЫШ /</w:t>
            </w:r>
          </w:p>
          <w:bookmarkEnd w:id="323"/>
          <w:p>
            <w:pPr>
              <w:spacing w:after="20"/>
              <w:ind w:left="20"/>
              <w:jc w:val="both"/>
            </w:pPr>
            <w:r>
              <w:rPr>
                <w:rFonts w:ascii="Times New Roman"/>
                <w:b w:val="false"/>
                <w:i w:val="false"/>
                <w:color w:val="000000"/>
                <w:sz w:val="20"/>
              </w:rPr>
              <w:t>
FO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4"/>
          <w:p>
            <w:pPr>
              <w:spacing w:after="20"/>
              <w:ind w:left="20"/>
              <w:jc w:val="both"/>
            </w:pPr>
            <w:r>
              <w:rPr>
                <w:rFonts w:ascii="Times New Roman"/>
                <w:b w:val="false"/>
                <w:i w:val="false"/>
                <w:color w:val="000000"/>
                <w:sz w:val="20"/>
              </w:rPr>
              <w:t>
*Нұсқаушы/</w:t>
            </w:r>
          </w:p>
          <w:bookmarkEnd w:id="324"/>
          <w:p>
            <w:pPr>
              <w:spacing w:after="20"/>
              <w:ind w:left="20"/>
              <w:jc w:val="both"/>
            </w:pPr>
            <w:r>
              <w:rPr>
                <w:rFonts w:ascii="Times New Roman"/>
                <w:b w:val="false"/>
                <w:i w:val="false"/>
                <w:color w:val="000000"/>
                <w:sz w:val="20"/>
              </w:rPr>
              <w:t>
TRI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/Section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5"/>
          <w:p>
            <w:pPr>
              <w:spacing w:after="20"/>
              <w:ind w:left="20"/>
              <w:jc w:val="both"/>
            </w:pPr>
            <w:r>
              <w:rPr>
                <w:rFonts w:ascii="Times New Roman"/>
                <w:b w:val="false"/>
                <w:i w:val="false"/>
                <w:color w:val="000000"/>
                <w:sz w:val="20"/>
              </w:rPr>
              <w:t>
Өтпейкалған саны/</w:t>
            </w:r>
          </w:p>
          <w:bookmarkEnd w:id="325"/>
          <w:p>
            <w:pPr>
              <w:spacing w:after="20"/>
              <w:ind w:left="20"/>
              <w:jc w:val="both"/>
            </w:pPr>
            <w:r>
              <w:rPr>
                <w:rFonts w:ascii="Times New Roman"/>
                <w:b w:val="false"/>
                <w:i w:val="false"/>
                <w:color w:val="000000"/>
                <w:sz w:val="20"/>
              </w:rPr>
              <w:t>
Amount of failed items: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6"/>
          <w:p>
            <w:pPr>
              <w:spacing w:after="20"/>
              <w:ind w:left="20"/>
              <w:jc w:val="both"/>
            </w:pPr>
            <w:r>
              <w:rPr>
                <w:rFonts w:ascii="Times New Roman"/>
                <w:b w:val="false"/>
                <w:i w:val="false"/>
                <w:color w:val="000000"/>
                <w:sz w:val="20"/>
              </w:rPr>
              <w:t>
Біліктілік деңгейін тексеру нәтижесі/</w:t>
            </w:r>
          </w:p>
          <w:bookmarkEnd w:id="326"/>
          <w:p>
            <w:pPr>
              <w:spacing w:after="20"/>
              <w:ind w:left="20"/>
              <w:jc w:val="both"/>
            </w:pPr>
            <w:r>
              <w:rPr>
                <w:rFonts w:ascii="Times New Roman"/>
                <w:b w:val="false"/>
                <w:i w:val="false"/>
                <w:color w:val="000000"/>
                <w:sz w:val="20"/>
              </w:rPr>
              <w:t>
Result of Proficiency Check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7"/>
          <w:p>
            <w:pPr>
              <w:spacing w:after="20"/>
              <w:ind w:left="20"/>
              <w:jc w:val="both"/>
            </w:pPr>
            <w:r>
              <w:rPr>
                <w:rFonts w:ascii="Times New Roman"/>
                <w:b w:val="false"/>
                <w:i w:val="false"/>
                <w:color w:val="000000"/>
                <w:sz w:val="20"/>
              </w:rPr>
              <w:t>
□ өтті /</w:t>
            </w:r>
          </w:p>
          <w:bookmarkEnd w:id="327"/>
          <w:p>
            <w:pPr>
              <w:spacing w:after="20"/>
              <w:ind w:left="20"/>
              <w:jc w:val="both"/>
            </w:pPr>
            <w:r>
              <w:rPr>
                <w:rFonts w:ascii="Times New Roman"/>
                <w:b w:val="false"/>
                <w:i w:val="false"/>
                <w:color w:val="000000"/>
                <w:sz w:val="20"/>
              </w:rPr>
              <w:t>
pass*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8"/>
          <w:p>
            <w:pPr>
              <w:spacing w:after="20"/>
              <w:ind w:left="20"/>
              <w:jc w:val="both"/>
            </w:pPr>
            <w:r>
              <w:rPr>
                <w:rFonts w:ascii="Times New Roman"/>
                <w:b w:val="false"/>
                <w:i w:val="false"/>
                <w:color w:val="000000"/>
                <w:sz w:val="20"/>
              </w:rPr>
              <w:t>
□ жартылай өтті/</w:t>
            </w:r>
          </w:p>
          <w:bookmarkEnd w:id="328"/>
          <w:p>
            <w:pPr>
              <w:spacing w:after="20"/>
              <w:ind w:left="20"/>
              <w:jc w:val="both"/>
            </w:pPr>
            <w:r>
              <w:rPr>
                <w:rFonts w:ascii="Times New Roman"/>
                <w:b w:val="false"/>
                <w:i w:val="false"/>
                <w:color w:val="000000"/>
                <w:sz w:val="20"/>
              </w:rPr>
              <w:t>
partial pass*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9"/>
          <w:p>
            <w:pPr>
              <w:spacing w:after="20"/>
              <w:ind w:left="20"/>
              <w:jc w:val="both"/>
            </w:pPr>
            <w:r>
              <w:rPr>
                <w:rFonts w:ascii="Times New Roman"/>
                <w:b w:val="false"/>
                <w:i w:val="false"/>
                <w:color w:val="000000"/>
                <w:sz w:val="20"/>
              </w:rPr>
              <w:t>
□ өткен жоқ/</w:t>
            </w:r>
          </w:p>
          <w:bookmarkEnd w:id="329"/>
          <w:p>
            <w:pPr>
              <w:spacing w:after="20"/>
              <w:ind w:left="20"/>
              <w:jc w:val="both"/>
            </w:pPr>
            <w:r>
              <w:rPr>
                <w:rFonts w:ascii="Times New Roman"/>
                <w:b w:val="false"/>
                <w:i w:val="false"/>
                <w:color w:val="000000"/>
                <w:sz w:val="20"/>
              </w:rPr>
              <w:t>
fail*</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 /As a result of the proficiency check the following rating(s) has been revalidated: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0"/>
          <w:p>
            <w:pPr>
              <w:spacing w:after="20"/>
              <w:ind w:left="20"/>
              <w:jc w:val="both"/>
            </w:pPr>
            <w:r>
              <w:rPr>
                <w:rFonts w:ascii="Times New Roman"/>
                <w:b w:val="false"/>
                <w:i w:val="false"/>
                <w:color w:val="000000"/>
                <w:sz w:val="20"/>
              </w:rPr>
              <w:t>
Жарамдылық мерзімі:/</w:t>
            </w:r>
          </w:p>
          <w:bookmarkEnd w:id="330"/>
          <w:p>
            <w:pPr>
              <w:spacing w:after="20"/>
              <w:ind w:left="20"/>
              <w:jc w:val="both"/>
            </w:pPr>
            <w:r>
              <w:rPr>
                <w:rFonts w:ascii="Times New Roman"/>
                <w:b w:val="false"/>
                <w:i w:val="false"/>
                <w:color w:val="000000"/>
                <w:sz w:val="20"/>
              </w:rPr>
              <w:t>
valid until: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құралдары бойынша/IR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типі/Aircraft type</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1"/>
          <w:p>
            <w:pPr>
              <w:spacing w:after="20"/>
              <w:ind w:left="20"/>
              <w:jc w:val="both"/>
            </w:pPr>
            <w:r>
              <w:rPr>
                <w:rFonts w:ascii="Times New Roman"/>
                <w:b w:val="false"/>
                <w:i w:val="false"/>
                <w:color w:val="000000"/>
                <w:sz w:val="20"/>
              </w:rPr>
              <w:t>
Соңғы 12 ай ішінде әуе кемесінің тиісті түрінің пилоты ретінде маршрут бойынша кемінде 10 сектор немесе емтихан алушымен маршрут бойынша бір сектор): * /At least 10 route sectors within the last 12 months as a pilot of the relevant type of aeroplane or one route sector accompanied by an examiner): *</w:t>
            </w:r>
          </w:p>
          <w:bookmarkEnd w:id="331"/>
          <w:p>
            <w:pPr>
              <w:spacing w:after="20"/>
              <w:ind w:left="20"/>
              <w:jc w:val="both"/>
            </w:pPr>
            <w:r>
              <w:rPr>
                <w:rFonts w:ascii="Times New Roman"/>
                <w:b w:val="false"/>
                <w:i w:val="false"/>
                <w:color w:val="000000"/>
                <w:sz w:val="20"/>
              </w:rPr>
              <w:t>
□ Иә/Yes □ Жоқ/No</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2"/>
          <w:p>
            <w:pPr>
              <w:spacing w:after="20"/>
              <w:ind w:left="20"/>
              <w:jc w:val="both"/>
            </w:pPr>
            <w:r>
              <w:rPr>
                <w:rFonts w:ascii="Times New Roman"/>
                <w:b w:val="false"/>
                <w:i w:val="false"/>
                <w:color w:val="000000"/>
                <w:sz w:val="20"/>
              </w:rPr>
              <w:t>
IX (Қазақстан) және XII бөлімінде ұзарту қолмен орындалды:/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Manual revalidation entry in section IX (Kazakhstan) &amp; XII:* </w:t>
            </w:r>
          </w:p>
          <w:p>
            <w:pPr>
              <w:spacing w:after="20"/>
              <w:ind w:left="20"/>
              <w:jc w:val="both"/>
            </w:pPr>
            <w:r>
              <w:rPr>
                <w:rFonts w:ascii="Times New Roman"/>
                <w:b w:val="false"/>
                <w:i w:val="false"/>
                <w:color w:val="000000"/>
                <w:sz w:val="20"/>
              </w:rPr>
              <w:t>
□ Иә/Yes □ Жоқ/No</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3"/>
          <w:p>
            <w:pPr>
              <w:spacing w:after="20"/>
              <w:ind w:left="20"/>
              <w:jc w:val="both"/>
            </w:pPr>
            <w:r>
              <w:rPr>
                <w:rFonts w:ascii="Times New Roman"/>
                <w:b w:val="false"/>
                <w:i w:val="false"/>
                <w:color w:val="000000"/>
                <w:sz w:val="20"/>
              </w:rPr>
              <w:t>
Түсініктеме (біліктілік деңгейін тексеруге қатысты):/</w:t>
            </w:r>
          </w:p>
          <w:bookmarkEnd w:id="333"/>
          <w:p>
            <w:pPr>
              <w:spacing w:after="20"/>
              <w:ind w:left="20"/>
              <w:jc w:val="both"/>
            </w:pPr>
            <w:r>
              <w:rPr>
                <w:rFonts w:ascii="Times New Roman"/>
                <w:b w:val="false"/>
                <w:i w:val="false"/>
                <w:color w:val="000000"/>
                <w:sz w:val="20"/>
              </w:rPr>
              <w:t>
Remarks (concerning the above mentioned proficiency check):</w:t>
            </w:r>
          </w:p>
        </w:tc>
      </w:tr>
    </w:tbl>
    <w:bookmarkStart w:name="z567" w:id="334"/>
    <w:p>
      <w:pPr>
        <w:spacing w:after="0"/>
        <w:ind w:left="0"/>
        <w:jc w:val="both"/>
      </w:pPr>
      <w:r>
        <w:rPr>
          <w:rFonts w:ascii="Times New Roman"/>
          <w:b w:val="false"/>
          <w:i w:val="false"/>
          <w:color w:val="000000"/>
          <w:sz w:val="28"/>
        </w:rPr>
        <w:t>
      Тексеру жүргізу кезіндегі ұшу-техникалық сипаттаманың бөлшектері/ Specifications of practical performance</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5"/>
          <w:p>
            <w:pPr>
              <w:spacing w:after="20"/>
              <w:ind w:left="20"/>
              <w:jc w:val="both"/>
            </w:pPr>
            <w:r>
              <w:rPr>
                <w:rFonts w:ascii="Times New Roman"/>
                <w:b w:val="false"/>
                <w:i w:val="false"/>
                <w:color w:val="000000"/>
                <w:sz w:val="20"/>
              </w:rPr>
              <w:t>
Емтихан қабылдаушының аты-жөні:/</w:t>
            </w:r>
          </w:p>
          <w:bookmarkEnd w:id="335"/>
          <w:p>
            <w:pPr>
              <w:spacing w:after="20"/>
              <w:ind w:left="20"/>
              <w:jc w:val="both"/>
            </w:pPr>
            <w:r>
              <w:rPr>
                <w:rFonts w:ascii="Times New Roman"/>
                <w:b w:val="false"/>
                <w:i w:val="false"/>
                <w:color w:val="000000"/>
                <w:sz w:val="20"/>
              </w:rPr>
              <w:t>
Examiner’s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номері:/Licence No.:</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6"/>
          <w:p>
            <w:pPr>
              <w:spacing w:after="20"/>
              <w:ind w:left="20"/>
              <w:jc w:val="both"/>
            </w:pPr>
            <w:r>
              <w:rPr>
                <w:rFonts w:ascii="Times New Roman"/>
                <w:b w:val="false"/>
                <w:i w:val="false"/>
                <w:color w:val="000000"/>
                <w:sz w:val="20"/>
              </w:rPr>
              <w:t>
Емтихан қабылдаушының орны:/Examiner’s Seat:</w:t>
            </w:r>
          </w:p>
          <w:bookmarkEnd w:id="336"/>
          <w:p>
            <w:pPr>
              <w:spacing w:after="20"/>
              <w:ind w:left="20"/>
              <w:jc w:val="both"/>
            </w:pPr>
            <w:r>
              <w:rPr>
                <w:rFonts w:ascii="Times New Roman"/>
                <w:b w:val="false"/>
                <w:i w:val="false"/>
                <w:color w:val="000000"/>
                <w:sz w:val="20"/>
              </w:rPr>
              <w:t>
□ артында/rear □ сол жағында/left □ оң жағында/right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Жаттықпа:/Simulator: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7"/>
          <w:p>
            <w:pPr>
              <w:spacing w:after="20"/>
              <w:ind w:left="20"/>
              <w:jc w:val="both"/>
            </w:pPr>
            <w:r>
              <w:rPr>
                <w:rFonts w:ascii="Times New Roman"/>
                <w:b w:val="false"/>
                <w:i w:val="false"/>
                <w:color w:val="000000"/>
                <w:sz w:val="20"/>
              </w:rPr>
              <w:t>
Жаттықпасы сәйкестендіру номері:/</w:t>
            </w:r>
          </w:p>
          <w:bookmarkEnd w:id="337"/>
          <w:p>
            <w:pPr>
              <w:spacing w:after="20"/>
              <w:ind w:left="20"/>
              <w:jc w:val="both"/>
            </w:pPr>
            <w:r>
              <w:rPr>
                <w:rFonts w:ascii="Times New Roman"/>
                <w:b w:val="false"/>
                <w:i w:val="false"/>
                <w:color w:val="000000"/>
                <w:sz w:val="20"/>
              </w:rPr>
              <w:t>
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8"/>
          <w:p>
            <w:pPr>
              <w:spacing w:after="20"/>
              <w:ind w:left="20"/>
              <w:jc w:val="both"/>
            </w:pPr>
            <w:r>
              <w:rPr>
                <w:rFonts w:ascii="Times New Roman"/>
                <w:b w:val="false"/>
                <w:i w:val="false"/>
                <w:color w:val="000000"/>
                <w:sz w:val="20"/>
              </w:rPr>
              <w:t>
Жаттықпа пайдаланушысы:</w:t>
            </w:r>
          </w:p>
          <w:bookmarkEnd w:id="338"/>
          <w:p>
            <w:pPr>
              <w:spacing w:after="20"/>
              <w:ind w:left="20"/>
              <w:jc w:val="both"/>
            </w:pPr>
            <w:r>
              <w:rPr>
                <w:rFonts w:ascii="Times New Roman"/>
                <w:b w:val="false"/>
                <w:i w:val="false"/>
                <w:color w:val="000000"/>
                <w:sz w:val="20"/>
              </w:rPr>
              <w:t>
/FSTD Operator: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сәйкестендіру номері/Aircraft ID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Ескертулер:/Notes: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9"/>
          <w:p>
            <w:pPr>
              <w:spacing w:after="20"/>
              <w:ind w:left="20"/>
              <w:jc w:val="both"/>
            </w:pPr>
            <w:r>
              <w:rPr>
                <w:rFonts w:ascii="Times New Roman"/>
                <w:b w:val="false"/>
                <w:i w:val="false"/>
                <w:color w:val="000000"/>
                <w:sz w:val="20"/>
              </w:rPr>
              <w:t>
Емтихан кабылдаушының қолы:/</w:t>
            </w:r>
          </w:p>
          <w:bookmarkEnd w:id="339"/>
          <w:p>
            <w:pPr>
              <w:spacing w:after="20"/>
              <w:ind w:left="20"/>
              <w:jc w:val="both"/>
            </w:pPr>
            <w:r>
              <w:rPr>
                <w:rFonts w:ascii="Times New Roman"/>
                <w:b w:val="false"/>
                <w:i w:val="false"/>
                <w:color w:val="000000"/>
                <w:sz w:val="20"/>
              </w:rPr>
              <w:t>
Examiner’s Signature: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0"/>
          <w:p>
            <w:pPr>
              <w:spacing w:after="20"/>
              <w:ind w:left="20"/>
              <w:jc w:val="both"/>
            </w:pPr>
            <w:r>
              <w:rPr>
                <w:rFonts w:ascii="Times New Roman"/>
                <w:b w:val="false"/>
                <w:i w:val="false"/>
                <w:color w:val="000000"/>
                <w:sz w:val="20"/>
              </w:rPr>
              <w:t>
Түсініктеме, қажет болған жағдайда:/</w:t>
            </w:r>
          </w:p>
          <w:bookmarkEnd w:id="340"/>
          <w:p>
            <w:pPr>
              <w:spacing w:after="20"/>
              <w:ind w:left="20"/>
              <w:jc w:val="both"/>
            </w:pPr>
            <w:r>
              <w:rPr>
                <w:rFonts w:ascii="Times New Roman"/>
                <w:b w:val="false"/>
                <w:i w:val="false"/>
                <w:color w:val="000000"/>
                <w:sz w:val="20"/>
              </w:rPr>
              <w:t>
Further remarks, if required: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1"/>
          <w:p>
            <w:pPr>
              <w:spacing w:after="20"/>
              <w:ind w:left="20"/>
              <w:jc w:val="both"/>
            </w:pPr>
            <w:r>
              <w:rPr>
                <w:rFonts w:ascii="Times New Roman"/>
                <w:b w:val="false"/>
                <w:i w:val="false"/>
                <w:color w:val="000000"/>
                <w:sz w:val="20"/>
              </w:rPr>
              <w:t>
Лауазымы:/</w:t>
            </w:r>
          </w:p>
          <w:bookmarkEnd w:id="341"/>
          <w:p>
            <w:pPr>
              <w:spacing w:after="20"/>
              <w:ind w:left="20"/>
              <w:jc w:val="both"/>
            </w:pPr>
            <w:r>
              <w:rPr>
                <w:rFonts w:ascii="Times New Roman"/>
                <w:b w:val="false"/>
                <w:i w:val="false"/>
                <w:color w:val="000000"/>
                <w:sz w:val="20"/>
              </w:rPr>
              <w:t>
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2"/>
          <w:p>
            <w:pPr>
              <w:spacing w:after="20"/>
              <w:ind w:left="20"/>
              <w:jc w:val="both"/>
            </w:pPr>
            <w:r>
              <w:rPr>
                <w:rFonts w:ascii="Times New Roman"/>
                <w:b w:val="false"/>
                <w:i w:val="false"/>
                <w:color w:val="000000"/>
                <w:sz w:val="20"/>
              </w:rPr>
              <w:t>
Орны және күні:/</w:t>
            </w:r>
          </w:p>
          <w:bookmarkEnd w:id="342"/>
          <w:p>
            <w:pPr>
              <w:spacing w:after="20"/>
              <w:ind w:left="20"/>
              <w:jc w:val="both"/>
            </w:pPr>
            <w:r>
              <w:rPr>
                <w:rFonts w:ascii="Times New Roman"/>
                <w:b w:val="false"/>
                <w:i w:val="false"/>
                <w:color w:val="000000"/>
                <w:sz w:val="20"/>
              </w:rPr>
              <w:t>
Location, Date:</w:t>
            </w:r>
          </w:p>
        </w:tc>
      </w:tr>
    </w:tbl>
    <w:bookmarkStart w:name="z576" w:id="343"/>
    <w:p>
      <w:pPr>
        <w:spacing w:after="0"/>
        <w:ind w:left="0"/>
        <w:jc w:val="both"/>
      </w:pPr>
      <w:r>
        <w:rPr>
          <w:rFonts w:ascii="Times New Roman"/>
          <w:b w:val="false"/>
          <w:i w:val="false"/>
          <w:color w:val="000000"/>
          <w:sz w:val="28"/>
        </w:rPr>
        <w:t>
      Өтініш берушінің аты және тегі, күні /Applicant’s Name, Date:</w:t>
      </w:r>
    </w:p>
    <w:bookmarkEnd w:id="343"/>
    <w:bookmarkStart w:name="z577" w:id="344"/>
    <w:p>
      <w:pPr>
        <w:spacing w:after="0"/>
        <w:ind w:left="0"/>
        <w:jc w:val="both"/>
      </w:pPr>
      <w:r>
        <w:rPr>
          <w:rFonts w:ascii="Times New Roman"/>
          <w:b w:val="false"/>
          <w:i w:val="false"/>
          <w:color w:val="000000"/>
          <w:sz w:val="28"/>
        </w:rPr>
        <w:t>
      _________________________________________________________________________</w:t>
      </w:r>
    </w:p>
    <w:bookmarkEnd w:id="344"/>
    <w:bookmarkStart w:name="z578" w:id="345"/>
    <w:p>
      <w:pPr>
        <w:spacing w:after="0"/>
        <w:ind w:left="0"/>
        <w:jc w:val="both"/>
      </w:pPr>
      <w:r>
        <w:rPr>
          <w:rFonts w:ascii="Times New Roman"/>
          <w:b w:val="false"/>
          <w:i w:val="false"/>
          <w:color w:val="000000"/>
          <w:sz w:val="28"/>
        </w:rPr>
        <w:t xml:space="preserve">
      Осы нысанымен және оның мазмұнын өзгертілмеуі керек! Толтыру кезіндегі өзгерістер біліктілік деңгейін тексеру нысанын қарастырудан бас тартуға әкеледі! </w:t>
      </w:r>
    </w:p>
    <w:bookmarkEnd w:id="345"/>
    <w:bookmarkStart w:name="z579" w:id="346"/>
    <w:p>
      <w:pPr>
        <w:spacing w:after="0"/>
        <w:ind w:left="0"/>
        <w:jc w:val="both"/>
      </w:pPr>
      <w:r>
        <w:rPr>
          <w:rFonts w:ascii="Times New Roman"/>
          <w:b w:val="false"/>
          <w:i w:val="false"/>
          <w:color w:val="000000"/>
          <w:sz w:val="28"/>
        </w:rPr>
        <w:t xml:space="preserve">
      This layout and contents of this form shall not be modified! Modifications will result in refusal of the proficiency check. </w:t>
      </w:r>
    </w:p>
    <w:bookmarkEnd w:id="346"/>
    <w:bookmarkStart w:name="z580" w:id="347"/>
    <w:p>
      <w:pPr>
        <w:spacing w:after="0"/>
        <w:ind w:left="0"/>
        <w:jc w:val="both"/>
      </w:pPr>
      <w:r>
        <w:rPr>
          <w:rFonts w:ascii="Times New Roman"/>
          <w:b w:val="false"/>
          <w:i w:val="false"/>
          <w:color w:val="000000"/>
          <w:sz w:val="28"/>
        </w:rPr>
        <w:t>
      М:/M: міндетті/mandatory ҰТ: ұшақ тренажер ғана/FS: Flight Simulator only</w:t>
      </w:r>
    </w:p>
    <w:bookmarkEnd w:id="347"/>
    <w:bookmarkStart w:name="z581" w:id="348"/>
    <w:p>
      <w:pPr>
        <w:spacing w:after="0"/>
        <w:ind w:left="0"/>
        <w:jc w:val="both"/>
      </w:pPr>
      <w:r>
        <w:rPr>
          <w:rFonts w:ascii="Times New Roman"/>
          <w:b w:val="false"/>
          <w:i w:val="false"/>
          <w:color w:val="000000"/>
          <w:sz w:val="28"/>
        </w:rPr>
        <w:t>
      А.Ж..: Сәтті аяқталғаннан кейін емтихан алушылардың аты-жөні /E.I.: Examiner’s initials after successful completion</w:t>
      </w:r>
    </w:p>
    <w:bookmarkEnd w:id="348"/>
    <w:bookmarkStart w:name="z582" w:id="349"/>
    <w:p>
      <w:pPr>
        <w:spacing w:after="0"/>
        <w:ind w:left="0"/>
        <w:jc w:val="both"/>
      </w:pPr>
      <w:r>
        <w:rPr>
          <w:rFonts w:ascii="Times New Roman"/>
          <w:b w:val="false"/>
          <w:i w:val="false"/>
          <w:color w:val="000000"/>
          <w:sz w:val="28"/>
        </w:rPr>
        <w:t>
      (*) Жұлдызшамен белгіленген тармақтарды оны тек аспаптармен ажырату керек А.Ж /</w:t>
      </w:r>
    </w:p>
    <w:bookmarkEnd w:id="349"/>
    <w:bookmarkStart w:name="z583" w:id="350"/>
    <w:p>
      <w:pPr>
        <w:spacing w:after="0"/>
        <w:ind w:left="0"/>
        <w:jc w:val="both"/>
      </w:pPr>
      <w:r>
        <w:rPr>
          <w:rFonts w:ascii="Times New Roman"/>
          <w:b w:val="false"/>
          <w:i w:val="false"/>
          <w:color w:val="000000"/>
          <w:sz w:val="28"/>
        </w:rPr>
        <w:t>
      (*) Starred items shall be flown solely by reference to instruments E.I.</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дайындау/Flight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қужаттау, метео мәлімет беру, NOTAM және массасының көлемі, ұшақтың орталығы, ұшып шығу элементтері/ Performance calculation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тексеріс/Aeroplane ext.​visual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тексеріс/Cockpit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іске қоспас бұраын тексеру парағын тексеру, орнату және COM/NAV тексеру процедураларын бастау/Use of checklist prior to starting engines, starting procedures COM/NAV setup and check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Бұру/Taxiing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дайындалу/Before take-off checks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Ұшулар/Take-offs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 жедел ұшуды қосқанда/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көтерілу; көтерілгеннен кейін немесе шешім қабылдау нүктесі жеткенне кейін құралдар бойынша ұшулар орындалады /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Бүйыр жақтауының желмен ұшу/Cross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салмағымен ұшу (шынайы немесе еліктеме максималды салмақпен)/ Take-offs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бас тартуын жалған түрде көтерілгеннен кейін көрсету/Take-offs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V2 жеткеннен кейін /shortly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мен V2 арасында/ between V1 and V2 тек ҰТ/FS only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жеткеннен кейін ұшардағы екпінде қозғалтқыштың істен шығуы /Rejected takе-off at a reasonable speed before reaching V1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Ұшудағы маневленуі және тәртіптері/Flight Manoeuvres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Спойлермен немесе спойлерсіз бұрылыстар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1"/>
          <w:p>
            <w:pPr>
              <w:spacing w:after="20"/>
              <w:ind w:left="20"/>
              <w:jc w:val="both"/>
            </w:pPr>
            <w:r>
              <w:rPr>
                <w:rFonts w:ascii="Times New Roman"/>
                <w:b w:val="false"/>
                <w:i w:val="false"/>
                <w:color w:val="000000"/>
                <w:sz w:val="20"/>
              </w:rPr>
              <w:t>
Төменнен жүктеліп және М бафтинг қатерлі номеріне жету және ұшақтың сипаттамалары ("Голланд қадамы" / Tuck under and Mach buffets after reaching the critical Mach number, and other specific flight characteristics of the aeroplane (e.g. Dutch Roll)</w:t>
            </w:r>
          </w:p>
          <w:bookmarkEnd w:id="351"/>
          <w:p>
            <w:pPr>
              <w:spacing w:after="20"/>
              <w:ind w:left="20"/>
              <w:jc w:val="both"/>
            </w:pPr>
            <w:r>
              <w:rPr>
                <w:rFonts w:ascii="Times New Roman"/>
                <w:b w:val="false"/>
                <w:i w:val="false"/>
                <w:color w:val="000000"/>
                <w:sz w:val="20"/>
              </w:rPr>
              <w:t>
Тек ҰТ/ 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күйде жуйені пайдалану және бортинженердің (бортмеханик) бақылайтын тақтасын бақылау/Normal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күрделі жағдайларда жүйені пайдалану (міндетті түрде 3 күрделі жағдайлар - 3.4.0 мен 3.4.14 аралығындағы тармақтарды тандау)/ Normal and abnormal operations of following systems (A mandatory minimum of 3 abnormals shall be selected from 3.4.0 to 3.4.14 inclusive)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(керек болған жағдайда, пропеллер)/ Engine (if ncessary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тығыздау және ауа баптағыш/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 қабылдағыш жүесі/ Pilot/static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теңгеру жүйесі/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 жылтылға қарсы маңдайшасыны қыздыру/Anti- and de-icing system, 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автоұшу/Қолмен басқару/ Autopilot/Flight director М/M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aудару бергіші және тұрақты бергіші/ stall warning devices or stall avoidance devices, and 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жақындық туралы ескерту жүйелер: метеорадар, радиобиіктіктің өлшегіші, жауап бергіш /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және құралдық жабдығы/Radios,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мен тезжегіш жүйесі/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жалғасқанатша және алғықанатша жүйесі/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күш қондырғысы/Auxiliary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және апаттық рәсімдер (3тармақ міндетті өту. 3.6.1. мен 3.6.9 аралығындағы қоса тандау) /Abnormal and emergency procedures (A mandatory minimum of 3 items shall be selected from 3.6.1 to 3.6.9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қозғалтқыш, қосалқы күш қондырғысы, экипаж кабинасы, жүк қотын бөлік, электро өрт және ұшақ қанаттағы өрт эвакуациялаумен бірге/Fire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түтін/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қозғалтқыштын бас тартуы, қауіпсіз биіктікте сөндіру және қайта қосу/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құйып шығару (еліктеме)/ 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ұшқанда/қондырғанда желдің жылжуы/ windshear at Take-off/landing Тек ҰТ/FS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кысымының төмендеу еліктемесі/төтенше төмендеу/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экипаж мүшесінің сыртқаттануы/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кеменің ұшуды пайдалану жөніндегі басшылық кезделген басқада апаттық рәсімдер/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қақтығысулардан сақтандырудың борттық жүйесі/ACAS event Тек ҰТ/ 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және 360 30 кренімен солға және оңға бұрылу/Steep turns with 45 bank, 180 to 360left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жығылуға байланыста алдын ала анықтау және қарсы шаралар, крейсер режимінде ұшу және отырғызу кезіндегі конфигурациясы/ Early recognition and counter measures on approaching stall in take-off, cruise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tолық жығулдан шығу немесе крейсер режимінде ұшқанда ескерту бергішісін белсендіруден кейінгі биіктікке көбейту және жақындаған кезіндегі конфигурация/ 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Құралдармен ұшу сиппатары /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кіру сұлбаларын орындау, диспетчердің ңұсқауларын орындау/Adherence to departure and arrival routes and ATC instructions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аумағы/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 ден биіктікке жетіп қонуға дәл бет алу. Ескерту: әуе кеменің ұшуды пайдалану жөніндегі басшылық бойынша автоұшқышпен немесе ұшу директорын пайдалану қажет отырғызуды навигацияның керек өнімділігі бойынша. Қолмен ұшу рәсімі бойынша шектеулерді есептеу керек (мысалы, құралдармен отырғызу жүйесі бойынша 3.​9.​3.​1 тармағы ұшуды пайдалану жөніндегі басшылық тегі шектеулер)/ Precision approaches dawn to a decision height (DH) not less than 60 m (200ft) .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автоұшуы сөндіріліп қолмен басқару/ manually, with flight director М/M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қону/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 бір қозғалтқыштың бас тарту күйін көрсету (қашықтағы приводка дейін және қондыруға дейән және екінші айналымға кету нүктесіне дейін)/ manually, with one engine simulated inoperative before passing the OM until touchdown or through the complete missed approach procedure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биіктікке дейін анық кірмеуі MDH/A/ non-precision approach down to the MDH/A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бойынша қонуға беттеу/circling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айналымға қайтып ұшу/Missed Approach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екінші айналымға кету/ Go-around with all engines operating after an ILS approach on reaching 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кірудің басқа да рәсімдері/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биіктікте бір қозғалтқыштың бас тарту күйін көрсете отырып айналымға кету/Manual Go-around (critical engine simulated inoperative) after reaching DH, MDH or MAP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шама алдындағы отырғызу барысында істен шығу және екінші айналымға ұшу/Rejected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Отырғызу/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Калыпты жағдайда жалғасқанатшаның түрлі күйінде отырғызу/Normal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бұзулуы кезіндегі сыналанған құйрық тұрақтандырғыш еліктесімен отырғызу/ Landing with simulated jammed horizontal stabilizer in any out-of-trim position ҰТ/FS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 (қолдыналатын болса)/Crosswind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 тәсімлі және ашылмаған кезіндегі немесе жартылай ашылған жалғас қанатша және алғы қанатшамен отырғызу/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2"/>
          <w:p>
            <w:pPr>
              <w:spacing w:after="20"/>
              <w:ind w:left="20"/>
              <w:jc w:val="both"/>
            </w:pPr>
            <w:r>
              <w:rPr>
                <w:rFonts w:ascii="Times New Roman"/>
                <w:b w:val="false"/>
                <w:i w:val="false"/>
                <w:color w:val="000000"/>
                <w:sz w:val="20"/>
              </w:rPr>
              <w:t>
Еліктеме етіп қозғалтқыштың бұзылуы кезіндегі отырғызу/Landing with critical engine simulated inoperative</w:t>
            </w:r>
          </w:p>
          <w:bookmarkEnd w:id="352"/>
          <w:p>
            <w:pPr>
              <w:spacing w:after="20"/>
              <w:ind w:left="20"/>
              <w:jc w:val="both"/>
            </w:pPr>
            <w:r>
              <w:rPr>
                <w:rFonts w:ascii="Times New Roman"/>
                <w:b w:val="false"/>
                <w:i w:val="false"/>
                <w:color w:val="000000"/>
                <w:sz w:val="20"/>
              </w:rPr>
              <w:t>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Біліктіліктің түрін тексеру үшін құралдың қосымша рұқсаты шешім қабылдау биіктігіне 60 м-ден кем (Санаттар II / III) жетеді. Ескерту: CAT II / III бойынша ұшулар пайдалану ережелеріне сәйкес орындалуы керек/Additional authorisation on a type rating for instrument approcahes down to DH of less than 60m (200 feet) (CAT II/III)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3"/>
          <w:p>
            <w:pPr>
              <w:spacing w:after="20"/>
              <w:ind w:left="20"/>
              <w:jc w:val="both"/>
            </w:pPr>
            <w:r>
              <w:rPr>
                <w:rFonts w:ascii="Times New Roman"/>
                <w:b w:val="false"/>
                <w:i w:val="false"/>
                <w:color w:val="000000"/>
                <w:sz w:val="20"/>
              </w:rPr>
              <w:t>
CAT</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II</w:t>
            </w:r>
          </w:p>
          <w:p>
            <w:pPr>
              <w:spacing w:after="20"/>
              <w:ind w:left="20"/>
              <w:jc w:val="both"/>
            </w:pPr>
            <w:r>
              <w:rPr>
                <w:rFonts w:ascii="Times New Roman"/>
                <w:b w:val="false"/>
                <w:i w:val="false"/>
                <w:color w:val="000000"/>
                <w:sz w:val="20"/>
              </w:rPr>
              <w:t>
</w:t>
            </w:r>
            <w:r>
              <w:rPr>
                <w:rFonts w:ascii="Times New Roman"/>
                <w:b w:val="false"/>
                <w:i w:val="false"/>
                <w:color w:val="000000"/>
                <w:sz w:val="20"/>
              </w:rPr>
              <w:t>□IIIA</w:t>
            </w:r>
          </w:p>
          <w:p>
            <w:pPr>
              <w:spacing w:after="20"/>
              <w:ind w:left="20"/>
              <w:jc w:val="both"/>
            </w:pPr>
            <w:r>
              <w:rPr>
                <w:rFonts w:ascii="Times New Roman"/>
                <w:b w:val="false"/>
                <w:i w:val="false"/>
                <w:color w:val="000000"/>
                <w:sz w:val="20"/>
              </w:rPr>
              <w:t>
 □IIIB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көрініс манында ұшудың тоқтатулуы/ Rejected take-off at minimum authorised RVR ҰТ/FS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құралдармен отырғызу /ILS Approaches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айналымы /GO-around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жерге қонуы/Landing (s)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590" w:id="354"/>
    <w:p>
      <w:pPr>
        <w:spacing w:after="0"/>
        <w:ind w:left="0"/>
        <w:jc w:val="left"/>
      </w:pPr>
      <w:r>
        <w:rPr>
          <w:rFonts w:ascii="Times New Roman"/>
          <w:b/>
          <w:i w:val="false"/>
          <w:color w:val="000000"/>
        </w:rPr>
        <w:t xml:space="preserve"> Тікұшақтардың пилоттары үшін ұшуды тексеру акті</w:t>
      </w:r>
    </w:p>
    <w:bookmarkEnd w:id="354"/>
    <w:bookmarkStart w:name="z591" w:id="355"/>
    <w:p>
      <w:pPr>
        <w:spacing w:after="0"/>
        <w:ind w:left="0"/>
        <w:jc w:val="left"/>
      </w:pPr>
      <w:r>
        <w:rPr>
          <w:rFonts w:ascii="Times New Roman"/>
          <w:b/>
          <w:i w:val="false"/>
          <w:color w:val="000000"/>
        </w:rPr>
        <w:t xml:space="preserve"> ATPL/ TYPE RATING/TRAINING/ SKILL TEST AND PROFICIENCY CHECK ON MULTIPILOT HELICOPTERS</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6"/>
          <w:p>
            <w:pPr>
              <w:spacing w:after="20"/>
              <w:ind w:left="20"/>
              <w:jc w:val="both"/>
            </w:pPr>
            <w:r>
              <w:rPr>
                <w:rFonts w:ascii="Times New Roman"/>
                <w:b w:val="false"/>
                <w:i w:val="false"/>
                <w:color w:val="000000"/>
                <w:sz w:val="20"/>
              </w:rPr>
              <w:t>
Заполняется претендентом</w:t>
            </w:r>
          </w:p>
          <w:bookmarkEnd w:id="356"/>
          <w:p>
            <w:pPr>
              <w:spacing w:after="20"/>
              <w:ind w:left="20"/>
              <w:jc w:val="both"/>
            </w:pPr>
            <w:r>
              <w:rPr>
                <w:rFonts w:ascii="Times New Roman"/>
                <w:b w:val="false"/>
                <w:i w:val="false"/>
                <w:color w:val="000000"/>
                <w:sz w:val="20"/>
              </w:rPr>
              <w:t>
Filled in by applicant</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7"/>
          <w:p>
            <w:pPr>
              <w:spacing w:after="20"/>
              <w:ind w:left="20"/>
              <w:jc w:val="both"/>
            </w:pPr>
            <w:r>
              <w:rPr>
                <w:rFonts w:ascii="Times New Roman"/>
                <w:b w:val="false"/>
                <w:i w:val="false"/>
                <w:color w:val="000000"/>
                <w:sz w:val="20"/>
              </w:rPr>
              <w:t>
ПИЛОТ КУӘЛІГІН АЛУҒА АРНАЛҒАН БЛАНК НЫСАНЫ (ATPL), (CPL), (MPL) ТҮРІ БОЙЫНША ҚАЙТА ОҚЫТУ, ОҚЫТУДАН КЕЙІН БІЛІМ МЕН ПРАКТИКАЛЫҚ ДАҒДЫЛАРДЫ ТЕКСЕРУ, СОНДАЙ-АҚ ҰШУ ТЕХНИКАСЫН ТЕКСЕРУ (Н)</w:t>
            </w:r>
          </w:p>
          <w:bookmarkEnd w:id="357"/>
          <w:p>
            <w:pPr>
              <w:spacing w:after="20"/>
              <w:ind w:left="20"/>
              <w:jc w:val="both"/>
            </w:pPr>
            <w:r>
              <w:rPr>
                <w:rFonts w:ascii="Times New Roman"/>
                <w:b w:val="false"/>
                <w:i w:val="false"/>
                <w:color w:val="000000"/>
                <w:sz w:val="20"/>
              </w:rPr>
              <w:t>
APPLICATION AND REPORT FORM ATPL, MPL, CPL, TYPE RATING, TRAINING, SKILL TEST AND PROFICIENCY CHECK HELICOPTERS (H)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Applicant’s last name(s):</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8"/>
          <w:p>
            <w:pPr>
              <w:spacing w:after="20"/>
              <w:ind w:left="20"/>
              <w:jc w:val="both"/>
            </w:pPr>
            <w:r>
              <w:rPr>
                <w:rFonts w:ascii="Times New Roman"/>
                <w:b w:val="false"/>
                <w:i w:val="false"/>
                <w:color w:val="000000"/>
                <w:sz w:val="20"/>
              </w:rPr>
              <w:t>
Әуе кеменің түрі/ Aircraft type:</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SE-SP: 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ME-SP: H </w:t>
            </w:r>
          </w:p>
          <w:p>
            <w:pPr>
              <w:spacing w:after="20"/>
              <w:ind w:left="20"/>
              <w:jc w:val="both"/>
            </w:pPr>
            <w:r>
              <w:rPr>
                <w:rFonts w:ascii="Times New Roman"/>
                <w:b w:val="false"/>
                <w:i w:val="false"/>
                <w:color w:val="000000"/>
                <w:sz w:val="20"/>
              </w:rPr>
              <w:t>
</w:t>
            </w:r>
            <w:r>
              <w:rPr>
                <w:rFonts w:ascii="Times New Roman"/>
                <w:b w:val="false"/>
                <w:i w:val="false"/>
                <w:color w:val="000000"/>
                <w:sz w:val="20"/>
              </w:rPr>
              <w:t>SE-MP: H</w:t>
            </w:r>
          </w:p>
          <w:p>
            <w:pPr>
              <w:spacing w:after="20"/>
              <w:ind w:left="20"/>
              <w:jc w:val="both"/>
            </w:pPr>
            <w:r>
              <w:rPr>
                <w:rFonts w:ascii="Times New Roman"/>
                <w:b w:val="false"/>
                <w:i w:val="false"/>
                <w:color w:val="000000"/>
                <w:sz w:val="20"/>
              </w:rPr>
              <w:t>
ME-MP: 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аты / Applicant’s first name(s):</w:t>
            </w: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 / Signature of applicant:</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9"/>
          <w:p>
            <w:pPr>
              <w:spacing w:after="20"/>
              <w:ind w:left="20"/>
              <w:jc w:val="both"/>
            </w:pPr>
            <w:r>
              <w:rPr>
                <w:rFonts w:ascii="Times New Roman"/>
                <w:b w:val="false"/>
                <w:i w:val="false"/>
                <w:color w:val="000000"/>
                <w:sz w:val="20"/>
              </w:rPr>
              <w:t>
Пайдалану / Operations:</w:t>
            </w:r>
          </w:p>
          <w:bookmarkEnd w:id="359"/>
          <w:p>
            <w:pPr>
              <w:spacing w:after="20"/>
              <w:ind w:left="20"/>
              <w:jc w:val="both"/>
            </w:pPr>
            <w:r>
              <w:rPr>
                <w:rFonts w:ascii="Times New Roman"/>
                <w:b w:val="false"/>
                <w:i w:val="false"/>
                <w:color w:val="000000"/>
                <w:sz w:val="20"/>
              </w:rPr>
              <w:t>
SP ☐ MP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ATPL/Type of license held:</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0"/>
          <w:p>
            <w:pPr>
              <w:spacing w:after="20"/>
              <w:ind w:left="20"/>
              <w:jc w:val="both"/>
            </w:pPr>
            <w:r>
              <w:rPr>
                <w:rFonts w:ascii="Times New Roman"/>
                <w:b w:val="false"/>
                <w:i w:val="false"/>
                <w:color w:val="000000"/>
                <w:sz w:val="20"/>
              </w:rPr>
              <w:t>
Тексеру парағы: Жазба оқыту туралы: Растау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Training record Checklist: Біліктілігі /Type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дағдыларды тексеру /Skill test:</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сыныбы /Class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Аспаптар бойынша ұшу ережесі /IR:</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Біліктілігін тексеру</w:t>
            </w:r>
          </w:p>
          <w:p>
            <w:pPr>
              <w:spacing w:after="20"/>
              <w:ind w:left="20"/>
              <w:jc w:val="both"/>
            </w:pPr>
            <w:r>
              <w:rPr>
                <w:rFonts w:ascii="Times New Roman"/>
                <w:b w:val="false"/>
                <w:i w:val="false"/>
                <w:color w:val="000000"/>
                <w:sz w:val="20"/>
              </w:rPr>
              <w:t>
ATPL/MPL/Proficiency check: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 / Licence number:</w:t>
            </w: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 /State of licence issue:</w:t>
            </w: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 Medical No:</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 Validity:</w:t>
            </w: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/Adress:</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Work place:</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сағаттарда /Total flight time hrs:</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ұшу үлгісі / Flight time within last 12 months on 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 / Legs:</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 hrs:</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үшін тәжірибе ATPL/Experience For ATPL license</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1"/>
          <w:p>
            <w:pPr>
              <w:spacing w:after="20"/>
              <w:ind w:left="20"/>
              <w:jc w:val="both"/>
            </w:pPr>
            <w:r>
              <w:rPr>
                <w:rFonts w:ascii="Times New Roman"/>
                <w:b w:val="false"/>
                <w:i w:val="false"/>
                <w:color w:val="000000"/>
                <w:sz w:val="20"/>
              </w:rPr>
              <w:t>
MPA</w:t>
            </w:r>
          </w:p>
          <w:bookmarkEnd w:id="361"/>
          <w:p>
            <w:pPr>
              <w:spacing w:after="20"/>
              <w:ind w:left="20"/>
              <w:jc w:val="both"/>
            </w:pPr>
            <w:r>
              <w:rPr>
                <w:rFonts w:ascii="Times New Roman"/>
                <w:b w:val="false"/>
                <w:i w:val="false"/>
                <w:color w:val="000000"/>
                <w:sz w:val="20"/>
              </w:rPr>
              <w:t>
Сағаттар/hrs: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2"/>
          <w:p>
            <w:pPr>
              <w:spacing w:after="20"/>
              <w:ind w:left="20"/>
              <w:jc w:val="both"/>
            </w:pPr>
            <w:r>
              <w:rPr>
                <w:rFonts w:ascii="Times New Roman"/>
                <w:b w:val="false"/>
                <w:i w:val="false"/>
                <w:color w:val="000000"/>
                <w:sz w:val="20"/>
              </w:rPr>
              <w:t>
PIC</w:t>
            </w:r>
          </w:p>
          <w:bookmarkEnd w:id="362"/>
          <w:p>
            <w:pPr>
              <w:spacing w:after="20"/>
              <w:ind w:left="20"/>
              <w:jc w:val="both"/>
            </w:pPr>
            <w:r>
              <w:rPr>
                <w:rFonts w:ascii="Times New Roman"/>
                <w:b w:val="false"/>
                <w:i w:val="false"/>
                <w:color w:val="000000"/>
                <w:sz w:val="20"/>
              </w:rPr>
              <w:t>
Сағаттар /hrs:</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3"/>
          <w:p>
            <w:pPr>
              <w:spacing w:after="20"/>
              <w:ind w:left="20"/>
              <w:jc w:val="both"/>
            </w:pPr>
            <w:r>
              <w:rPr>
                <w:rFonts w:ascii="Times New Roman"/>
                <w:b w:val="false"/>
                <w:i w:val="false"/>
                <w:color w:val="000000"/>
                <w:sz w:val="20"/>
              </w:rPr>
              <w:t>
Маршруттар сағат / Cross-country</w:t>
            </w:r>
          </w:p>
          <w:bookmarkEnd w:id="363"/>
          <w:p>
            <w:pPr>
              <w:spacing w:after="20"/>
              <w:ind w:left="20"/>
              <w:jc w:val="both"/>
            </w:pPr>
            <w:r>
              <w:rPr>
                <w:rFonts w:ascii="Times New Roman"/>
                <w:b w:val="false"/>
                <w:i w:val="false"/>
                <w:color w:val="000000"/>
                <w:sz w:val="20"/>
              </w:rPr>
              <w:t>
hrs: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ережесі, сағаттар / IR hrs:</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4"/>
          <w:p>
            <w:pPr>
              <w:spacing w:after="20"/>
              <w:ind w:left="20"/>
              <w:jc w:val="both"/>
            </w:pPr>
            <w:r>
              <w:rPr>
                <w:rFonts w:ascii="Times New Roman"/>
                <w:b w:val="false"/>
                <w:i w:val="false"/>
                <w:color w:val="000000"/>
                <w:sz w:val="20"/>
              </w:rPr>
              <w:t>
Түнгі сағаттар / Night</w:t>
            </w:r>
          </w:p>
          <w:bookmarkEnd w:id="364"/>
          <w:p>
            <w:pPr>
              <w:spacing w:after="20"/>
              <w:ind w:left="20"/>
              <w:jc w:val="both"/>
            </w:pPr>
            <w:r>
              <w:rPr>
                <w:rFonts w:ascii="Times New Roman"/>
                <w:b w:val="false"/>
                <w:i w:val="false"/>
                <w:color w:val="000000"/>
                <w:sz w:val="20"/>
              </w:rPr>
              <w:t>
hrs:</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5"/>
          <w:p>
            <w:pPr>
              <w:spacing w:after="20"/>
              <w:ind w:left="20"/>
              <w:jc w:val="both"/>
            </w:pPr>
            <w:r>
              <w:rPr>
                <w:rFonts w:ascii="Times New Roman"/>
                <w:b w:val="false"/>
                <w:i w:val="false"/>
                <w:color w:val="000000"/>
                <w:sz w:val="20"/>
              </w:rPr>
              <w:t>
Әуе кеменің сыныбын немесе біліктілігін алу үшін теориялық сабақтар</w:t>
            </w:r>
          </w:p>
          <w:bookmarkEnd w:id="365"/>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6"/>
          <w:p>
            <w:pPr>
              <w:spacing w:after="20"/>
              <w:ind w:left="20"/>
              <w:jc w:val="both"/>
            </w:pPr>
            <w:r>
              <w:rPr>
                <w:rFonts w:ascii="Times New Roman"/>
                <w:b w:val="false"/>
                <w:i w:val="false"/>
                <w:color w:val="000000"/>
                <w:sz w:val="20"/>
              </w:rPr>
              <w:t>
Күннен бастап:</w:t>
            </w:r>
          </w:p>
          <w:bookmarkEnd w:id="366"/>
          <w:p>
            <w:pPr>
              <w:spacing w:after="20"/>
              <w:ind w:left="20"/>
              <w:jc w:val="both"/>
            </w:pPr>
            <w:r>
              <w:rPr>
                <w:rFonts w:ascii="Times New Roman"/>
                <w:b w:val="false"/>
                <w:i w:val="false"/>
                <w:color w:val="000000"/>
                <w:sz w:val="20"/>
              </w:rPr>
              <w:t>
From: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7"/>
          <w:p>
            <w:pPr>
              <w:spacing w:after="20"/>
              <w:ind w:left="20"/>
              <w:jc w:val="both"/>
            </w:pPr>
            <w:r>
              <w:rPr>
                <w:rFonts w:ascii="Times New Roman"/>
                <w:b w:val="false"/>
                <w:i w:val="false"/>
                <w:color w:val="000000"/>
                <w:sz w:val="20"/>
              </w:rPr>
              <w:t>
Күнге дейін:</w:t>
            </w:r>
          </w:p>
          <w:bookmarkEnd w:id="367"/>
          <w:p>
            <w:pPr>
              <w:spacing w:after="20"/>
              <w:ind w:left="20"/>
              <w:jc w:val="both"/>
            </w:pPr>
            <w:r>
              <w:rPr>
                <w:rFonts w:ascii="Times New Roman"/>
                <w:b w:val="false"/>
                <w:i w:val="false"/>
                <w:color w:val="000000"/>
                <w:sz w:val="20"/>
              </w:rPr>
              <w:t>
To:</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8"/>
          <w:p>
            <w:pPr>
              <w:spacing w:after="20"/>
              <w:ind w:left="20"/>
              <w:jc w:val="both"/>
            </w:pPr>
            <w:r>
              <w:rPr>
                <w:rFonts w:ascii="Times New Roman"/>
                <w:b w:val="false"/>
                <w:i w:val="false"/>
                <w:color w:val="000000"/>
                <w:sz w:val="20"/>
              </w:rPr>
              <w:t>
Оқу ұйымы:</w:t>
            </w:r>
          </w:p>
          <w:bookmarkEnd w:id="368"/>
          <w:p>
            <w:pPr>
              <w:spacing w:after="20"/>
              <w:ind w:left="20"/>
              <w:jc w:val="both"/>
            </w:pPr>
            <w:r>
              <w:rPr>
                <w:rFonts w:ascii="Times New Roman"/>
                <w:b w:val="false"/>
                <w:i w:val="false"/>
                <w:color w:val="000000"/>
                <w:sz w:val="20"/>
              </w:rPr>
              <w:t>
At: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9"/>
          <w:p>
            <w:pPr>
              <w:spacing w:after="20"/>
              <w:ind w:left="20"/>
              <w:jc w:val="both"/>
            </w:pPr>
            <w:r>
              <w:rPr>
                <w:rFonts w:ascii="Times New Roman"/>
                <w:b w:val="false"/>
                <w:i w:val="false"/>
                <w:color w:val="000000"/>
                <w:sz w:val="20"/>
              </w:rPr>
              <w:t>
Баға:</w:t>
            </w:r>
          </w:p>
          <w:bookmarkEnd w:id="369"/>
          <w:p>
            <w:pPr>
              <w:spacing w:after="20"/>
              <w:ind w:left="20"/>
              <w:jc w:val="both"/>
            </w:pPr>
            <w:r>
              <w:rPr>
                <w:rFonts w:ascii="Times New Roman"/>
                <w:b w:val="false"/>
                <w:i w:val="false"/>
                <w:color w:val="000000"/>
                <w:sz w:val="20"/>
              </w:rPr>
              <w:t>
Mark obtained: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0"/>
          <w:p>
            <w:pPr>
              <w:spacing w:after="20"/>
              <w:ind w:left="20"/>
              <w:jc w:val="both"/>
            </w:pPr>
            <w:r>
              <w:rPr>
                <w:rFonts w:ascii="Times New Roman"/>
                <w:b w:val="false"/>
                <w:i w:val="false"/>
                <w:color w:val="000000"/>
                <w:sz w:val="20"/>
              </w:rPr>
              <w:t>
% сынақтан өту үшін ≥ %)</w:t>
            </w:r>
          </w:p>
          <w:bookmarkEnd w:id="370"/>
          <w:p>
            <w:pPr>
              <w:spacing w:after="20"/>
              <w:ind w:left="20"/>
              <w:jc w:val="both"/>
            </w:pPr>
            <w:r>
              <w:rPr>
                <w:rFonts w:ascii="Times New Roman"/>
                <w:b w:val="false"/>
                <w:i w:val="false"/>
                <w:color w:val="000000"/>
                <w:sz w:val="20"/>
              </w:rPr>
              <w:t>
(Pass mark ≥ 75%)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1"/>
          <w:p>
            <w:pPr>
              <w:spacing w:after="20"/>
              <w:ind w:left="20"/>
              <w:jc w:val="both"/>
            </w:pPr>
            <w:r>
              <w:rPr>
                <w:rFonts w:ascii="Times New Roman"/>
                <w:b w:val="false"/>
                <w:i w:val="false"/>
                <w:color w:val="000000"/>
                <w:sz w:val="20"/>
              </w:rPr>
              <w:t>
Куәліктің түрі и Nr.:</w:t>
            </w:r>
          </w:p>
          <w:bookmarkEnd w:id="371"/>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2"/>
          <w:p>
            <w:pPr>
              <w:spacing w:after="20"/>
              <w:ind w:left="20"/>
              <w:jc w:val="both"/>
            </w:pPr>
            <w:r>
              <w:rPr>
                <w:rFonts w:ascii="Times New Roman"/>
                <w:b w:val="false"/>
                <w:i w:val="false"/>
                <w:color w:val="000000"/>
                <w:sz w:val="20"/>
              </w:rPr>
              <w:t>
Оқу бастығының қолы:</w:t>
            </w:r>
          </w:p>
          <w:bookmarkEnd w:id="372"/>
          <w:p>
            <w:pPr>
              <w:spacing w:after="20"/>
              <w:ind w:left="20"/>
              <w:jc w:val="both"/>
            </w:pPr>
            <w:r>
              <w:rPr>
                <w:rFonts w:ascii="Times New Roman"/>
                <w:b w:val="false"/>
                <w:i w:val="false"/>
                <w:color w:val="000000"/>
                <w:sz w:val="20"/>
              </w:rPr>
              <w:t>
Signature of HT:</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3"/>
          <w:p>
            <w:pPr>
              <w:spacing w:after="20"/>
              <w:ind w:left="20"/>
              <w:jc w:val="both"/>
            </w:pPr>
            <w:r>
              <w:rPr>
                <w:rFonts w:ascii="Times New Roman"/>
                <w:b w:val="false"/>
                <w:i w:val="false"/>
                <w:color w:val="000000"/>
                <w:sz w:val="20"/>
              </w:rPr>
              <w:t>
Аты-жөні:</w:t>
            </w:r>
          </w:p>
          <w:bookmarkEnd w:id="373"/>
          <w:p>
            <w:pPr>
              <w:spacing w:after="20"/>
              <w:ind w:left="20"/>
              <w:jc w:val="both"/>
            </w:pPr>
            <w:r>
              <w:rPr>
                <w:rFonts w:ascii="Times New Roman"/>
                <w:b w:val="false"/>
                <w:i w:val="false"/>
                <w:color w:val="000000"/>
                <w:sz w:val="20"/>
              </w:rPr>
              <w:t>
Name(s) in capital letters:</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4"/>
          <w:p>
            <w:pPr>
              <w:spacing w:after="20"/>
              <w:ind w:left="20"/>
              <w:jc w:val="both"/>
            </w:pPr>
            <w:r>
              <w:rPr>
                <w:rFonts w:ascii="Times New Roman"/>
                <w:b w:val="false"/>
                <w:i w:val="false"/>
                <w:color w:val="000000"/>
                <w:sz w:val="20"/>
              </w:rPr>
              <w:t>
FSTD (әуе кеменің түрі):</w:t>
            </w:r>
          </w:p>
          <w:bookmarkEnd w:id="374"/>
          <w:p>
            <w:pPr>
              <w:spacing w:after="20"/>
              <w:ind w:left="20"/>
              <w:jc w:val="both"/>
            </w:pPr>
            <w:r>
              <w:rPr>
                <w:rFonts w:ascii="Times New Roman"/>
                <w:b w:val="false"/>
                <w:i w:val="false"/>
                <w:color w:val="000000"/>
                <w:sz w:val="20"/>
              </w:rPr>
              <w:t>
FSTD (aircraft type):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5"/>
          <w:p>
            <w:pPr>
              <w:spacing w:after="20"/>
              <w:ind w:left="20"/>
              <w:jc w:val="both"/>
            </w:pPr>
            <w:r>
              <w:rPr>
                <w:rFonts w:ascii="Times New Roman"/>
                <w:b w:val="false"/>
                <w:i w:val="false"/>
                <w:color w:val="000000"/>
                <w:sz w:val="20"/>
              </w:rPr>
              <w:t>
3 және одан көп ось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Three or more axes:</w:t>
            </w:r>
          </w:p>
          <w:p>
            <w:pPr>
              <w:spacing w:after="20"/>
              <w:ind w:left="20"/>
              <w:jc w:val="both"/>
            </w:pPr>
            <w:r>
              <w:rPr>
                <w:rFonts w:ascii="Times New Roman"/>
                <w:b w:val="false"/>
                <w:i w:val="false"/>
                <w:color w:val="000000"/>
                <w:sz w:val="20"/>
              </w:rPr>
              <w:t>
</w:t>
            </w:r>
            <w:r>
              <w:rPr>
                <w:rFonts w:ascii="Times New Roman"/>
                <w:b w:val="false"/>
                <w:i w:val="false"/>
                <w:color w:val="000000"/>
                <w:sz w:val="20"/>
              </w:rPr>
              <w:t>Иә/Yes ☐</w:t>
            </w:r>
          </w:p>
          <w:p>
            <w:pPr>
              <w:spacing w:after="20"/>
              <w:ind w:left="20"/>
              <w:jc w:val="both"/>
            </w:pPr>
            <w:r>
              <w:rPr>
                <w:rFonts w:ascii="Times New Roman"/>
                <w:b w:val="false"/>
                <w:i w:val="false"/>
                <w:color w:val="000000"/>
                <w:sz w:val="20"/>
              </w:rPr>
              <w:t>
Жоқ/ No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дайындық /Ready for service: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6"/>
          <w:p>
            <w:pPr>
              <w:spacing w:after="20"/>
              <w:ind w:left="20"/>
              <w:jc w:val="both"/>
            </w:pPr>
            <w:r>
              <w:rPr>
                <w:rFonts w:ascii="Times New Roman"/>
                <w:b w:val="false"/>
                <w:i w:val="false"/>
                <w:color w:val="000000"/>
                <w:sz w:val="20"/>
              </w:rPr>
              <w:t>
FSTD өндіруші:</w:t>
            </w:r>
          </w:p>
          <w:bookmarkEnd w:id="376"/>
          <w:p>
            <w:pPr>
              <w:spacing w:after="20"/>
              <w:ind w:left="20"/>
              <w:jc w:val="both"/>
            </w:pPr>
            <w:r>
              <w:rPr>
                <w:rFonts w:ascii="Times New Roman"/>
                <w:b w:val="false"/>
                <w:i w:val="false"/>
                <w:color w:val="000000"/>
                <w:sz w:val="20"/>
              </w:rPr>
              <w:t>
FSTD manufacturer: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7"/>
          <w:p>
            <w:pPr>
              <w:spacing w:after="20"/>
              <w:ind w:left="20"/>
              <w:jc w:val="both"/>
            </w:pPr>
            <w:r>
              <w:rPr>
                <w:rFonts w:ascii="Times New Roman"/>
                <w:b w:val="false"/>
                <w:i w:val="false"/>
                <w:color w:val="000000"/>
                <w:sz w:val="20"/>
              </w:rPr>
              <w:t>
Қозғалыс жүйесі /</w:t>
            </w:r>
          </w:p>
          <w:bookmarkEnd w:id="377"/>
          <w:p>
            <w:pPr>
              <w:spacing w:after="20"/>
              <w:ind w:left="20"/>
              <w:jc w:val="both"/>
            </w:pPr>
            <w:r>
              <w:rPr>
                <w:rFonts w:ascii="Times New Roman"/>
                <w:b w:val="false"/>
                <w:i w:val="false"/>
                <w:color w:val="000000"/>
                <w:sz w:val="20"/>
              </w:rPr>
              <w:t>
Motion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8"/>
          <w:p>
            <w:pPr>
              <w:spacing w:after="20"/>
              <w:ind w:left="20"/>
              <w:jc w:val="both"/>
            </w:pPr>
            <w:r>
              <w:rPr>
                <w:rFonts w:ascii="Times New Roman"/>
                <w:b w:val="false"/>
                <w:i w:val="false"/>
                <w:color w:val="000000"/>
                <w:sz w:val="20"/>
              </w:rPr>
              <w:t>
Визуализация/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Visual aid:</w:t>
            </w:r>
          </w:p>
          <w:p>
            <w:pPr>
              <w:spacing w:after="20"/>
              <w:ind w:left="20"/>
              <w:jc w:val="both"/>
            </w:pPr>
            <w:r>
              <w:rPr>
                <w:rFonts w:ascii="Times New Roman"/>
                <w:b w:val="false"/>
                <w:i w:val="false"/>
                <w:color w:val="000000"/>
                <w:sz w:val="20"/>
              </w:rPr>
              <w:t>
</w:t>
            </w:r>
            <w:r>
              <w:rPr>
                <w:rFonts w:ascii="Times New Roman"/>
                <w:b w:val="false"/>
                <w:i w:val="false"/>
                <w:color w:val="000000"/>
                <w:sz w:val="20"/>
              </w:rPr>
              <w:t>Иә/Yes ☐</w:t>
            </w:r>
          </w:p>
          <w:p>
            <w:pPr>
              <w:spacing w:after="20"/>
              <w:ind w:left="20"/>
              <w:jc w:val="both"/>
            </w:pPr>
            <w:r>
              <w:rPr>
                <w:rFonts w:ascii="Times New Roman"/>
                <w:b w:val="false"/>
                <w:i w:val="false"/>
                <w:color w:val="000000"/>
                <w:sz w:val="20"/>
              </w:rPr>
              <w:t>
Жоқ/No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9"/>
          <w:p>
            <w:pPr>
              <w:spacing w:after="20"/>
              <w:ind w:left="20"/>
              <w:jc w:val="both"/>
            </w:pPr>
            <w:r>
              <w:rPr>
                <w:rFonts w:ascii="Times New Roman"/>
                <w:b w:val="false"/>
                <w:i w:val="false"/>
                <w:color w:val="000000"/>
                <w:sz w:val="20"/>
              </w:rPr>
              <w:t>
FSTD оператор:</w:t>
            </w:r>
          </w:p>
          <w:bookmarkEnd w:id="379"/>
          <w:p>
            <w:pPr>
              <w:spacing w:after="20"/>
              <w:ind w:left="20"/>
              <w:jc w:val="both"/>
            </w:pPr>
            <w:r>
              <w:rPr>
                <w:rFonts w:ascii="Times New Roman"/>
                <w:b w:val="false"/>
                <w:i w:val="false"/>
                <w:color w:val="000000"/>
                <w:sz w:val="20"/>
              </w:rPr>
              <w:t>
FSTD operator: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0"/>
          <w:p>
            <w:pPr>
              <w:spacing w:after="20"/>
              <w:ind w:left="20"/>
              <w:jc w:val="both"/>
            </w:pPr>
            <w:r>
              <w:rPr>
                <w:rFonts w:ascii="Times New Roman"/>
                <w:b w:val="false"/>
                <w:i w:val="false"/>
                <w:color w:val="000000"/>
                <w:sz w:val="20"/>
              </w:rPr>
              <w:t>
Жалпы оқу/ ұшу уақыты /</w:t>
            </w:r>
          </w:p>
          <w:bookmarkEnd w:id="380"/>
          <w:p>
            <w:pPr>
              <w:spacing w:after="20"/>
              <w:ind w:left="20"/>
              <w:jc w:val="both"/>
            </w:pPr>
            <w:r>
              <w:rPr>
                <w:rFonts w:ascii="Times New Roman"/>
                <w:b w:val="false"/>
                <w:i w:val="false"/>
                <w:color w:val="000000"/>
                <w:sz w:val="20"/>
              </w:rPr>
              <w:t>
Total training time / at the controls:</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1"/>
          <w:p>
            <w:pPr>
              <w:spacing w:after="20"/>
              <w:ind w:left="20"/>
              <w:jc w:val="both"/>
            </w:pPr>
            <w:r>
              <w:rPr>
                <w:rFonts w:ascii="Times New Roman"/>
                <w:b w:val="false"/>
                <w:i w:val="false"/>
                <w:color w:val="000000"/>
                <w:sz w:val="20"/>
              </w:rPr>
              <w:t>
DА немесе DH дейін аспаптар бойынша кіру /</w:t>
            </w:r>
          </w:p>
          <w:bookmarkEnd w:id="381"/>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2"/>
          <w:p>
            <w:pPr>
              <w:spacing w:after="20"/>
              <w:ind w:left="20"/>
              <w:jc w:val="both"/>
            </w:pPr>
            <w:r>
              <w:rPr>
                <w:rFonts w:ascii="Times New Roman"/>
                <w:b w:val="false"/>
                <w:i w:val="false"/>
                <w:color w:val="000000"/>
                <w:sz w:val="20"/>
              </w:rPr>
              <w:t>
Орны, Күні және Уақыты /</w:t>
            </w:r>
          </w:p>
          <w:bookmarkEnd w:id="382"/>
          <w:p>
            <w:pPr>
              <w:spacing w:after="20"/>
              <w:ind w:left="20"/>
              <w:jc w:val="both"/>
            </w:pPr>
            <w:r>
              <w:rPr>
                <w:rFonts w:ascii="Times New Roman"/>
                <w:b w:val="false"/>
                <w:i w:val="false"/>
                <w:color w:val="000000"/>
                <w:sz w:val="20"/>
              </w:rPr>
              <w:t>
Location, date and time:</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куәлігі үлгісі және нөмірі /Type and instructor licence number:</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3"/>
          <w:p>
            <w:pPr>
              <w:spacing w:after="20"/>
              <w:ind w:left="20"/>
              <w:jc w:val="both"/>
            </w:pPr>
            <w:r>
              <w:rPr>
                <w:rFonts w:ascii="Times New Roman"/>
                <w:b w:val="false"/>
                <w:i w:val="false"/>
                <w:color w:val="000000"/>
                <w:sz w:val="20"/>
              </w:rPr>
              <w:t>
Нұсқаушының қолы: Нұсқаушының тегі мен аты</w:t>
            </w:r>
          </w:p>
          <w:bookmarkEnd w:id="383"/>
          <w:p>
            <w:pPr>
              <w:spacing w:after="20"/>
              <w:ind w:left="20"/>
              <w:jc w:val="both"/>
            </w:pPr>
            <w:r>
              <w:rPr>
                <w:rFonts w:ascii="Times New Roman"/>
                <w:b w:val="false"/>
                <w:i w:val="false"/>
                <w:color w:val="000000"/>
                <w:sz w:val="20"/>
              </w:rPr>
              <w:t>
Signature of instructor Name(s) in capital letters:</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84"/>
          <w:p>
            <w:pPr>
              <w:spacing w:after="20"/>
              <w:ind w:left="20"/>
              <w:jc w:val="both"/>
            </w:pPr>
            <w:r>
              <w:rPr>
                <w:rFonts w:ascii="Times New Roman"/>
                <w:b w:val="false"/>
                <w:i w:val="false"/>
                <w:color w:val="000000"/>
                <w:sz w:val="20"/>
              </w:rPr>
              <w:t>
Практикалық оқыту: тікұшақ тренажҰр (ZFTT)</w:t>
            </w:r>
          </w:p>
          <w:bookmarkEnd w:id="384"/>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85"/>
          <w:p>
            <w:pPr>
              <w:spacing w:after="20"/>
              <w:ind w:left="20"/>
              <w:jc w:val="both"/>
            </w:pPr>
            <w:r>
              <w:rPr>
                <w:rFonts w:ascii="Times New Roman"/>
                <w:b w:val="false"/>
                <w:i w:val="false"/>
                <w:color w:val="000000"/>
                <w:sz w:val="20"/>
              </w:rPr>
              <w:t>
Тікұшақ түрі:</w:t>
            </w:r>
          </w:p>
          <w:bookmarkEnd w:id="385"/>
          <w:p>
            <w:pPr>
              <w:spacing w:after="20"/>
              <w:ind w:left="20"/>
              <w:jc w:val="both"/>
            </w:pPr>
            <w:r>
              <w:rPr>
                <w:rFonts w:ascii="Times New Roman"/>
                <w:b w:val="false"/>
                <w:i w:val="false"/>
                <w:color w:val="000000"/>
                <w:sz w:val="20"/>
              </w:rPr>
              <w:t>
Type of helicopter:</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6"/>
          <w:p>
            <w:pPr>
              <w:spacing w:after="20"/>
              <w:ind w:left="20"/>
              <w:jc w:val="both"/>
            </w:pPr>
            <w:r>
              <w:rPr>
                <w:rFonts w:ascii="Times New Roman"/>
                <w:b w:val="false"/>
                <w:i w:val="false"/>
                <w:color w:val="000000"/>
                <w:sz w:val="20"/>
              </w:rPr>
              <w:t>
Шақыру белгісі:</w:t>
            </w:r>
          </w:p>
          <w:bookmarkEnd w:id="386"/>
          <w:p>
            <w:pPr>
              <w:spacing w:after="20"/>
              <w:ind w:left="20"/>
              <w:jc w:val="both"/>
            </w:pPr>
            <w:r>
              <w:rPr>
                <w:rFonts w:ascii="Times New Roman"/>
                <w:b w:val="false"/>
                <w:i w:val="false"/>
                <w:color w:val="000000"/>
                <w:sz w:val="20"/>
              </w:rPr>
              <w:t>
Registration: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7"/>
          <w:p>
            <w:pPr>
              <w:spacing w:after="20"/>
              <w:ind w:left="20"/>
              <w:jc w:val="both"/>
            </w:pPr>
            <w:r>
              <w:rPr>
                <w:rFonts w:ascii="Times New Roman"/>
                <w:b w:val="false"/>
                <w:i w:val="false"/>
                <w:color w:val="000000"/>
                <w:sz w:val="20"/>
              </w:rPr>
              <w:t>
Ұшу уақыты:</w:t>
            </w:r>
          </w:p>
          <w:bookmarkEnd w:id="387"/>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8"/>
          <w:p>
            <w:pPr>
              <w:spacing w:after="20"/>
              <w:ind w:left="20"/>
              <w:jc w:val="both"/>
            </w:pPr>
            <w:r>
              <w:rPr>
                <w:rFonts w:ascii="Times New Roman"/>
                <w:b w:val="false"/>
                <w:i w:val="false"/>
                <w:color w:val="000000"/>
                <w:sz w:val="20"/>
              </w:rPr>
              <w:t>
Ұшу:</w:t>
            </w:r>
          </w:p>
          <w:bookmarkEnd w:id="388"/>
          <w:p>
            <w:pPr>
              <w:spacing w:after="20"/>
              <w:ind w:left="20"/>
              <w:jc w:val="both"/>
            </w:pPr>
            <w:r>
              <w:rPr>
                <w:rFonts w:ascii="Times New Roman"/>
                <w:b w:val="false"/>
                <w:i w:val="false"/>
                <w:color w:val="000000"/>
                <w:sz w:val="20"/>
              </w:rPr>
              <w:t>
Take-off time: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89"/>
          <w:p>
            <w:pPr>
              <w:spacing w:after="20"/>
              <w:ind w:left="20"/>
              <w:jc w:val="both"/>
            </w:pPr>
            <w:r>
              <w:rPr>
                <w:rFonts w:ascii="Times New Roman"/>
                <w:b w:val="false"/>
                <w:i w:val="false"/>
                <w:color w:val="000000"/>
                <w:sz w:val="20"/>
              </w:rPr>
              <w:t>
Қону:</w:t>
            </w:r>
          </w:p>
          <w:bookmarkEnd w:id="389"/>
          <w:p>
            <w:pPr>
              <w:spacing w:after="20"/>
              <w:ind w:left="20"/>
              <w:jc w:val="both"/>
            </w:pPr>
            <w:r>
              <w:rPr>
                <w:rFonts w:ascii="Times New Roman"/>
                <w:b w:val="false"/>
                <w:i w:val="false"/>
                <w:color w:val="000000"/>
                <w:sz w:val="20"/>
              </w:rPr>
              <w:t>
Landing time: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90"/>
          <w:p>
            <w:pPr>
              <w:spacing w:after="20"/>
              <w:ind w:left="20"/>
              <w:jc w:val="both"/>
            </w:pPr>
            <w:r>
              <w:rPr>
                <w:rFonts w:ascii="Times New Roman"/>
                <w:b w:val="false"/>
                <w:i w:val="false"/>
                <w:color w:val="000000"/>
                <w:sz w:val="20"/>
              </w:rPr>
              <w:t>
Орны және күні:</w:t>
            </w:r>
          </w:p>
          <w:bookmarkEnd w:id="390"/>
          <w:p>
            <w:pPr>
              <w:spacing w:after="20"/>
              <w:ind w:left="20"/>
              <w:jc w:val="both"/>
            </w:pPr>
            <w:r>
              <w:rPr>
                <w:rFonts w:ascii="Times New Roman"/>
                <w:b w:val="false"/>
                <w:i w:val="false"/>
                <w:color w:val="000000"/>
                <w:sz w:val="20"/>
              </w:rPr>
              <w:t>
Location and date: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1"/>
          <w:p>
            <w:pPr>
              <w:spacing w:after="20"/>
              <w:ind w:left="20"/>
              <w:jc w:val="both"/>
            </w:pPr>
            <w:r>
              <w:rPr>
                <w:rFonts w:ascii="Times New Roman"/>
                <w:b w:val="false"/>
                <w:i w:val="false"/>
                <w:color w:val="000000"/>
                <w:sz w:val="20"/>
              </w:rPr>
              <w:t>
Нұсқаушы куәлігінің түрі және нөмірі:</w:t>
            </w:r>
          </w:p>
          <w:bookmarkEnd w:id="391"/>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2"/>
          <w:p>
            <w:pPr>
              <w:spacing w:after="20"/>
              <w:ind w:left="20"/>
              <w:jc w:val="both"/>
            </w:pPr>
            <w:r>
              <w:rPr>
                <w:rFonts w:ascii="Times New Roman"/>
                <w:b w:val="false"/>
                <w:i w:val="false"/>
                <w:color w:val="000000"/>
                <w:sz w:val="20"/>
              </w:rPr>
              <w:t>
Әуе кеменің түрі / Әуе кеменің сыныбы /</w:t>
            </w:r>
          </w:p>
          <w:bookmarkEnd w:id="392"/>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3"/>
          <w:p>
            <w:pPr>
              <w:spacing w:after="20"/>
              <w:ind w:left="20"/>
              <w:jc w:val="both"/>
            </w:pPr>
            <w:r>
              <w:rPr>
                <w:rFonts w:ascii="Times New Roman"/>
                <w:b w:val="false"/>
                <w:i w:val="false"/>
                <w:color w:val="000000"/>
                <w:sz w:val="20"/>
              </w:rPr>
              <w:t>
Нұсқаушының қолы:</w:t>
            </w:r>
          </w:p>
          <w:bookmarkEnd w:id="393"/>
          <w:p>
            <w:pPr>
              <w:spacing w:after="20"/>
              <w:ind w:left="20"/>
              <w:jc w:val="both"/>
            </w:pPr>
            <w:r>
              <w:rPr>
                <w:rFonts w:ascii="Times New Roman"/>
                <w:b w:val="false"/>
                <w:i w:val="false"/>
                <w:color w:val="000000"/>
                <w:sz w:val="20"/>
              </w:rPr>
              <w:t>
Signature of instructor: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4"/>
          <w:p>
            <w:pPr>
              <w:spacing w:after="20"/>
              <w:ind w:left="20"/>
              <w:jc w:val="both"/>
            </w:pPr>
            <w:r>
              <w:rPr>
                <w:rFonts w:ascii="Times New Roman"/>
                <w:b w:val="false"/>
                <w:i w:val="false"/>
                <w:color w:val="000000"/>
                <w:sz w:val="20"/>
              </w:rPr>
              <w:t>
Аты-жөні:</w:t>
            </w:r>
          </w:p>
          <w:bookmarkEnd w:id="394"/>
          <w:p>
            <w:pPr>
              <w:spacing w:after="20"/>
              <w:ind w:left="20"/>
              <w:jc w:val="both"/>
            </w:pPr>
            <w:r>
              <w:rPr>
                <w:rFonts w:ascii="Times New Roman"/>
                <w:b w:val="false"/>
                <w:i w:val="false"/>
                <w:color w:val="000000"/>
                <w:sz w:val="20"/>
              </w:rPr>
              <w:t>
Name(s) in capital letters:</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5"/>
          <w:p>
            <w:pPr>
              <w:spacing w:after="20"/>
              <w:ind w:left="20"/>
              <w:jc w:val="both"/>
            </w:pPr>
            <w:r>
              <w:rPr>
                <w:rFonts w:ascii="Times New Roman"/>
                <w:b w:val="false"/>
                <w:i w:val="false"/>
                <w:color w:val="000000"/>
                <w:sz w:val="20"/>
              </w:rPr>
              <w:t>
Ұшу дағдыларын тексеру Біліктілік тексеру</w:t>
            </w:r>
          </w:p>
          <w:bookmarkEnd w:id="395"/>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бөлшектерінің сипаттамасы / Skill test and proficiency check details:</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 (Skill test)</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6"/>
          <w:p>
            <w:pPr>
              <w:spacing w:after="20"/>
              <w:ind w:left="20"/>
              <w:jc w:val="both"/>
            </w:pPr>
            <w:r>
              <w:rPr>
                <w:rFonts w:ascii="Times New Roman"/>
                <w:b w:val="false"/>
                <w:i w:val="false"/>
                <w:color w:val="000000"/>
                <w:sz w:val="20"/>
              </w:rPr>
              <w:t>
Әуеайлақ /</w:t>
            </w:r>
          </w:p>
          <w:bookmarkEnd w:id="396"/>
          <w:p>
            <w:pPr>
              <w:spacing w:after="20"/>
              <w:ind w:left="20"/>
              <w:jc w:val="both"/>
            </w:pPr>
            <w:r>
              <w:rPr>
                <w:rFonts w:ascii="Times New Roman"/>
                <w:b w:val="false"/>
                <w:i w:val="false"/>
                <w:color w:val="000000"/>
                <w:sz w:val="20"/>
              </w:rPr>
              <w:t>
Aerodrome or site: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7"/>
          <w:p>
            <w:pPr>
              <w:spacing w:after="20"/>
              <w:ind w:left="20"/>
              <w:jc w:val="both"/>
            </w:pPr>
            <w:r>
              <w:rPr>
                <w:rFonts w:ascii="Times New Roman"/>
                <w:b w:val="false"/>
                <w:i w:val="false"/>
                <w:color w:val="000000"/>
                <w:sz w:val="20"/>
              </w:rPr>
              <w:t>
Тексерудің жалпы уақыты /</w:t>
            </w:r>
          </w:p>
          <w:bookmarkEnd w:id="397"/>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8"/>
          <w:p>
            <w:pPr>
              <w:spacing w:after="20"/>
              <w:ind w:left="20"/>
              <w:jc w:val="both"/>
            </w:pPr>
            <w:r>
              <w:rPr>
                <w:rFonts w:ascii="Times New Roman"/>
                <w:b w:val="false"/>
                <w:i w:val="false"/>
                <w:color w:val="000000"/>
                <w:sz w:val="20"/>
              </w:rPr>
              <w:t>
Ұшу/</w:t>
            </w:r>
          </w:p>
          <w:bookmarkEnd w:id="398"/>
          <w:p>
            <w:pPr>
              <w:spacing w:after="20"/>
              <w:ind w:left="20"/>
              <w:jc w:val="both"/>
            </w:pPr>
            <w:r>
              <w:rPr>
                <w:rFonts w:ascii="Times New Roman"/>
                <w:b w:val="false"/>
                <w:i w:val="false"/>
                <w:color w:val="000000"/>
                <w:sz w:val="20"/>
              </w:rPr>
              <w:t>
Take-off time: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9"/>
          <w:p>
            <w:pPr>
              <w:spacing w:after="20"/>
              <w:ind w:left="20"/>
              <w:jc w:val="both"/>
            </w:pPr>
            <w:r>
              <w:rPr>
                <w:rFonts w:ascii="Times New Roman"/>
                <w:b w:val="false"/>
                <w:i w:val="false"/>
                <w:color w:val="000000"/>
                <w:sz w:val="20"/>
              </w:rPr>
              <w:t>
Қону/</w:t>
            </w:r>
          </w:p>
          <w:bookmarkEnd w:id="399"/>
          <w:p>
            <w:pPr>
              <w:spacing w:after="20"/>
              <w:ind w:left="20"/>
              <w:jc w:val="both"/>
            </w:pPr>
            <w:r>
              <w:rPr>
                <w:rFonts w:ascii="Times New Roman"/>
                <w:b w:val="false"/>
                <w:i w:val="false"/>
                <w:color w:val="000000"/>
                <w:sz w:val="20"/>
              </w:rPr>
              <w:t>
Landing time: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Өтті/Pass: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жоқ/Fail: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00"/>
          <w:p>
            <w:pPr>
              <w:spacing w:after="20"/>
              <w:ind w:left="20"/>
              <w:jc w:val="both"/>
            </w:pPr>
            <w:r>
              <w:rPr>
                <w:rFonts w:ascii="Times New Roman"/>
                <w:b w:val="false"/>
                <w:i w:val="false"/>
                <w:color w:val="000000"/>
                <w:sz w:val="20"/>
              </w:rPr>
              <w:t>
Егер өтпесе, неге:</w:t>
            </w:r>
          </w:p>
          <w:bookmarkEnd w:id="400"/>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1"/>
          <w:p>
            <w:pPr>
              <w:spacing w:after="20"/>
              <w:ind w:left="20"/>
              <w:jc w:val="both"/>
            </w:pPr>
            <w:r>
              <w:rPr>
                <w:rFonts w:ascii="Times New Roman"/>
                <w:b w:val="false"/>
                <w:i w:val="false"/>
                <w:color w:val="000000"/>
                <w:sz w:val="20"/>
              </w:rPr>
              <w:t>
Күні/</w:t>
            </w:r>
          </w:p>
          <w:bookmarkEnd w:id="401"/>
          <w:p>
            <w:pPr>
              <w:spacing w:after="20"/>
              <w:ind w:left="20"/>
              <w:jc w:val="both"/>
            </w:pPr>
            <w:r>
              <w:rPr>
                <w:rFonts w:ascii="Times New Roman"/>
                <w:b w:val="false"/>
                <w:i w:val="false"/>
                <w:color w:val="000000"/>
                <w:sz w:val="20"/>
              </w:rPr>
              <w:t>
Location and date: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2"/>
          <w:p>
            <w:pPr>
              <w:spacing w:after="20"/>
              <w:ind w:left="20"/>
              <w:jc w:val="both"/>
            </w:pPr>
            <w:r>
              <w:rPr>
                <w:rFonts w:ascii="Times New Roman"/>
                <w:b w:val="false"/>
                <w:i w:val="false"/>
                <w:color w:val="000000"/>
                <w:sz w:val="20"/>
              </w:rPr>
              <w:t>
ТР немесе әуе кемелердің шақыру белгісі /</w:t>
            </w:r>
          </w:p>
          <w:bookmarkEnd w:id="402"/>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3"/>
          <w:p>
            <w:pPr>
              <w:spacing w:after="20"/>
              <w:ind w:left="20"/>
              <w:jc w:val="both"/>
            </w:pPr>
            <w:r>
              <w:rPr>
                <w:rFonts w:ascii="Times New Roman"/>
                <w:b w:val="false"/>
                <w:i w:val="false"/>
                <w:color w:val="000000"/>
                <w:sz w:val="20"/>
              </w:rPr>
              <w:t>
Емтихан алушының куәлігінің нөмірі /</w:t>
            </w:r>
          </w:p>
          <w:bookmarkEnd w:id="403"/>
          <w:p>
            <w:pPr>
              <w:spacing w:after="20"/>
              <w:ind w:left="20"/>
              <w:jc w:val="both"/>
            </w:pPr>
            <w:r>
              <w:rPr>
                <w:rFonts w:ascii="Times New Roman"/>
                <w:b w:val="false"/>
                <w:i w:val="false"/>
                <w:color w:val="000000"/>
                <w:sz w:val="20"/>
              </w:rPr>
              <w:t>
Examiner’s certificate number (if applicable):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4"/>
          <w:p>
            <w:pPr>
              <w:spacing w:after="20"/>
              <w:ind w:left="20"/>
              <w:jc w:val="both"/>
            </w:pPr>
            <w:r>
              <w:rPr>
                <w:rFonts w:ascii="Times New Roman"/>
                <w:b w:val="false"/>
                <w:i w:val="false"/>
                <w:color w:val="000000"/>
                <w:sz w:val="20"/>
              </w:rPr>
              <w:t>
Куәліктің нөмірі:</w:t>
            </w:r>
          </w:p>
          <w:bookmarkEnd w:id="404"/>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05"/>
          <w:p>
            <w:pPr>
              <w:spacing w:after="20"/>
              <w:ind w:left="20"/>
              <w:jc w:val="both"/>
            </w:pPr>
            <w:r>
              <w:rPr>
                <w:rFonts w:ascii="Times New Roman"/>
                <w:b w:val="false"/>
                <w:i w:val="false"/>
                <w:color w:val="000000"/>
                <w:sz w:val="20"/>
              </w:rPr>
              <w:t>
Емтихан алушының қолы:</w:t>
            </w:r>
          </w:p>
          <w:bookmarkEnd w:id="405"/>
          <w:p>
            <w:pPr>
              <w:spacing w:after="20"/>
              <w:ind w:left="20"/>
              <w:jc w:val="both"/>
            </w:pPr>
            <w:r>
              <w:rPr>
                <w:rFonts w:ascii="Times New Roman"/>
                <w:b w:val="false"/>
                <w:i w:val="false"/>
                <w:color w:val="000000"/>
                <w:sz w:val="20"/>
              </w:rPr>
              <w:t>
Signature of examiner: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6"/>
          <w:p>
            <w:pPr>
              <w:spacing w:after="20"/>
              <w:ind w:left="20"/>
              <w:jc w:val="both"/>
            </w:pPr>
            <w:r>
              <w:rPr>
                <w:rFonts w:ascii="Times New Roman"/>
                <w:b w:val="false"/>
                <w:i w:val="false"/>
                <w:color w:val="000000"/>
                <w:sz w:val="20"/>
              </w:rPr>
              <w:t>
Аты-жөні:</w:t>
            </w:r>
          </w:p>
          <w:bookmarkEnd w:id="406"/>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7"/>
          <w:p>
            <w:pPr>
              <w:spacing w:after="20"/>
              <w:ind w:left="20"/>
              <w:jc w:val="both"/>
            </w:pPr>
            <w:r>
              <w:rPr>
                <w:rFonts w:ascii="Times New Roman"/>
                <w:b w:val="false"/>
                <w:i w:val="false"/>
                <w:color w:val="000000"/>
                <w:sz w:val="20"/>
              </w:rPr>
              <w:t>
Оқуды және ұшу емтиханын тексеру бланкісі</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Бір немесе екі пилоты бар тікұшақтарда</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8"/>
          <w:p>
            <w:pPr>
              <w:spacing w:after="20"/>
              <w:ind w:left="20"/>
              <w:jc w:val="both"/>
            </w:pPr>
            <w:r>
              <w:rPr>
                <w:rFonts w:ascii="Times New Roman"/>
                <w:b w:val="false"/>
                <w:i w:val="false"/>
                <w:color w:val="000000"/>
                <w:sz w:val="20"/>
              </w:rPr>
              <w:t>
 </w:t>
            </w:r>
          </w:p>
          <w:bookmarkEnd w:id="408"/>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9"/>
          <w:p>
            <w:pPr>
              <w:spacing w:after="20"/>
              <w:ind w:left="20"/>
              <w:jc w:val="both"/>
            </w:pPr>
            <w:r>
              <w:rPr>
                <w:rFonts w:ascii="Times New Roman"/>
                <w:b w:val="false"/>
                <w:i w:val="false"/>
                <w:color w:val="000000"/>
                <w:sz w:val="20"/>
              </w:rPr>
              <w:t>
Практикалық оқыту</w:t>
            </w:r>
          </w:p>
          <w:bookmarkEnd w:id="409"/>
          <w:p>
            <w:pPr>
              <w:spacing w:after="20"/>
              <w:ind w:left="20"/>
              <w:jc w:val="both"/>
            </w:pPr>
            <w:r>
              <w:rPr>
                <w:rFonts w:ascii="Times New Roman"/>
                <w:b w:val="false"/>
                <w:i w:val="false"/>
                <w:color w:val="000000"/>
                <w:sz w:val="20"/>
              </w:rPr>
              <w:t>
PRACTICAL TRAINING</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10"/>
          <w:p>
            <w:pPr>
              <w:spacing w:after="20"/>
              <w:ind w:left="20"/>
              <w:jc w:val="both"/>
            </w:pPr>
            <w:r>
              <w:rPr>
                <w:rFonts w:ascii="Times New Roman"/>
                <w:b w:val="false"/>
                <w:i w:val="false"/>
                <w:color w:val="000000"/>
                <w:sz w:val="20"/>
              </w:rPr>
              <w:t>
Дағдыны немесе біліктілігін тексеру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2"/>
          <w:p>
            <w:pPr>
              <w:spacing w:after="20"/>
              <w:ind w:left="20"/>
              <w:jc w:val="both"/>
            </w:pPr>
            <w:r>
              <w:rPr>
                <w:rFonts w:ascii="Times New Roman"/>
                <w:b w:val="false"/>
                <w:i w:val="false"/>
                <w:color w:val="000000"/>
                <w:sz w:val="20"/>
              </w:rPr>
              <w:t>
Нұсқаушының аты-жөні</w:t>
            </w:r>
          </w:p>
          <w:bookmarkEnd w:id="412"/>
          <w:p>
            <w:pPr>
              <w:spacing w:after="20"/>
              <w:ind w:left="20"/>
              <w:jc w:val="both"/>
            </w:pPr>
            <w:r>
              <w:rPr>
                <w:rFonts w:ascii="Times New Roman"/>
                <w:b w:val="false"/>
                <w:i w:val="false"/>
                <w:color w:val="000000"/>
                <w:sz w:val="20"/>
              </w:rPr>
              <w:t>
Instructor initials when training completed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өткізілдіChecked in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3"/>
          <w:p>
            <w:pPr>
              <w:spacing w:after="20"/>
              <w:ind w:left="20"/>
              <w:jc w:val="both"/>
            </w:pPr>
            <w:r>
              <w:rPr>
                <w:rFonts w:ascii="Times New Roman"/>
                <w:b w:val="false"/>
                <w:i w:val="false"/>
                <w:color w:val="000000"/>
                <w:sz w:val="20"/>
              </w:rPr>
              <w:t>
Нұсқаушының аты-жөні</w:t>
            </w:r>
          </w:p>
          <w:bookmarkEnd w:id="413"/>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Бөлім / SECTION 1- ПредполҰтная подготовка и проверка / Pre-flight preparations and checks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Тікұшақты сырттай қарау / Helicopter exterior visual inspection; location of each item and purpose of inspection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(егер тікұшақта жүргізілсе / if performed in the helicopter)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тексеру / Cockpit inspection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Радионавигациялық жабдықты, радиобайланысты іске қосу, тексеру және орнату / Starting procedures, radio and navigation equipment check, selection and setting of navigation and communication frequencies.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Рульдеу (нұсқаушының немесе диспетчердің командалары бойынша әуе) / Taxiing/air taxiing in compliance with air traffic control instructions or with instructions of an instructor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4"/>
          <w:p>
            <w:pPr>
              <w:spacing w:after="20"/>
              <w:ind w:left="20"/>
              <w:jc w:val="both"/>
            </w:pPr>
            <w:r>
              <w:rPr>
                <w:rFonts w:ascii="Times New Roman"/>
                <w:b w:val="false"/>
                <w:i w:val="false"/>
                <w:color w:val="000000"/>
                <w:sz w:val="20"/>
              </w:rPr>
              <w:t>
1.5. Ұшу алдында дайындық және тексеру / Pre-take-off</w:t>
            </w:r>
          </w:p>
          <w:bookmarkEnd w:id="414"/>
          <w:p>
            <w:pPr>
              <w:spacing w:after="20"/>
              <w:ind w:left="20"/>
              <w:jc w:val="both"/>
            </w:pPr>
            <w:r>
              <w:rPr>
                <w:rFonts w:ascii="Times New Roman"/>
                <w:b w:val="false"/>
                <w:i w:val="false"/>
                <w:color w:val="000000"/>
                <w:sz w:val="20"/>
              </w:rPr>
              <w:t>
procedures and checks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SECTION 2 – Маневрлеу және рәсімдер / Flight maneuvers and procedures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(әртүрлі профильдермен)/ Take-offs (various profiles)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Еңісі немесе бүйірлік желімен алаңға ұшу және қону / Sloping ground or crosswind take-offs &amp; landings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Ең жоғары ұшу салмағымен ұшу (факт немесе имитация)/ Take-off at maximum take-off mass (actual or simulated maximum take-off mass)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Жөнелту алдында қозғалтқыштың істен шығуының имитациясымен ұшу / Take-off with simulated engine failure shortly before reaching TDP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Ұшудан кейін қозғалтқыштың істен шығуының имитациясымен ұшу / Take-off with simulated engine failure shortly after reaching TDP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5"/>
          <w:p>
            <w:pPr>
              <w:spacing w:after="20"/>
              <w:ind w:left="20"/>
              <w:jc w:val="both"/>
            </w:pPr>
            <w:r>
              <w:rPr>
                <w:rFonts w:ascii="Times New Roman"/>
                <w:b w:val="false"/>
                <w:i w:val="false"/>
                <w:color w:val="000000"/>
                <w:sz w:val="20"/>
              </w:rPr>
              <w:t>
2.5. Спираль / Climbing</w:t>
            </w:r>
          </w:p>
          <w:bookmarkEnd w:id="415"/>
          <w:p>
            <w:pPr>
              <w:spacing w:after="20"/>
              <w:ind w:left="20"/>
              <w:jc w:val="both"/>
            </w:pPr>
            <w:r>
              <w:rPr>
                <w:rFonts w:ascii="Times New Roman"/>
                <w:b w:val="false"/>
                <w:i w:val="false"/>
                <w:color w:val="000000"/>
                <w:sz w:val="20"/>
              </w:rPr>
              <w:t>
and descending turns to specified headings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30°қисаюмен солға және оңға 180° және 360° бұрылу (аспаптар бойынша)/Turns with 30° bank, 180° to 360° left and right, by sole reference to instruments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Авторотацияда (тек бір қозғалтқышты тікұшақта) немесе қуатты қалпына келтіре отырып қону / Autorotative landing (SEH only) or power recovery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Әртүрлі профильдермен отырғызу / Landings, various profiles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Шешім қабылдау нүктесіне дейін қозғалтқыштың істен шығуын имитациялай отырып, 2-ші айналымға кету немесе қону / Go-around or landing following simulated engine failure before LDP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6"/>
          <w:p>
            <w:pPr>
              <w:spacing w:after="20"/>
              <w:ind w:left="20"/>
              <w:jc w:val="both"/>
            </w:pPr>
            <w:r>
              <w:rPr>
                <w:rFonts w:ascii="Times New Roman"/>
                <w:b w:val="false"/>
                <w:i w:val="false"/>
                <w:color w:val="000000"/>
                <w:sz w:val="20"/>
              </w:rPr>
              <w:t>
2.7.2. Шешім қабылдау нүктесінен кейін қозғалтқыштың істен шығуын имитациялай отырып қону</w:t>
            </w:r>
          </w:p>
          <w:bookmarkEnd w:id="416"/>
          <w:p>
            <w:pPr>
              <w:spacing w:after="20"/>
              <w:ind w:left="20"/>
              <w:jc w:val="both"/>
            </w:pPr>
            <w:r>
              <w:rPr>
                <w:rFonts w:ascii="Times New Roman"/>
                <w:b w:val="false"/>
                <w:i w:val="false"/>
                <w:color w:val="000000"/>
                <w:sz w:val="20"/>
              </w:rPr>
              <w:t>
/ Landing following simulated engine failure after LDP or DPBL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SECTION 3 – Қалыпты немесе күрделі жағдайларда жүйелерді пайдалану / Normal and abnormal operations of the following systems and procedures</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Қалыпты немесе күрделі жағдайларда жүйелерді пайдалану /Normal and abnormal operations of the following systems and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17"/>
          <w:p>
            <w:pPr>
              <w:spacing w:after="20"/>
              <w:ind w:left="20"/>
              <w:jc w:val="both"/>
            </w:pPr>
            <w:r>
              <w:rPr>
                <w:rFonts w:ascii="Times New Roman"/>
                <w:b w:val="false"/>
                <w:i w:val="false"/>
                <w:color w:val="000000"/>
                <w:sz w:val="20"/>
              </w:rPr>
              <w:t>
Бір немесе екі пилоты бар тікұшақ</w:t>
            </w:r>
          </w:p>
          <w:bookmarkEnd w:id="417"/>
          <w:p>
            <w:pPr>
              <w:spacing w:after="20"/>
              <w:ind w:left="20"/>
              <w:jc w:val="both"/>
            </w:pPr>
            <w:r>
              <w:rPr>
                <w:rFonts w:ascii="Times New Roman"/>
                <w:b w:val="false"/>
                <w:i w:val="false"/>
                <w:color w:val="000000"/>
                <w:sz w:val="20"/>
              </w:rPr>
              <w:t>
SINGLE/MULTI-PILOT HELICOPTERS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18"/>
          <w:p>
            <w:pPr>
              <w:spacing w:after="20"/>
              <w:ind w:left="20"/>
              <w:jc w:val="both"/>
            </w:pPr>
            <w:r>
              <w:rPr>
                <w:rFonts w:ascii="Times New Roman"/>
                <w:b w:val="false"/>
                <w:i w:val="false"/>
                <w:color w:val="000000"/>
                <w:sz w:val="20"/>
              </w:rPr>
              <w:t>
Практикалық оқыту</w:t>
            </w:r>
          </w:p>
          <w:bookmarkEnd w:id="418"/>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19"/>
          <w:p>
            <w:pPr>
              <w:spacing w:after="20"/>
              <w:ind w:left="20"/>
              <w:jc w:val="both"/>
            </w:pPr>
            <w:r>
              <w:rPr>
                <w:rFonts w:ascii="Times New Roman"/>
                <w:b w:val="false"/>
                <w:i w:val="false"/>
                <w:color w:val="000000"/>
                <w:sz w:val="20"/>
              </w:rPr>
              <w:t>
Дағдыны немесе біліктілігін тексеру</w:t>
            </w:r>
          </w:p>
          <w:bookmarkEnd w:id="419"/>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Пайдалану / рәсімдер</w:t>
            </w:r>
          </w:p>
          <w:p>
            <w:pPr>
              <w:spacing w:after="20"/>
              <w:ind w:left="20"/>
              <w:jc w:val="both"/>
            </w:pPr>
            <w:r>
              <w:rPr>
                <w:rFonts w:ascii="Times New Roman"/>
                <w:b w:val="false"/>
                <w:i w:val="false"/>
                <w:color w:val="000000"/>
                <w:sz w:val="20"/>
              </w:rPr>
              <w:t>
Operations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1"/>
          <w:p>
            <w:pPr>
              <w:spacing w:after="20"/>
              <w:ind w:left="20"/>
              <w:jc w:val="both"/>
            </w:pPr>
            <w:r>
              <w:rPr>
                <w:rFonts w:ascii="Times New Roman"/>
                <w:b w:val="false"/>
                <w:i w:val="false"/>
                <w:color w:val="000000"/>
                <w:sz w:val="20"/>
              </w:rPr>
              <w:t>
Нұсқаушының аты-жөні</w:t>
            </w:r>
          </w:p>
          <w:bookmarkEnd w:id="421"/>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2"/>
          <w:p>
            <w:pPr>
              <w:spacing w:after="20"/>
              <w:ind w:left="20"/>
              <w:jc w:val="both"/>
            </w:pPr>
            <w:r>
              <w:rPr>
                <w:rFonts w:ascii="Times New Roman"/>
                <w:b w:val="false"/>
                <w:i w:val="false"/>
                <w:color w:val="000000"/>
                <w:sz w:val="20"/>
              </w:rPr>
              <w:t>
Емтихан өткізілді</w:t>
            </w:r>
          </w:p>
          <w:bookmarkEnd w:id="422"/>
          <w:p>
            <w:pPr>
              <w:spacing w:after="20"/>
              <w:ind w:left="20"/>
              <w:jc w:val="both"/>
            </w:pPr>
            <w:r>
              <w:rPr>
                <w:rFonts w:ascii="Times New Roman"/>
                <w:b w:val="false"/>
                <w:i w:val="false"/>
                <w:color w:val="000000"/>
                <w:sz w:val="20"/>
              </w:rPr>
              <w:t>
Checked in</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3"/>
          <w:p>
            <w:pPr>
              <w:spacing w:after="20"/>
              <w:ind w:left="20"/>
              <w:jc w:val="both"/>
            </w:pPr>
            <w:r>
              <w:rPr>
                <w:rFonts w:ascii="Times New Roman"/>
                <w:b w:val="false"/>
                <w:i w:val="false"/>
                <w:color w:val="000000"/>
                <w:sz w:val="20"/>
              </w:rPr>
              <w:t>
Емтихан алушының аты-жөні</w:t>
            </w:r>
          </w:p>
          <w:bookmarkEnd w:id="423"/>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Қозғалтқыш / Engine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(жылыту, желдету) / Air conditioning (heating, ventilation)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Отын жүйесі / Fuel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Электржүйесі / Electrical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Гидравликалық жүйе / Hydraulic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Бақылау және триммирлеу жүйелері / Flight control and Trim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Мұздануға қарсы жүйе / Anti- icing and de-icing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Тұрақтандыру жүйесі / Stability augmentation devices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радиобиіктік өлшегіш, жауапкер / Weather radar, radio altimeter, transponder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Навигациялық жүйе / Navigation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Қосалқы күш қондырғысы / Auxiliary power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навигациялық және аспаптық жабдықтар / Radio, navigation equipment, management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SECTION 4 – Штаттан тыс және авариялық рәсімдер / Abnormal and emergency procedures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Штаттан тыс және авариялық рәсімдер / Abnormal and emergency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24"/>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bookmarkEnd w:id="424"/>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5"/>
          <w:p>
            <w:pPr>
              <w:spacing w:after="20"/>
              <w:ind w:left="20"/>
              <w:jc w:val="both"/>
            </w:pPr>
            <w:r>
              <w:rPr>
                <w:rFonts w:ascii="Times New Roman"/>
                <w:b w:val="false"/>
                <w:i w:val="false"/>
                <w:color w:val="000000"/>
                <w:sz w:val="20"/>
              </w:rPr>
              <w:t>
4.1. Өртті сөндіру (көшіруді қоса алғанда)</w:t>
            </w:r>
          </w:p>
          <w:bookmarkEnd w:id="425"/>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Түтін кабинадағы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Қозғалтқыштың істен шығуы, қауіпсіз биіктікте ажырату және қайта іске қосу /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Отын құю (имитация)/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Артқы бұранданы басқаруды жоғалту / Tail rotor control failure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Артқы бұранданың қуатын жоғалту / Tail rotor loss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Экипаж мүшелерінің бірінің әрекет қабілеттілігін жоғалту (2 және одан да көп үшін) / Incapacitation of crew member — MPH only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Редуктордың ақаулығы / Transmission malfunctions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Осы әуе кемені ұшуды пайдалану басшылығымен көзделген басқа да авариялық рәсімдер / Other emergency procedures as outlined in the appropriate Flight Manual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27"/>
          <w:p>
            <w:pPr>
              <w:spacing w:after="20"/>
              <w:ind w:left="20"/>
              <w:jc w:val="both"/>
            </w:pPr>
            <w:r>
              <w:rPr>
                <w:rFonts w:ascii="Times New Roman"/>
                <w:b w:val="false"/>
                <w:i w:val="false"/>
                <w:color w:val="000000"/>
                <w:sz w:val="20"/>
              </w:rPr>
              <w:t>
Практикалық оқыту</w:t>
            </w:r>
          </w:p>
          <w:bookmarkEnd w:id="427"/>
          <w:p>
            <w:pPr>
              <w:spacing w:after="20"/>
              <w:ind w:left="20"/>
              <w:jc w:val="both"/>
            </w:pPr>
            <w:r>
              <w:rPr>
                <w:rFonts w:ascii="Times New Roman"/>
                <w:b w:val="false"/>
                <w:i w:val="false"/>
                <w:color w:val="000000"/>
                <w:sz w:val="20"/>
              </w:rPr>
              <w:t>
PRACTICAL TRAINING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8"/>
          <w:p>
            <w:pPr>
              <w:spacing w:after="20"/>
              <w:ind w:left="20"/>
              <w:jc w:val="both"/>
            </w:pPr>
            <w:r>
              <w:rPr>
                <w:rFonts w:ascii="Times New Roman"/>
                <w:b w:val="false"/>
                <w:i w:val="false"/>
                <w:color w:val="000000"/>
                <w:sz w:val="20"/>
              </w:rPr>
              <w:t>
Дағдыларды тексеру немесе біліктілігі</w:t>
            </w:r>
          </w:p>
          <w:bookmarkEnd w:id="428"/>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30"/>
          <w:p>
            <w:pPr>
              <w:spacing w:after="20"/>
              <w:ind w:left="20"/>
              <w:jc w:val="both"/>
            </w:pPr>
            <w:r>
              <w:rPr>
                <w:rFonts w:ascii="Times New Roman"/>
                <w:b w:val="false"/>
                <w:i w:val="false"/>
                <w:color w:val="000000"/>
                <w:sz w:val="20"/>
              </w:rPr>
              <w:t>
/ процедуры</w:t>
            </w:r>
          </w:p>
          <w:bookmarkEnd w:id="430"/>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31"/>
          <w:p>
            <w:pPr>
              <w:spacing w:after="20"/>
              <w:ind w:left="20"/>
              <w:jc w:val="both"/>
            </w:pPr>
            <w:r>
              <w:rPr>
                <w:rFonts w:ascii="Times New Roman"/>
                <w:b w:val="false"/>
                <w:i w:val="false"/>
                <w:color w:val="000000"/>
                <w:sz w:val="20"/>
              </w:rPr>
              <w:t>
маневры / процедуры</w:t>
            </w:r>
          </w:p>
          <w:bookmarkEnd w:id="431"/>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32"/>
          <w:p>
            <w:pPr>
              <w:spacing w:after="20"/>
              <w:ind w:left="20"/>
              <w:jc w:val="both"/>
            </w:pPr>
            <w:r>
              <w:rPr>
                <w:rFonts w:ascii="Times New Roman"/>
                <w:b w:val="false"/>
                <w:i w:val="false"/>
                <w:color w:val="000000"/>
                <w:sz w:val="20"/>
              </w:rPr>
              <w:t>
5. Бөлім / SECTION 5 – Аспаптар бойынша ұшу (бұлттарда немесе пердектерде орындалады) / Instrument flight procedures (to be performed in IMC</w:t>
            </w:r>
          </w:p>
          <w:bookmarkEnd w:id="432"/>
          <w:p>
            <w:pPr>
              <w:spacing w:after="20"/>
              <w:ind w:left="20"/>
              <w:jc w:val="both"/>
            </w:pPr>
            <w:r>
              <w:rPr>
                <w:rFonts w:ascii="Times New Roman"/>
                <w:b w:val="false"/>
                <w:i w:val="false"/>
                <w:color w:val="000000"/>
                <w:sz w:val="20"/>
              </w:rPr>
              <w:t>
or simulated IMC)</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Аспаптар бойынша ұшып көтерілу (үзілгеннен кейін немесе шешім қабылдау нүктесіне жеткеннен кейін бірден аспаптар бойынша ұшу жүзеге асырылады)/Instrument take-off: transition to instrument flight is required as soon as possible after becoming airborne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Ұшу кезінде қозғалтқыштың істен шығуын имитациялау / Simulated engine failure during departure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Шығу және кіру сызбаларын орындау, диспетчердің нұсқауларын орындау / Adherence to departure and arrival routes and ATC instructions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Күту аймағы / Holding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ILS DME, VOR DME пайдалана отырып, диспетчер командалары бойынша қонуға кіру / ILS DME, VOR DME approaches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Ажыратылған автопилотпен қолмен басқару / Manually, without AP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Ажыратылған автопилотпен қонуға кіру және қол режимінде қону / Precision approach manually, without flight director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Автопилотты пайдалана отырып, қонуға кіру және автоматты режимде қону / With coupled autopilot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Қонуға кіру кезінде бір қозғалтқыштың істен шығуының имитациясы (алыс жетектің ұшып өтуіне дейін және қонғанға дейін немесе екінші айналымға кету нүктесіне дейін)/ Manually, with one engine simulated inoperative. (Engine failure has to be simulated during final approach before passing the outer marker (OM) until touchdown or until completion of the missed approach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Шешім қабылдау биіктігіне дейін дәл емес кіру (MDA / H)/ Non-precision approach down to the minimum descent altitude MDA/H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DA / DH бар екінші айналымға күтім немесе MDA/MDH / Go-around with all engines operating on reaching DA/DH or MDA/MDH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Қонуға кірудің рәсімдері / Other missed approach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Шешім қабылдау биіктігінде бір қозғалтқыштың істен шығуын имитациялай отырып, екінші айналымға кету / Go-around with one engine simulated inoperative on reaching DA/DH or MDA/ 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Бұлттарда ұшудағы қозғалтқыштардың қуатын қалпына келтірумен Авторотация (IMC)/ IMC autorotation with power recovery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Ерекше жағдайдан шығу / Recovery from unusual attitudes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Бөлім / SECTION 6 – Қосымша жабдықты пайдалану / Use of optional equipment</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жабдықты пайдалану / Use of optional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433"/>
    <w:p>
      <w:pPr>
        <w:spacing w:after="0"/>
        <w:ind w:left="0"/>
        <w:jc w:val="both"/>
      </w:pPr>
      <w:r>
        <w:rPr>
          <w:rFonts w:ascii="Times New Roman"/>
          <w:b w:val="false"/>
          <w:i w:val="false"/>
          <w:color w:val="000000"/>
          <w:sz w:val="28"/>
        </w:rPr>
        <w:t>
      Нәтижелермен таныстым / I CONFIRM THE ABOVE RESULTS:</w:t>
      </w:r>
    </w:p>
    <w:bookmarkEnd w:id="433"/>
    <w:bookmarkStart w:name="z684" w:id="434"/>
    <w:p>
      <w:pPr>
        <w:spacing w:after="0"/>
        <w:ind w:left="0"/>
        <w:jc w:val="both"/>
      </w:pPr>
      <w:r>
        <w:rPr>
          <w:rFonts w:ascii="Times New Roman"/>
          <w:b w:val="false"/>
          <w:i w:val="false"/>
          <w:color w:val="000000"/>
          <w:sz w:val="28"/>
        </w:rPr>
        <w:t>
      Күні/Date "______" _________________жыл</w:t>
      </w:r>
    </w:p>
    <w:bookmarkEnd w:id="434"/>
    <w:bookmarkStart w:name="z685" w:id="435"/>
    <w:p>
      <w:pPr>
        <w:spacing w:after="0"/>
        <w:ind w:left="0"/>
        <w:jc w:val="both"/>
      </w:pPr>
      <w:r>
        <w:rPr>
          <w:rFonts w:ascii="Times New Roman"/>
          <w:b w:val="false"/>
          <w:i w:val="false"/>
          <w:color w:val="000000"/>
          <w:sz w:val="28"/>
        </w:rPr>
        <w:t>
      Үміткердің қолы / Signature of applicant __________________</w:t>
      </w:r>
    </w:p>
    <w:bookmarkEnd w:id="435"/>
    <w:bookmarkStart w:name="z686" w:id="436"/>
    <w:p>
      <w:pPr>
        <w:spacing w:after="0"/>
        <w:ind w:left="0"/>
        <w:jc w:val="both"/>
      </w:pPr>
      <w:r>
        <w:rPr>
          <w:rFonts w:ascii="Times New Roman"/>
          <w:b w:val="false"/>
          <w:i w:val="false"/>
          <w:color w:val="000000"/>
          <w:sz w:val="28"/>
        </w:rPr>
        <w:t>
      Аббревиатурасы / abbreviations:</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имитаторы /Full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37"/>
          <w:p>
            <w:pPr>
              <w:spacing w:after="20"/>
              <w:ind w:left="20"/>
              <w:jc w:val="both"/>
            </w:pPr>
            <w:r>
              <w:rPr>
                <w:rFonts w:ascii="Times New Roman"/>
                <w:b w:val="false"/>
                <w:i w:val="false"/>
                <w:color w:val="000000"/>
                <w:sz w:val="20"/>
              </w:rPr>
              <w:t>
Типті тренажерлер (FNPTII қоса алғанда)</w:t>
            </w:r>
          </w:p>
          <w:bookmarkEnd w:id="437"/>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38"/>
          <w:p>
            <w:pPr>
              <w:spacing w:after="20"/>
              <w:ind w:left="20"/>
              <w:jc w:val="both"/>
            </w:pPr>
            <w:r>
              <w:rPr>
                <w:rFonts w:ascii="Times New Roman"/>
                <w:b w:val="false"/>
                <w:i w:val="false"/>
                <w:color w:val="000000"/>
                <w:sz w:val="20"/>
              </w:rPr>
              <w:t>
Тікұшақ пилотының міндеттерін орындауға дайын.</w:t>
            </w:r>
          </w:p>
          <w:bookmarkEnd w:id="438"/>
          <w:p>
            <w:pPr>
              <w:spacing w:after="20"/>
              <w:ind w:left="20"/>
              <w:jc w:val="both"/>
            </w:pPr>
            <w:r>
              <w:rPr>
                <w:rFonts w:ascii="Times New Roman"/>
                <w:b w:val="false"/>
                <w:i w:val="false"/>
                <w:color w:val="000000"/>
                <w:sz w:val="20"/>
              </w:rPr>
              <w:t>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39"/>
          <w:p>
            <w:pPr>
              <w:spacing w:after="20"/>
              <w:ind w:left="20"/>
              <w:jc w:val="both"/>
            </w:pPr>
            <w:r>
              <w:rPr>
                <w:rFonts w:ascii="Times New Roman"/>
                <w:b w:val="false"/>
                <w:i w:val="false"/>
                <w:color w:val="000000"/>
                <w:sz w:val="20"/>
              </w:rPr>
              <w:t>
Егер бұл жаттығу үшін мүмкіндік болса, жаттығу құралын пайдалану керек, әйтпесе тікұшақта орындау керек.</w:t>
            </w:r>
          </w:p>
          <w:bookmarkEnd w:id="439"/>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40"/>
          <w:p>
            <w:pPr>
              <w:spacing w:after="20"/>
              <w:ind w:left="20"/>
              <w:jc w:val="both"/>
            </w:pPr>
            <w:r>
              <w:rPr>
                <w:rFonts w:ascii="Times New Roman"/>
                <w:b w:val="false"/>
                <w:i w:val="false"/>
                <w:color w:val="000000"/>
                <w:sz w:val="20"/>
              </w:rPr>
              <w:t>
 </w:t>
            </w:r>
          </w:p>
          <w:bookmarkEnd w:id="440"/>
          <w:p>
            <w:pPr>
              <w:spacing w:after="20"/>
              <w:ind w:left="20"/>
              <w:jc w:val="both"/>
            </w:pP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 жүргізу кезінде тиісті жабдықты(P) немесе одан да көп жаңғыртылған жабдықты пайдалану/Thepracticaltrainingshallbeconductedatleastatthetrainingequipmentlevelshown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(H) қайта қалпына келтіру, ұзарту, біліктілігін растау немесе әуе кеменің басқа түрі кезінде үміткердің қалауы бойынша нақты бұлттарда немесе пердектерде орындалатын элементтерді білдіреді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әрпі (mandatory) осы жаттығуды міндетті түрде орындауды білдіреді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r>
              <w:br/>
            </w:r>
            <w:r>
              <w:rPr>
                <w:rFonts w:ascii="Times New Roman"/>
                <w:b w:val="false"/>
                <w:i w:val="false"/>
                <w:color w:val="000000"/>
                <w:sz w:val="20"/>
              </w:rPr>
              <w:t>Нысаны</w:t>
            </w:r>
          </w:p>
        </w:tc>
      </w:tr>
    </w:tbl>
    <w:bookmarkStart w:name="z692" w:id="441"/>
    <w:p>
      <w:pPr>
        <w:spacing w:after="0"/>
        <w:ind w:left="0"/>
        <w:jc w:val="left"/>
      </w:pPr>
      <w:r>
        <w:rPr>
          <w:rFonts w:ascii="Times New Roman"/>
          <w:b/>
          <w:i w:val="false"/>
          <w:color w:val="000000"/>
        </w:rPr>
        <w:t xml:space="preserve"> Ұшу-тексеру актісі</w:t>
      </w:r>
    </w:p>
    <w:bookmarkEnd w:id="441"/>
    <w:bookmarkStart w:name="z693" w:id="442"/>
    <w:p>
      <w:pPr>
        <w:spacing w:after="0"/>
        <w:ind w:left="0"/>
        <w:jc w:val="left"/>
      </w:pPr>
      <w:r>
        <w:rPr>
          <w:rFonts w:ascii="Times New Roman"/>
          <w:b/>
          <w:i w:val="false"/>
          <w:color w:val="000000"/>
        </w:rPr>
        <w:t xml:space="preserve"> дайындау бағдарламасынан өткеннен кейін</w:t>
      </w:r>
    </w:p>
    <w:bookmarkEnd w:id="442"/>
    <w:bookmarkStart w:name="z694" w:id="443"/>
    <w:p>
      <w:pPr>
        <w:spacing w:after="0"/>
        <w:ind w:left="0"/>
        <w:jc w:val="both"/>
      </w:pPr>
      <w:r>
        <w:rPr>
          <w:rFonts w:ascii="Times New Roman"/>
          <w:b w:val="false"/>
          <w:i w:val="false"/>
          <w:color w:val="000000"/>
          <w:sz w:val="28"/>
        </w:rPr>
        <w:t>
      ________________________________________________________________________________</w:t>
      </w:r>
    </w:p>
    <w:bookmarkEnd w:id="443"/>
    <w:bookmarkStart w:name="z695" w:id="444"/>
    <w:p>
      <w:pPr>
        <w:spacing w:after="0"/>
        <w:ind w:left="0"/>
        <w:jc w:val="both"/>
      </w:pPr>
      <w:r>
        <w:rPr>
          <w:rFonts w:ascii="Times New Roman"/>
          <w:b w:val="false"/>
          <w:i w:val="false"/>
          <w:color w:val="000000"/>
          <w:sz w:val="28"/>
        </w:rPr>
        <w:t>
       лауазымы, типі, авиакомпания</w:t>
      </w:r>
    </w:p>
    <w:bookmarkEnd w:id="444"/>
    <w:bookmarkStart w:name="z696" w:id="445"/>
    <w:p>
      <w:pPr>
        <w:spacing w:after="0"/>
        <w:ind w:left="0"/>
        <w:jc w:val="both"/>
      </w:pPr>
      <w:r>
        <w:rPr>
          <w:rFonts w:ascii="Times New Roman"/>
          <w:b w:val="false"/>
          <w:i w:val="false"/>
          <w:color w:val="000000"/>
          <w:sz w:val="28"/>
        </w:rPr>
        <w:t>
      Тегі ________________________ Аты________________________</w:t>
      </w:r>
    </w:p>
    <w:bookmarkEnd w:id="445"/>
    <w:bookmarkStart w:name="z697" w:id="446"/>
    <w:p>
      <w:pPr>
        <w:spacing w:after="0"/>
        <w:ind w:left="0"/>
        <w:jc w:val="both"/>
      </w:pPr>
      <w:r>
        <w:rPr>
          <w:rFonts w:ascii="Times New Roman"/>
          <w:b w:val="false"/>
          <w:i w:val="false"/>
          <w:color w:val="000000"/>
          <w:sz w:val="28"/>
        </w:rPr>
        <w:t>
      Уәкілетті пилот-нұсқаушының басшылығымен</w:t>
      </w:r>
    </w:p>
    <w:bookmarkEnd w:id="446"/>
    <w:bookmarkStart w:name="z698" w:id="447"/>
    <w:p>
      <w:pPr>
        <w:spacing w:after="0"/>
        <w:ind w:left="0"/>
        <w:jc w:val="both"/>
      </w:pPr>
      <w:r>
        <w:rPr>
          <w:rFonts w:ascii="Times New Roman"/>
          <w:b w:val="false"/>
          <w:i w:val="false"/>
          <w:color w:val="000000"/>
          <w:sz w:val="28"/>
        </w:rPr>
        <w:t>
      ұшу дайындықтан өтті:</w:t>
      </w:r>
    </w:p>
    <w:bookmarkEnd w:id="447"/>
    <w:bookmarkStart w:name="z699" w:id="448"/>
    <w:p>
      <w:pPr>
        <w:spacing w:after="0"/>
        <w:ind w:left="0"/>
        <w:jc w:val="both"/>
      </w:pPr>
      <w:r>
        <w:rPr>
          <w:rFonts w:ascii="Times New Roman"/>
          <w:b w:val="false"/>
          <w:i w:val="false"/>
          <w:color w:val="000000"/>
          <w:sz w:val="28"/>
        </w:rPr>
        <w:t>
      ________________________________________________________________________________</w:t>
      </w:r>
    </w:p>
    <w:bookmarkEnd w:id="448"/>
    <w:bookmarkStart w:name="z700" w:id="449"/>
    <w:p>
      <w:pPr>
        <w:spacing w:after="0"/>
        <w:ind w:left="0"/>
        <w:jc w:val="both"/>
      </w:pPr>
      <w:r>
        <w:rPr>
          <w:rFonts w:ascii="Times New Roman"/>
          <w:b w:val="false"/>
          <w:i w:val="false"/>
          <w:color w:val="000000"/>
          <w:sz w:val="28"/>
        </w:rPr>
        <w:t>
       Аты-жөні</w:t>
      </w:r>
    </w:p>
    <w:bookmarkEnd w:id="449"/>
    <w:bookmarkStart w:name="z701" w:id="450"/>
    <w:p>
      <w:pPr>
        <w:spacing w:after="0"/>
        <w:ind w:left="0"/>
        <w:jc w:val="both"/>
      </w:pPr>
      <w:r>
        <w:rPr>
          <w:rFonts w:ascii="Times New Roman"/>
          <w:b w:val="false"/>
          <w:i w:val="false"/>
          <w:color w:val="000000"/>
          <w:sz w:val="28"/>
        </w:rPr>
        <w:t>
      "______" _________20______жылдан бастап "______"_____________20______ жылға дейін</w:t>
      </w:r>
    </w:p>
    <w:bookmarkEnd w:id="450"/>
    <w:bookmarkStart w:name="z702" w:id="451"/>
    <w:p>
      <w:pPr>
        <w:spacing w:after="0"/>
        <w:ind w:left="0"/>
        <w:jc w:val="both"/>
      </w:pPr>
      <w:r>
        <w:rPr>
          <w:rFonts w:ascii="Times New Roman"/>
          <w:b w:val="false"/>
          <w:i w:val="false"/>
          <w:color w:val="000000"/>
          <w:sz w:val="28"/>
        </w:rPr>
        <w:t>
      Жалпы ұшу ________ сағаты ________ минут</w:t>
      </w:r>
    </w:p>
    <w:bookmarkEnd w:id="451"/>
    <w:bookmarkStart w:name="z703" w:id="452"/>
    <w:p>
      <w:pPr>
        <w:spacing w:after="0"/>
        <w:ind w:left="0"/>
        <w:jc w:val="both"/>
      </w:pPr>
      <w:r>
        <w:rPr>
          <w:rFonts w:ascii="Times New Roman"/>
          <w:b w:val="false"/>
          <w:i w:val="false"/>
          <w:color w:val="000000"/>
          <w:sz w:val="28"/>
        </w:rPr>
        <w:t>
      Түскі ________сағаты ________ минут, оның ішінде:</w:t>
      </w:r>
    </w:p>
    <w:bookmarkEnd w:id="452"/>
    <w:bookmarkStart w:name="z704" w:id="453"/>
    <w:p>
      <w:pPr>
        <w:spacing w:after="0"/>
        <w:ind w:left="0"/>
        <w:jc w:val="both"/>
      </w:pPr>
      <w:r>
        <w:rPr>
          <w:rFonts w:ascii="Times New Roman"/>
          <w:b w:val="false"/>
          <w:i w:val="false"/>
          <w:color w:val="000000"/>
          <w:sz w:val="28"/>
        </w:rPr>
        <w:t>
      аспаптар бойынша _____ сағаты ______ минут; дербес ______ сағаты ________ минут,</w:t>
      </w:r>
    </w:p>
    <w:bookmarkEnd w:id="453"/>
    <w:bookmarkStart w:name="z705" w:id="454"/>
    <w:p>
      <w:pPr>
        <w:spacing w:after="0"/>
        <w:ind w:left="0"/>
        <w:jc w:val="both"/>
      </w:pPr>
      <w:r>
        <w:rPr>
          <w:rFonts w:ascii="Times New Roman"/>
          <w:b w:val="false"/>
          <w:i w:val="false"/>
          <w:color w:val="000000"/>
          <w:sz w:val="28"/>
        </w:rPr>
        <w:t>
      қоса алғанда: бағыты ___________ километр ________ сағаты ________ минут</w:t>
      </w:r>
    </w:p>
    <w:bookmarkEnd w:id="454"/>
    <w:bookmarkStart w:name="z706" w:id="455"/>
    <w:p>
      <w:pPr>
        <w:spacing w:after="0"/>
        <w:ind w:left="0"/>
        <w:jc w:val="both"/>
      </w:pPr>
      <w:r>
        <w:rPr>
          <w:rFonts w:ascii="Times New Roman"/>
          <w:b w:val="false"/>
          <w:i w:val="false"/>
          <w:color w:val="000000"/>
          <w:sz w:val="28"/>
        </w:rPr>
        <w:t>
      Түнгі ________ сағаты ________ минут, оның ішінде:</w:t>
      </w:r>
    </w:p>
    <w:bookmarkEnd w:id="455"/>
    <w:bookmarkStart w:name="z707" w:id="456"/>
    <w:p>
      <w:pPr>
        <w:spacing w:after="0"/>
        <w:ind w:left="0"/>
        <w:jc w:val="both"/>
      </w:pPr>
      <w:r>
        <w:rPr>
          <w:rFonts w:ascii="Times New Roman"/>
          <w:b w:val="false"/>
          <w:i w:val="false"/>
          <w:color w:val="000000"/>
          <w:sz w:val="28"/>
        </w:rPr>
        <w:t>
      бағыты ________ сағаты ________ минут, дербес ________ сағаты ________ минут</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құжаттау, метео мәлімет беру, NOTAM және массасының көлемі, ұшақтың орталығы, ұшып шығу элменттері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ұшуға дайындығын тексеру, ұшаққа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және кесте қозғалысы бойынша ұшу және соқтығысуды алдын алу шаралары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Тұтқышты (рөл)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жақтауының желмен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алдаңдардан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кезінде максималды салмағымен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Жүрісте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3.Ұшудағы маневленуі және тәртіптері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көріп бақылау көмегімен ұшақты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бағытқа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 қону конфигурациясын бұрылыстарын қосқанда. Қатты бұрылыстар ɣ=45º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180° -та бұрылыстарды орындауды қосқанда тек аспаптар бойынша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жағдайларда, борттық жабдықтардың жұмыс істемейтін ұқсастық жағдайларында ерекше маневрлерінің және әрекеттерінің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маневрлері және тек негізгі пилотаждық аспаптардың көмегімен ерекше әрекеттер кезінен шығу кезіндегі негізгі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Штопрды болдырмау, одан шығу бастапқы байқалған немесе қолауға айналған ең төменгі жылдамдықтағы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ең жоғарғы биіктігіндегі ұшуларды анықтау, спиралі бойынша төмендетуден шығу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емептеу, қонуға беттеуге немесе маневрді төмендетуді орындау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жалғасқанатша деңгейіндегі қалыпты шарттармен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алдаңдарына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 кезіндегі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және ұшаққа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бойынша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тәртібін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элементтерін навигациялық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 деңгейлерін пайдаланумен бағыты бойынша ұшу, жолдарды санау әдістері, және радионавигациялық құралдар пайдалану бойынша ұшулар, бағытты өзгерту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әуеайлаққа ұшу, бағытталған әуеайлаққа ұшып шығу, бағытталған әуеайлақтан ұшып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жақындау тәртібі, биіктікметр қондыру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Ұшу тексеру барлық талаптарындағы міндеттердің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карталарын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талаптарына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өзара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және радиосақтау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Радиоберу фразеологиясы және байланысты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және қауіпті істерге бақылау жасау және анықтап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457"/>
    <w:p>
      <w:pPr>
        <w:spacing w:after="0"/>
        <w:ind w:left="0"/>
        <w:jc w:val="both"/>
      </w:pPr>
      <w:r>
        <w:rPr>
          <w:rFonts w:ascii="Times New Roman"/>
          <w:b w:val="false"/>
          <w:i w:val="false"/>
          <w:color w:val="000000"/>
          <w:sz w:val="28"/>
        </w:rPr>
        <w:t>
      Ескерту:</w:t>
      </w:r>
    </w:p>
    <w:bookmarkEnd w:id="457"/>
    <w:bookmarkStart w:name="z709" w:id="458"/>
    <w:p>
      <w:pPr>
        <w:spacing w:after="0"/>
        <w:ind w:left="0"/>
        <w:jc w:val="both"/>
      </w:pPr>
      <w:r>
        <w:rPr>
          <w:rFonts w:ascii="Times New Roman"/>
          <w:b w:val="false"/>
          <w:i w:val="false"/>
          <w:color w:val="000000"/>
          <w:sz w:val="28"/>
        </w:rPr>
        <w:t>
      1.Осы берілген ұшу тексеру үлгісі және мазмұны мен схемасы өзгертілмеуі тиіс! Өзгерту кәсіби тексеру сынағы тапсырылмаған болып емптеледі.</w:t>
      </w:r>
    </w:p>
    <w:bookmarkEnd w:id="458"/>
    <w:bookmarkStart w:name="z710" w:id="459"/>
    <w:p>
      <w:pPr>
        <w:spacing w:after="0"/>
        <w:ind w:left="0"/>
        <w:jc w:val="both"/>
      </w:pPr>
      <w:r>
        <w:rPr>
          <w:rFonts w:ascii="Times New Roman"/>
          <w:b w:val="false"/>
          <w:i w:val="false"/>
          <w:color w:val="000000"/>
          <w:sz w:val="28"/>
        </w:rPr>
        <w:t>
      2.Үміткер емтиханда бір рет қайталап берілген жаттығуды орындауға құқығы бар.</w:t>
      </w:r>
    </w:p>
    <w:bookmarkEnd w:id="459"/>
    <w:bookmarkStart w:name="z711" w:id="460"/>
    <w:p>
      <w:pPr>
        <w:spacing w:after="0"/>
        <w:ind w:left="0"/>
        <w:jc w:val="both"/>
      </w:pPr>
      <w:r>
        <w:rPr>
          <w:rFonts w:ascii="Times New Roman"/>
          <w:b w:val="false"/>
          <w:i w:val="false"/>
          <w:color w:val="000000"/>
          <w:sz w:val="28"/>
        </w:rPr>
        <w:t>
      3.Үміткер емтиханды жақсы тапсыруы үшін барлық 6 бөлімін тапсырып шығуы тиіс. Әрбір бөлімнің тармағы тапсырылмай қалған кезде тапсыру бөлімі саналмайды. Біреуден көп бөлімі тапсырылмай қалған кезде емтихан тапсырушыға қайта тапсыру жүзеге асырылады. Тек бір ғана бөлімінің бөлігі тапсырылмай қалған кезде қайта тапсыруға болады. Екінші тапсыру кезінде кез келген бөлімі тапсырылмаса жақсы тапсырылған бөімдерімен қоса қайтадан барлық емтихан қайта тапсыру жүзеге асырылады.</w:t>
      </w:r>
    </w:p>
    <w:bookmarkEnd w:id="460"/>
    <w:bookmarkStart w:name="z712" w:id="461"/>
    <w:p>
      <w:pPr>
        <w:spacing w:after="0"/>
        <w:ind w:left="0"/>
        <w:jc w:val="both"/>
      </w:pPr>
      <w:r>
        <w:rPr>
          <w:rFonts w:ascii="Times New Roman"/>
          <w:b w:val="false"/>
          <w:i w:val="false"/>
          <w:color w:val="000000"/>
          <w:sz w:val="28"/>
        </w:rPr>
        <w:t>
      4. Екі қайталаудан өткен үміткер қосымша ұшуды оқу қажеттілігі талап етіледі.</w:t>
      </w:r>
    </w:p>
    <w:bookmarkEnd w:id="461"/>
    <w:bookmarkStart w:name="z713" w:id="462"/>
    <w:p>
      <w:pPr>
        <w:spacing w:after="0"/>
        <w:ind w:left="0"/>
        <w:jc w:val="both"/>
      </w:pPr>
      <w:r>
        <w:rPr>
          <w:rFonts w:ascii="Times New Roman"/>
          <w:b w:val="false"/>
          <w:i w:val="false"/>
          <w:color w:val="000000"/>
          <w:sz w:val="28"/>
        </w:rPr>
        <w:t>
      Жалпы қорытынды: Дайындау бағдарламасы бойынша ұшу бағдарламасын сәтті аяқтады</w:t>
      </w:r>
    </w:p>
    <w:bookmarkEnd w:id="462"/>
    <w:bookmarkStart w:name="z714" w:id="463"/>
    <w:p>
      <w:pPr>
        <w:spacing w:after="0"/>
        <w:ind w:left="0"/>
        <w:jc w:val="both"/>
      </w:pPr>
      <w:r>
        <w:rPr>
          <w:rFonts w:ascii="Times New Roman"/>
          <w:b w:val="false"/>
          <w:i w:val="false"/>
          <w:color w:val="000000"/>
          <w:sz w:val="28"/>
        </w:rPr>
        <w:t>
      Жалпы бағасы "______________________" Емтихандық ұшуды орындауға ұсынамын</w:t>
      </w:r>
    </w:p>
    <w:bookmarkEnd w:id="463"/>
    <w:bookmarkStart w:name="z715" w:id="464"/>
    <w:p>
      <w:pPr>
        <w:spacing w:after="0"/>
        <w:ind w:left="0"/>
        <w:jc w:val="both"/>
      </w:pPr>
      <w:r>
        <w:rPr>
          <w:rFonts w:ascii="Times New Roman"/>
          <w:b w:val="false"/>
          <w:i w:val="false"/>
          <w:color w:val="000000"/>
          <w:sz w:val="28"/>
        </w:rPr>
        <w:t xml:space="preserve">
      20______ жылғы "____" _______________ </w:t>
      </w:r>
    </w:p>
    <w:bookmarkEnd w:id="464"/>
    <w:bookmarkStart w:name="z716" w:id="465"/>
    <w:p>
      <w:pPr>
        <w:spacing w:after="0"/>
        <w:ind w:left="0"/>
        <w:jc w:val="both"/>
      </w:pPr>
      <w:r>
        <w:rPr>
          <w:rFonts w:ascii="Times New Roman"/>
          <w:b w:val="false"/>
          <w:i w:val="false"/>
          <w:color w:val="000000"/>
          <w:sz w:val="28"/>
        </w:rPr>
        <w:t>
      Ұшу нұсқаушысы__________________________________________</w:t>
      </w:r>
    </w:p>
    <w:bookmarkEnd w:id="465"/>
    <w:bookmarkStart w:name="z717" w:id="466"/>
    <w:p>
      <w:pPr>
        <w:spacing w:after="0"/>
        <w:ind w:left="0"/>
        <w:jc w:val="both"/>
      </w:pPr>
      <w:r>
        <w:rPr>
          <w:rFonts w:ascii="Times New Roman"/>
          <w:b w:val="false"/>
          <w:i w:val="false"/>
          <w:color w:val="000000"/>
          <w:sz w:val="28"/>
        </w:rPr>
        <w:t>
       Аты-жөні, қолы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емтиханы сәтті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67"/>
          <w:p>
            <w:pPr>
              <w:spacing w:after="20"/>
              <w:ind w:left="20"/>
              <w:jc w:val="both"/>
            </w:pPr>
          </w:p>
          <w:bookmarkEnd w:id="467"/>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68"/>
          <w:p>
            <w:pPr>
              <w:spacing w:after="20"/>
              <w:ind w:left="20"/>
              <w:jc w:val="both"/>
            </w:pPr>
          </w:p>
          <w:bookmarkEnd w:id="468"/>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69"/>
          <w:p>
            <w:pPr>
              <w:spacing w:after="20"/>
              <w:ind w:left="20"/>
              <w:jc w:val="both"/>
            </w:pPr>
          </w:p>
          <w:bookmarkEnd w:id="469"/>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21" w:id="470"/>
    <w:p>
      <w:pPr>
        <w:spacing w:after="0"/>
        <w:ind w:left="0"/>
        <w:jc w:val="both"/>
      </w:pPr>
      <w:r>
        <w:rPr>
          <w:rFonts w:ascii="Times New Roman"/>
          <w:b w:val="false"/>
          <w:i w:val="false"/>
          <w:color w:val="000000"/>
          <w:sz w:val="28"/>
        </w:rPr>
        <w:t>
      Ұшу техникасы мен әуе навигациясын тексеру нәтижелері бойынша қорытынды:</w:t>
      </w:r>
    </w:p>
    <w:bookmarkEnd w:id="470"/>
    <w:bookmarkStart w:name="z722" w:id="471"/>
    <w:p>
      <w:pPr>
        <w:spacing w:after="0"/>
        <w:ind w:left="0"/>
        <w:jc w:val="both"/>
      </w:pPr>
      <w:r>
        <w:rPr>
          <w:rFonts w:ascii="Times New Roman"/>
          <w:b w:val="false"/>
          <w:i w:val="false"/>
          <w:color w:val="000000"/>
          <w:sz w:val="28"/>
        </w:rPr>
        <w:t>
      __________________________________________________________________________</w:t>
      </w:r>
    </w:p>
    <w:bookmarkEnd w:id="471"/>
    <w:bookmarkStart w:name="z723" w:id="472"/>
    <w:p>
      <w:pPr>
        <w:spacing w:after="0"/>
        <w:ind w:left="0"/>
        <w:jc w:val="both"/>
      </w:pPr>
      <w:r>
        <w:rPr>
          <w:rFonts w:ascii="Times New Roman"/>
          <w:b w:val="false"/>
          <w:i w:val="false"/>
          <w:color w:val="000000"/>
          <w:sz w:val="28"/>
        </w:rPr>
        <w:t>
      __________________________________________________________________________</w:t>
      </w:r>
    </w:p>
    <w:bookmarkEnd w:id="472"/>
    <w:bookmarkStart w:name="z724" w:id="473"/>
    <w:p>
      <w:pPr>
        <w:spacing w:after="0"/>
        <w:ind w:left="0"/>
        <w:jc w:val="both"/>
      </w:pPr>
      <w:r>
        <w:rPr>
          <w:rFonts w:ascii="Times New Roman"/>
          <w:b w:val="false"/>
          <w:i w:val="false"/>
          <w:color w:val="000000"/>
          <w:sz w:val="28"/>
        </w:rPr>
        <w:t>
      __________________________________________________________________________</w:t>
      </w:r>
    </w:p>
    <w:bookmarkEnd w:id="473"/>
    <w:bookmarkStart w:name="z725" w:id="474"/>
    <w:p>
      <w:pPr>
        <w:spacing w:after="0"/>
        <w:ind w:left="0"/>
        <w:jc w:val="both"/>
      </w:pPr>
      <w:r>
        <w:rPr>
          <w:rFonts w:ascii="Times New Roman"/>
          <w:b w:val="false"/>
          <w:i w:val="false"/>
          <w:color w:val="000000"/>
          <w:sz w:val="28"/>
        </w:rPr>
        <w:t>
      __________________________________________________________________________</w:t>
      </w:r>
    </w:p>
    <w:bookmarkEnd w:id="474"/>
    <w:bookmarkStart w:name="z726" w:id="475"/>
    <w:p>
      <w:pPr>
        <w:spacing w:after="0"/>
        <w:ind w:left="0"/>
        <w:jc w:val="both"/>
      </w:pPr>
      <w:r>
        <w:rPr>
          <w:rFonts w:ascii="Times New Roman"/>
          <w:b w:val="false"/>
          <w:i w:val="false"/>
          <w:color w:val="000000"/>
          <w:sz w:val="28"/>
        </w:rPr>
        <w:t>
      __________________________________________________________________________</w:t>
      </w:r>
    </w:p>
    <w:bookmarkEnd w:id="475"/>
    <w:bookmarkStart w:name="z727" w:id="476"/>
    <w:p>
      <w:pPr>
        <w:spacing w:after="0"/>
        <w:ind w:left="0"/>
        <w:jc w:val="both"/>
      </w:pPr>
      <w:r>
        <w:rPr>
          <w:rFonts w:ascii="Times New Roman"/>
          <w:b w:val="false"/>
          <w:i w:val="false"/>
          <w:color w:val="000000"/>
          <w:sz w:val="28"/>
        </w:rPr>
        <w:t>
      " " ________ 20______ жыл Ұшу емтихан алушы ________________________________</w:t>
      </w:r>
    </w:p>
    <w:bookmarkEnd w:id="476"/>
    <w:bookmarkStart w:name="z728" w:id="477"/>
    <w:p>
      <w:pPr>
        <w:spacing w:after="0"/>
        <w:ind w:left="0"/>
        <w:jc w:val="both"/>
      </w:pPr>
      <w:r>
        <w:rPr>
          <w:rFonts w:ascii="Times New Roman"/>
          <w:b w:val="false"/>
          <w:i w:val="false"/>
          <w:color w:val="000000"/>
          <w:sz w:val="28"/>
        </w:rPr>
        <w:t>
      Аты-жөні, қолы</w:t>
      </w:r>
    </w:p>
    <w:bookmarkEnd w:id="477"/>
    <w:bookmarkStart w:name="z729" w:id="478"/>
    <w:p>
      <w:pPr>
        <w:spacing w:after="0"/>
        <w:ind w:left="0"/>
        <w:jc w:val="both"/>
      </w:pPr>
      <w:r>
        <w:rPr>
          <w:rFonts w:ascii="Times New Roman"/>
          <w:b w:val="false"/>
          <w:i w:val="false"/>
          <w:color w:val="000000"/>
          <w:sz w:val="28"/>
        </w:rPr>
        <w:t>
      Емтихан комиссиясы төрағасының/Қазақстан авиациялық әкімшілігі басқармасы басшысының қорытындысы:</w:t>
      </w:r>
    </w:p>
    <w:bookmarkEnd w:id="478"/>
    <w:bookmarkStart w:name="z730" w:id="479"/>
    <w:p>
      <w:pPr>
        <w:spacing w:after="0"/>
        <w:ind w:left="0"/>
        <w:jc w:val="both"/>
      </w:pPr>
      <w:r>
        <w:rPr>
          <w:rFonts w:ascii="Times New Roman"/>
          <w:b w:val="false"/>
          <w:i w:val="false"/>
          <w:color w:val="000000"/>
          <w:sz w:val="28"/>
        </w:rPr>
        <w:t>
      ________________________________________________________________________________</w:t>
      </w:r>
    </w:p>
    <w:bookmarkEnd w:id="479"/>
    <w:bookmarkStart w:name="z731" w:id="480"/>
    <w:p>
      <w:pPr>
        <w:spacing w:after="0"/>
        <w:ind w:left="0"/>
        <w:jc w:val="both"/>
      </w:pPr>
      <w:r>
        <w:rPr>
          <w:rFonts w:ascii="Times New Roman"/>
          <w:b w:val="false"/>
          <w:i w:val="false"/>
          <w:color w:val="000000"/>
          <w:sz w:val="28"/>
        </w:rPr>
        <w:t>
      ________________________________________________________________________________</w:t>
      </w:r>
    </w:p>
    <w:bookmarkEnd w:id="480"/>
    <w:bookmarkStart w:name="z732" w:id="481"/>
    <w:p>
      <w:pPr>
        <w:spacing w:after="0"/>
        <w:ind w:left="0"/>
        <w:jc w:val="both"/>
      </w:pPr>
      <w:r>
        <w:rPr>
          <w:rFonts w:ascii="Times New Roman"/>
          <w:b w:val="false"/>
          <w:i w:val="false"/>
          <w:color w:val="000000"/>
          <w:sz w:val="28"/>
        </w:rPr>
        <w:t>
      20______ жылғы " " _____________</w:t>
      </w:r>
    </w:p>
    <w:bookmarkEnd w:id="481"/>
    <w:bookmarkStart w:name="z733" w:id="482"/>
    <w:p>
      <w:pPr>
        <w:spacing w:after="0"/>
        <w:ind w:left="0"/>
        <w:jc w:val="both"/>
      </w:pPr>
      <w:r>
        <w:rPr>
          <w:rFonts w:ascii="Times New Roman"/>
          <w:b w:val="false"/>
          <w:i w:val="false"/>
          <w:color w:val="000000"/>
          <w:sz w:val="28"/>
        </w:rPr>
        <w:t>
      __________________________________________________________________________</w:t>
      </w:r>
    </w:p>
    <w:bookmarkEnd w:id="482"/>
    <w:bookmarkStart w:name="z734" w:id="483"/>
    <w:p>
      <w:pPr>
        <w:spacing w:after="0"/>
        <w:ind w:left="0"/>
        <w:jc w:val="both"/>
      </w:pPr>
      <w:r>
        <w:rPr>
          <w:rFonts w:ascii="Times New Roman"/>
          <w:b w:val="false"/>
          <w:i w:val="false"/>
          <w:color w:val="000000"/>
          <w:sz w:val="28"/>
        </w:rPr>
        <w:t>
       лауазымы, қолы, аты-жөні, әкесінің аты (бар болса)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bookmarkStart w:name="z736"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7" w:id="485"/>
    <w:p>
      <w:pPr>
        <w:spacing w:after="0"/>
        <w:ind w:left="0"/>
        <w:jc w:val="both"/>
      </w:pPr>
      <w:r>
        <w:rPr>
          <w:rFonts w:ascii="Times New Roman"/>
          <w:b w:val="false"/>
          <w:i w:val="false"/>
          <w:color w:val="000000"/>
          <w:sz w:val="28"/>
        </w:rPr>
        <w:t>
      3,5 Х 4,5 см сурет орны</w:t>
      </w:r>
    </w:p>
    <w:bookmarkEnd w:id="485"/>
    <w:bookmarkStart w:name="z738" w:id="486"/>
    <w:p>
      <w:pPr>
        <w:spacing w:after="0"/>
        <w:ind w:left="0"/>
        <w:jc w:val="left"/>
      </w:pPr>
      <w:r>
        <w:rPr>
          <w:rFonts w:ascii="Times New Roman"/>
          <w:b/>
          <w:i w:val="false"/>
          <w:color w:val="000000"/>
        </w:rPr>
        <w:t xml:space="preserve"> ҰСЫНУ (ұшу экипажының)</w:t>
      </w:r>
    </w:p>
    <w:bookmarkEnd w:id="486"/>
    <w:bookmarkStart w:name="z739" w:id="487"/>
    <w:p>
      <w:pPr>
        <w:spacing w:after="0"/>
        <w:ind w:left="0"/>
        <w:jc w:val="both"/>
      </w:pPr>
      <w:r>
        <w:rPr>
          <w:rFonts w:ascii="Times New Roman"/>
          <w:b w:val="false"/>
          <w:i w:val="false"/>
          <w:color w:val="000000"/>
          <w:sz w:val="28"/>
        </w:rPr>
        <w:t>
      Куәлікті беруге</w:t>
      </w:r>
    </w:p>
    <w:bookmarkEnd w:id="487"/>
    <w:bookmarkStart w:name="z740" w:id="488"/>
    <w:p>
      <w:pPr>
        <w:spacing w:after="0"/>
        <w:ind w:left="0"/>
        <w:jc w:val="both"/>
      </w:pPr>
      <w:r>
        <w:rPr>
          <w:rFonts w:ascii="Times New Roman"/>
          <w:b w:val="false"/>
          <w:i w:val="false"/>
          <w:color w:val="000000"/>
          <w:sz w:val="28"/>
        </w:rPr>
        <w:t>
      __________________________________________________________________________</w:t>
      </w:r>
    </w:p>
    <w:bookmarkEnd w:id="488"/>
    <w:bookmarkStart w:name="z741" w:id="489"/>
    <w:p>
      <w:pPr>
        <w:spacing w:after="0"/>
        <w:ind w:left="0"/>
        <w:jc w:val="both"/>
      </w:pPr>
      <w:r>
        <w:rPr>
          <w:rFonts w:ascii="Times New Roman"/>
          <w:b w:val="false"/>
          <w:i w:val="false"/>
          <w:color w:val="000000"/>
          <w:sz w:val="28"/>
        </w:rPr>
        <w:t>
      (куәлік атауы)</w:t>
      </w:r>
    </w:p>
    <w:bookmarkEnd w:id="489"/>
    <w:bookmarkStart w:name="z742" w:id="490"/>
    <w:p>
      <w:pPr>
        <w:spacing w:after="0"/>
        <w:ind w:left="0"/>
        <w:jc w:val="both"/>
      </w:pPr>
      <w:r>
        <w:rPr>
          <w:rFonts w:ascii="Times New Roman"/>
          <w:b w:val="false"/>
          <w:i w:val="false"/>
          <w:color w:val="000000"/>
          <w:sz w:val="28"/>
        </w:rPr>
        <w:t>
      __________________________________________________________________________</w:t>
      </w:r>
    </w:p>
    <w:bookmarkEnd w:id="490"/>
    <w:bookmarkStart w:name="z743" w:id="491"/>
    <w:p>
      <w:pPr>
        <w:spacing w:after="0"/>
        <w:ind w:left="0"/>
        <w:jc w:val="both"/>
      </w:pPr>
      <w:r>
        <w:rPr>
          <w:rFonts w:ascii="Times New Roman"/>
          <w:b w:val="false"/>
          <w:i w:val="false"/>
          <w:color w:val="000000"/>
          <w:sz w:val="28"/>
        </w:rPr>
        <w:t>
      (тегі, аты, әкесінің аты (бар болса)</w:t>
      </w:r>
    </w:p>
    <w:bookmarkEnd w:id="491"/>
    <w:bookmarkStart w:name="z744" w:id="492"/>
    <w:p>
      <w:pPr>
        <w:spacing w:after="0"/>
        <w:ind w:left="0"/>
        <w:jc w:val="both"/>
      </w:pPr>
      <w:r>
        <w:rPr>
          <w:rFonts w:ascii="Times New Roman"/>
          <w:b w:val="false"/>
          <w:i w:val="false"/>
          <w:color w:val="000000"/>
          <w:sz w:val="28"/>
        </w:rPr>
        <w:t>
      Атқаратын қызметі:</w:t>
      </w:r>
    </w:p>
    <w:bookmarkEnd w:id="492"/>
    <w:bookmarkStart w:name="z745" w:id="493"/>
    <w:p>
      <w:pPr>
        <w:spacing w:after="0"/>
        <w:ind w:left="0"/>
        <w:jc w:val="both"/>
      </w:pPr>
      <w:r>
        <w:rPr>
          <w:rFonts w:ascii="Times New Roman"/>
          <w:b w:val="false"/>
          <w:i w:val="false"/>
          <w:color w:val="000000"/>
          <w:sz w:val="28"/>
        </w:rPr>
        <w:t>
      Бөлімшесі:</w:t>
      </w:r>
    </w:p>
    <w:bookmarkEnd w:id="493"/>
    <w:bookmarkStart w:name="z746" w:id="494"/>
    <w:p>
      <w:pPr>
        <w:spacing w:after="0"/>
        <w:ind w:left="0"/>
        <w:jc w:val="both"/>
      </w:pPr>
      <w:r>
        <w:rPr>
          <w:rFonts w:ascii="Times New Roman"/>
          <w:b w:val="false"/>
          <w:i w:val="false"/>
          <w:color w:val="000000"/>
          <w:sz w:val="28"/>
        </w:rPr>
        <w:t>
      __________________________________________________________________________</w:t>
      </w:r>
    </w:p>
    <w:bookmarkEnd w:id="494"/>
    <w:bookmarkStart w:name="z747" w:id="495"/>
    <w:p>
      <w:pPr>
        <w:spacing w:after="0"/>
        <w:ind w:left="0"/>
        <w:jc w:val="both"/>
      </w:pPr>
      <w:r>
        <w:rPr>
          <w:rFonts w:ascii="Times New Roman"/>
          <w:b w:val="false"/>
          <w:i w:val="false"/>
          <w:color w:val="000000"/>
          <w:sz w:val="28"/>
        </w:rPr>
        <w:t>
      Туған жылы, күні:_________________________________________________________</w:t>
      </w:r>
    </w:p>
    <w:bookmarkEnd w:id="495"/>
    <w:bookmarkStart w:name="z748" w:id="496"/>
    <w:p>
      <w:pPr>
        <w:spacing w:after="0"/>
        <w:ind w:left="0"/>
        <w:jc w:val="both"/>
      </w:pPr>
      <w:r>
        <w:rPr>
          <w:rFonts w:ascii="Times New Roman"/>
          <w:b w:val="false"/>
          <w:i w:val="false"/>
          <w:color w:val="000000"/>
          <w:sz w:val="28"/>
        </w:rPr>
        <w:t>
      Жалпы мамандығы: _______________________________________________________</w:t>
      </w:r>
    </w:p>
    <w:bookmarkEnd w:id="496"/>
    <w:bookmarkStart w:name="z749" w:id="497"/>
    <w:p>
      <w:pPr>
        <w:spacing w:after="0"/>
        <w:ind w:left="0"/>
        <w:jc w:val="both"/>
      </w:pPr>
      <w:r>
        <w:rPr>
          <w:rFonts w:ascii="Times New Roman"/>
          <w:b w:val="false"/>
          <w:i w:val="false"/>
          <w:color w:val="000000"/>
          <w:sz w:val="28"/>
        </w:rPr>
        <w:t>
      Арнайы мамандығы және соңғы қайта даярлау:</w:t>
      </w:r>
    </w:p>
    <w:bookmarkEnd w:id="497"/>
    <w:bookmarkStart w:name="z750" w:id="498"/>
    <w:p>
      <w:pPr>
        <w:spacing w:after="0"/>
        <w:ind w:left="0"/>
        <w:jc w:val="both"/>
      </w:pPr>
      <w:r>
        <w:rPr>
          <w:rFonts w:ascii="Times New Roman"/>
          <w:b w:val="false"/>
          <w:i w:val="false"/>
          <w:color w:val="000000"/>
          <w:sz w:val="28"/>
        </w:rPr>
        <w:t>
      __________________________________________________________________________</w:t>
      </w:r>
    </w:p>
    <w:bookmarkEnd w:id="498"/>
    <w:bookmarkStart w:name="z751"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752" w:id="500"/>
    <w:p>
      <w:pPr>
        <w:spacing w:after="0"/>
        <w:ind w:left="0"/>
        <w:jc w:val="both"/>
      </w:pPr>
      <w:r>
        <w:rPr>
          <w:rFonts w:ascii="Times New Roman"/>
          <w:b w:val="false"/>
          <w:i w:val="false"/>
          <w:color w:val="000000"/>
          <w:sz w:val="28"/>
        </w:rPr>
        <w:t>
       (оқыған мекеме атауы, курсы, айы, бітіру жылы)</w:t>
      </w:r>
    </w:p>
    <w:bookmarkEnd w:id="500"/>
    <w:bookmarkStart w:name="z753" w:id="501"/>
    <w:p>
      <w:pPr>
        <w:spacing w:after="0"/>
        <w:ind w:left="0"/>
        <w:jc w:val="both"/>
      </w:pPr>
      <w:r>
        <w:rPr>
          <w:rFonts w:ascii="Times New Roman"/>
          <w:b w:val="false"/>
          <w:i w:val="false"/>
          <w:color w:val="000000"/>
          <w:sz w:val="28"/>
        </w:rPr>
        <w:t>
      Ұшу жұмысына жарамды ДҰСК:</w:t>
      </w:r>
    </w:p>
    <w:bookmarkEnd w:id="501"/>
    <w:bookmarkStart w:name="z754" w:id="502"/>
    <w:p>
      <w:pPr>
        <w:spacing w:after="0"/>
        <w:ind w:left="0"/>
        <w:jc w:val="both"/>
      </w:pPr>
      <w:r>
        <w:rPr>
          <w:rFonts w:ascii="Times New Roman"/>
          <w:b w:val="false"/>
          <w:i w:val="false"/>
          <w:color w:val="000000"/>
          <w:sz w:val="28"/>
        </w:rPr>
        <w:t>
      әуе кеменің түрі(-лері): ______________________________________________________</w:t>
      </w:r>
    </w:p>
    <w:bookmarkEnd w:id="502"/>
    <w:bookmarkStart w:name="z755" w:id="503"/>
    <w:p>
      <w:pPr>
        <w:spacing w:after="0"/>
        <w:ind w:left="0"/>
        <w:jc w:val="both"/>
      </w:pPr>
      <w:r>
        <w:rPr>
          <w:rFonts w:ascii="Times New Roman"/>
          <w:b w:val="false"/>
          <w:i w:val="false"/>
          <w:color w:val="000000"/>
          <w:sz w:val="28"/>
        </w:rPr>
        <w:t>
      Жалпы ұшу: __________сағаты, оның ішінде түнгі: __________ сағаты</w:t>
      </w:r>
    </w:p>
    <w:bookmarkEnd w:id="503"/>
    <w:bookmarkStart w:name="z756" w:id="504"/>
    <w:p>
      <w:pPr>
        <w:spacing w:after="0"/>
        <w:ind w:left="0"/>
        <w:jc w:val="both"/>
      </w:pPr>
      <w:r>
        <w:rPr>
          <w:rFonts w:ascii="Times New Roman"/>
          <w:b w:val="false"/>
          <w:i w:val="false"/>
          <w:color w:val="000000"/>
          <w:sz w:val="28"/>
        </w:rPr>
        <w:t>
      Дербес ұшу:_______ сағат, оның ішінде түнгі:_______ сағаты: ______</w:t>
      </w:r>
    </w:p>
    <w:bookmarkEnd w:id="504"/>
    <w:bookmarkStart w:name="z757" w:id="505"/>
    <w:p>
      <w:pPr>
        <w:spacing w:after="0"/>
        <w:ind w:left="0"/>
        <w:jc w:val="both"/>
      </w:pPr>
      <w:r>
        <w:rPr>
          <w:rFonts w:ascii="Times New Roman"/>
          <w:b w:val="false"/>
          <w:i w:val="false"/>
          <w:color w:val="000000"/>
          <w:sz w:val="28"/>
        </w:rPr>
        <w:t>
      Әуе кеменің түрлері бойынша дербес ұшу: _____________________________________</w:t>
      </w:r>
    </w:p>
    <w:bookmarkEnd w:id="505"/>
    <w:bookmarkStart w:name="z758" w:id="506"/>
    <w:p>
      <w:pPr>
        <w:spacing w:after="0"/>
        <w:ind w:left="0"/>
        <w:jc w:val="both"/>
      </w:pPr>
      <w:r>
        <w:rPr>
          <w:rFonts w:ascii="Times New Roman"/>
          <w:b w:val="false"/>
          <w:i w:val="false"/>
          <w:color w:val="000000"/>
          <w:sz w:val="28"/>
        </w:rPr>
        <w:t>
      Ауа райының берілген минимумы: ___________________________________________</w:t>
      </w:r>
    </w:p>
    <w:bookmarkEnd w:id="506"/>
    <w:bookmarkStart w:name="z759" w:id="507"/>
    <w:p>
      <w:pPr>
        <w:spacing w:after="0"/>
        <w:ind w:left="0"/>
        <w:jc w:val="both"/>
      </w:pPr>
      <w:r>
        <w:rPr>
          <w:rFonts w:ascii="Times New Roman"/>
          <w:b w:val="false"/>
          <w:i w:val="false"/>
          <w:color w:val="000000"/>
          <w:sz w:val="28"/>
        </w:rPr>
        <w:t>
      Авиациялық оқиғалардың болуы: ___________________________________________</w:t>
      </w:r>
    </w:p>
    <w:bookmarkEnd w:id="507"/>
    <w:bookmarkStart w:name="z760" w:id="508"/>
    <w:p>
      <w:pPr>
        <w:spacing w:after="0"/>
        <w:ind w:left="0"/>
        <w:jc w:val="both"/>
      </w:pPr>
      <w:r>
        <w:rPr>
          <w:rFonts w:ascii="Times New Roman"/>
          <w:b w:val="false"/>
          <w:i w:val="false"/>
          <w:color w:val="000000"/>
          <w:sz w:val="28"/>
        </w:rPr>
        <w:t>
       (сипаты, әуе кеменің түрі, күні)</w:t>
      </w:r>
    </w:p>
    <w:bookmarkEnd w:id="508"/>
    <w:bookmarkStart w:name="z761" w:id="509"/>
    <w:p>
      <w:pPr>
        <w:spacing w:after="0"/>
        <w:ind w:left="0"/>
        <w:jc w:val="both"/>
      </w:pPr>
      <w:r>
        <w:rPr>
          <w:rFonts w:ascii="Times New Roman"/>
          <w:b w:val="false"/>
          <w:i w:val="false"/>
          <w:color w:val="000000"/>
          <w:sz w:val="28"/>
        </w:rPr>
        <w:t>
      ҚОРЫТЫНДЫ: өзінің моральді-іскер сапасына лайықты:</w:t>
      </w:r>
    </w:p>
    <w:bookmarkEnd w:id="509"/>
    <w:bookmarkStart w:name="z762" w:id="510"/>
    <w:p>
      <w:pPr>
        <w:spacing w:after="0"/>
        <w:ind w:left="0"/>
        <w:jc w:val="both"/>
      </w:pPr>
      <w:r>
        <w:rPr>
          <w:rFonts w:ascii="Times New Roman"/>
          <w:b w:val="false"/>
          <w:i w:val="false"/>
          <w:color w:val="000000"/>
          <w:sz w:val="28"/>
        </w:rPr>
        <w:t>
      Емтихан алушы ___________________________________________________________</w:t>
      </w:r>
    </w:p>
    <w:bookmarkEnd w:id="510"/>
    <w:bookmarkStart w:name="z763" w:id="511"/>
    <w:p>
      <w:pPr>
        <w:spacing w:after="0"/>
        <w:ind w:left="0"/>
        <w:jc w:val="both"/>
      </w:pPr>
      <w:r>
        <w:rPr>
          <w:rFonts w:ascii="Times New Roman"/>
          <w:b w:val="false"/>
          <w:i w:val="false"/>
          <w:color w:val="000000"/>
          <w:sz w:val="28"/>
        </w:rPr>
        <w:t>
       (аты-жөні, әкесінің аты (бар болса), лауазымы, қолы)</w:t>
      </w:r>
    </w:p>
    <w:bookmarkEnd w:id="511"/>
    <w:bookmarkStart w:name="z764" w:id="512"/>
    <w:p>
      <w:pPr>
        <w:spacing w:after="0"/>
        <w:ind w:left="0"/>
        <w:jc w:val="both"/>
      </w:pPr>
      <w:r>
        <w:rPr>
          <w:rFonts w:ascii="Times New Roman"/>
          <w:b w:val="false"/>
          <w:i w:val="false"/>
          <w:color w:val="000000"/>
          <w:sz w:val="28"/>
        </w:rPr>
        <w:t>
      20___жылғы "____"_______________________</w:t>
      </w:r>
    </w:p>
    <w:bookmarkEnd w:id="512"/>
    <w:bookmarkStart w:name="z765" w:id="513"/>
    <w:p>
      <w:pPr>
        <w:spacing w:after="0"/>
        <w:ind w:left="0"/>
        <w:jc w:val="both"/>
      </w:pPr>
      <w:r>
        <w:rPr>
          <w:rFonts w:ascii="Times New Roman"/>
          <w:b w:val="false"/>
          <w:i w:val="false"/>
          <w:color w:val="000000"/>
          <w:sz w:val="28"/>
        </w:rPr>
        <w:t>
      Өтініш беруші _______________ __________________________ _________</w:t>
      </w:r>
    </w:p>
    <w:bookmarkEnd w:id="513"/>
    <w:bookmarkStart w:name="z766" w:id="514"/>
    <w:p>
      <w:pPr>
        <w:spacing w:after="0"/>
        <w:ind w:left="0"/>
        <w:jc w:val="both"/>
      </w:pPr>
      <w:r>
        <w:rPr>
          <w:rFonts w:ascii="Times New Roman"/>
          <w:b w:val="false"/>
          <w:i w:val="false"/>
          <w:color w:val="000000"/>
          <w:sz w:val="28"/>
        </w:rPr>
        <w:t>
       (аты-жөні, әкесінің аты (бар болса), лауазымы, қолы)</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r>
              <w:br/>
            </w:r>
            <w:r>
              <w:rPr>
                <w:rFonts w:ascii="Times New Roman"/>
                <w:b w:val="false"/>
                <w:i w:val="false"/>
                <w:color w:val="000000"/>
                <w:sz w:val="20"/>
              </w:rPr>
              <w:t>Нысаны</w:t>
            </w:r>
          </w:p>
        </w:tc>
      </w:tr>
    </w:tbl>
    <w:bookmarkStart w:name="z768" w:id="515"/>
    <w:p>
      <w:pPr>
        <w:spacing w:after="0"/>
        <w:ind w:left="0"/>
        <w:jc w:val="left"/>
      </w:pPr>
      <w:r>
        <w:rPr>
          <w:rFonts w:ascii="Times New Roman"/>
          <w:b/>
          <w:i w:val="false"/>
          <w:color w:val="000000"/>
        </w:rPr>
        <w:t xml:space="preserve"> Сәйкестік парағы № Әскери есепке алу сынағы</w:t>
      </w:r>
    </w:p>
    <w:bookmarkEnd w:id="515"/>
    <w:bookmarkStart w:name="z769" w:id="516"/>
    <w:p>
      <w:pPr>
        <w:spacing w:after="0"/>
        <w:ind w:left="0"/>
        <w:jc w:val="both"/>
      </w:pPr>
      <w:r>
        <w:rPr>
          <w:rFonts w:ascii="Times New Roman"/>
          <w:b w:val="false"/>
          <w:i w:val="false"/>
          <w:color w:val="000000"/>
          <w:sz w:val="28"/>
        </w:rPr>
        <w:t>
      Өтініш беруші ___________________________________________ 20 ___жыл</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біліктілігі бойынша талаптары, 1 Қосымша; ҚР ААК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17"/>
          <w:p>
            <w:pPr>
              <w:spacing w:after="20"/>
              <w:ind w:left="20"/>
              <w:jc w:val="both"/>
            </w:pPr>
            <w:r>
              <w:rPr>
                <w:rFonts w:ascii="Times New Roman"/>
                <w:b w:val="false"/>
                <w:i w:val="false"/>
                <w:color w:val="000000"/>
                <w:sz w:val="20"/>
              </w:rPr>
              <w:t>
I</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18"/>
          <w:p>
            <w:pPr>
              <w:spacing w:after="20"/>
              <w:ind w:left="20"/>
              <w:jc w:val="both"/>
            </w:pPr>
            <w:r>
              <w:rPr>
                <w:rFonts w:ascii="Times New Roman"/>
                <w:b w:val="false"/>
                <w:i w:val="false"/>
                <w:color w:val="000000"/>
                <w:sz w:val="20"/>
              </w:rPr>
              <w:t>
Оқу бағдарламасы</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сабақтар: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училищесінің ұшу оқулары: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1.(әуе кеменің нақты түрі және онымен қонуы)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9"/>
          <w:p>
            <w:pPr>
              <w:spacing w:after="20"/>
              <w:ind w:left="20"/>
              <w:jc w:val="both"/>
            </w:pPr>
            <w:r>
              <w:rPr>
                <w:rFonts w:ascii="Times New Roman"/>
                <w:b w:val="false"/>
                <w:i w:val="false"/>
                <w:color w:val="000000"/>
                <w:sz w:val="20"/>
              </w:rPr>
              <w:t>
II</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20"/>
          <w:p>
            <w:pPr>
              <w:spacing w:after="20"/>
              <w:ind w:left="20"/>
              <w:jc w:val="both"/>
            </w:pPr>
            <w:r>
              <w:rPr>
                <w:rFonts w:ascii="Times New Roman"/>
                <w:b w:val="false"/>
                <w:i w:val="false"/>
                <w:color w:val="000000"/>
                <w:sz w:val="20"/>
              </w:rPr>
              <w:t>
Тәжірибесі, біліктілігі: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шабуыл: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ретінде</w:t>
            </w:r>
          </w:p>
          <w:p>
            <w:pPr>
              <w:spacing w:after="20"/>
              <w:ind w:left="20"/>
              <w:jc w:val="both"/>
            </w:pPr>
            <w:r>
              <w:rPr>
                <w:rFonts w:ascii="Times New Roman"/>
                <w:b w:val="false"/>
                <w:i w:val="false"/>
                <w:color w:val="000000"/>
                <w:sz w:val="20"/>
              </w:rPr>
              <w:t>
ұшулардың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521"/>
    <w:p>
      <w:pPr>
        <w:spacing w:after="0"/>
        <w:ind w:left="0"/>
        <w:jc w:val="both"/>
      </w:pPr>
      <w:r>
        <w:rPr>
          <w:rFonts w:ascii="Times New Roman"/>
          <w:b w:val="false"/>
          <w:i w:val="false"/>
          <w:color w:val="000000"/>
          <w:sz w:val="28"/>
        </w:rPr>
        <w:t>
      Емтихан алушы ______________________________________ 20____жыл</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r>
              <w:br/>
            </w:r>
            <w:r>
              <w:rPr>
                <w:rFonts w:ascii="Times New Roman"/>
                <w:b w:val="false"/>
                <w:i w:val="false"/>
                <w:color w:val="000000"/>
                <w:sz w:val="20"/>
              </w:rPr>
              <w:t>Нысаны</w:t>
            </w:r>
          </w:p>
        </w:tc>
      </w:tr>
    </w:tbl>
    <w:bookmarkStart w:name="z790" w:id="522"/>
    <w:p>
      <w:pPr>
        <w:spacing w:after="0"/>
        <w:ind w:left="0"/>
        <w:jc w:val="left"/>
      </w:pPr>
      <w:r>
        <w:rPr>
          <w:rFonts w:ascii="Times New Roman"/>
          <w:b/>
          <w:i w:val="false"/>
          <w:color w:val="000000"/>
        </w:rPr>
        <w:t xml:space="preserve"> ҰСЫНУ (әуе кемелеріне ТҚ мамандарың қоспағанда басқа авиациялық персонал үшін)</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2057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3"/>
          <w:p>
            <w:pPr>
              <w:spacing w:after="20"/>
              <w:ind w:left="20"/>
              <w:jc w:val="both"/>
            </w:pPr>
            <w:r>
              <w:rPr>
                <w:rFonts w:ascii="Times New Roman"/>
                <w:b w:val="false"/>
                <w:i w:val="false"/>
                <w:color w:val="000000"/>
                <w:sz w:val="20"/>
              </w:rPr>
              <w:t>
_____________________________________________________________</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(уәкілетті 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куәлігін беруге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(кәуліктің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(Тегі,аты, 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___________________________________________</w:t>
            </w:r>
          </w:p>
          <w:p>
            <w:pPr>
              <w:spacing w:after="20"/>
              <w:ind w:left="20"/>
              <w:jc w:val="both"/>
            </w:pPr>
            <w:r>
              <w:rPr>
                <w:rFonts w:ascii="Times New Roman"/>
                <w:b w:val="false"/>
                <w:i w:val="false"/>
                <w:color w:val="000000"/>
                <w:sz w:val="20"/>
              </w:rPr>
              <w:t>
Бөлімше: ___________________________________________</w:t>
            </w:r>
          </w:p>
        </w:tc>
      </w:tr>
    </w:tbl>
    <w:bookmarkStart w:name="z798" w:id="524"/>
    <w:p>
      <w:pPr>
        <w:spacing w:after="0"/>
        <w:ind w:left="0"/>
        <w:jc w:val="both"/>
      </w:pPr>
      <w:r>
        <w:rPr>
          <w:rFonts w:ascii="Times New Roman"/>
          <w:b w:val="false"/>
          <w:i w:val="false"/>
          <w:color w:val="000000"/>
          <w:sz w:val="28"/>
        </w:rPr>
        <w:t>
      Туған күні: ______________</w:t>
      </w:r>
    </w:p>
    <w:bookmarkEnd w:id="524"/>
    <w:bookmarkStart w:name="z799" w:id="525"/>
    <w:p>
      <w:pPr>
        <w:spacing w:after="0"/>
        <w:ind w:left="0"/>
        <w:jc w:val="both"/>
      </w:pPr>
      <w:r>
        <w:rPr>
          <w:rFonts w:ascii="Times New Roman"/>
          <w:b w:val="false"/>
          <w:i w:val="false"/>
          <w:color w:val="000000"/>
          <w:sz w:val="28"/>
        </w:rPr>
        <w:t>
      Жалпы білімі: _____________________________________________________</w:t>
      </w:r>
    </w:p>
    <w:bookmarkEnd w:id="525"/>
    <w:bookmarkStart w:name="z800" w:id="526"/>
    <w:p>
      <w:pPr>
        <w:spacing w:after="0"/>
        <w:ind w:left="0"/>
        <w:jc w:val="both"/>
      </w:pPr>
      <w:r>
        <w:rPr>
          <w:rFonts w:ascii="Times New Roman"/>
          <w:b w:val="false"/>
          <w:i w:val="false"/>
          <w:color w:val="000000"/>
          <w:sz w:val="28"/>
        </w:rPr>
        <w:t>
       (оқу орны, оқу кезеңі)</w:t>
      </w:r>
    </w:p>
    <w:bookmarkEnd w:id="526"/>
    <w:bookmarkStart w:name="z801" w:id="527"/>
    <w:p>
      <w:pPr>
        <w:spacing w:after="0"/>
        <w:ind w:left="0"/>
        <w:jc w:val="both"/>
      </w:pPr>
      <w:r>
        <w:rPr>
          <w:rFonts w:ascii="Times New Roman"/>
          <w:b w:val="false"/>
          <w:i w:val="false"/>
          <w:color w:val="000000"/>
          <w:sz w:val="28"/>
        </w:rPr>
        <w:t>
      Арнайы білімі және соңғы қайта дайындауы:__________________________________</w:t>
      </w:r>
    </w:p>
    <w:bookmarkEnd w:id="527"/>
    <w:bookmarkStart w:name="z802" w:id="528"/>
    <w:p>
      <w:pPr>
        <w:spacing w:after="0"/>
        <w:ind w:left="0"/>
        <w:jc w:val="both"/>
      </w:pPr>
      <w:r>
        <w:rPr>
          <w:rFonts w:ascii="Times New Roman"/>
          <w:b w:val="false"/>
          <w:i w:val="false"/>
          <w:color w:val="000000"/>
          <w:sz w:val="28"/>
        </w:rPr>
        <w:t>
       (авиациялық оқу орны, оқу кезеңі)</w:t>
      </w:r>
    </w:p>
    <w:bookmarkEnd w:id="528"/>
    <w:bookmarkStart w:name="z803" w:id="529"/>
    <w:p>
      <w:pPr>
        <w:spacing w:after="0"/>
        <w:ind w:left="0"/>
        <w:jc w:val="both"/>
      </w:pPr>
      <w:r>
        <w:rPr>
          <w:rFonts w:ascii="Times New Roman"/>
          <w:b w:val="false"/>
          <w:i w:val="false"/>
          <w:color w:val="000000"/>
          <w:sz w:val="28"/>
        </w:rPr>
        <w:t>
      Кәсіби деңгейді қолдау курстары (куәлік қалпына келтірілген жағдайда)</w:t>
      </w:r>
    </w:p>
    <w:bookmarkEnd w:id="529"/>
    <w:bookmarkStart w:name="z804" w:id="530"/>
    <w:p>
      <w:pPr>
        <w:spacing w:after="0"/>
        <w:ind w:left="0"/>
        <w:jc w:val="both"/>
      </w:pPr>
      <w:r>
        <w:rPr>
          <w:rFonts w:ascii="Times New Roman"/>
          <w:b w:val="false"/>
          <w:i w:val="false"/>
          <w:color w:val="000000"/>
          <w:sz w:val="28"/>
        </w:rPr>
        <w:t>
      (курстардың атауы, оқу кезеңі)</w:t>
      </w:r>
    </w:p>
    <w:bookmarkEnd w:id="530"/>
    <w:bookmarkStart w:name="z805" w:id="531"/>
    <w:p>
      <w:pPr>
        <w:spacing w:after="0"/>
        <w:ind w:left="0"/>
        <w:jc w:val="both"/>
      </w:pPr>
      <w:r>
        <w:rPr>
          <w:rFonts w:ascii="Times New Roman"/>
          <w:b w:val="false"/>
          <w:i w:val="false"/>
          <w:color w:val="000000"/>
          <w:sz w:val="28"/>
        </w:rPr>
        <w:t>
      Тренажерлық дайындық көлемінде өткізілді__ сағ. жалпы бағасымен _______________</w:t>
      </w:r>
    </w:p>
    <w:bookmarkEnd w:id="531"/>
    <w:bookmarkStart w:name="z806" w:id="532"/>
    <w:p>
      <w:pPr>
        <w:spacing w:after="0"/>
        <w:ind w:left="0"/>
        <w:jc w:val="both"/>
      </w:pPr>
      <w:r>
        <w:rPr>
          <w:rFonts w:ascii="Times New Roman"/>
          <w:b w:val="false"/>
          <w:i w:val="false"/>
          <w:color w:val="000000"/>
          <w:sz w:val="28"/>
        </w:rPr>
        <w:t>
      Нұсқаушы: ______________________________________ "______" ________________</w:t>
      </w:r>
    </w:p>
    <w:bookmarkEnd w:id="532"/>
    <w:bookmarkStart w:name="z807" w:id="533"/>
    <w:p>
      <w:pPr>
        <w:spacing w:after="0"/>
        <w:ind w:left="0"/>
        <w:jc w:val="both"/>
      </w:pPr>
      <w:r>
        <w:rPr>
          <w:rFonts w:ascii="Times New Roman"/>
          <w:b w:val="false"/>
          <w:i w:val="false"/>
          <w:color w:val="000000"/>
          <w:sz w:val="28"/>
        </w:rPr>
        <w:t>
       (Т. А. Ә., қолы) (күні)</w:t>
      </w:r>
    </w:p>
    <w:bookmarkEnd w:id="533"/>
    <w:bookmarkStart w:name="z808" w:id="534"/>
    <w:p>
      <w:pPr>
        <w:spacing w:after="0"/>
        <w:ind w:left="0"/>
        <w:jc w:val="both"/>
      </w:pPr>
      <w:r>
        <w:rPr>
          <w:rFonts w:ascii="Times New Roman"/>
          <w:b w:val="false"/>
          <w:i w:val="false"/>
          <w:color w:val="000000"/>
          <w:sz w:val="28"/>
        </w:rPr>
        <w:t>
      медициналық куәландыру бойынша жұмысқа жарамды жұмысқа жарамды деп танылды:</w:t>
      </w:r>
    </w:p>
    <w:bookmarkEnd w:id="534"/>
    <w:bookmarkStart w:name="z809" w:id="535"/>
    <w:p>
      <w:pPr>
        <w:spacing w:after="0"/>
        <w:ind w:left="0"/>
        <w:jc w:val="both"/>
      </w:pPr>
      <w:r>
        <w:rPr>
          <w:rFonts w:ascii="Times New Roman"/>
          <w:b w:val="false"/>
          <w:i w:val="false"/>
          <w:color w:val="000000"/>
          <w:sz w:val="28"/>
        </w:rPr>
        <w:t>
      ________________________________</w:t>
      </w:r>
    </w:p>
    <w:bookmarkEnd w:id="535"/>
    <w:bookmarkStart w:name="z810" w:id="536"/>
    <w:p>
      <w:pPr>
        <w:spacing w:after="0"/>
        <w:ind w:left="0"/>
        <w:jc w:val="both"/>
      </w:pPr>
      <w:r>
        <w:rPr>
          <w:rFonts w:ascii="Times New Roman"/>
          <w:b w:val="false"/>
          <w:i w:val="false"/>
          <w:color w:val="000000"/>
          <w:sz w:val="28"/>
        </w:rPr>
        <w:t>
      Өндірістік сипаттамасы</w:t>
      </w:r>
    </w:p>
    <w:bookmarkEnd w:id="536"/>
    <w:bookmarkStart w:name="z811" w:id="537"/>
    <w:p>
      <w:pPr>
        <w:spacing w:after="0"/>
        <w:ind w:left="0"/>
        <w:jc w:val="both"/>
      </w:pPr>
      <w:r>
        <w:rPr>
          <w:rFonts w:ascii="Times New Roman"/>
          <w:b w:val="false"/>
          <w:i w:val="false"/>
          <w:color w:val="000000"/>
          <w:sz w:val="28"/>
        </w:rPr>
        <w:t>
      __________________________________________________________________________</w:t>
      </w:r>
    </w:p>
    <w:bookmarkEnd w:id="537"/>
    <w:bookmarkStart w:name="z812" w:id="538"/>
    <w:p>
      <w:pPr>
        <w:spacing w:after="0"/>
        <w:ind w:left="0"/>
        <w:jc w:val="both"/>
      </w:pPr>
      <w:r>
        <w:rPr>
          <w:rFonts w:ascii="Times New Roman"/>
          <w:b w:val="false"/>
          <w:i w:val="false"/>
          <w:color w:val="000000"/>
          <w:sz w:val="28"/>
        </w:rPr>
        <w:t>
      __________________________________________________________________________</w:t>
      </w:r>
    </w:p>
    <w:bookmarkEnd w:id="538"/>
    <w:bookmarkStart w:name="z813" w:id="539"/>
    <w:p>
      <w:pPr>
        <w:spacing w:after="0"/>
        <w:ind w:left="0"/>
        <w:jc w:val="both"/>
      </w:pPr>
      <w:r>
        <w:rPr>
          <w:rFonts w:ascii="Times New Roman"/>
          <w:b w:val="false"/>
          <w:i w:val="false"/>
          <w:color w:val="000000"/>
          <w:sz w:val="28"/>
        </w:rPr>
        <w:t>
      __________________________________________________________________________</w:t>
      </w:r>
    </w:p>
    <w:bookmarkEnd w:id="539"/>
    <w:bookmarkStart w:name="z814" w:id="540"/>
    <w:p>
      <w:pPr>
        <w:spacing w:after="0"/>
        <w:ind w:left="0"/>
        <w:jc w:val="both"/>
      </w:pPr>
      <w:r>
        <w:rPr>
          <w:rFonts w:ascii="Times New Roman"/>
          <w:b w:val="false"/>
          <w:i w:val="false"/>
          <w:color w:val="000000"/>
          <w:sz w:val="28"/>
        </w:rPr>
        <w:t>
      __________________________________________________________________________</w:t>
      </w:r>
    </w:p>
    <w:bookmarkEnd w:id="540"/>
    <w:bookmarkStart w:name="z815" w:id="541"/>
    <w:p>
      <w:pPr>
        <w:spacing w:after="0"/>
        <w:ind w:left="0"/>
        <w:jc w:val="both"/>
      </w:pPr>
      <w:r>
        <w:rPr>
          <w:rFonts w:ascii="Times New Roman"/>
          <w:b w:val="false"/>
          <w:i w:val="false"/>
          <w:color w:val="000000"/>
          <w:sz w:val="28"/>
        </w:rPr>
        <w:t>
      Қорытынды: авиация персоналының куәлігін алуға лайық</w:t>
      </w:r>
    </w:p>
    <w:bookmarkEnd w:id="541"/>
    <w:bookmarkStart w:name="z816" w:id="542"/>
    <w:p>
      <w:pPr>
        <w:spacing w:after="0"/>
        <w:ind w:left="0"/>
        <w:jc w:val="both"/>
      </w:pPr>
      <w:r>
        <w:rPr>
          <w:rFonts w:ascii="Times New Roman"/>
          <w:b w:val="false"/>
          <w:i w:val="false"/>
          <w:color w:val="000000"/>
          <w:sz w:val="28"/>
        </w:rPr>
        <w:t>
      Емтихан алушы: ___________________________________________________________</w:t>
      </w:r>
    </w:p>
    <w:bookmarkEnd w:id="542"/>
    <w:bookmarkStart w:name="z817" w:id="543"/>
    <w:p>
      <w:pPr>
        <w:spacing w:after="0"/>
        <w:ind w:left="0"/>
        <w:jc w:val="both"/>
      </w:pPr>
      <w:r>
        <w:rPr>
          <w:rFonts w:ascii="Times New Roman"/>
          <w:b w:val="false"/>
          <w:i w:val="false"/>
          <w:color w:val="000000"/>
          <w:sz w:val="28"/>
        </w:rPr>
        <w:t>
       (лауазымы, қолы, тегі, аты, әкесінің аты (бар болса)</w:t>
      </w:r>
    </w:p>
    <w:bookmarkEnd w:id="543"/>
    <w:bookmarkStart w:name="z818" w:id="544"/>
    <w:p>
      <w:pPr>
        <w:spacing w:after="0"/>
        <w:ind w:left="0"/>
        <w:jc w:val="both"/>
      </w:pPr>
      <w:r>
        <w:rPr>
          <w:rFonts w:ascii="Times New Roman"/>
          <w:b w:val="false"/>
          <w:i w:val="false"/>
          <w:color w:val="000000"/>
          <w:sz w:val="28"/>
        </w:rPr>
        <w:t>
      20__жылғы "___" ________________</w:t>
      </w:r>
    </w:p>
    <w:bookmarkEnd w:id="544"/>
    <w:bookmarkStart w:name="z819" w:id="545"/>
    <w:p>
      <w:pPr>
        <w:spacing w:after="0"/>
        <w:ind w:left="0"/>
        <w:jc w:val="both"/>
      </w:pPr>
      <w:r>
        <w:rPr>
          <w:rFonts w:ascii="Times New Roman"/>
          <w:b w:val="false"/>
          <w:i w:val="false"/>
          <w:color w:val="000000"/>
          <w:sz w:val="28"/>
        </w:rPr>
        <w:t>
      Өтініш беруші: _________ ______________________________ _____________________</w:t>
      </w:r>
    </w:p>
    <w:bookmarkEnd w:id="545"/>
    <w:bookmarkStart w:name="z820" w:id="546"/>
    <w:p>
      <w:pPr>
        <w:spacing w:after="0"/>
        <w:ind w:left="0"/>
        <w:jc w:val="both"/>
      </w:pPr>
      <w:r>
        <w:rPr>
          <w:rFonts w:ascii="Times New Roman"/>
          <w:b w:val="false"/>
          <w:i w:val="false"/>
          <w:color w:val="000000"/>
          <w:sz w:val="28"/>
        </w:rPr>
        <w:t>
       (қолы) (аты, әкесінің аты (бар болса) (күні)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r>
              <w:br/>
            </w:r>
            <w:r>
              <w:rPr>
                <w:rFonts w:ascii="Times New Roman"/>
                <w:b w:val="false"/>
                <w:i w:val="false"/>
                <w:color w:val="000000"/>
                <w:sz w:val="20"/>
              </w:rPr>
              <w:t>Нысаны</w:t>
            </w:r>
          </w:p>
        </w:tc>
      </w:tr>
    </w:tbl>
    <w:bookmarkStart w:name="z822" w:id="547"/>
    <w:p>
      <w:pPr>
        <w:spacing w:after="0"/>
        <w:ind w:left="0"/>
        <w:jc w:val="left"/>
      </w:pPr>
      <w:r>
        <w:rPr>
          <w:rFonts w:ascii="Times New Roman"/>
          <w:b/>
          <w:i w:val="false"/>
          <w:color w:val="000000"/>
        </w:rPr>
        <w:t xml:space="preserve"> БІЛІКТІЛІК ЕМТИХАНЫН ӨТКІЗУ ХАТТАМАСЫ №</w:t>
      </w:r>
    </w:p>
    <w:bookmarkEnd w:id="547"/>
    <w:bookmarkStart w:name="z823" w:id="548"/>
    <w:p>
      <w:pPr>
        <w:spacing w:after="0"/>
        <w:ind w:left="0"/>
        <w:jc w:val="left"/>
      </w:pPr>
      <w:r>
        <w:rPr>
          <w:rFonts w:ascii="Times New Roman"/>
          <w:b/>
          <w:i w:val="false"/>
          <w:color w:val="000000"/>
        </w:rPr>
        <w:t xml:space="preserve"> " " ________________</w:t>
      </w:r>
    </w:p>
    <w:bookmarkEnd w:id="548"/>
    <w:bookmarkStart w:name="z824" w:id="549"/>
    <w:p>
      <w:pPr>
        <w:spacing w:after="0"/>
        <w:ind w:left="0"/>
        <w:jc w:val="both"/>
      </w:pPr>
      <w:r>
        <w:rPr>
          <w:rFonts w:ascii="Times New Roman"/>
          <w:b w:val="false"/>
          <w:i w:val="false"/>
          <w:color w:val="000000"/>
          <w:sz w:val="28"/>
        </w:rPr>
        <w:t>
      _______________________________________________________________________</w:t>
      </w:r>
    </w:p>
    <w:bookmarkEnd w:id="549"/>
    <w:bookmarkStart w:name="z825" w:id="550"/>
    <w:p>
      <w:pPr>
        <w:spacing w:after="0"/>
        <w:ind w:left="0"/>
        <w:jc w:val="both"/>
      </w:pPr>
      <w:r>
        <w:rPr>
          <w:rFonts w:ascii="Times New Roman"/>
          <w:b w:val="false"/>
          <w:i w:val="false"/>
          <w:color w:val="000000"/>
          <w:sz w:val="28"/>
        </w:rPr>
        <w:t>
      (кәсіпорынның, филиалдың, қызметтің/бөлімнің атауы)</w:t>
      </w:r>
    </w:p>
    <w:bookmarkEnd w:id="550"/>
    <w:bookmarkStart w:name="z826" w:id="551"/>
    <w:p>
      <w:pPr>
        <w:spacing w:after="0"/>
        <w:ind w:left="0"/>
        <w:jc w:val="both"/>
      </w:pPr>
      <w:r>
        <w:rPr>
          <w:rFonts w:ascii="Times New Roman"/>
          <w:b w:val="false"/>
          <w:i w:val="false"/>
          <w:color w:val="000000"/>
          <w:sz w:val="28"/>
        </w:rPr>
        <w:t>
      ________________________________________________________________________</w:t>
      </w:r>
    </w:p>
    <w:bookmarkEnd w:id="551"/>
    <w:bookmarkStart w:name="z827" w:id="552"/>
    <w:p>
      <w:pPr>
        <w:spacing w:after="0"/>
        <w:ind w:left="0"/>
        <w:jc w:val="both"/>
      </w:pPr>
      <w:r>
        <w:rPr>
          <w:rFonts w:ascii="Times New Roman"/>
          <w:b w:val="false"/>
          <w:i w:val="false"/>
          <w:color w:val="000000"/>
          <w:sz w:val="28"/>
        </w:rPr>
        <w:t>
       (тегі, аты, әкесінің аты (бар болса)</w:t>
      </w:r>
    </w:p>
    <w:bookmarkEnd w:id="552"/>
    <w:bookmarkStart w:name="z828" w:id="553"/>
    <w:p>
      <w:pPr>
        <w:spacing w:after="0"/>
        <w:ind w:left="0"/>
        <w:jc w:val="both"/>
      </w:pPr>
      <w:r>
        <w:rPr>
          <w:rFonts w:ascii="Times New Roman"/>
          <w:b w:val="false"/>
          <w:i w:val="false"/>
          <w:color w:val="000000"/>
          <w:sz w:val="28"/>
        </w:rPr>
        <w:t>
      Туған күні _________________ Лауазымы__________________</w:t>
      </w:r>
    </w:p>
    <w:bookmarkEnd w:id="553"/>
    <w:bookmarkStart w:name="z829" w:id="554"/>
    <w:p>
      <w:pPr>
        <w:spacing w:after="0"/>
        <w:ind w:left="0"/>
        <w:jc w:val="both"/>
      </w:pPr>
      <w:r>
        <w:rPr>
          <w:rFonts w:ascii="Times New Roman"/>
          <w:b w:val="false"/>
          <w:i w:val="false"/>
          <w:color w:val="000000"/>
          <w:sz w:val="28"/>
        </w:rPr>
        <w:t>
      Емтихан мақсаты __________________________________________________</w:t>
      </w:r>
    </w:p>
    <w:bookmarkEnd w:id="554"/>
    <w:bookmarkStart w:name="z830" w:id="555"/>
    <w:p>
      <w:pPr>
        <w:spacing w:after="0"/>
        <w:ind w:left="0"/>
        <w:jc w:val="both"/>
      </w:pPr>
      <w:r>
        <w:rPr>
          <w:rFonts w:ascii="Times New Roman"/>
          <w:b w:val="false"/>
          <w:i w:val="false"/>
          <w:color w:val="000000"/>
          <w:sz w:val="28"/>
        </w:rPr>
        <w:t>
       (рұқсат беру, бағалау біліктілігінің түрі)</w:t>
      </w:r>
    </w:p>
    <w:bookmarkEnd w:id="555"/>
    <w:bookmarkStart w:name="z831" w:id="556"/>
    <w:p>
      <w:pPr>
        <w:spacing w:after="0"/>
        <w:ind w:left="0"/>
        <w:jc w:val="both"/>
      </w:pPr>
      <w:r>
        <w:rPr>
          <w:rFonts w:ascii="Times New Roman"/>
          <w:b w:val="false"/>
          <w:i w:val="false"/>
          <w:color w:val="000000"/>
          <w:sz w:val="28"/>
        </w:rPr>
        <w:t>
      Жұмыс орны _______________________________________________________</w:t>
      </w:r>
    </w:p>
    <w:bookmarkEnd w:id="556"/>
    <w:bookmarkStart w:name="z832" w:id="557"/>
    <w:p>
      <w:pPr>
        <w:spacing w:after="0"/>
        <w:ind w:left="0"/>
        <w:jc w:val="both"/>
      </w:pPr>
      <w:r>
        <w:rPr>
          <w:rFonts w:ascii="Times New Roman"/>
          <w:b w:val="false"/>
          <w:i w:val="false"/>
          <w:color w:val="000000"/>
          <w:sz w:val="28"/>
        </w:rPr>
        <w:t>
       (жұмыс орны, диспетчерлік пункт,сектор)</w:t>
      </w:r>
    </w:p>
    <w:bookmarkEnd w:id="557"/>
    <w:bookmarkStart w:name="z833" w:id="558"/>
    <w:p>
      <w:pPr>
        <w:spacing w:after="0"/>
        <w:ind w:left="0"/>
        <w:jc w:val="left"/>
      </w:pPr>
      <w:r>
        <w:rPr>
          <w:rFonts w:ascii="Times New Roman"/>
          <w:b/>
          <w:i w:val="false"/>
          <w:color w:val="000000"/>
        </w:rPr>
        <w:t xml:space="preserve"> 1-Бөлім. Теориялық дайындық</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559"/>
    <w:p>
      <w:pPr>
        <w:spacing w:after="0"/>
        <w:ind w:left="0"/>
        <w:jc w:val="both"/>
      </w:pPr>
      <w:r>
        <w:rPr>
          <w:rFonts w:ascii="Times New Roman"/>
          <w:b w:val="false"/>
          <w:i w:val="false"/>
          <w:color w:val="000000"/>
          <w:sz w:val="28"/>
        </w:rPr>
        <w:t>
      Емтихан алушының шешімі ___________________________________________</w:t>
      </w:r>
    </w:p>
    <w:bookmarkEnd w:id="559"/>
    <w:bookmarkStart w:name="z835" w:id="560"/>
    <w:p>
      <w:pPr>
        <w:spacing w:after="0"/>
        <w:ind w:left="0"/>
        <w:jc w:val="both"/>
      </w:pPr>
      <w:r>
        <w:rPr>
          <w:rFonts w:ascii="Times New Roman"/>
          <w:b w:val="false"/>
          <w:i w:val="false"/>
          <w:color w:val="000000"/>
          <w:sz w:val="28"/>
        </w:rPr>
        <w:t>
       (шешім қабылдауы)</w:t>
      </w:r>
    </w:p>
    <w:bookmarkEnd w:id="560"/>
    <w:bookmarkStart w:name="z836" w:id="561"/>
    <w:p>
      <w:pPr>
        <w:spacing w:after="0"/>
        <w:ind w:left="0"/>
        <w:jc w:val="both"/>
      </w:pPr>
      <w:r>
        <w:rPr>
          <w:rFonts w:ascii="Times New Roman"/>
          <w:b w:val="false"/>
          <w:i w:val="false"/>
          <w:color w:val="000000"/>
          <w:sz w:val="28"/>
        </w:rPr>
        <w:t>
      ___________________________________________________________________</w:t>
      </w:r>
    </w:p>
    <w:bookmarkEnd w:id="561"/>
    <w:bookmarkStart w:name="z837" w:id="562"/>
    <w:p>
      <w:pPr>
        <w:spacing w:after="0"/>
        <w:ind w:left="0"/>
        <w:jc w:val="both"/>
      </w:pPr>
      <w:r>
        <w:rPr>
          <w:rFonts w:ascii="Times New Roman"/>
          <w:b w:val="false"/>
          <w:i w:val="false"/>
          <w:color w:val="000000"/>
          <w:sz w:val="28"/>
        </w:rPr>
        <w:t xml:space="preserve">
      Емтихан алушы: ____________________________________________________ </w:t>
      </w:r>
    </w:p>
    <w:bookmarkEnd w:id="562"/>
    <w:bookmarkStart w:name="z838" w:id="563"/>
    <w:p>
      <w:pPr>
        <w:spacing w:after="0"/>
        <w:ind w:left="0"/>
        <w:jc w:val="both"/>
      </w:pPr>
      <w:r>
        <w:rPr>
          <w:rFonts w:ascii="Times New Roman"/>
          <w:b w:val="false"/>
          <w:i w:val="false"/>
          <w:color w:val="000000"/>
          <w:sz w:val="28"/>
        </w:rPr>
        <w:t>
      (лауазымы, қолы, аты-жөні аты, әкесінің аты (бар болса)</w:t>
      </w:r>
    </w:p>
    <w:bookmarkEnd w:id="563"/>
    <w:bookmarkStart w:name="z839" w:id="564"/>
    <w:p>
      <w:pPr>
        <w:spacing w:after="0"/>
        <w:ind w:left="0"/>
        <w:jc w:val="both"/>
      </w:pPr>
      <w:r>
        <w:rPr>
          <w:rFonts w:ascii="Times New Roman"/>
          <w:b w:val="false"/>
          <w:i w:val="false"/>
          <w:color w:val="000000"/>
          <w:sz w:val="28"/>
        </w:rPr>
        <w:t>
      " " күні</w:t>
      </w:r>
    </w:p>
    <w:bookmarkEnd w:id="564"/>
    <w:bookmarkStart w:name="z840" w:id="565"/>
    <w:p>
      <w:pPr>
        <w:spacing w:after="0"/>
        <w:ind w:left="0"/>
        <w:jc w:val="both"/>
      </w:pPr>
      <w:r>
        <w:rPr>
          <w:rFonts w:ascii="Times New Roman"/>
          <w:b w:val="false"/>
          <w:i w:val="false"/>
          <w:color w:val="000000"/>
          <w:sz w:val="28"/>
        </w:rPr>
        <w:t>
      _________________</w:t>
      </w:r>
    </w:p>
    <w:bookmarkEnd w:id="565"/>
    <w:bookmarkStart w:name="z841" w:id="566"/>
    <w:p>
      <w:pPr>
        <w:spacing w:after="0"/>
        <w:ind w:left="0"/>
        <w:jc w:val="both"/>
      </w:pPr>
      <w:r>
        <w:rPr>
          <w:rFonts w:ascii="Times New Roman"/>
          <w:b w:val="false"/>
          <w:i w:val="false"/>
          <w:color w:val="000000"/>
          <w:sz w:val="28"/>
        </w:rPr>
        <w:t>
      Өтініш беруші: ___________ ___________________________________ ___________</w:t>
      </w:r>
    </w:p>
    <w:bookmarkEnd w:id="566"/>
    <w:bookmarkStart w:name="z842" w:id="567"/>
    <w:p>
      <w:pPr>
        <w:spacing w:after="0"/>
        <w:ind w:left="0"/>
        <w:jc w:val="both"/>
      </w:pPr>
      <w:r>
        <w:rPr>
          <w:rFonts w:ascii="Times New Roman"/>
          <w:b w:val="false"/>
          <w:i w:val="false"/>
          <w:color w:val="000000"/>
          <w:sz w:val="28"/>
        </w:rPr>
        <w:t>
       (қолы) (Аты-жөні, аты, әкесінің аты (бар болса) (күні)</w:t>
      </w:r>
    </w:p>
    <w:bookmarkEnd w:id="567"/>
    <w:bookmarkStart w:name="z843" w:id="568"/>
    <w:p>
      <w:pPr>
        <w:spacing w:after="0"/>
        <w:ind w:left="0"/>
        <w:jc w:val="left"/>
      </w:pPr>
      <w:r>
        <w:rPr>
          <w:rFonts w:ascii="Times New Roman"/>
          <w:b/>
          <w:i w:val="false"/>
          <w:color w:val="000000"/>
        </w:rPr>
        <w:t xml:space="preserve"> 2-Бөлім. Практикалық дағдылар</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569"/>
    <w:p>
      <w:pPr>
        <w:spacing w:after="0"/>
        <w:ind w:left="0"/>
        <w:jc w:val="both"/>
      </w:pPr>
      <w:r>
        <w:rPr>
          <w:rFonts w:ascii="Times New Roman"/>
          <w:b w:val="false"/>
          <w:i w:val="false"/>
          <w:color w:val="000000"/>
          <w:sz w:val="28"/>
        </w:rPr>
        <w:t>
      Емтихан алушының шешімі ___________________________________________</w:t>
      </w:r>
    </w:p>
    <w:bookmarkEnd w:id="569"/>
    <w:bookmarkStart w:name="z845" w:id="570"/>
    <w:p>
      <w:pPr>
        <w:spacing w:after="0"/>
        <w:ind w:left="0"/>
        <w:jc w:val="both"/>
      </w:pPr>
      <w:r>
        <w:rPr>
          <w:rFonts w:ascii="Times New Roman"/>
          <w:b w:val="false"/>
          <w:i w:val="false"/>
          <w:color w:val="000000"/>
          <w:sz w:val="28"/>
        </w:rPr>
        <w:t>
       (шешім қабылдауы)</w:t>
      </w:r>
    </w:p>
    <w:bookmarkEnd w:id="570"/>
    <w:bookmarkStart w:name="z846" w:id="571"/>
    <w:p>
      <w:pPr>
        <w:spacing w:after="0"/>
        <w:ind w:left="0"/>
        <w:jc w:val="both"/>
      </w:pPr>
      <w:r>
        <w:rPr>
          <w:rFonts w:ascii="Times New Roman"/>
          <w:b w:val="false"/>
          <w:i w:val="false"/>
          <w:color w:val="000000"/>
          <w:sz w:val="28"/>
        </w:rPr>
        <w:t>
      ___________________________________________________________________</w:t>
      </w:r>
    </w:p>
    <w:bookmarkEnd w:id="571"/>
    <w:bookmarkStart w:name="z847" w:id="572"/>
    <w:p>
      <w:pPr>
        <w:spacing w:after="0"/>
        <w:ind w:left="0"/>
        <w:jc w:val="both"/>
      </w:pPr>
      <w:r>
        <w:rPr>
          <w:rFonts w:ascii="Times New Roman"/>
          <w:b w:val="false"/>
          <w:i w:val="false"/>
          <w:color w:val="000000"/>
          <w:sz w:val="28"/>
        </w:rPr>
        <w:t xml:space="preserve">
      Емтихан алушы: ____________________________________________________ </w:t>
      </w:r>
    </w:p>
    <w:bookmarkEnd w:id="572"/>
    <w:bookmarkStart w:name="z848" w:id="573"/>
    <w:p>
      <w:pPr>
        <w:spacing w:after="0"/>
        <w:ind w:left="0"/>
        <w:jc w:val="both"/>
      </w:pPr>
      <w:r>
        <w:rPr>
          <w:rFonts w:ascii="Times New Roman"/>
          <w:b w:val="false"/>
          <w:i w:val="false"/>
          <w:color w:val="000000"/>
          <w:sz w:val="28"/>
        </w:rPr>
        <w:t>
      (лауазымы, қолы, аты-жөні аты, әкесінің аты (бар болса)</w:t>
      </w:r>
    </w:p>
    <w:bookmarkEnd w:id="573"/>
    <w:bookmarkStart w:name="z849" w:id="574"/>
    <w:p>
      <w:pPr>
        <w:spacing w:after="0"/>
        <w:ind w:left="0"/>
        <w:jc w:val="both"/>
      </w:pPr>
      <w:r>
        <w:rPr>
          <w:rFonts w:ascii="Times New Roman"/>
          <w:b w:val="false"/>
          <w:i w:val="false"/>
          <w:color w:val="000000"/>
          <w:sz w:val="28"/>
        </w:rPr>
        <w:t>
      " " күні</w:t>
      </w:r>
    </w:p>
    <w:bookmarkEnd w:id="574"/>
    <w:bookmarkStart w:name="z850" w:id="575"/>
    <w:p>
      <w:pPr>
        <w:spacing w:after="0"/>
        <w:ind w:left="0"/>
        <w:jc w:val="both"/>
      </w:pPr>
      <w:r>
        <w:rPr>
          <w:rFonts w:ascii="Times New Roman"/>
          <w:b w:val="false"/>
          <w:i w:val="false"/>
          <w:color w:val="000000"/>
          <w:sz w:val="28"/>
        </w:rPr>
        <w:t>
      _________________</w:t>
      </w:r>
    </w:p>
    <w:bookmarkEnd w:id="575"/>
    <w:bookmarkStart w:name="z851" w:id="576"/>
    <w:p>
      <w:pPr>
        <w:spacing w:after="0"/>
        <w:ind w:left="0"/>
        <w:jc w:val="both"/>
      </w:pPr>
      <w:r>
        <w:rPr>
          <w:rFonts w:ascii="Times New Roman"/>
          <w:b w:val="false"/>
          <w:i w:val="false"/>
          <w:color w:val="000000"/>
          <w:sz w:val="28"/>
        </w:rPr>
        <w:t>
      Өтініш беруші: ___________ ___________________________________ ___________</w:t>
      </w:r>
    </w:p>
    <w:bookmarkEnd w:id="576"/>
    <w:bookmarkStart w:name="z852" w:id="577"/>
    <w:p>
      <w:pPr>
        <w:spacing w:after="0"/>
        <w:ind w:left="0"/>
        <w:jc w:val="both"/>
      </w:pPr>
      <w:r>
        <w:rPr>
          <w:rFonts w:ascii="Times New Roman"/>
          <w:b w:val="false"/>
          <w:i w:val="false"/>
          <w:color w:val="000000"/>
          <w:sz w:val="28"/>
        </w:rPr>
        <w:t>
       (қолы) (Аты-жөні, аты, әкесінің аты (бар болса) (күні)</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Нысаны</w:t>
            </w:r>
          </w:p>
        </w:tc>
      </w:tr>
    </w:tbl>
    <w:bookmarkStart w:name="z854" w:id="578"/>
    <w:p>
      <w:pPr>
        <w:spacing w:after="0"/>
        <w:ind w:left="0"/>
        <w:jc w:val="left"/>
      </w:pPr>
      <w:r>
        <w:rPr>
          <w:rFonts w:ascii="Times New Roman"/>
          <w:b/>
          <w:i w:val="false"/>
          <w:color w:val="000000"/>
        </w:rPr>
        <w:t xml:space="preserve"> Кәсіби әуе кемелеріне техникалық қызмет көрсету сертификаттары үшін өтініштер</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куәлігі (алғашқы рет/ өзгертулер мен толықтырулар енгізу / қайта жаңғырту немесе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9"/>
          <w:p>
            <w:pPr>
              <w:spacing w:after="20"/>
              <w:ind w:left="20"/>
              <w:jc w:val="both"/>
            </w:pPr>
            <w:r>
              <w:rPr>
                <w:rFonts w:ascii="Times New Roman"/>
                <w:b w:val="false"/>
                <w:i w:val="false"/>
                <w:color w:val="000000"/>
                <w:sz w:val="20"/>
              </w:rPr>
              <w:t>
Өтініш беруші туралы мәліметтер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Тегі мен аты-жөні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 Туған күні мен туған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 Тел:……………………..... Email:……………………… "Мемлекеттік көрсетілетін қызметтер туралы" Қазақстан Республикасы Заңының 20-бабының 6-тармағына сәйкес ақпараттық жүйелерде қамтылған, заңмен қорғалатын құпияны құрайтын мәліметтерді пайдалануға келісемін _____________ "____" __________ 20 __ жыл</w:t>
            </w:r>
          </w:p>
          <w:p>
            <w:pPr>
              <w:spacing w:after="20"/>
              <w:ind w:left="20"/>
              <w:jc w:val="both"/>
            </w:pPr>
            <w:r>
              <w:rPr>
                <w:rFonts w:ascii="Times New Roman"/>
                <w:b w:val="false"/>
                <w:i w:val="false"/>
                <w:color w:val="000000"/>
                <w:sz w:val="20"/>
              </w:rPr>
              <w:t>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0"/>
          <w:p>
            <w:pPr>
              <w:spacing w:after="20"/>
              <w:ind w:left="20"/>
              <w:jc w:val="both"/>
            </w:pPr>
            <w:r>
              <w:rPr>
                <w:rFonts w:ascii="Times New Roman"/>
                <w:b w:val="false"/>
                <w:i w:val="false"/>
                <w:color w:val="000000"/>
                <w:sz w:val="20"/>
              </w:rPr>
              <w:t>
AML куәлігінің детальдары (егер қолданылса)</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 куәлік берілген күні ……</w:t>
            </w:r>
          </w:p>
          <w:p>
            <w:pPr>
              <w:spacing w:after="20"/>
              <w:ind w:left="20"/>
              <w:jc w:val="both"/>
            </w:pPr>
            <w:r>
              <w:rPr>
                <w:rFonts w:ascii="Times New Roman"/>
                <w:b w:val="false"/>
                <w:i w:val="false"/>
                <w:color w:val="000000"/>
                <w:sz w:val="20"/>
              </w:rPr>
              <w:t>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81"/>
          <w:p>
            <w:pPr>
              <w:spacing w:after="20"/>
              <w:ind w:left="20"/>
              <w:jc w:val="both"/>
            </w:pPr>
            <w:r>
              <w:rPr>
                <w:rFonts w:ascii="Times New Roman"/>
                <w:b w:val="false"/>
                <w:i w:val="false"/>
                <w:color w:val="000000"/>
                <w:sz w:val="20"/>
              </w:rPr>
              <w:t>
Жұмыс орны туралы мәліметтер: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Ұйым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ТҚ бойынша ұйымның мақұлдау сертификатының № ………………</w:t>
            </w:r>
          </w:p>
          <w:p>
            <w:pPr>
              <w:spacing w:after="20"/>
              <w:ind w:left="20"/>
              <w:jc w:val="both"/>
            </w:pPr>
            <w:r>
              <w:rPr>
                <w:rFonts w:ascii="Times New Roman"/>
                <w:b w:val="false"/>
                <w:i w:val="false"/>
                <w:color w:val="000000"/>
                <w:sz w:val="20"/>
              </w:rPr>
              <w:t>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(сәйкес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герметикалық емес поршеньді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2"/>
          <w:p>
            <w:pPr>
              <w:spacing w:after="20"/>
              <w:ind w:left="20"/>
              <w:jc w:val="both"/>
            </w:pPr>
            <w:r>
              <w:rPr>
                <w:rFonts w:ascii="Times New Roman"/>
                <w:b w:val="false"/>
                <w:i w:val="false"/>
                <w:color w:val="000000"/>
                <w:sz w:val="20"/>
              </w:rPr>
              <w:t>
Мен, жоғарыда көрсетілгенге сәйкес осы нысанды алғашқы рет/ өзгерістер мен толықтырулар енгізу үшін/ жаңғырту немесе ұзарту үшін қолданғым келеді және осы нысанға өтініш берген сәтте енгізілген ақпарат биязы екендігін растаймын.</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Осымен, мен басқа мемлекеттерде берілген куәлік менде ешқашан болмағанын және ол кері қайтарылып тоқтатылмағанын растаймын.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Сонымен қатар кез келген анық емес ақпарат мені куәлік иегері болу құқықтан айыратынын түсінемін.</w:t>
            </w:r>
          </w:p>
          <w:p>
            <w:pPr>
              <w:spacing w:after="20"/>
              <w:ind w:left="20"/>
              <w:jc w:val="both"/>
            </w:pPr>
            <w:r>
              <w:rPr>
                <w:rFonts w:ascii="Times New Roman"/>
                <w:b w:val="false"/>
                <w:i w:val="false"/>
                <w:color w:val="000000"/>
                <w:sz w:val="20"/>
              </w:rPr>
              <w:t>
Қолы ………………………. Тегі, аты, әкесінің аты (бар болса)………………………….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3"/>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Емтиханға эквивалентті сертификаттарға емтихандық несиелер.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84"/>
          <w:p>
            <w:pPr>
              <w:spacing w:after="20"/>
              <w:ind w:left="20"/>
              <w:jc w:val="both"/>
            </w:pPr>
            <w:r>
              <w:rPr>
                <w:rFonts w:ascii="Times New Roman"/>
                <w:b w:val="false"/>
                <w:i w:val="false"/>
                <w:color w:val="000000"/>
                <w:sz w:val="20"/>
              </w:rPr>
              <w:t>
Ұсынымдар (толтыруға міндетті емес): осымен өтінім білдіруші әуе кемелеріне техникалық қызмет көрсету бойынша тәжірибесі мен білімдеріне Қазақстан Республикасындағы сәйкес талаптарға сай болуын растайды және уәкілетті ұйым куәлік беруге немесе оған жазбаларды жазуға ұсынылады.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85"/>
          <w:p>
            <w:pPr>
              <w:spacing w:after="20"/>
              <w:ind w:left="20"/>
              <w:jc w:val="both"/>
            </w:pPr>
            <w:r>
              <w:rPr>
                <w:rFonts w:ascii="Times New Roman"/>
                <w:b w:val="false"/>
                <w:i w:val="false"/>
                <w:color w:val="000000"/>
                <w:sz w:val="20"/>
              </w:rPr>
              <w:t>
Тек қана уәкілетті ұйымдары персоналының жазбалары үшін.</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Осымен өтінім беруші әуе кемелеріне ТҚ жөніндегі маманының куәлігін беруге, ұзартуға және оған жаңа жазбаларды жазуға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Қолы …………………… Тегі, аты, әкесінің аты (бар болса).............................................................................................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12-қосымша</w:t>
            </w:r>
            <w:r>
              <w:br/>
            </w:r>
            <w:r>
              <w:rPr>
                <w:rFonts w:ascii="Times New Roman"/>
                <w:b w:val="false"/>
                <w:i w:val="false"/>
                <w:color w:val="000000"/>
                <w:sz w:val="20"/>
              </w:rPr>
              <w:t>Нысаны</w:t>
            </w:r>
          </w:p>
        </w:tc>
      </w:tr>
    </w:tbl>
    <w:bookmarkStart w:name="z878" w:id="586"/>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587"/>
    <w:p>
      <w:pPr>
        <w:spacing w:after="0"/>
        <w:ind w:left="0"/>
        <w:jc w:val="both"/>
      </w:pPr>
      <w:r>
        <w:rPr>
          <w:rFonts w:ascii="Times New Roman"/>
          <w:b w:val="false"/>
          <w:i w:val="false"/>
          <w:color w:val="000000"/>
          <w:sz w:val="28"/>
        </w:rPr>
        <w:t>
      Кестенің жалғасы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 Ескерту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датасы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2.​Location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 or comp. type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компонентінің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белгілері немесе компоненттің сериялық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5.​Type of maintenance (rating)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рейтингіне анықтау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6.​Pri​vile​ge used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 ТҚ бойынша ұйымдар үшін түрлі варианттар түрлі рейтингке сәйкес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7.​Task 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мақсатқа қолданылатын келесі терминдерді пайдаланатын мақсатты анықтау. Бір терминнен артық пайдалануы мүмкін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/жұмыс тесті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және жер үсті қызмет көрсету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/орнату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жабдықтың тізімдемесі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және істен шығуын іздеу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мақсаттарға тиесілі мына терминдерді пайдалана отырып қызметін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барысында өзінің жеке журналына мақсаттарды жазатын тұлға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иесінің бақылауымен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байқаудан кейін пайдалануға жеке журнал иесіне рұқсат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 орындалған мәселені жақсы сипаттайтын ATAchapter енгізу, ATAchapters көп таңдалуы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10.​Ope​rati​onpe​rfor​med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орындалған мақсаттың детальдік сілтемесін қамтамасыз ету үшін пайдаланылады.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11.​Time (hrs)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 иесі жолда жазылған әрекетті орындау үшін жұмсалған жалпы уақытты жазады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12.​Mai​nten​ance record ref.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журналда жазылған әрекетке техникалық қызмет көрсету бойынша жазбалардың нақты сілтемесін енгізіңіз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13.​Remarks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қосымша түсініктемелерді пайдалану үшін арналған - 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13-қосымша</w:t>
            </w:r>
            <w:r>
              <w:br/>
            </w:r>
            <w:r>
              <w:rPr>
                <w:rFonts w:ascii="Times New Roman"/>
                <w:b w:val="false"/>
                <w:i w:val="false"/>
                <w:color w:val="000000"/>
                <w:sz w:val="20"/>
              </w:rPr>
              <w:t>Нысаны</w:t>
            </w:r>
          </w:p>
        </w:tc>
      </w:tr>
    </w:tbl>
    <w:bookmarkStart w:name="z881" w:id="588"/>
    <w:p>
      <w:pPr>
        <w:spacing w:after="0"/>
        <w:ind w:left="0"/>
        <w:jc w:val="left"/>
      </w:pPr>
      <w:r>
        <w:rPr>
          <w:rFonts w:ascii="Times New Roman"/>
          <w:b/>
          <w:i w:val="false"/>
          <w:color w:val="000000"/>
        </w:rPr>
        <w:t xml:space="preserve"> Әуе кемелеріне қызмет көрсету маманының жеке мәліметтері</w:t>
      </w:r>
    </w:p>
    <w:bookmarkEnd w:id="588"/>
    <w:bookmarkStart w:name="z882"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3314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147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590"/>
    <w:p>
      <w:pPr>
        <w:spacing w:after="0"/>
        <w:ind w:left="0"/>
        <w:jc w:val="both"/>
      </w:pPr>
      <w:r>
        <w:rPr>
          <w:rFonts w:ascii="Times New Roman"/>
          <w:b w:val="false"/>
          <w:i w:val="false"/>
          <w:color w:val="000000"/>
          <w:sz w:val="28"/>
        </w:rPr>
        <w:t>
      1. Тегі, аты, жөні.</w:t>
      </w:r>
    </w:p>
    <w:bookmarkEnd w:id="590"/>
    <w:bookmarkStart w:name="z884" w:id="591"/>
    <w:p>
      <w:pPr>
        <w:spacing w:after="0"/>
        <w:ind w:left="0"/>
        <w:jc w:val="both"/>
      </w:pPr>
      <w:r>
        <w:rPr>
          <w:rFonts w:ascii="Times New Roman"/>
          <w:b w:val="false"/>
          <w:i w:val="false"/>
          <w:color w:val="000000"/>
          <w:sz w:val="28"/>
        </w:rPr>
        <w:t>
      2. Туған күні.</w:t>
      </w:r>
    </w:p>
    <w:bookmarkEnd w:id="591"/>
    <w:bookmarkStart w:name="z885" w:id="592"/>
    <w:p>
      <w:pPr>
        <w:spacing w:after="0"/>
        <w:ind w:left="0"/>
        <w:jc w:val="both"/>
      </w:pPr>
      <w:r>
        <w:rPr>
          <w:rFonts w:ascii="Times New Roman"/>
          <w:b w:val="false"/>
          <w:i w:val="false"/>
          <w:color w:val="000000"/>
          <w:sz w:val="28"/>
        </w:rPr>
        <w:t>
      3. Куәлік № / куәліктің әрекет мерзімі.</w:t>
      </w:r>
    </w:p>
    <w:bookmarkEnd w:id="592"/>
    <w:bookmarkStart w:name="z886" w:id="593"/>
    <w:p>
      <w:pPr>
        <w:spacing w:after="0"/>
        <w:ind w:left="0"/>
        <w:jc w:val="both"/>
      </w:pPr>
      <w:r>
        <w:rPr>
          <w:rFonts w:ascii="Times New Roman"/>
          <w:b w:val="false"/>
          <w:i w:val="false"/>
          <w:color w:val="000000"/>
          <w:sz w:val="28"/>
        </w:rPr>
        <w:t>
      4. Әуе кемелеріне ТҚ жөніндегі маманының куәлікке берілген қосымшаның № (XV тармақ).</w:t>
      </w:r>
    </w:p>
    <w:bookmarkEnd w:id="593"/>
    <w:bookmarkStart w:name="z887" w:id="594"/>
    <w:p>
      <w:pPr>
        <w:spacing w:after="0"/>
        <w:ind w:left="0"/>
        <w:jc w:val="both"/>
      </w:pPr>
      <w:r>
        <w:rPr>
          <w:rFonts w:ascii="Times New Roman"/>
          <w:b w:val="false"/>
          <w:i w:val="false"/>
          <w:color w:val="000000"/>
          <w:sz w:val="28"/>
        </w:rPr>
        <w:t>
      5. Куәлікке берілген қосымшаның негізінде куәлік санаты.</w:t>
      </w:r>
    </w:p>
    <w:bookmarkEnd w:id="594"/>
    <w:bookmarkStart w:name="z888" w:id="595"/>
    <w:p>
      <w:pPr>
        <w:spacing w:after="0"/>
        <w:ind w:left="0"/>
        <w:jc w:val="both"/>
      </w:pPr>
      <w:r>
        <w:rPr>
          <w:rFonts w:ascii="Times New Roman"/>
          <w:b w:val="false"/>
          <w:i w:val="false"/>
          <w:color w:val="000000"/>
          <w:sz w:val="28"/>
        </w:rPr>
        <w:t>
      6. Әуе кемелеріне ТҚ жөніндегі маманына берілген куәліктің алдындағы алғашқы дайындық (авиациялық оқу орны немесе авиациялық оқу орталығы, тәмамдалған мамандық, дайындықты өткен орны мен датасы, жеке оқыған жағдайда "жеке оқыған" деп көрсетілсін).</w:t>
      </w:r>
    </w:p>
    <w:bookmarkEnd w:id="595"/>
    <w:bookmarkStart w:name="z889" w:id="596"/>
    <w:p>
      <w:pPr>
        <w:spacing w:after="0"/>
        <w:ind w:left="0"/>
        <w:jc w:val="both"/>
      </w:pPr>
      <w:r>
        <w:rPr>
          <w:rFonts w:ascii="Times New Roman"/>
          <w:b w:val="false"/>
          <w:i w:val="false"/>
          <w:color w:val="000000"/>
          <w:sz w:val="28"/>
        </w:rPr>
        <w:t>
      7. Авиациялық техникаға техникалық қызмет көрсету және жөндеу бойынша ұйымда әуе кемелеріне техникалық қызмет маманының куәлігін алуға үміткердің лауазымы (Авиациялық техникаға техникалық қызмет көрсету және жөндеу бойынша ұйымда үміткер жұмыс істемегенде "Қолдану мүмкін емес" деп жазылады).</w:t>
      </w:r>
    </w:p>
    <w:bookmarkEnd w:id="596"/>
    <w:bookmarkStart w:name="z890" w:id="597"/>
    <w:p>
      <w:pPr>
        <w:spacing w:after="0"/>
        <w:ind w:left="0"/>
        <w:jc w:val="both"/>
      </w:pPr>
      <w:r>
        <w:rPr>
          <w:rFonts w:ascii="Times New Roman"/>
          <w:b w:val="false"/>
          <w:i w:val="false"/>
          <w:color w:val="000000"/>
          <w:sz w:val="28"/>
        </w:rPr>
        <w:t>
      8. Әуе кемесінің түріне оқыту (әуе кеменің түрі / қозғалтқыш / рейтинг / оқу датасы) (әуе кемелердің түрін және әуе кемесінің сертификатымен дәлелдесе толтырылады).</w:t>
      </w:r>
    </w:p>
    <w:bookmarkEnd w:id="597"/>
    <w:bookmarkStart w:name="z891" w:id="598"/>
    <w:p>
      <w:pPr>
        <w:spacing w:after="0"/>
        <w:ind w:left="0"/>
        <w:jc w:val="both"/>
      </w:pPr>
      <w:r>
        <w:rPr>
          <w:rFonts w:ascii="Times New Roman"/>
          <w:b w:val="false"/>
          <w:i w:val="false"/>
          <w:color w:val="000000"/>
          <w:sz w:val="28"/>
        </w:rPr>
        <w:t>
      9. Куәлікке қоса берілген қосымша негізінде қойлған шектеулер ( XV тармақ) (бар болса, қандай екенін көрсету қажет).</w:t>
      </w:r>
    </w:p>
    <w:bookmarkEnd w:id="598"/>
    <w:bookmarkStart w:name="z892" w:id="599"/>
    <w:p>
      <w:pPr>
        <w:spacing w:after="0"/>
        <w:ind w:left="0"/>
        <w:jc w:val="both"/>
      </w:pPr>
      <w:r>
        <w:rPr>
          <w:rFonts w:ascii="Times New Roman"/>
          <w:b w:val="false"/>
          <w:i w:val="false"/>
          <w:color w:val="000000"/>
          <w:sz w:val="28"/>
        </w:rPr>
        <w:t>
      Күні/ Өтінім берушінің қолы / Мөр (бар болса) және Авиациялық техникаға техникалық қызмет көрсету және жөндеу бойынша ұйымның жауапты тұлғасының қолы (Авиациялық техникаға техникалық қызмет көрсету және жөндеу бойынша ұйымныға жұмысқа жалданса).</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894" w:id="600"/>
    <w:p>
      <w:pPr>
        <w:spacing w:after="0"/>
        <w:ind w:left="0"/>
        <w:jc w:val="left"/>
      </w:pPr>
      <w:r>
        <w:rPr>
          <w:rFonts w:ascii="Times New Roman"/>
          <w:b/>
          <w:i w:val="false"/>
          <w:color w:val="000000"/>
        </w:rPr>
        <w:t xml:space="preserve"> (Тегі, Аты, Әкесінің аты (бар болса) немесе көрсетілетін қызметті алушы ұйымының атауы)</w:t>
      </w:r>
    </w:p>
    <w:bookmarkEnd w:id="600"/>
    <w:bookmarkStart w:name="z895" w:id="601"/>
    <w:p>
      <w:pPr>
        <w:spacing w:after="0"/>
        <w:ind w:left="0"/>
        <w:jc w:val="left"/>
      </w:pPr>
      <w:r>
        <w:rPr>
          <w:rFonts w:ascii="Times New Roman"/>
          <w:b/>
          <w:i w:val="false"/>
          <w:color w:val="000000"/>
        </w:rPr>
        <w:t xml:space="preserve"> _____________________________________________________________________________</w:t>
      </w:r>
    </w:p>
    <w:bookmarkEnd w:id="601"/>
    <w:bookmarkStart w:name="z896" w:id="602"/>
    <w:p>
      <w:pPr>
        <w:spacing w:after="0"/>
        <w:ind w:left="0"/>
        <w:jc w:val="left"/>
      </w:pPr>
      <w:r>
        <w:rPr>
          <w:rFonts w:ascii="Times New Roman"/>
          <w:b/>
          <w:i w:val="false"/>
          <w:color w:val="000000"/>
        </w:rPr>
        <w:t xml:space="preserve"> (көрсетілетін қызметті алушының мекенжайы)</w:t>
      </w:r>
    </w:p>
    <w:bookmarkEnd w:id="602"/>
    <w:bookmarkStart w:name="z897" w:id="603"/>
    <w:p>
      <w:pPr>
        <w:spacing w:after="0"/>
        <w:ind w:left="0"/>
        <w:jc w:val="left"/>
      </w:pPr>
      <w:r>
        <w:rPr>
          <w:rFonts w:ascii="Times New Roman"/>
          <w:b/>
          <w:i w:val="false"/>
          <w:color w:val="000000"/>
        </w:rPr>
        <w:t xml:space="preserve"> Қолхат құжаттарды қабылдаудан бас тарту туралы</w:t>
      </w:r>
    </w:p>
    <w:bookmarkEnd w:id="603"/>
    <w:bookmarkStart w:name="z898" w:id="60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bookmarkEnd w:id="604"/>
    <w:bookmarkStart w:name="z899" w:id="605"/>
    <w:p>
      <w:pPr>
        <w:spacing w:after="0"/>
        <w:ind w:left="0"/>
        <w:jc w:val="both"/>
      </w:pPr>
      <w:r>
        <w:rPr>
          <w:rFonts w:ascii="Times New Roman"/>
          <w:b w:val="false"/>
          <w:i w:val="false"/>
          <w:color w:val="000000"/>
          <w:sz w:val="28"/>
        </w:rPr>
        <w:t>
      Жоқ құжаттардың атауы:</w:t>
      </w:r>
    </w:p>
    <w:bookmarkEnd w:id="605"/>
    <w:bookmarkStart w:name="z900" w:id="606"/>
    <w:p>
      <w:pPr>
        <w:spacing w:after="0"/>
        <w:ind w:left="0"/>
        <w:jc w:val="both"/>
      </w:pPr>
      <w:r>
        <w:rPr>
          <w:rFonts w:ascii="Times New Roman"/>
          <w:b w:val="false"/>
          <w:i w:val="false"/>
          <w:color w:val="000000"/>
          <w:sz w:val="28"/>
        </w:rPr>
        <w:t>
      1) ___________________________________________________________;</w:t>
      </w:r>
    </w:p>
    <w:bookmarkEnd w:id="606"/>
    <w:bookmarkStart w:name="z901" w:id="607"/>
    <w:p>
      <w:pPr>
        <w:spacing w:after="0"/>
        <w:ind w:left="0"/>
        <w:jc w:val="both"/>
      </w:pPr>
      <w:r>
        <w:rPr>
          <w:rFonts w:ascii="Times New Roman"/>
          <w:b w:val="false"/>
          <w:i w:val="false"/>
          <w:color w:val="000000"/>
          <w:sz w:val="28"/>
        </w:rPr>
        <w:t>
      2) ___________________________________________________________;</w:t>
      </w:r>
    </w:p>
    <w:bookmarkEnd w:id="607"/>
    <w:bookmarkStart w:name="z902" w:id="608"/>
    <w:p>
      <w:pPr>
        <w:spacing w:after="0"/>
        <w:ind w:left="0"/>
        <w:jc w:val="both"/>
      </w:pPr>
      <w:r>
        <w:rPr>
          <w:rFonts w:ascii="Times New Roman"/>
          <w:b w:val="false"/>
          <w:i w:val="false"/>
          <w:color w:val="000000"/>
          <w:sz w:val="28"/>
        </w:rPr>
        <w:t>
      3) ___________________________________________________________.</w:t>
      </w:r>
    </w:p>
    <w:bookmarkEnd w:id="608"/>
    <w:bookmarkStart w:name="z903" w:id="609"/>
    <w:p>
      <w:pPr>
        <w:spacing w:after="0"/>
        <w:ind w:left="0"/>
        <w:jc w:val="both"/>
      </w:pPr>
      <w:r>
        <w:rPr>
          <w:rFonts w:ascii="Times New Roman"/>
          <w:b w:val="false"/>
          <w:i w:val="false"/>
          <w:color w:val="000000"/>
          <w:sz w:val="28"/>
        </w:rPr>
        <w:t>
      Осы қолхат әр тарапқа бір-бірден 2 данада жасалды.</w:t>
      </w:r>
    </w:p>
    <w:bookmarkEnd w:id="609"/>
    <w:bookmarkStart w:name="z904" w:id="610"/>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End w:id="610"/>
    <w:bookmarkStart w:name="z905" w:id="611"/>
    <w:p>
      <w:pPr>
        <w:spacing w:after="0"/>
        <w:ind w:left="0"/>
        <w:jc w:val="both"/>
      </w:pPr>
      <w:r>
        <w:rPr>
          <w:rFonts w:ascii="Times New Roman"/>
          <w:b w:val="false"/>
          <w:i w:val="false"/>
          <w:color w:val="000000"/>
          <w:sz w:val="28"/>
        </w:rPr>
        <w:t>
      Орындаушы: тегі, аты, әкесінің аты (бар болса) ______________</w:t>
      </w:r>
    </w:p>
    <w:bookmarkEnd w:id="611"/>
    <w:bookmarkStart w:name="z906" w:id="612"/>
    <w:p>
      <w:pPr>
        <w:spacing w:after="0"/>
        <w:ind w:left="0"/>
        <w:jc w:val="both"/>
      </w:pPr>
      <w:r>
        <w:rPr>
          <w:rFonts w:ascii="Times New Roman"/>
          <w:b w:val="false"/>
          <w:i w:val="false"/>
          <w:color w:val="000000"/>
          <w:sz w:val="28"/>
        </w:rPr>
        <w:t>
      Телефон _______________________</w:t>
      </w:r>
    </w:p>
    <w:bookmarkEnd w:id="612"/>
    <w:bookmarkStart w:name="z907" w:id="613"/>
    <w:p>
      <w:pPr>
        <w:spacing w:after="0"/>
        <w:ind w:left="0"/>
        <w:jc w:val="both"/>
      </w:pPr>
      <w:r>
        <w:rPr>
          <w:rFonts w:ascii="Times New Roman"/>
          <w:b w:val="false"/>
          <w:i w:val="false"/>
          <w:color w:val="000000"/>
          <w:sz w:val="28"/>
        </w:rPr>
        <w:t>
      Алды: _________________________</w:t>
      </w:r>
    </w:p>
    <w:bookmarkEnd w:id="613"/>
    <w:bookmarkStart w:name="z908" w:id="614"/>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bookmarkEnd w:id="614"/>
    <w:bookmarkStart w:name="z909" w:id="615"/>
    <w:p>
      <w:pPr>
        <w:spacing w:after="0"/>
        <w:ind w:left="0"/>
        <w:jc w:val="both"/>
      </w:pPr>
      <w:r>
        <w:rPr>
          <w:rFonts w:ascii="Times New Roman"/>
          <w:b w:val="false"/>
          <w:i w:val="false"/>
          <w:color w:val="000000"/>
          <w:sz w:val="28"/>
        </w:rPr>
        <w:t>
      "___" _________ 20__ жылы</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Нысаны</w:t>
            </w:r>
          </w:p>
        </w:tc>
      </w:tr>
    </w:tbl>
    <w:bookmarkStart w:name="z911" w:id="616"/>
    <w:p>
      <w:pPr>
        <w:spacing w:after="0"/>
        <w:ind w:left="0"/>
        <w:jc w:val="left"/>
      </w:pPr>
      <w:r>
        <w:rPr>
          <w:rFonts w:ascii="Times New Roman"/>
          <w:b/>
          <w:i w:val="false"/>
          <w:color w:val="000000"/>
        </w:rPr>
        <w:t xml:space="preserve"> Авиациялық персонал куәлігіне қосымша</w:t>
      </w:r>
    </w:p>
    <w:bookmarkEnd w:id="616"/>
    <w:bookmarkStart w:name="z912"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7-қосымша</w:t>
            </w:r>
          </w:p>
        </w:tc>
      </w:tr>
    </w:tbl>
    <w:bookmarkStart w:name="z914" w:id="618"/>
    <w:p>
      <w:pPr>
        <w:spacing w:after="0"/>
        <w:ind w:left="0"/>
        <w:jc w:val="both"/>
      </w:pPr>
      <w:r>
        <w:rPr>
          <w:rFonts w:ascii="Times New Roman"/>
          <w:b w:val="false"/>
          <w:i w:val="false"/>
          <w:color w:val="000000"/>
          <w:sz w:val="28"/>
        </w:rPr>
        <w:t>
      Әуе кемелеріне техникалық қызмет көрсету бойынша персонал куәлігіне қосымша парақ</w:t>
      </w:r>
    </w:p>
    <w:bookmarkEnd w:id="618"/>
    <w:bookmarkStart w:name="z915" w:id="619"/>
    <w:p>
      <w:pPr>
        <w:spacing w:after="0"/>
        <w:ind w:left="0"/>
        <w:jc w:val="both"/>
      </w:pPr>
      <w:r>
        <w:rPr>
          <w:rFonts w:ascii="Times New Roman"/>
          <w:b w:val="false"/>
          <w:i w:val="false"/>
          <w:color w:val="000000"/>
          <w:sz w:val="28"/>
        </w:rPr>
        <w:t>
      XV. Әуе кемелеріне техникалық қызмет көрсету бойынша персонал куәлігіне қосымша</w:t>
      </w:r>
    </w:p>
    <w:bookmarkEnd w:id="619"/>
    <w:bookmarkStart w:name="z916" w:id="620"/>
    <w:p>
      <w:pPr>
        <w:spacing w:after="0"/>
        <w:ind w:left="0"/>
        <w:jc w:val="both"/>
      </w:pPr>
      <w:r>
        <w:rPr>
          <w:rFonts w:ascii="Times New Roman"/>
          <w:b w:val="false"/>
          <w:i w:val="false"/>
          <w:color w:val="000000"/>
          <w:sz w:val="28"/>
        </w:rPr>
        <w:t>
      Қосымша нөмірі ХХ ХХ ХХ (нөмірлеу ұсынылады – жылы және нөмірі тәртіп бойынша, нөмірлеу жыл басынан қайта басталады).</w:t>
      </w:r>
    </w:p>
    <w:bookmarkEnd w:id="620"/>
    <w:bookmarkStart w:name="z917" w:id="621"/>
    <w:p>
      <w:pPr>
        <w:spacing w:after="0"/>
        <w:ind w:left="0"/>
        <w:jc w:val="both"/>
      </w:pPr>
      <w:r>
        <w:rPr>
          <w:rFonts w:ascii="Times New Roman"/>
          <w:b w:val="false"/>
          <w:i w:val="false"/>
          <w:color w:val="000000"/>
          <w:sz w:val="28"/>
        </w:rPr>
        <w:t>
      1. Әуе кемелердің ТП куәлігі иегерінің тегі, аты.</w:t>
      </w:r>
    </w:p>
    <w:bookmarkEnd w:id="621"/>
    <w:bookmarkStart w:name="z918" w:id="622"/>
    <w:p>
      <w:pPr>
        <w:spacing w:after="0"/>
        <w:ind w:left="0"/>
        <w:jc w:val="both"/>
      </w:pPr>
      <w:r>
        <w:rPr>
          <w:rFonts w:ascii="Times New Roman"/>
          <w:b w:val="false"/>
          <w:i w:val="false"/>
          <w:color w:val="000000"/>
          <w:sz w:val="28"/>
        </w:rPr>
        <w:t>
      2. Осы қосымша берілген куәліктің нөмірі.</w:t>
      </w:r>
    </w:p>
    <w:bookmarkEnd w:id="622"/>
    <w:bookmarkStart w:name="z919" w:id="623"/>
    <w:p>
      <w:pPr>
        <w:spacing w:after="0"/>
        <w:ind w:left="0"/>
        <w:jc w:val="both"/>
      </w:pPr>
      <w:r>
        <w:rPr>
          <w:rFonts w:ascii="Times New Roman"/>
          <w:b w:val="false"/>
          <w:i w:val="false"/>
          <w:color w:val="000000"/>
          <w:sz w:val="28"/>
        </w:rPr>
        <w:t>
      3. Шарты.</w:t>
      </w:r>
    </w:p>
    <w:bookmarkEnd w:id="623"/>
    <w:bookmarkStart w:name="z920" w:id="624"/>
    <w:p>
      <w:pPr>
        <w:spacing w:after="0"/>
        <w:ind w:left="0"/>
        <w:jc w:val="both"/>
      </w:pPr>
      <w:r>
        <w:rPr>
          <w:rFonts w:ascii="Times New Roman"/>
          <w:b w:val="false"/>
          <w:i w:val="false"/>
          <w:color w:val="000000"/>
          <w:sz w:val="28"/>
        </w:rPr>
        <w:t>
      3.1 Куәлікке оның иегері қол қояды.</w:t>
      </w:r>
    </w:p>
    <w:bookmarkEnd w:id="624"/>
    <w:bookmarkStart w:name="z921" w:id="625"/>
    <w:p>
      <w:pPr>
        <w:spacing w:after="0"/>
        <w:ind w:left="0"/>
        <w:jc w:val="both"/>
      </w:pPr>
      <w:r>
        <w:rPr>
          <w:rFonts w:ascii="Times New Roman"/>
          <w:b w:val="false"/>
          <w:i w:val="false"/>
          <w:color w:val="000000"/>
          <w:sz w:val="28"/>
        </w:rPr>
        <w:t>
      3.2 Осы қосымшаның "Санаттары/Categories" бөліміне енгізілген санаттар туралы белгілер өздігінен оның иегеріне әуе кемелеріне пайдалануға рұқсат беру туралы сертификат шығаруға рұқсат бермейді.</w:t>
      </w:r>
    </w:p>
    <w:bookmarkEnd w:id="625"/>
    <w:bookmarkStart w:name="z922" w:id="626"/>
    <w:p>
      <w:pPr>
        <w:spacing w:after="0"/>
        <w:ind w:left="0"/>
        <w:jc w:val="both"/>
      </w:pPr>
      <w:r>
        <w:rPr>
          <w:rFonts w:ascii="Times New Roman"/>
          <w:b w:val="false"/>
          <w:i w:val="false"/>
          <w:color w:val="000000"/>
          <w:sz w:val="28"/>
        </w:rPr>
        <w:t>
      3.3 Барлық санаттар үшін "Ratings" бөліміне енгізілген жазбалары бар куәлік 1ИКАО қосымшасының мақсаттарына сәйкес келеді.</w:t>
      </w:r>
    </w:p>
    <w:bookmarkEnd w:id="626"/>
    <w:bookmarkStart w:name="z923" w:id="627"/>
    <w:p>
      <w:pPr>
        <w:spacing w:after="0"/>
        <w:ind w:left="0"/>
        <w:jc w:val="both"/>
      </w:pPr>
      <w:r>
        <w:rPr>
          <w:rFonts w:ascii="Times New Roman"/>
          <w:b w:val="false"/>
          <w:i w:val="false"/>
          <w:color w:val="000000"/>
          <w:sz w:val="28"/>
        </w:rPr>
        <w:t>
      3.4 Осы куәліктің иегерінің құқықтары Қазақстан Республикасының ұлттық қағидаларында сипатталған.</w:t>
      </w:r>
    </w:p>
    <w:bookmarkEnd w:id="627"/>
    <w:bookmarkStart w:name="z924" w:id="628"/>
    <w:p>
      <w:pPr>
        <w:spacing w:after="0"/>
        <w:ind w:left="0"/>
        <w:jc w:val="both"/>
      </w:pPr>
      <w:r>
        <w:rPr>
          <w:rFonts w:ascii="Times New Roman"/>
          <w:b w:val="false"/>
          <w:i w:val="false"/>
          <w:color w:val="000000"/>
          <w:sz w:val="28"/>
        </w:rPr>
        <w:t>
      3.5 Куәлік осы Қосымшаның (5-тармақ) "Шектеулер / Limitations" бағанында айқындалған күнге дейін қолданыста болады, егер осы уақытқа дейін куәлік тоқтатылмаса немесе кері қайтарылмаса. Егер шектеулер болмаса куәліктің қолданылу мерзімі 5 жылға тең.</w:t>
      </w:r>
    </w:p>
    <w:bookmarkEnd w:id="628"/>
    <w:bookmarkStart w:name="z925" w:id="629"/>
    <w:p>
      <w:pPr>
        <w:spacing w:after="0"/>
        <w:ind w:left="0"/>
        <w:jc w:val="both"/>
      </w:pPr>
      <w:r>
        <w:rPr>
          <w:rFonts w:ascii="Times New Roman"/>
          <w:b w:val="false"/>
          <w:i w:val="false"/>
          <w:color w:val="000000"/>
          <w:sz w:val="28"/>
        </w:rPr>
        <w:t>
      3.6 әуе кемелеріне ТҚ жөніндегі куәліктің ұстаушысы өз уәкілеттілігін мыналарға қатысты қолдана алады:</w:t>
      </w:r>
    </w:p>
    <w:bookmarkEnd w:id="629"/>
    <w:bookmarkStart w:name="z926" w:id="630"/>
    <w:p>
      <w:pPr>
        <w:spacing w:after="0"/>
        <w:ind w:left="0"/>
        <w:jc w:val="both"/>
      </w:pPr>
      <w:r>
        <w:rPr>
          <w:rFonts w:ascii="Times New Roman"/>
          <w:b w:val="false"/>
          <w:i w:val="false"/>
          <w:color w:val="000000"/>
          <w:sz w:val="28"/>
        </w:rPr>
        <w:t>
      a) ұшуға жарамдылықты қолдау бойынша Қазақстан Республикасында қолданылатын талаптарға және әуе кемелеріне ТҚ бойынша ұйымдарға қойылатын талаптарға сәйкес, және</w:t>
      </w:r>
    </w:p>
    <w:bookmarkEnd w:id="630"/>
    <w:bookmarkStart w:name="z927" w:id="631"/>
    <w:p>
      <w:pPr>
        <w:spacing w:after="0"/>
        <w:ind w:left="0"/>
        <w:jc w:val="both"/>
      </w:pPr>
      <w:r>
        <w:rPr>
          <w:rFonts w:ascii="Times New Roman"/>
          <w:b w:val="false"/>
          <w:i w:val="false"/>
          <w:color w:val="000000"/>
          <w:sz w:val="28"/>
        </w:rPr>
        <w:t>
      b) егер өз уәкілеттігін қолдану кезінде:</w:t>
      </w:r>
    </w:p>
    <w:bookmarkEnd w:id="631"/>
    <w:bookmarkStart w:name="z928" w:id="632"/>
    <w:p>
      <w:pPr>
        <w:spacing w:after="0"/>
        <w:ind w:left="0"/>
        <w:jc w:val="both"/>
      </w:pPr>
      <w:r>
        <w:rPr>
          <w:rFonts w:ascii="Times New Roman"/>
          <w:b w:val="false"/>
          <w:i w:val="false"/>
          <w:color w:val="000000"/>
          <w:sz w:val="28"/>
        </w:rPr>
        <w:t>
      ●</w:t>
      </w:r>
    </w:p>
    <w:bookmarkEnd w:id="632"/>
    <w:bookmarkStart w:name="z929" w:id="633"/>
    <w:p>
      <w:pPr>
        <w:spacing w:after="0"/>
        <w:ind w:left="0"/>
        <w:jc w:val="both"/>
      </w:pPr>
      <w:r>
        <w:rPr>
          <w:rFonts w:ascii="Times New Roman"/>
          <w:b w:val="false"/>
          <w:i w:val="false"/>
          <w:color w:val="000000"/>
          <w:sz w:val="28"/>
        </w:rPr>
        <w:t>
      Өткен 2 жылдық кезең ішінде оның тиісті әуе кемеленің түріне ТҚ бойынша 6 ай тәжірибесі болса, немесе</w:t>
      </w:r>
    </w:p>
    <w:bookmarkEnd w:id="633"/>
    <w:bookmarkStart w:name="z930" w:id="634"/>
    <w:p>
      <w:pPr>
        <w:spacing w:after="0"/>
        <w:ind w:left="0"/>
        <w:jc w:val="both"/>
      </w:pPr>
      <w:r>
        <w:rPr>
          <w:rFonts w:ascii="Times New Roman"/>
          <w:b w:val="false"/>
          <w:i w:val="false"/>
          <w:color w:val="000000"/>
          <w:sz w:val="28"/>
        </w:rPr>
        <w:t>
      ●</w:t>
      </w:r>
    </w:p>
    <w:bookmarkEnd w:id="634"/>
    <w:bookmarkStart w:name="z931" w:id="635"/>
    <w:p>
      <w:pPr>
        <w:spacing w:after="0"/>
        <w:ind w:left="0"/>
        <w:jc w:val="both"/>
      </w:pPr>
      <w:r>
        <w:rPr>
          <w:rFonts w:ascii="Times New Roman"/>
          <w:b w:val="false"/>
          <w:i w:val="false"/>
          <w:color w:val="000000"/>
          <w:sz w:val="28"/>
        </w:rPr>
        <w:t>
      Бастапқы 2 жылдық кезең ішінде оған тиісті құқықтарды бастапқы беру мақсатында куәлікке тиісті әуе кемелердің түрін рейтингін енгізу үшін барлық талаптарды, және</w:t>
      </w:r>
    </w:p>
    <w:bookmarkEnd w:id="635"/>
    <w:bookmarkStart w:name="z932" w:id="636"/>
    <w:p>
      <w:pPr>
        <w:spacing w:after="0"/>
        <w:ind w:left="0"/>
        <w:jc w:val="both"/>
      </w:pPr>
      <w:r>
        <w:rPr>
          <w:rFonts w:ascii="Times New Roman"/>
          <w:b w:val="false"/>
          <w:i w:val="false"/>
          <w:color w:val="000000"/>
          <w:sz w:val="28"/>
        </w:rPr>
        <w:t>
      c) егер оның әуе кемелердің рейтингі болса; және</w:t>
      </w:r>
    </w:p>
    <w:bookmarkEnd w:id="636"/>
    <w:bookmarkStart w:name="z933" w:id="637"/>
    <w:p>
      <w:pPr>
        <w:spacing w:after="0"/>
        <w:ind w:left="0"/>
        <w:jc w:val="both"/>
      </w:pPr>
      <w:r>
        <w:rPr>
          <w:rFonts w:ascii="Times New Roman"/>
          <w:b w:val="false"/>
          <w:i w:val="false"/>
          <w:color w:val="000000"/>
          <w:sz w:val="28"/>
        </w:rPr>
        <w:t>
      d) егер ол техникалық құжаттамалар мен процедуралар жазылған тілде (тілдерде) түсінікті деңгейде оқи, жаза және сөйлей алса.</w:t>
      </w:r>
    </w:p>
    <w:bookmarkEnd w:id="637"/>
    <w:bookmarkStart w:name="z934" w:id="638"/>
    <w:p>
      <w:pPr>
        <w:spacing w:after="0"/>
        <w:ind w:left="0"/>
        <w:jc w:val="both"/>
      </w:pPr>
      <w:r>
        <w:rPr>
          <w:rFonts w:ascii="Times New Roman"/>
          <w:b w:val="false"/>
          <w:i w:val="false"/>
          <w:color w:val="000000"/>
          <w:sz w:val="28"/>
        </w:rPr>
        <w:t>
      3.7 Куәлік осы Қосымшасыз қолданылмайды.</w:t>
      </w:r>
    </w:p>
    <w:bookmarkEnd w:id="638"/>
    <w:bookmarkStart w:name="z935" w:id="639"/>
    <w:p>
      <w:pPr>
        <w:spacing w:after="0"/>
        <w:ind w:left="0"/>
        <w:jc w:val="both"/>
      </w:pPr>
      <w:r>
        <w:rPr>
          <w:rFonts w:ascii="Times New Roman"/>
          <w:b w:val="false"/>
          <w:i w:val="false"/>
          <w:color w:val="000000"/>
          <w:sz w:val="28"/>
        </w:rPr>
        <w:t>
      3.8 Қосымшаның жеке нөмірі куәліктің "SpecialRemarks" бөлімінде көрсетіледі.</w:t>
      </w:r>
    </w:p>
    <w:bookmarkEnd w:id="639"/>
    <w:bookmarkStart w:name="z936" w:id="640"/>
    <w:p>
      <w:pPr>
        <w:spacing w:after="0"/>
        <w:ind w:left="0"/>
        <w:jc w:val="both"/>
      </w:pPr>
      <w:r>
        <w:rPr>
          <w:rFonts w:ascii="Times New Roman"/>
          <w:b w:val="false"/>
          <w:i w:val="false"/>
          <w:color w:val="000000"/>
          <w:sz w:val="28"/>
        </w:rPr>
        <w:t>
      4. куәліктің санаты</w:t>
      </w:r>
    </w:p>
    <w:bookmarkEnd w:id="640"/>
    <w:bookmarkStart w:name="z937" w:id="641"/>
    <w:p>
      <w:pPr>
        <w:spacing w:after="0"/>
        <w:ind w:left="0"/>
        <w:jc w:val="both"/>
      </w:pPr>
      <w:r>
        <w:rPr>
          <w:rFonts w:ascii="Times New Roman"/>
          <w:b w:val="false"/>
          <w:i w:val="false"/>
          <w:color w:val="000000"/>
          <w:sz w:val="28"/>
        </w:rPr>
        <w:t>
      Санаттар А В1 В2 С</w:t>
      </w:r>
    </w:p>
    <w:bookmarkEnd w:id="641"/>
    <w:bookmarkStart w:name="z938" w:id="642"/>
    <w:p>
      <w:pPr>
        <w:spacing w:after="0"/>
        <w:ind w:left="0"/>
        <w:jc w:val="both"/>
      </w:pPr>
      <w:r>
        <w:rPr>
          <w:rFonts w:ascii="Times New Roman"/>
          <w:b w:val="false"/>
          <w:i w:val="false"/>
          <w:color w:val="000000"/>
          <w:sz w:val="28"/>
        </w:rPr>
        <w:t>
      Газтурбиналы қозғалтқыштары бар ұшақтар</w:t>
      </w:r>
    </w:p>
    <w:bookmarkEnd w:id="642"/>
    <w:bookmarkStart w:name="z939" w:id="643"/>
    <w:p>
      <w:pPr>
        <w:spacing w:after="0"/>
        <w:ind w:left="0"/>
        <w:jc w:val="both"/>
      </w:pPr>
      <w:r>
        <w:rPr>
          <w:rFonts w:ascii="Times New Roman"/>
          <w:b w:val="false"/>
          <w:i w:val="false"/>
          <w:color w:val="000000"/>
          <w:sz w:val="28"/>
        </w:rPr>
        <w:t>
      Қолданылмайды Қолданылмайды Поршенді қозғалтқыштары бар ұшақтар</w:t>
      </w:r>
    </w:p>
    <w:bookmarkEnd w:id="643"/>
    <w:bookmarkStart w:name="z940" w:id="644"/>
    <w:p>
      <w:pPr>
        <w:spacing w:after="0"/>
        <w:ind w:left="0"/>
        <w:jc w:val="both"/>
      </w:pPr>
      <w:r>
        <w:rPr>
          <w:rFonts w:ascii="Times New Roman"/>
          <w:b w:val="false"/>
          <w:i w:val="false"/>
          <w:color w:val="000000"/>
          <w:sz w:val="28"/>
        </w:rPr>
        <w:t>
      Қолданылмайды Қолданылмайды Газтурбиналы қозғалтқыштары бар тікұшақтар Қолданылмайды Қолданылмайды</w:t>
      </w:r>
    </w:p>
    <w:bookmarkEnd w:id="644"/>
    <w:bookmarkStart w:name="z941" w:id="645"/>
    <w:p>
      <w:pPr>
        <w:spacing w:after="0"/>
        <w:ind w:left="0"/>
        <w:jc w:val="both"/>
      </w:pPr>
      <w:r>
        <w:rPr>
          <w:rFonts w:ascii="Times New Roman"/>
          <w:b w:val="false"/>
          <w:i w:val="false"/>
          <w:color w:val="000000"/>
          <w:sz w:val="28"/>
        </w:rPr>
        <w:t>
      Поршенді қозғалтқыштары бар тікұшақтар Қолданылмайды Қолданылмайды</w:t>
      </w:r>
    </w:p>
    <w:bookmarkEnd w:id="645"/>
    <w:bookmarkStart w:name="z942" w:id="646"/>
    <w:p>
      <w:pPr>
        <w:spacing w:after="0"/>
        <w:ind w:left="0"/>
        <w:jc w:val="both"/>
      </w:pPr>
      <w:r>
        <w:rPr>
          <w:rFonts w:ascii="Times New Roman"/>
          <w:b w:val="false"/>
          <w:i w:val="false"/>
          <w:color w:val="000000"/>
          <w:sz w:val="28"/>
        </w:rPr>
        <w:t>
      Әуе кемелеріне авиациялық және радиоэлектронды жабдығы Қолданылмайды Қолданылмайды Қолданылмайды Қолданылмайды</w:t>
      </w:r>
    </w:p>
    <w:bookmarkEnd w:id="646"/>
    <w:bookmarkStart w:name="z943" w:id="647"/>
    <w:p>
      <w:pPr>
        <w:spacing w:after="0"/>
        <w:ind w:left="0"/>
        <w:jc w:val="both"/>
      </w:pPr>
      <w:r>
        <w:rPr>
          <w:rFonts w:ascii="Times New Roman"/>
          <w:b w:val="false"/>
          <w:i w:val="false"/>
          <w:color w:val="000000"/>
          <w:sz w:val="28"/>
        </w:rPr>
        <w:t>
      Көпқозғалтқышты әуе кемелер Қолданылмайды Қолданылмайды Қолданылмайды Көпқозғалтқыштыдан басқа әуе кемелер Қолданылмайды Қолданылмайды Қолданылмайды</w:t>
      </w:r>
    </w:p>
    <w:bookmarkEnd w:id="647"/>
    <w:bookmarkStart w:name="z944" w:id="648"/>
    <w:p>
      <w:pPr>
        <w:spacing w:after="0"/>
        <w:ind w:left="0"/>
        <w:jc w:val="both"/>
      </w:pPr>
      <w:r>
        <w:rPr>
          <w:rFonts w:ascii="Times New Roman"/>
          <w:b w:val="false"/>
          <w:i w:val="false"/>
          <w:color w:val="000000"/>
          <w:sz w:val="28"/>
        </w:rPr>
        <w:t>
      5. Шектеулер: (егер шектеулер болмаса, олар көрсетіледі / егер болмаса "жоқ" деп жазылады).</w:t>
      </w:r>
    </w:p>
    <w:bookmarkEnd w:id="648"/>
    <w:bookmarkStart w:name="z945" w:id="649"/>
    <w:p>
      <w:pPr>
        <w:spacing w:after="0"/>
        <w:ind w:left="0"/>
        <w:jc w:val="both"/>
      </w:pPr>
      <w:r>
        <w:rPr>
          <w:rFonts w:ascii="Times New Roman"/>
          <w:b w:val="false"/>
          <w:i w:val="false"/>
          <w:color w:val="000000"/>
          <w:sz w:val="28"/>
        </w:rPr>
        <w:t>
      Уәкілетті ұйымның жауапты тұлғасының қолы мен мөрі (бар болса).</w:t>
      </w:r>
    </w:p>
    <w:bookmarkEnd w:id="649"/>
    <w:bookmarkStart w:name="z946" w:id="650"/>
    <w:p>
      <w:pPr>
        <w:spacing w:after="0"/>
        <w:ind w:left="0"/>
        <w:jc w:val="both"/>
      </w:pPr>
      <w:r>
        <w:rPr>
          <w:rFonts w:ascii="Times New Roman"/>
          <w:b w:val="false"/>
          <w:i w:val="false"/>
          <w:color w:val="000000"/>
          <w:sz w:val="28"/>
        </w:rPr>
        <w:t>
      Қосымшаны беру күні.</w:t>
      </w:r>
    </w:p>
    <w:bookmarkEnd w:id="650"/>
    <w:bookmarkStart w:name="z947" w:id="651"/>
    <w:p>
      <w:pPr>
        <w:spacing w:after="0"/>
        <w:ind w:left="0"/>
        <w:jc w:val="both"/>
      </w:pPr>
      <w:r>
        <w:rPr>
          <w:rFonts w:ascii="Times New Roman"/>
          <w:b w:val="false"/>
          <w:i w:val="false"/>
          <w:color w:val="000000"/>
          <w:sz w:val="28"/>
        </w:rPr>
        <w:t>
      Уәкілетті ұйымның мөрі (бар болса)</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8-қосымша</w:t>
            </w:r>
          </w:p>
        </w:tc>
      </w:tr>
    </w:tbl>
    <w:bookmarkStart w:name="z949" w:id="652"/>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w:t>
      </w:r>
    </w:p>
    <w:bookmarkEnd w:id="652"/>
    <w:bookmarkStart w:name="z950" w:id="653"/>
    <w:p>
      <w:pPr>
        <w:spacing w:after="0"/>
        <w:ind w:left="0"/>
        <w:jc w:val="both"/>
      </w:pPr>
      <w:r>
        <w:rPr>
          <w:rFonts w:ascii="Times New Roman"/>
          <w:b w:val="false"/>
          <w:i w:val="false"/>
          <w:color w:val="000000"/>
          <w:sz w:val="28"/>
        </w:rPr>
        <w:t>
      1. Әуе кемесінің пилоттары мен экипаж мүшелері куәліктерінің XII тармағын толтыру үлгілері</w:t>
      </w:r>
    </w:p>
    <w:bookmarkEnd w:id="653"/>
    <w:bookmarkStart w:name="z951" w:id="654"/>
    <w:p>
      <w:pPr>
        <w:spacing w:after="0"/>
        <w:ind w:left="0"/>
        <w:jc w:val="both"/>
      </w:pPr>
      <w:r>
        <w:rPr>
          <w:rFonts w:ascii="Times New Roman"/>
          <w:b w:val="false"/>
          <w:i w:val="false"/>
          <w:color w:val="000000"/>
          <w:sz w:val="28"/>
        </w:rPr>
        <w:t>
      XII. Ratings (Біліктілік белгілері):</w:t>
      </w:r>
    </w:p>
    <w:bookmarkEnd w:id="654"/>
    <w:bookmarkStart w:name="z952" w:id="655"/>
    <w:p>
      <w:pPr>
        <w:spacing w:after="0"/>
        <w:ind w:left="0"/>
        <w:jc w:val="both"/>
      </w:pPr>
      <w:r>
        <w:rPr>
          <w:rFonts w:ascii="Times New Roman"/>
          <w:b w:val="false"/>
          <w:i w:val="false"/>
          <w:color w:val="000000"/>
          <w:sz w:val="28"/>
        </w:rPr>
        <w:t>
      А. Category (Санаты):</w:t>
      </w:r>
    </w:p>
    <w:bookmarkEnd w:id="655"/>
    <w:bookmarkStart w:name="z953" w:id="656"/>
    <w:p>
      <w:pPr>
        <w:spacing w:after="0"/>
        <w:ind w:left="0"/>
        <w:jc w:val="both"/>
      </w:pPr>
      <w:r>
        <w:rPr>
          <w:rFonts w:ascii="Times New Roman"/>
          <w:b w:val="false"/>
          <w:i w:val="false"/>
          <w:color w:val="000000"/>
          <w:sz w:val="28"/>
        </w:rPr>
        <w:t>
      1) Multi-engine (Көп қозғалтқышты);</w:t>
      </w:r>
    </w:p>
    <w:bookmarkEnd w:id="656"/>
    <w:bookmarkStart w:name="z954" w:id="657"/>
    <w:p>
      <w:pPr>
        <w:spacing w:after="0"/>
        <w:ind w:left="0"/>
        <w:jc w:val="both"/>
      </w:pPr>
      <w:r>
        <w:rPr>
          <w:rFonts w:ascii="Times New Roman"/>
          <w:b w:val="false"/>
          <w:i w:val="false"/>
          <w:color w:val="000000"/>
          <w:sz w:val="28"/>
        </w:rPr>
        <w:t>
      2) Single-engine (Бір қозғалтқышты);</w:t>
      </w:r>
    </w:p>
    <w:bookmarkEnd w:id="657"/>
    <w:bookmarkStart w:name="z955" w:id="658"/>
    <w:p>
      <w:pPr>
        <w:spacing w:after="0"/>
        <w:ind w:left="0"/>
        <w:jc w:val="both"/>
      </w:pPr>
      <w:r>
        <w:rPr>
          <w:rFonts w:ascii="Times New Roman"/>
          <w:b w:val="false"/>
          <w:i w:val="false"/>
          <w:color w:val="000000"/>
          <w:sz w:val="28"/>
        </w:rPr>
        <w:t>
      3) Single main rotor, land helicopter MI-8 (MI-2);</w:t>
      </w:r>
    </w:p>
    <w:bookmarkEnd w:id="658"/>
    <w:bookmarkStart w:name="z956" w:id="659"/>
    <w:p>
      <w:pPr>
        <w:spacing w:after="0"/>
        <w:ind w:left="0"/>
        <w:jc w:val="both"/>
      </w:pPr>
      <w:r>
        <w:rPr>
          <w:rFonts w:ascii="Times New Roman"/>
          <w:b w:val="false"/>
          <w:i w:val="false"/>
          <w:color w:val="000000"/>
          <w:sz w:val="28"/>
        </w:rPr>
        <w:t>
      4) (МИ-8 (МИ-2) бір винтті, құрылықтағы тікұшық;</w:t>
      </w:r>
    </w:p>
    <w:bookmarkEnd w:id="659"/>
    <w:bookmarkStart w:name="z957" w:id="660"/>
    <w:p>
      <w:pPr>
        <w:spacing w:after="0"/>
        <w:ind w:left="0"/>
        <w:jc w:val="both"/>
      </w:pPr>
      <w:r>
        <w:rPr>
          <w:rFonts w:ascii="Times New Roman"/>
          <w:b w:val="false"/>
          <w:i w:val="false"/>
          <w:color w:val="000000"/>
          <w:sz w:val="28"/>
        </w:rPr>
        <w:t>
      5) Аutogiro (Роторлық үлгідегі (автожир);</w:t>
      </w:r>
    </w:p>
    <w:bookmarkEnd w:id="660"/>
    <w:bookmarkStart w:name="z958" w:id="661"/>
    <w:p>
      <w:pPr>
        <w:spacing w:after="0"/>
        <w:ind w:left="0"/>
        <w:jc w:val="both"/>
      </w:pPr>
      <w:r>
        <w:rPr>
          <w:rFonts w:ascii="Times New Roman"/>
          <w:b w:val="false"/>
          <w:i w:val="false"/>
          <w:color w:val="000000"/>
          <w:sz w:val="28"/>
        </w:rPr>
        <w:t xml:space="preserve">
      6) With balance control - мotor deltaplane (Балансталып басқарылатын - дельтаұшу); </w:t>
      </w:r>
    </w:p>
    <w:bookmarkEnd w:id="661"/>
    <w:bookmarkStart w:name="z959" w:id="662"/>
    <w:p>
      <w:pPr>
        <w:spacing w:after="0"/>
        <w:ind w:left="0"/>
        <w:jc w:val="both"/>
      </w:pPr>
      <w:r>
        <w:rPr>
          <w:rFonts w:ascii="Times New Roman"/>
          <w:b w:val="false"/>
          <w:i w:val="false"/>
          <w:color w:val="000000"/>
          <w:sz w:val="28"/>
        </w:rPr>
        <w:t>
      1. Әуе кемесінің пилоттары мен экипаж мүшелері куәліктерінің XIII тармағын толтыру үлгілері</w:t>
      </w:r>
    </w:p>
    <w:bookmarkEnd w:id="662"/>
    <w:bookmarkStart w:name="z960" w:id="663"/>
    <w:p>
      <w:pPr>
        <w:spacing w:after="0"/>
        <w:ind w:left="0"/>
        <w:jc w:val="both"/>
      </w:pPr>
      <w:r>
        <w:rPr>
          <w:rFonts w:ascii="Times New Roman"/>
          <w:b w:val="false"/>
          <w:i w:val="false"/>
          <w:color w:val="000000"/>
          <w:sz w:val="28"/>
        </w:rPr>
        <w:t>
      XII. Ratings (Біліктілік белгілері):</w:t>
      </w:r>
    </w:p>
    <w:bookmarkEnd w:id="663"/>
    <w:bookmarkStart w:name="z961" w:id="664"/>
    <w:p>
      <w:pPr>
        <w:spacing w:after="0"/>
        <w:ind w:left="0"/>
        <w:jc w:val="both"/>
      </w:pPr>
      <w:r>
        <w:rPr>
          <w:rFonts w:ascii="Times New Roman"/>
          <w:b w:val="false"/>
          <w:i w:val="false"/>
          <w:color w:val="000000"/>
          <w:sz w:val="28"/>
        </w:rPr>
        <w:t>
      А. Category (Санаты):</w:t>
      </w:r>
    </w:p>
    <w:bookmarkEnd w:id="664"/>
    <w:bookmarkStart w:name="z962" w:id="665"/>
    <w:p>
      <w:pPr>
        <w:spacing w:after="0"/>
        <w:ind w:left="0"/>
        <w:jc w:val="both"/>
      </w:pPr>
      <w:r>
        <w:rPr>
          <w:rFonts w:ascii="Times New Roman"/>
          <w:b w:val="false"/>
          <w:i w:val="false"/>
          <w:color w:val="000000"/>
          <w:sz w:val="28"/>
        </w:rPr>
        <w:t>
      1) Multi-engine (Көп қозғалтқышты);</w:t>
      </w:r>
    </w:p>
    <w:bookmarkEnd w:id="665"/>
    <w:bookmarkStart w:name="z963" w:id="666"/>
    <w:p>
      <w:pPr>
        <w:spacing w:after="0"/>
        <w:ind w:left="0"/>
        <w:jc w:val="both"/>
      </w:pPr>
      <w:r>
        <w:rPr>
          <w:rFonts w:ascii="Times New Roman"/>
          <w:b w:val="false"/>
          <w:i w:val="false"/>
          <w:color w:val="000000"/>
          <w:sz w:val="28"/>
        </w:rPr>
        <w:t>
      2) Single-engine (Бір қозғалтқышты);</w:t>
      </w:r>
    </w:p>
    <w:bookmarkEnd w:id="666"/>
    <w:bookmarkStart w:name="z964" w:id="667"/>
    <w:p>
      <w:pPr>
        <w:spacing w:after="0"/>
        <w:ind w:left="0"/>
        <w:jc w:val="both"/>
      </w:pPr>
      <w:r>
        <w:rPr>
          <w:rFonts w:ascii="Times New Roman"/>
          <w:b w:val="false"/>
          <w:i w:val="false"/>
          <w:color w:val="000000"/>
          <w:sz w:val="28"/>
        </w:rPr>
        <w:t>
      3) Single main rotor, land helicopter MI-8 (MI-2);</w:t>
      </w:r>
    </w:p>
    <w:bookmarkEnd w:id="667"/>
    <w:bookmarkStart w:name="z965" w:id="668"/>
    <w:p>
      <w:pPr>
        <w:spacing w:after="0"/>
        <w:ind w:left="0"/>
        <w:jc w:val="both"/>
      </w:pPr>
      <w:r>
        <w:rPr>
          <w:rFonts w:ascii="Times New Roman"/>
          <w:b w:val="false"/>
          <w:i w:val="false"/>
          <w:color w:val="000000"/>
          <w:sz w:val="28"/>
        </w:rPr>
        <w:t>
      4) (МИ-8 (МИ-2) бір винтті, құрылықтағы тікұшық;</w:t>
      </w:r>
    </w:p>
    <w:bookmarkEnd w:id="668"/>
    <w:bookmarkStart w:name="z966" w:id="669"/>
    <w:p>
      <w:pPr>
        <w:spacing w:after="0"/>
        <w:ind w:left="0"/>
        <w:jc w:val="both"/>
      </w:pPr>
      <w:r>
        <w:rPr>
          <w:rFonts w:ascii="Times New Roman"/>
          <w:b w:val="false"/>
          <w:i w:val="false"/>
          <w:color w:val="000000"/>
          <w:sz w:val="28"/>
        </w:rPr>
        <w:t>
      5) Аutogiro (Роторлық үлгідегі (автожир);</w:t>
      </w:r>
    </w:p>
    <w:bookmarkEnd w:id="669"/>
    <w:bookmarkStart w:name="z967" w:id="670"/>
    <w:p>
      <w:pPr>
        <w:spacing w:after="0"/>
        <w:ind w:left="0"/>
        <w:jc w:val="both"/>
      </w:pPr>
      <w:r>
        <w:rPr>
          <w:rFonts w:ascii="Times New Roman"/>
          <w:b w:val="false"/>
          <w:i w:val="false"/>
          <w:color w:val="000000"/>
          <w:sz w:val="28"/>
        </w:rPr>
        <w:t>
      6) With balance control - мotor deltaplane (Балансталып басқарылатын - дельтаұшу);</w:t>
      </w:r>
    </w:p>
    <w:bookmarkEnd w:id="670"/>
    <w:bookmarkStart w:name="z968" w:id="671"/>
    <w:p>
      <w:pPr>
        <w:spacing w:after="0"/>
        <w:ind w:left="0"/>
        <w:jc w:val="both"/>
      </w:pPr>
      <w:r>
        <w:rPr>
          <w:rFonts w:ascii="Times New Roman"/>
          <w:b w:val="false"/>
          <w:i w:val="false"/>
          <w:color w:val="000000"/>
          <w:sz w:val="28"/>
        </w:rPr>
        <w:t>
      7) airship (дирижабль);</w:t>
      </w:r>
    </w:p>
    <w:bookmarkEnd w:id="671"/>
    <w:bookmarkStart w:name="z969" w:id="672"/>
    <w:p>
      <w:pPr>
        <w:spacing w:after="0"/>
        <w:ind w:left="0"/>
        <w:jc w:val="both"/>
      </w:pPr>
      <w:r>
        <w:rPr>
          <w:rFonts w:ascii="Times New Roman"/>
          <w:b w:val="false"/>
          <w:i w:val="false"/>
          <w:color w:val="000000"/>
          <w:sz w:val="28"/>
        </w:rPr>
        <w:t>
      8) heat air ball (жылу әуе шары).</w:t>
      </w:r>
    </w:p>
    <w:bookmarkEnd w:id="672"/>
    <w:bookmarkStart w:name="z970" w:id="673"/>
    <w:p>
      <w:pPr>
        <w:spacing w:after="0"/>
        <w:ind w:left="0"/>
        <w:jc w:val="both"/>
      </w:pPr>
      <w:r>
        <w:rPr>
          <w:rFonts w:ascii="Times New Roman"/>
          <w:b w:val="false"/>
          <w:i w:val="false"/>
          <w:color w:val="000000"/>
          <w:sz w:val="28"/>
        </w:rPr>
        <w:t>
      В. Class (Класс):</w:t>
      </w:r>
    </w:p>
    <w:bookmarkEnd w:id="673"/>
    <w:bookmarkStart w:name="z971" w:id="674"/>
    <w:p>
      <w:pPr>
        <w:spacing w:after="0"/>
        <w:ind w:left="0"/>
        <w:jc w:val="both"/>
      </w:pPr>
      <w:r>
        <w:rPr>
          <w:rFonts w:ascii="Times New Roman"/>
          <w:b w:val="false"/>
          <w:i w:val="false"/>
          <w:color w:val="000000"/>
          <w:sz w:val="28"/>
        </w:rPr>
        <w:t>
      1) Land aircraft (Құрлықтағы);</w:t>
      </w:r>
    </w:p>
    <w:bookmarkEnd w:id="674"/>
    <w:bookmarkStart w:name="z972" w:id="675"/>
    <w:p>
      <w:pPr>
        <w:spacing w:after="0"/>
        <w:ind w:left="0"/>
        <w:jc w:val="both"/>
      </w:pPr>
      <w:r>
        <w:rPr>
          <w:rFonts w:ascii="Times New Roman"/>
          <w:b w:val="false"/>
          <w:i w:val="false"/>
          <w:color w:val="000000"/>
          <w:sz w:val="28"/>
        </w:rPr>
        <w:t>
      2) Hydroplane (Гидроплан);</w:t>
      </w:r>
    </w:p>
    <w:bookmarkEnd w:id="675"/>
    <w:bookmarkStart w:name="z973" w:id="676"/>
    <w:p>
      <w:pPr>
        <w:spacing w:after="0"/>
        <w:ind w:left="0"/>
        <w:jc w:val="both"/>
      </w:pPr>
      <w:r>
        <w:rPr>
          <w:rFonts w:ascii="Times New Roman"/>
          <w:b w:val="false"/>
          <w:i w:val="false"/>
          <w:color w:val="000000"/>
          <w:sz w:val="28"/>
        </w:rPr>
        <w:t>
      3) Amphibian (Амфибия);</w:t>
      </w:r>
    </w:p>
    <w:bookmarkEnd w:id="676"/>
    <w:bookmarkStart w:name="z974" w:id="677"/>
    <w:p>
      <w:pPr>
        <w:spacing w:after="0"/>
        <w:ind w:left="0"/>
        <w:jc w:val="both"/>
      </w:pPr>
      <w:r>
        <w:rPr>
          <w:rFonts w:ascii="Times New Roman"/>
          <w:b w:val="false"/>
          <w:i w:val="false"/>
          <w:color w:val="000000"/>
          <w:sz w:val="28"/>
        </w:rPr>
        <w:t>
      4) with tail rack carriage (артқы шасси тіреуімен).</w:t>
      </w:r>
    </w:p>
    <w:bookmarkEnd w:id="677"/>
    <w:bookmarkStart w:name="z975" w:id="678"/>
    <w:p>
      <w:pPr>
        <w:spacing w:after="0"/>
        <w:ind w:left="0"/>
        <w:jc w:val="both"/>
      </w:pPr>
      <w:r>
        <w:rPr>
          <w:rFonts w:ascii="Times New Roman"/>
          <w:b w:val="false"/>
          <w:i w:val="false"/>
          <w:color w:val="000000"/>
          <w:sz w:val="28"/>
        </w:rPr>
        <w:t>
      С. Type of aircraft (ТипВС):</w:t>
      </w:r>
    </w:p>
    <w:bookmarkEnd w:id="678"/>
    <w:bookmarkStart w:name="z976" w:id="679"/>
    <w:p>
      <w:pPr>
        <w:spacing w:after="0"/>
        <w:ind w:left="0"/>
        <w:jc w:val="both"/>
      </w:pPr>
      <w:r>
        <w:rPr>
          <w:rFonts w:ascii="Times New Roman"/>
          <w:b w:val="false"/>
          <w:i w:val="false"/>
          <w:color w:val="000000"/>
          <w:sz w:val="28"/>
        </w:rPr>
        <w:t>
      Il-96, Tu-154, Yak-42, А-320, В-737, 757.</w:t>
      </w:r>
    </w:p>
    <w:bookmarkEnd w:id="679"/>
    <w:bookmarkStart w:name="z977" w:id="680"/>
    <w:p>
      <w:pPr>
        <w:spacing w:after="0"/>
        <w:ind w:left="0"/>
        <w:jc w:val="both"/>
      </w:pPr>
      <w:r>
        <w:rPr>
          <w:rFonts w:ascii="Times New Roman"/>
          <w:b w:val="false"/>
          <w:i w:val="false"/>
          <w:color w:val="000000"/>
          <w:sz w:val="28"/>
        </w:rPr>
        <w:t>
      D. Duties exercised (Міндеті):</w:t>
      </w:r>
    </w:p>
    <w:bookmarkEnd w:id="680"/>
    <w:bookmarkStart w:name="z978" w:id="681"/>
    <w:p>
      <w:pPr>
        <w:spacing w:after="0"/>
        <w:ind w:left="0"/>
        <w:jc w:val="both"/>
      </w:pPr>
      <w:r>
        <w:rPr>
          <w:rFonts w:ascii="Times New Roman"/>
          <w:b w:val="false"/>
          <w:i w:val="false"/>
          <w:color w:val="000000"/>
          <w:sz w:val="28"/>
        </w:rPr>
        <w:t>
      1) pilot-instructor (пилот-нұсқаушы);</w:t>
      </w:r>
    </w:p>
    <w:bookmarkEnd w:id="681"/>
    <w:bookmarkStart w:name="z979" w:id="682"/>
    <w:p>
      <w:pPr>
        <w:spacing w:after="0"/>
        <w:ind w:left="0"/>
        <w:jc w:val="both"/>
      </w:pPr>
      <w:r>
        <w:rPr>
          <w:rFonts w:ascii="Times New Roman"/>
          <w:b w:val="false"/>
          <w:i w:val="false"/>
          <w:color w:val="000000"/>
          <w:sz w:val="28"/>
        </w:rPr>
        <w:t>
      2) Pilot-in-command (әуе кеменің командирі);</w:t>
      </w:r>
    </w:p>
    <w:bookmarkEnd w:id="682"/>
    <w:bookmarkStart w:name="z980" w:id="683"/>
    <w:p>
      <w:pPr>
        <w:spacing w:after="0"/>
        <w:ind w:left="0"/>
        <w:jc w:val="both"/>
      </w:pPr>
      <w:r>
        <w:rPr>
          <w:rFonts w:ascii="Times New Roman"/>
          <w:b w:val="false"/>
          <w:i w:val="false"/>
          <w:color w:val="000000"/>
          <w:sz w:val="28"/>
        </w:rPr>
        <w:t>
      3) Co-pilot (Екінші пилот);</w:t>
      </w:r>
    </w:p>
    <w:bookmarkEnd w:id="683"/>
    <w:bookmarkStart w:name="z981" w:id="684"/>
    <w:p>
      <w:pPr>
        <w:spacing w:after="0"/>
        <w:ind w:left="0"/>
        <w:jc w:val="both"/>
      </w:pPr>
      <w:r>
        <w:rPr>
          <w:rFonts w:ascii="Times New Roman"/>
          <w:b w:val="false"/>
          <w:i w:val="false"/>
          <w:color w:val="000000"/>
          <w:sz w:val="28"/>
        </w:rPr>
        <w:t>
      4) Flight navigator (Штурман);</w:t>
      </w:r>
    </w:p>
    <w:bookmarkEnd w:id="684"/>
    <w:bookmarkStart w:name="z982" w:id="685"/>
    <w:p>
      <w:pPr>
        <w:spacing w:after="0"/>
        <w:ind w:left="0"/>
        <w:jc w:val="both"/>
      </w:pPr>
      <w:r>
        <w:rPr>
          <w:rFonts w:ascii="Times New Roman"/>
          <w:b w:val="false"/>
          <w:i w:val="false"/>
          <w:color w:val="000000"/>
          <w:sz w:val="28"/>
        </w:rPr>
        <w:t>
      5) Flight engineer (Бортинженер (бортмеханик));</w:t>
      </w:r>
    </w:p>
    <w:bookmarkEnd w:id="685"/>
    <w:bookmarkStart w:name="z983" w:id="686"/>
    <w:p>
      <w:pPr>
        <w:spacing w:after="0"/>
        <w:ind w:left="0"/>
        <w:jc w:val="both"/>
      </w:pPr>
      <w:r>
        <w:rPr>
          <w:rFonts w:ascii="Times New Roman"/>
          <w:b w:val="false"/>
          <w:i w:val="false"/>
          <w:color w:val="000000"/>
          <w:sz w:val="28"/>
        </w:rPr>
        <w:t>
      1 үлгі:</w:t>
      </w:r>
    </w:p>
    <w:bookmarkEnd w:id="686"/>
    <w:bookmarkStart w:name="z984" w:id="687"/>
    <w:p>
      <w:pPr>
        <w:spacing w:after="0"/>
        <w:ind w:left="0"/>
        <w:jc w:val="both"/>
      </w:pPr>
      <w:r>
        <w:rPr>
          <w:rFonts w:ascii="Times New Roman"/>
          <w:b w:val="false"/>
          <w:i w:val="false"/>
          <w:color w:val="000000"/>
          <w:sz w:val="28"/>
        </w:rPr>
        <w:t>
      1) SEP (A) land – құрлықтағы бір қозғалтқышы бар поршенді ұшақ:</w:t>
      </w:r>
    </w:p>
    <w:bookmarkEnd w:id="687"/>
    <w:bookmarkStart w:name="z985" w:id="688"/>
    <w:p>
      <w:pPr>
        <w:spacing w:after="0"/>
        <w:ind w:left="0"/>
        <w:jc w:val="both"/>
      </w:pPr>
      <w:r>
        <w:rPr>
          <w:rFonts w:ascii="Times New Roman"/>
          <w:b w:val="false"/>
          <w:i w:val="false"/>
          <w:color w:val="000000"/>
          <w:sz w:val="28"/>
        </w:rPr>
        <w:t>
      2) SEP (MHG) land – құрылықтағы көп қозғалтқышы бар поршенді мотодельтаплан:</w:t>
      </w:r>
    </w:p>
    <w:bookmarkEnd w:id="688"/>
    <w:bookmarkStart w:name="z986" w:id="689"/>
    <w:p>
      <w:pPr>
        <w:spacing w:after="0"/>
        <w:ind w:left="0"/>
        <w:jc w:val="both"/>
      </w:pPr>
      <w:r>
        <w:rPr>
          <w:rFonts w:ascii="Times New Roman"/>
          <w:b w:val="false"/>
          <w:i w:val="false"/>
          <w:color w:val="000000"/>
          <w:sz w:val="28"/>
        </w:rPr>
        <w:t>
      3) SEP (AG) land – құрылықтағы бір қозғалтқышы бар поршенді автожир:</w:t>
      </w:r>
    </w:p>
    <w:bookmarkEnd w:id="689"/>
    <w:bookmarkStart w:name="z987" w:id="690"/>
    <w:p>
      <w:pPr>
        <w:spacing w:after="0"/>
        <w:ind w:left="0"/>
        <w:jc w:val="both"/>
      </w:pPr>
      <w:r>
        <w:rPr>
          <w:rFonts w:ascii="Times New Roman"/>
          <w:b w:val="false"/>
          <w:i w:val="false"/>
          <w:color w:val="000000"/>
          <w:sz w:val="28"/>
        </w:rPr>
        <w:t>
      4) SET (A) land - құрылықтағы бір қозғалтқышы бар газ турбиналы ұшақ;</w:t>
      </w:r>
    </w:p>
    <w:bookmarkEnd w:id="690"/>
    <w:bookmarkStart w:name="z988" w:id="691"/>
    <w:p>
      <w:pPr>
        <w:spacing w:after="0"/>
        <w:ind w:left="0"/>
        <w:jc w:val="both"/>
      </w:pPr>
      <w:r>
        <w:rPr>
          <w:rFonts w:ascii="Times New Roman"/>
          <w:b w:val="false"/>
          <w:i w:val="false"/>
          <w:color w:val="000000"/>
          <w:sz w:val="28"/>
        </w:rPr>
        <w:t>
      5) MEP (A) land - құрлықтағы көп қозғалтқышы бар поршенді ұшақ;</w:t>
      </w:r>
    </w:p>
    <w:bookmarkEnd w:id="691"/>
    <w:bookmarkStart w:name="z989" w:id="692"/>
    <w:p>
      <w:pPr>
        <w:spacing w:after="0"/>
        <w:ind w:left="0"/>
        <w:jc w:val="both"/>
      </w:pPr>
      <w:r>
        <w:rPr>
          <w:rFonts w:ascii="Times New Roman"/>
          <w:b w:val="false"/>
          <w:i w:val="false"/>
          <w:color w:val="000000"/>
          <w:sz w:val="28"/>
        </w:rPr>
        <w:t>
      XIII. Special Remarks (ерекше белгілер):</w:t>
      </w:r>
    </w:p>
    <w:bookmarkEnd w:id="692"/>
    <w:bookmarkStart w:name="z990" w:id="693"/>
    <w:p>
      <w:pPr>
        <w:spacing w:after="0"/>
        <w:ind w:left="0"/>
        <w:jc w:val="both"/>
      </w:pPr>
      <w:r>
        <w:rPr>
          <w:rFonts w:ascii="Times New Roman"/>
          <w:b w:val="false"/>
          <w:i w:val="false"/>
          <w:color w:val="000000"/>
          <w:sz w:val="28"/>
        </w:rPr>
        <w:t>
      1) Нұсқаушылық рұқсат беру бойынша жазба:</w:t>
      </w:r>
    </w:p>
    <w:bookmarkEnd w:id="693"/>
    <w:bookmarkStart w:name="z991" w:id="694"/>
    <w:p>
      <w:pPr>
        <w:spacing w:after="0"/>
        <w:ind w:left="0"/>
        <w:jc w:val="both"/>
      </w:pPr>
      <w:r>
        <w:rPr>
          <w:rFonts w:ascii="Times New Roman"/>
          <w:b w:val="false"/>
          <w:i w:val="false"/>
          <w:color w:val="000000"/>
          <w:sz w:val="28"/>
        </w:rPr>
        <w:t>
      - FI (A) – ұшақтағы ұшу нұсқаушысы;</w:t>
      </w:r>
    </w:p>
    <w:bookmarkEnd w:id="694"/>
    <w:bookmarkStart w:name="z992" w:id="695"/>
    <w:p>
      <w:pPr>
        <w:spacing w:after="0"/>
        <w:ind w:left="0"/>
        <w:jc w:val="both"/>
      </w:pPr>
      <w:r>
        <w:rPr>
          <w:rFonts w:ascii="Times New Roman"/>
          <w:b w:val="false"/>
          <w:i w:val="false"/>
          <w:color w:val="000000"/>
          <w:sz w:val="28"/>
        </w:rPr>
        <w:t>
      - FI (H) - тікұшақтағы ұшу нұсқаушысы;</w:t>
      </w:r>
    </w:p>
    <w:bookmarkEnd w:id="695"/>
    <w:bookmarkStart w:name="z993" w:id="696"/>
    <w:p>
      <w:pPr>
        <w:spacing w:after="0"/>
        <w:ind w:left="0"/>
        <w:jc w:val="both"/>
      </w:pPr>
      <w:r>
        <w:rPr>
          <w:rFonts w:ascii="Times New Roman"/>
          <w:b w:val="false"/>
          <w:i w:val="false"/>
          <w:color w:val="000000"/>
          <w:sz w:val="28"/>
        </w:rPr>
        <w:t>
      - FI (AS) - дирижабльдегі ұшу нұсқаушысы;</w:t>
      </w:r>
    </w:p>
    <w:bookmarkEnd w:id="696"/>
    <w:bookmarkStart w:name="z994" w:id="697"/>
    <w:p>
      <w:pPr>
        <w:spacing w:after="0"/>
        <w:ind w:left="0"/>
        <w:jc w:val="both"/>
      </w:pPr>
      <w:r>
        <w:rPr>
          <w:rFonts w:ascii="Times New Roman"/>
          <w:b w:val="false"/>
          <w:i w:val="false"/>
          <w:color w:val="000000"/>
          <w:sz w:val="28"/>
        </w:rPr>
        <w:t>
      - FI (S) - планердегі ұшу нұсқаушысы;</w:t>
      </w:r>
    </w:p>
    <w:bookmarkEnd w:id="697"/>
    <w:bookmarkStart w:name="z995" w:id="698"/>
    <w:p>
      <w:pPr>
        <w:spacing w:after="0"/>
        <w:ind w:left="0"/>
        <w:jc w:val="both"/>
      </w:pPr>
      <w:r>
        <w:rPr>
          <w:rFonts w:ascii="Times New Roman"/>
          <w:b w:val="false"/>
          <w:i w:val="false"/>
          <w:color w:val="000000"/>
          <w:sz w:val="28"/>
        </w:rPr>
        <w:t>
      - FI (B) - бос аэростаттағы ұшу нұсқаушысы;</w:t>
      </w:r>
    </w:p>
    <w:bookmarkEnd w:id="698"/>
    <w:bookmarkStart w:name="z996" w:id="699"/>
    <w:p>
      <w:pPr>
        <w:spacing w:after="0"/>
        <w:ind w:left="0"/>
        <w:jc w:val="both"/>
      </w:pPr>
      <w:r>
        <w:rPr>
          <w:rFonts w:ascii="Times New Roman"/>
          <w:b w:val="false"/>
          <w:i w:val="false"/>
          <w:color w:val="000000"/>
          <w:sz w:val="28"/>
        </w:rPr>
        <w:t xml:space="preserve">
      - FI(MHG) - мотодельтапландағы ұшу нұсқаушысы; </w:t>
      </w:r>
    </w:p>
    <w:bookmarkEnd w:id="699"/>
    <w:bookmarkStart w:name="z997" w:id="700"/>
    <w:p>
      <w:pPr>
        <w:spacing w:after="0"/>
        <w:ind w:left="0"/>
        <w:jc w:val="both"/>
      </w:pPr>
      <w:r>
        <w:rPr>
          <w:rFonts w:ascii="Times New Roman"/>
          <w:b w:val="false"/>
          <w:i w:val="false"/>
          <w:color w:val="000000"/>
          <w:sz w:val="28"/>
        </w:rPr>
        <w:t>
      - FI (AG) - автожирдегі ұшу нұсқаушысы;</w:t>
      </w:r>
    </w:p>
    <w:bookmarkEnd w:id="700"/>
    <w:bookmarkStart w:name="z998" w:id="701"/>
    <w:p>
      <w:pPr>
        <w:spacing w:after="0"/>
        <w:ind w:left="0"/>
        <w:jc w:val="both"/>
      </w:pPr>
      <w:r>
        <w:rPr>
          <w:rFonts w:ascii="Times New Roman"/>
          <w:b w:val="false"/>
          <w:i w:val="false"/>
          <w:color w:val="000000"/>
          <w:sz w:val="28"/>
        </w:rPr>
        <w:t>
      - TRI(A) - ұшақ түрі бойынша нұсқаушы;</w:t>
      </w:r>
    </w:p>
    <w:bookmarkEnd w:id="701"/>
    <w:bookmarkStart w:name="z999" w:id="702"/>
    <w:p>
      <w:pPr>
        <w:spacing w:after="0"/>
        <w:ind w:left="0"/>
        <w:jc w:val="both"/>
      </w:pPr>
      <w:r>
        <w:rPr>
          <w:rFonts w:ascii="Times New Roman"/>
          <w:b w:val="false"/>
          <w:i w:val="false"/>
          <w:color w:val="000000"/>
          <w:sz w:val="28"/>
        </w:rPr>
        <w:t>
      - TRI(H) - тікұшақ түрі бойынша нұсқаушы;</w:t>
      </w:r>
    </w:p>
    <w:bookmarkEnd w:id="702"/>
    <w:bookmarkStart w:name="z1000" w:id="703"/>
    <w:p>
      <w:pPr>
        <w:spacing w:after="0"/>
        <w:ind w:left="0"/>
        <w:jc w:val="both"/>
      </w:pPr>
      <w:r>
        <w:rPr>
          <w:rFonts w:ascii="Times New Roman"/>
          <w:b w:val="false"/>
          <w:i w:val="false"/>
          <w:color w:val="000000"/>
          <w:sz w:val="28"/>
        </w:rPr>
        <w:t>
      - IRI(A) - инструктор инструментального рейтинга, самолет;</w:t>
      </w:r>
    </w:p>
    <w:bookmarkEnd w:id="703"/>
    <w:bookmarkStart w:name="z1001" w:id="704"/>
    <w:p>
      <w:pPr>
        <w:spacing w:after="0"/>
        <w:ind w:left="0"/>
        <w:jc w:val="both"/>
      </w:pPr>
      <w:r>
        <w:rPr>
          <w:rFonts w:ascii="Times New Roman"/>
          <w:b w:val="false"/>
          <w:i w:val="false"/>
          <w:color w:val="000000"/>
          <w:sz w:val="28"/>
        </w:rPr>
        <w:t>
      - IRI(A) - құрал-саймандық рейтингі нұсқаушысы, ұшақ;</w:t>
      </w:r>
    </w:p>
    <w:bookmarkEnd w:id="704"/>
    <w:bookmarkStart w:name="z1002" w:id="705"/>
    <w:p>
      <w:pPr>
        <w:spacing w:after="0"/>
        <w:ind w:left="0"/>
        <w:jc w:val="both"/>
      </w:pPr>
      <w:r>
        <w:rPr>
          <w:rFonts w:ascii="Times New Roman"/>
          <w:b w:val="false"/>
          <w:i w:val="false"/>
          <w:color w:val="000000"/>
          <w:sz w:val="28"/>
        </w:rPr>
        <w:t>
      - IRI(H) - құрал-саймандық рейтингі нұсқаушысы, тікұшақ;</w:t>
      </w:r>
    </w:p>
    <w:bookmarkEnd w:id="705"/>
    <w:bookmarkStart w:name="z1003" w:id="706"/>
    <w:p>
      <w:pPr>
        <w:spacing w:after="0"/>
        <w:ind w:left="0"/>
        <w:jc w:val="both"/>
      </w:pPr>
      <w:r>
        <w:rPr>
          <w:rFonts w:ascii="Times New Roman"/>
          <w:b w:val="false"/>
          <w:i w:val="false"/>
          <w:color w:val="000000"/>
          <w:sz w:val="28"/>
        </w:rPr>
        <w:t xml:space="preserve">
      - FNI - штурман-нұсқаушы; </w:t>
      </w:r>
    </w:p>
    <w:bookmarkEnd w:id="706"/>
    <w:bookmarkStart w:name="z1004" w:id="707"/>
    <w:p>
      <w:pPr>
        <w:spacing w:after="0"/>
        <w:ind w:left="0"/>
        <w:jc w:val="both"/>
      </w:pPr>
      <w:r>
        <w:rPr>
          <w:rFonts w:ascii="Times New Roman"/>
          <w:b w:val="false"/>
          <w:i w:val="false"/>
          <w:color w:val="000000"/>
          <w:sz w:val="28"/>
        </w:rPr>
        <w:t>
      - FEI - бортинженер (бортмеханик) нұсқаушы;</w:t>
      </w:r>
    </w:p>
    <w:bookmarkEnd w:id="707"/>
    <w:bookmarkStart w:name="z1005" w:id="708"/>
    <w:p>
      <w:pPr>
        <w:spacing w:after="0"/>
        <w:ind w:left="0"/>
        <w:jc w:val="both"/>
      </w:pPr>
      <w:r>
        <w:rPr>
          <w:rFonts w:ascii="Times New Roman"/>
          <w:b w:val="false"/>
          <w:i w:val="false"/>
          <w:color w:val="000000"/>
          <w:sz w:val="28"/>
        </w:rPr>
        <w:t>
      - TRE (A) – ұшақ типі бойынша емтихан алушы;</w:t>
      </w:r>
    </w:p>
    <w:bookmarkEnd w:id="708"/>
    <w:bookmarkStart w:name="z1006" w:id="709"/>
    <w:p>
      <w:pPr>
        <w:spacing w:after="0"/>
        <w:ind w:left="0"/>
        <w:jc w:val="both"/>
      </w:pPr>
      <w:r>
        <w:rPr>
          <w:rFonts w:ascii="Times New Roman"/>
          <w:b w:val="false"/>
          <w:i w:val="false"/>
          <w:color w:val="000000"/>
          <w:sz w:val="28"/>
        </w:rPr>
        <w:t>
      - TRE (H) – тікұшақ типі бойынша емтихан алушы;</w:t>
      </w:r>
    </w:p>
    <w:bookmarkEnd w:id="709"/>
    <w:bookmarkStart w:name="z1007" w:id="710"/>
    <w:p>
      <w:pPr>
        <w:spacing w:after="0"/>
        <w:ind w:left="0"/>
        <w:jc w:val="both"/>
      </w:pPr>
      <w:r>
        <w:rPr>
          <w:rFonts w:ascii="Times New Roman"/>
          <w:b w:val="false"/>
          <w:i w:val="false"/>
          <w:color w:val="000000"/>
          <w:sz w:val="28"/>
        </w:rPr>
        <w:t>
      2) Approved to conduct radiotelephony in English. Certificate № (ағылшын тілінде радиотелефон байланысын жүргізуге рұқсат берілген. Сертификат №);</w:t>
      </w:r>
    </w:p>
    <w:bookmarkEnd w:id="710"/>
    <w:bookmarkStart w:name="z1008" w:id="711"/>
    <w:p>
      <w:pPr>
        <w:spacing w:after="0"/>
        <w:ind w:left="0"/>
        <w:jc w:val="both"/>
      </w:pPr>
      <w:r>
        <w:rPr>
          <w:rFonts w:ascii="Times New Roman"/>
          <w:b w:val="false"/>
          <w:i w:val="false"/>
          <w:color w:val="000000"/>
          <w:sz w:val="28"/>
        </w:rPr>
        <w:t xml:space="preserve">
      2. Әуе қозғалысына қызмет көрсету органының диспетчері куәлігінің XII және XIII-тармақтарын толтыру үлгілері </w:t>
      </w:r>
    </w:p>
    <w:bookmarkEnd w:id="711"/>
    <w:bookmarkStart w:name="z1009" w:id="712"/>
    <w:p>
      <w:pPr>
        <w:spacing w:after="0"/>
        <w:ind w:left="0"/>
        <w:jc w:val="both"/>
      </w:pPr>
      <w:r>
        <w:rPr>
          <w:rFonts w:ascii="Times New Roman"/>
          <w:b w:val="false"/>
          <w:i w:val="false"/>
          <w:color w:val="000000"/>
          <w:sz w:val="28"/>
        </w:rPr>
        <w:t>
      XII. Ratings (Біліктілік белгілері):</w:t>
      </w:r>
    </w:p>
    <w:bookmarkEnd w:id="712"/>
    <w:bookmarkStart w:name="z1010" w:id="713"/>
    <w:p>
      <w:pPr>
        <w:spacing w:after="0"/>
        <w:ind w:left="0"/>
        <w:jc w:val="both"/>
      </w:pPr>
      <w:r>
        <w:rPr>
          <w:rFonts w:ascii="Times New Roman"/>
          <w:b w:val="false"/>
          <w:i w:val="false"/>
          <w:color w:val="000000"/>
          <w:sz w:val="28"/>
        </w:rPr>
        <w:t>
      1. ӘҚҚ диспетчерінің куәлігінде біліктілік белгілерінің мынадай санаттары көзделген:</w:t>
      </w:r>
    </w:p>
    <w:bookmarkEnd w:id="713"/>
    <w:bookmarkStart w:name="z1011" w:id="714"/>
    <w:p>
      <w:pPr>
        <w:spacing w:after="0"/>
        <w:ind w:left="0"/>
        <w:jc w:val="both"/>
      </w:pPr>
      <w:r>
        <w:rPr>
          <w:rFonts w:ascii="Times New Roman"/>
          <w:b w:val="false"/>
          <w:i w:val="false"/>
          <w:color w:val="000000"/>
          <w:sz w:val="28"/>
        </w:rPr>
        <w:t>
      1) Aerodrome control rating;</w:t>
      </w:r>
    </w:p>
    <w:bookmarkEnd w:id="714"/>
    <w:bookmarkStart w:name="z1012" w:id="715"/>
    <w:p>
      <w:pPr>
        <w:spacing w:after="0"/>
        <w:ind w:left="0"/>
        <w:jc w:val="both"/>
      </w:pPr>
      <w:r>
        <w:rPr>
          <w:rFonts w:ascii="Times New Roman"/>
          <w:b w:val="false"/>
          <w:i w:val="false"/>
          <w:color w:val="000000"/>
          <w:sz w:val="28"/>
        </w:rPr>
        <w:t>
      2) Approach control procedural rating;</w:t>
      </w:r>
    </w:p>
    <w:bookmarkEnd w:id="715"/>
    <w:bookmarkStart w:name="z1013" w:id="716"/>
    <w:p>
      <w:pPr>
        <w:spacing w:after="0"/>
        <w:ind w:left="0"/>
        <w:jc w:val="both"/>
      </w:pPr>
      <w:r>
        <w:rPr>
          <w:rFonts w:ascii="Times New Roman"/>
          <w:b w:val="false"/>
          <w:i w:val="false"/>
          <w:color w:val="000000"/>
          <w:sz w:val="28"/>
        </w:rPr>
        <w:t>
      3) Approach control surveillance rating;</w:t>
      </w:r>
    </w:p>
    <w:bookmarkEnd w:id="716"/>
    <w:bookmarkStart w:name="z1014" w:id="717"/>
    <w:p>
      <w:pPr>
        <w:spacing w:after="0"/>
        <w:ind w:left="0"/>
        <w:jc w:val="both"/>
      </w:pPr>
      <w:r>
        <w:rPr>
          <w:rFonts w:ascii="Times New Roman"/>
          <w:b w:val="false"/>
          <w:i w:val="false"/>
          <w:color w:val="000000"/>
          <w:sz w:val="28"/>
        </w:rPr>
        <w:t>
      4) Area control procedural rating;</w:t>
      </w:r>
    </w:p>
    <w:bookmarkEnd w:id="717"/>
    <w:bookmarkStart w:name="z1015" w:id="718"/>
    <w:p>
      <w:pPr>
        <w:spacing w:after="0"/>
        <w:ind w:left="0"/>
        <w:jc w:val="both"/>
      </w:pPr>
      <w:r>
        <w:rPr>
          <w:rFonts w:ascii="Times New Roman"/>
          <w:b w:val="false"/>
          <w:i w:val="false"/>
          <w:color w:val="000000"/>
          <w:sz w:val="28"/>
        </w:rPr>
        <w:t>
      5) Area control surveillance rating.</w:t>
      </w:r>
    </w:p>
    <w:bookmarkEnd w:id="718"/>
    <w:bookmarkStart w:name="z1016" w:id="719"/>
    <w:p>
      <w:pPr>
        <w:spacing w:after="0"/>
        <w:ind w:left="0"/>
        <w:jc w:val="both"/>
      </w:pPr>
      <w:r>
        <w:rPr>
          <w:rFonts w:ascii="Times New Roman"/>
          <w:b w:val="false"/>
          <w:i w:val="false"/>
          <w:color w:val="000000"/>
          <w:sz w:val="28"/>
        </w:rPr>
        <w:t>
      XIII. SPECIAL REMARKS (ЕРЕКШЕ БЕЛГІЛЕР):</w:t>
      </w:r>
    </w:p>
    <w:bookmarkEnd w:id="719"/>
    <w:bookmarkStart w:name="z1017" w:id="720"/>
    <w:p>
      <w:pPr>
        <w:spacing w:after="0"/>
        <w:ind w:left="0"/>
        <w:jc w:val="both"/>
      </w:pPr>
      <w:r>
        <w:rPr>
          <w:rFonts w:ascii="Times New Roman"/>
          <w:b w:val="false"/>
          <w:i w:val="false"/>
          <w:color w:val="000000"/>
          <w:sz w:val="28"/>
        </w:rPr>
        <w:t>
      1) Approved to work as instructor (нұсқаушылық жұмысқа рұқсат берілген);</w:t>
      </w:r>
    </w:p>
    <w:bookmarkEnd w:id="720"/>
    <w:bookmarkStart w:name="z1018" w:id="721"/>
    <w:p>
      <w:pPr>
        <w:spacing w:after="0"/>
        <w:ind w:left="0"/>
        <w:jc w:val="both"/>
      </w:pPr>
      <w:r>
        <w:rPr>
          <w:rFonts w:ascii="Times New Roman"/>
          <w:b w:val="false"/>
          <w:i w:val="false"/>
          <w:color w:val="000000"/>
          <w:sz w:val="28"/>
        </w:rPr>
        <w:t>
      2) Approved radiotelephony communication in English till (күні). Level (шкала бойынша деңгей нөмірі) ICAO. Certificate N (сертификат нөмірі) dated (сертификатты беру күні);</w:t>
      </w:r>
    </w:p>
    <w:bookmarkEnd w:id="721"/>
    <w:bookmarkStart w:name="z1019" w:id="722"/>
    <w:p>
      <w:pPr>
        <w:spacing w:after="0"/>
        <w:ind w:left="0"/>
        <w:jc w:val="both"/>
      </w:pPr>
      <w:r>
        <w:rPr>
          <w:rFonts w:ascii="Times New Roman"/>
          <w:b w:val="false"/>
          <w:i w:val="false"/>
          <w:color w:val="000000"/>
          <w:sz w:val="28"/>
        </w:rPr>
        <w:t>
      3) Approved to work as examiner (емтихан жұмыстарына жіберілді).</w:t>
      </w:r>
    </w:p>
    <w:bookmarkEnd w:id="722"/>
    <w:bookmarkStart w:name="z1020" w:id="723"/>
    <w:p>
      <w:pPr>
        <w:spacing w:after="0"/>
        <w:ind w:left="0"/>
        <w:jc w:val="both"/>
      </w:pPr>
      <w:r>
        <w:rPr>
          <w:rFonts w:ascii="Times New Roman"/>
          <w:b w:val="false"/>
          <w:i w:val="false"/>
          <w:color w:val="000000"/>
          <w:sz w:val="28"/>
        </w:rPr>
        <w:t>
      3. MAINTENANCE STAFF (ӘУЕ КЕМЕЛЕРІНЕ ТЕХНИКАЛЫҚ ҚЫЗМЕТ КӨРСЕТУДІ ОРЫНДАЙТЫН ПЕРСОНАЛ):</w:t>
      </w:r>
    </w:p>
    <w:bookmarkEnd w:id="723"/>
    <w:bookmarkStart w:name="z1021" w:id="724"/>
    <w:p>
      <w:pPr>
        <w:spacing w:after="0"/>
        <w:ind w:left="0"/>
        <w:jc w:val="both"/>
      </w:pPr>
      <w:r>
        <w:rPr>
          <w:rFonts w:ascii="Times New Roman"/>
          <w:b w:val="false"/>
          <w:i w:val="false"/>
          <w:color w:val="000000"/>
          <w:sz w:val="28"/>
        </w:rPr>
        <w:t>
      XII. Ratings (Біліктілік белгілері):</w:t>
      </w:r>
    </w:p>
    <w:bookmarkEnd w:id="724"/>
    <w:bookmarkStart w:name="z1022" w:id="725"/>
    <w:p>
      <w:pPr>
        <w:spacing w:after="0"/>
        <w:ind w:left="0"/>
        <w:jc w:val="both"/>
      </w:pPr>
      <w:r>
        <w:rPr>
          <w:rFonts w:ascii="Times New Roman"/>
          <w:b w:val="false"/>
          <w:i w:val="false"/>
          <w:color w:val="000000"/>
          <w:sz w:val="28"/>
        </w:rPr>
        <w:t>
      A. Category (Санаттары):</w:t>
      </w:r>
    </w:p>
    <w:bookmarkEnd w:id="725"/>
    <w:bookmarkStart w:name="z1023" w:id="726"/>
    <w:p>
      <w:pPr>
        <w:spacing w:after="0"/>
        <w:ind w:left="0"/>
        <w:jc w:val="both"/>
      </w:pPr>
      <w:r>
        <w:rPr>
          <w:rFonts w:ascii="Times New Roman"/>
          <w:b w:val="false"/>
          <w:i w:val="false"/>
          <w:color w:val="000000"/>
          <w:sz w:val="28"/>
        </w:rPr>
        <w:t>
      1) Certifying Staff Category B1 (В1 санатты сертификаттайтын / қолдау жасалатын персонал);</w:t>
      </w:r>
    </w:p>
    <w:bookmarkEnd w:id="726"/>
    <w:bookmarkStart w:name="z1024" w:id="727"/>
    <w:p>
      <w:pPr>
        <w:spacing w:after="0"/>
        <w:ind w:left="0"/>
        <w:jc w:val="both"/>
      </w:pPr>
      <w:r>
        <w:rPr>
          <w:rFonts w:ascii="Times New Roman"/>
          <w:b w:val="false"/>
          <w:i w:val="false"/>
          <w:color w:val="000000"/>
          <w:sz w:val="28"/>
        </w:rPr>
        <w:t>
      2) Certifying Staff Category B2 (В2 санатты сертификаттайтын / қолдау жасалатын персонал);</w:t>
      </w:r>
    </w:p>
    <w:bookmarkEnd w:id="727"/>
    <w:bookmarkStart w:name="z1025" w:id="728"/>
    <w:p>
      <w:pPr>
        <w:spacing w:after="0"/>
        <w:ind w:left="0"/>
        <w:jc w:val="both"/>
      </w:pPr>
      <w:r>
        <w:rPr>
          <w:rFonts w:ascii="Times New Roman"/>
          <w:b w:val="false"/>
          <w:i w:val="false"/>
          <w:color w:val="000000"/>
          <w:sz w:val="28"/>
        </w:rPr>
        <w:t>
      3) Certifying Staff Category С (С санатты сертификаттайтын персонал);</w:t>
      </w:r>
    </w:p>
    <w:bookmarkEnd w:id="728"/>
    <w:bookmarkStart w:name="z1026" w:id="729"/>
    <w:p>
      <w:pPr>
        <w:spacing w:after="0"/>
        <w:ind w:left="0"/>
        <w:jc w:val="both"/>
      </w:pPr>
      <w:r>
        <w:rPr>
          <w:rFonts w:ascii="Times New Roman"/>
          <w:b w:val="false"/>
          <w:i w:val="false"/>
          <w:color w:val="000000"/>
          <w:sz w:val="28"/>
        </w:rPr>
        <w:t>
      4) Certifying Staff Category B3 (В3 санатты сертификаттайтын / қолдау жасалатын персонал).</w:t>
      </w:r>
    </w:p>
    <w:bookmarkEnd w:id="729"/>
    <w:bookmarkStart w:name="z1027" w:id="730"/>
    <w:p>
      <w:pPr>
        <w:spacing w:after="0"/>
        <w:ind w:left="0"/>
        <w:jc w:val="both"/>
      </w:pPr>
      <w:r>
        <w:rPr>
          <w:rFonts w:ascii="Times New Roman"/>
          <w:b w:val="false"/>
          <w:i w:val="false"/>
          <w:color w:val="000000"/>
          <w:sz w:val="28"/>
        </w:rPr>
        <w:t>
      B. Type of aircraft (әуе кемесінін түрі):</w:t>
      </w:r>
    </w:p>
    <w:bookmarkEnd w:id="730"/>
    <w:bookmarkStart w:name="z1028" w:id="731"/>
    <w:p>
      <w:pPr>
        <w:spacing w:after="0"/>
        <w:ind w:left="0"/>
        <w:jc w:val="both"/>
      </w:pPr>
      <w:r>
        <w:rPr>
          <w:rFonts w:ascii="Times New Roman"/>
          <w:b w:val="false"/>
          <w:i w:val="false"/>
          <w:color w:val="000000"/>
          <w:sz w:val="28"/>
        </w:rPr>
        <w:t>
      1) Boeing B737-700/800/900 with CFM56</w:t>
      </w:r>
    </w:p>
    <w:bookmarkEnd w:id="731"/>
    <w:bookmarkStart w:name="z1029" w:id="732"/>
    <w:p>
      <w:pPr>
        <w:spacing w:after="0"/>
        <w:ind w:left="0"/>
        <w:jc w:val="both"/>
      </w:pPr>
      <w:r>
        <w:rPr>
          <w:rFonts w:ascii="Times New Roman"/>
          <w:b w:val="false"/>
          <w:i w:val="false"/>
          <w:color w:val="000000"/>
          <w:sz w:val="28"/>
        </w:rPr>
        <w:t>
      2) Boeing B747-400/400ERF with GE CF6, RR RB211 and PW4000</w:t>
      </w:r>
    </w:p>
    <w:bookmarkEnd w:id="732"/>
    <w:bookmarkStart w:name="z1030" w:id="733"/>
    <w:p>
      <w:pPr>
        <w:spacing w:after="0"/>
        <w:ind w:left="0"/>
        <w:jc w:val="both"/>
      </w:pPr>
      <w:r>
        <w:rPr>
          <w:rFonts w:ascii="Times New Roman"/>
          <w:b w:val="false"/>
          <w:i w:val="false"/>
          <w:color w:val="000000"/>
          <w:sz w:val="28"/>
        </w:rPr>
        <w:t>
      3) Boeing B757-200/300 with RR RB211</w:t>
      </w:r>
    </w:p>
    <w:bookmarkEnd w:id="733"/>
    <w:bookmarkStart w:name="z1031" w:id="734"/>
    <w:p>
      <w:pPr>
        <w:spacing w:after="0"/>
        <w:ind w:left="0"/>
        <w:jc w:val="both"/>
      </w:pPr>
      <w:r>
        <w:rPr>
          <w:rFonts w:ascii="Times New Roman"/>
          <w:b w:val="false"/>
          <w:i w:val="false"/>
          <w:color w:val="000000"/>
          <w:sz w:val="28"/>
        </w:rPr>
        <w:t>
      4) Boeing B767-200/300/400 with GECF6</w:t>
      </w:r>
    </w:p>
    <w:bookmarkEnd w:id="734"/>
    <w:bookmarkStart w:name="z1032" w:id="735"/>
    <w:p>
      <w:pPr>
        <w:spacing w:after="0"/>
        <w:ind w:left="0"/>
        <w:jc w:val="both"/>
      </w:pPr>
      <w:r>
        <w:rPr>
          <w:rFonts w:ascii="Times New Roman"/>
          <w:b w:val="false"/>
          <w:i w:val="false"/>
          <w:color w:val="000000"/>
          <w:sz w:val="28"/>
        </w:rPr>
        <w:t>
      5) Fokker F50 with PW125B</w:t>
      </w:r>
    </w:p>
    <w:bookmarkEnd w:id="735"/>
    <w:bookmarkStart w:name="z1033" w:id="736"/>
    <w:p>
      <w:pPr>
        <w:spacing w:after="0"/>
        <w:ind w:left="0"/>
        <w:jc w:val="both"/>
      </w:pPr>
      <w:r>
        <w:rPr>
          <w:rFonts w:ascii="Times New Roman"/>
          <w:b w:val="false"/>
          <w:i w:val="false"/>
          <w:color w:val="000000"/>
          <w:sz w:val="28"/>
        </w:rPr>
        <w:t>
      6) Airbus A319/A320/A321 with IAE V2500/CFM56</w:t>
      </w:r>
    </w:p>
    <w:bookmarkEnd w:id="736"/>
    <w:bookmarkStart w:name="z1034" w:id="737"/>
    <w:p>
      <w:pPr>
        <w:spacing w:after="0"/>
        <w:ind w:left="0"/>
        <w:jc w:val="both"/>
      </w:pPr>
      <w:r>
        <w:rPr>
          <w:rFonts w:ascii="Times New Roman"/>
          <w:b w:val="false"/>
          <w:i w:val="false"/>
          <w:color w:val="000000"/>
          <w:sz w:val="28"/>
        </w:rPr>
        <w:t>
      7) Airbus A330 with GE CF6/RR RB211 Trent 700</w:t>
      </w:r>
    </w:p>
    <w:bookmarkEnd w:id="737"/>
    <w:bookmarkStart w:name="z1035" w:id="738"/>
    <w:p>
      <w:pPr>
        <w:spacing w:after="0"/>
        <w:ind w:left="0"/>
        <w:jc w:val="both"/>
      </w:pPr>
      <w:r>
        <w:rPr>
          <w:rFonts w:ascii="Times New Roman"/>
          <w:b w:val="false"/>
          <w:i w:val="false"/>
          <w:color w:val="000000"/>
          <w:sz w:val="28"/>
        </w:rPr>
        <w:t>
      8) Airbus A330-300 with GE CF6</w:t>
      </w:r>
    </w:p>
    <w:bookmarkEnd w:id="738"/>
    <w:bookmarkStart w:name="z1036" w:id="739"/>
    <w:p>
      <w:pPr>
        <w:spacing w:after="0"/>
        <w:ind w:left="0"/>
        <w:jc w:val="both"/>
      </w:pPr>
      <w:r>
        <w:rPr>
          <w:rFonts w:ascii="Times New Roman"/>
          <w:b w:val="false"/>
          <w:i w:val="false"/>
          <w:color w:val="000000"/>
          <w:sz w:val="28"/>
        </w:rPr>
        <w:t>
      9) Embraer ERJ 170/190 with GE CF34</w:t>
      </w:r>
    </w:p>
    <w:bookmarkEnd w:id="739"/>
    <w:bookmarkStart w:name="z1037" w:id="740"/>
    <w:p>
      <w:pPr>
        <w:spacing w:after="0"/>
        <w:ind w:left="0"/>
        <w:jc w:val="both"/>
      </w:pPr>
      <w:r>
        <w:rPr>
          <w:rFonts w:ascii="Times New Roman"/>
          <w:b w:val="false"/>
          <w:i w:val="false"/>
          <w:color w:val="000000"/>
          <w:sz w:val="28"/>
        </w:rPr>
        <w:t xml:space="preserve">
      1 Ескертпе. Әуе кеме мен қозғалтқыштардың түрлері әуе кеме/қозғалтқыштар түрінің сертификатындағы деректердің және қабылданған халықаралық қысқартулардың негізінде куәлікке енгізіледі. </w:t>
      </w:r>
    </w:p>
    <w:bookmarkEnd w:id="740"/>
    <w:bookmarkStart w:name="z1038" w:id="741"/>
    <w:p>
      <w:pPr>
        <w:spacing w:after="0"/>
        <w:ind w:left="0"/>
        <w:jc w:val="both"/>
      </w:pPr>
      <w:r>
        <w:rPr>
          <w:rFonts w:ascii="Times New Roman"/>
          <w:b w:val="false"/>
          <w:i w:val="false"/>
          <w:color w:val="000000"/>
          <w:sz w:val="28"/>
        </w:rPr>
        <w:t>
      C. Privileges (құқықтары):</w:t>
      </w:r>
    </w:p>
    <w:bookmarkEnd w:id="741"/>
    <w:bookmarkStart w:name="z1039" w:id="742"/>
    <w:p>
      <w:pPr>
        <w:spacing w:after="0"/>
        <w:ind w:left="0"/>
        <w:jc w:val="both"/>
      </w:pPr>
      <w:r>
        <w:rPr>
          <w:rFonts w:ascii="Times New Roman"/>
          <w:b w:val="false"/>
          <w:i w:val="false"/>
          <w:color w:val="000000"/>
          <w:sz w:val="28"/>
        </w:rPr>
        <w:t>
      1. Airframe and power plant certifying/support maintenance staff Category B1 (Ұшу аппараттарына, әуе кемелердің қозғалтқыштары мен олардың электржабдықтарына техникалық қызмет көрсету бойынша сертификаттайтын/қолдау жасайтын персонал) - В1 санат)</w:t>
      </w:r>
    </w:p>
    <w:bookmarkEnd w:id="742"/>
    <w:bookmarkStart w:name="z1040" w:id="743"/>
    <w:p>
      <w:pPr>
        <w:spacing w:after="0"/>
        <w:ind w:left="0"/>
        <w:jc w:val="both"/>
      </w:pPr>
      <w:r>
        <w:rPr>
          <w:rFonts w:ascii="Times New Roman"/>
          <w:b w:val="false"/>
          <w:i w:val="false"/>
          <w:color w:val="000000"/>
          <w:sz w:val="28"/>
        </w:rPr>
        <w:t>
      4.1-үлгі "Embraer ERJ 190 with GE CF34. Certifying staff Cat B1" немесе "Embraer ERJ 190 әуе кемені GE CF34 қозғалтқыштарымен. В1 санатты сертификаттайтын персонал".</w:t>
      </w:r>
    </w:p>
    <w:bookmarkEnd w:id="743"/>
    <w:bookmarkStart w:name="z1041" w:id="744"/>
    <w:p>
      <w:pPr>
        <w:spacing w:after="0"/>
        <w:ind w:left="0"/>
        <w:jc w:val="both"/>
      </w:pPr>
      <w:r>
        <w:rPr>
          <w:rFonts w:ascii="Times New Roman"/>
          <w:b w:val="false"/>
          <w:i w:val="false"/>
          <w:color w:val="000000"/>
          <w:sz w:val="28"/>
        </w:rPr>
        <w:t>
      2. Aircraft /Helicopter avionic certifying/support maintenance staff (Ұшақ/тікұшақ авиациялық, радиоэлектронды және электр жабдығына техникалық қызмет көрсетуші сертификаттайтын/қолдау жасайтын персонал) – В2 санат)</w:t>
      </w:r>
    </w:p>
    <w:bookmarkEnd w:id="744"/>
    <w:bookmarkStart w:name="z1042" w:id="745"/>
    <w:p>
      <w:pPr>
        <w:spacing w:after="0"/>
        <w:ind w:left="0"/>
        <w:jc w:val="both"/>
      </w:pPr>
      <w:r>
        <w:rPr>
          <w:rFonts w:ascii="Times New Roman"/>
          <w:b w:val="false"/>
          <w:i w:val="false"/>
          <w:color w:val="000000"/>
          <w:sz w:val="28"/>
        </w:rPr>
        <w:t>
      5.1-үлгі</w:t>
      </w:r>
    </w:p>
    <w:bookmarkEnd w:id="745"/>
    <w:bookmarkStart w:name="z1043" w:id="746"/>
    <w:p>
      <w:pPr>
        <w:spacing w:after="0"/>
        <w:ind w:left="0"/>
        <w:jc w:val="both"/>
      </w:pPr>
      <w:r>
        <w:rPr>
          <w:rFonts w:ascii="Times New Roman"/>
          <w:b w:val="false"/>
          <w:i w:val="false"/>
          <w:color w:val="000000"/>
          <w:sz w:val="28"/>
        </w:rPr>
        <w:t>
      "Embraer ERJ 190 with GE CF34. Certifying staff Cat B2".</w:t>
      </w:r>
    </w:p>
    <w:bookmarkEnd w:id="746"/>
    <w:bookmarkStart w:name="z1044" w:id="747"/>
    <w:p>
      <w:pPr>
        <w:spacing w:after="0"/>
        <w:ind w:left="0"/>
        <w:jc w:val="both"/>
      </w:pPr>
      <w:r>
        <w:rPr>
          <w:rFonts w:ascii="Times New Roman"/>
          <w:b w:val="false"/>
          <w:i w:val="false"/>
          <w:color w:val="000000"/>
          <w:sz w:val="28"/>
        </w:rPr>
        <w:t>
      "GE CF34 қозғалтқышымен Embraer ERJ 190. В2-санатты сертификаттайтын персонал".</w:t>
      </w:r>
    </w:p>
    <w:bookmarkEnd w:id="747"/>
    <w:bookmarkStart w:name="z1045" w:id="748"/>
    <w:p>
      <w:pPr>
        <w:spacing w:after="0"/>
        <w:ind w:left="0"/>
        <w:jc w:val="both"/>
      </w:pPr>
      <w:r>
        <w:rPr>
          <w:rFonts w:ascii="Times New Roman"/>
          <w:b w:val="false"/>
          <w:i w:val="false"/>
          <w:color w:val="000000"/>
          <w:sz w:val="28"/>
        </w:rPr>
        <w:t>
      3. Certifying staff category C (әуе кеме кезеңдік (базалық қызмет көрсету жөніндегі сертификаттайтын персонал) – C санат;</w:t>
      </w:r>
    </w:p>
    <w:bookmarkEnd w:id="748"/>
    <w:bookmarkStart w:name="z1046" w:id="749"/>
    <w:p>
      <w:pPr>
        <w:spacing w:after="0"/>
        <w:ind w:left="0"/>
        <w:jc w:val="both"/>
      </w:pPr>
      <w:r>
        <w:rPr>
          <w:rFonts w:ascii="Times New Roman"/>
          <w:b w:val="false"/>
          <w:i w:val="false"/>
          <w:color w:val="000000"/>
          <w:sz w:val="28"/>
        </w:rPr>
        <w:t>
      8 үлгі.</w:t>
      </w:r>
    </w:p>
    <w:bookmarkEnd w:id="749"/>
    <w:bookmarkStart w:name="z1047" w:id="750"/>
    <w:p>
      <w:pPr>
        <w:spacing w:after="0"/>
        <w:ind w:left="0"/>
        <w:jc w:val="both"/>
      </w:pPr>
      <w:r>
        <w:rPr>
          <w:rFonts w:ascii="Times New Roman"/>
          <w:b w:val="false"/>
          <w:i w:val="false"/>
          <w:color w:val="000000"/>
          <w:sz w:val="28"/>
        </w:rPr>
        <w:t>
      "Embraer 190 with GE CF34. Certifying Staff Cat С" немесе "GE CF4 қозғалтқышымен Embraer ERJ 190. С" санатты сертификаттайтын персонал.</w:t>
      </w:r>
    </w:p>
    <w:bookmarkEnd w:id="750"/>
    <w:bookmarkStart w:name="z1048" w:id="751"/>
    <w:p>
      <w:pPr>
        <w:spacing w:after="0"/>
        <w:ind w:left="0"/>
        <w:jc w:val="both"/>
      </w:pPr>
      <w:r>
        <w:rPr>
          <w:rFonts w:ascii="Times New Roman"/>
          <w:b w:val="false"/>
          <w:i w:val="false"/>
          <w:color w:val="000000"/>
          <w:sz w:val="28"/>
        </w:rPr>
        <w:t>
      4. Certifying Staff category B3 (2000 кг тең және аз максималды ұшу массасымен (MTOM) әуе кемелеріне техникалық қызмет көрсету бойынша сертификаттайтын/қолдау жасайтын персонал) – В3 санат.</w:t>
      </w:r>
    </w:p>
    <w:bookmarkEnd w:id="751"/>
    <w:bookmarkStart w:name="z1049" w:id="752"/>
    <w:p>
      <w:pPr>
        <w:spacing w:after="0"/>
        <w:ind w:left="0"/>
        <w:jc w:val="both"/>
      </w:pPr>
      <w:r>
        <w:rPr>
          <w:rFonts w:ascii="Times New Roman"/>
          <w:b w:val="false"/>
          <w:i w:val="false"/>
          <w:color w:val="000000"/>
          <w:sz w:val="28"/>
        </w:rPr>
        <w:t>
      13.1 үлгі</w:t>
      </w:r>
    </w:p>
    <w:bookmarkEnd w:id="752"/>
    <w:bookmarkStart w:name="z1050" w:id="753"/>
    <w:p>
      <w:pPr>
        <w:spacing w:after="0"/>
        <w:ind w:left="0"/>
        <w:jc w:val="both"/>
      </w:pPr>
      <w:r>
        <w:rPr>
          <w:rFonts w:ascii="Times New Roman"/>
          <w:b w:val="false"/>
          <w:i w:val="false"/>
          <w:color w:val="000000"/>
          <w:sz w:val="28"/>
        </w:rPr>
        <w:t>
      "Сessna-337 with engines JJ1400 Certifying staff Cat B3" немесе "JJ1400 қозғалтқышымен Сessna-337. В3-санатты сертификаттайтын персонал".</w:t>
      </w:r>
    </w:p>
    <w:bookmarkEnd w:id="753"/>
    <w:bookmarkStart w:name="z1051" w:id="754"/>
    <w:p>
      <w:pPr>
        <w:spacing w:after="0"/>
        <w:ind w:left="0"/>
        <w:jc w:val="both"/>
      </w:pPr>
      <w:r>
        <w:rPr>
          <w:rFonts w:ascii="Times New Roman"/>
          <w:b w:val="false"/>
          <w:i w:val="false"/>
          <w:color w:val="000000"/>
          <w:sz w:val="28"/>
        </w:rPr>
        <w:t>
      XIII. Special Remarks (Ерекше белгілер):</w:t>
      </w:r>
    </w:p>
    <w:bookmarkEnd w:id="754"/>
    <w:bookmarkStart w:name="z1052" w:id="755"/>
    <w:p>
      <w:pPr>
        <w:spacing w:after="0"/>
        <w:ind w:left="0"/>
        <w:jc w:val="both"/>
      </w:pPr>
      <w:r>
        <w:rPr>
          <w:rFonts w:ascii="Times New Roman"/>
          <w:b w:val="false"/>
          <w:i w:val="false"/>
          <w:color w:val="000000"/>
          <w:sz w:val="28"/>
        </w:rPr>
        <w:t>
      1. Онсыз лицензия қолдануға келмейтін лицензияға қосымшаның жеке нөмірі.</w:t>
      </w:r>
    </w:p>
    <w:bookmarkEnd w:id="755"/>
    <w:bookmarkStart w:name="z1053" w:id="756"/>
    <w:p>
      <w:pPr>
        <w:spacing w:after="0"/>
        <w:ind w:left="0"/>
        <w:jc w:val="both"/>
      </w:pPr>
      <w:r>
        <w:rPr>
          <w:rFonts w:ascii="Times New Roman"/>
          <w:b w:val="false"/>
          <w:i w:val="false"/>
          <w:color w:val="000000"/>
          <w:sz w:val="28"/>
        </w:rPr>
        <w:t>
      Үлгі. "Licence is valid with attachment # XX XX XX XX", “Date of issue …….” "Лицензия № XXXXXXXXX қосымшамен қолдануға жатады"</w:t>
      </w:r>
    </w:p>
    <w:bookmarkEnd w:id="756"/>
    <w:bookmarkStart w:name="z1054" w:id="757"/>
    <w:p>
      <w:pPr>
        <w:spacing w:after="0"/>
        <w:ind w:left="0"/>
        <w:jc w:val="both"/>
      </w:pPr>
      <w:r>
        <w:rPr>
          <w:rFonts w:ascii="Times New Roman"/>
          <w:b w:val="false"/>
          <w:i w:val="false"/>
          <w:color w:val="000000"/>
          <w:sz w:val="28"/>
        </w:rPr>
        <w:t>
      4. Жеңіл әуе кемелеріне техникалық қызмет көрсету жөніндегі куәліктің XII және XIII тармақтарын толтыру үлгілері.</w:t>
      </w:r>
    </w:p>
    <w:bookmarkEnd w:id="757"/>
    <w:bookmarkStart w:name="z1055" w:id="758"/>
    <w:p>
      <w:pPr>
        <w:spacing w:after="0"/>
        <w:ind w:left="0"/>
        <w:jc w:val="both"/>
      </w:pPr>
      <w:r>
        <w:rPr>
          <w:rFonts w:ascii="Times New Roman"/>
          <w:b w:val="false"/>
          <w:i w:val="false"/>
          <w:color w:val="000000"/>
          <w:sz w:val="28"/>
        </w:rPr>
        <w:t>
      XII. Ratings (Біліктілік белгілері):</w:t>
      </w:r>
    </w:p>
    <w:bookmarkEnd w:id="758"/>
    <w:bookmarkStart w:name="z1056" w:id="759"/>
    <w:p>
      <w:pPr>
        <w:spacing w:after="0"/>
        <w:ind w:left="0"/>
        <w:jc w:val="both"/>
      </w:pPr>
      <w:r>
        <w:rPr>
          <w:rFonts w:ascii="Times New Roman"/>
          <w:b w:val="false"/>
          <w:i w:val="false"/>
          <w:color w:val="000000"/>
          <w:sz w:val="28"/>
        </w:rPr>
        <w:t>
      A. Category (Санат):</w:t>
      </w:r>
    </w:p>
    <w:bookmarkEnd w:id="759"/>
    <w:bookmarkStart w:name="z1057" w:id="760"/>
    <w:p>
      <w:pPr>
        <w:spacing w:after="0"/>
        <w:ind w:left="0"/>
        <w:jc w:val="both"/>
      </w:pPr>
      <w:r>
        <w:rPr>
          <w:rFonts w:ascii="Times New Roman"/>
          <w:b w:val="false"/>
          <w:i w:val="false"/>
          <w:color w:val="000000"/>
          <w:sz w:val="28"/>
        </w:rPr>
        <w:t>
      2) Certifying Staff Category "B3" ("В3" санатындағы сертификаттаушы/қолдаушы персонал).</w:t>
      </w:r>
    </w:p>
    <w:bookmarkEnd w:id="760"/>
    <w:bookmarkStart w:name="z1058" w:id="761"/>
    <w:p>
      <w:pPr>
        <w:spacing w:after="0"/>
        <w:ind w:left="0"/>
        <w:jc w:val="both"/>
      </w:pPr>
      <w:r>
        <w:rPr>
          <w:rFonts w:ascii="Times New Roman"/>
          <w:b w:val="false"/>
          <w:i w:val="false"/>
          <w:color w:val="000000"/>
          <w:sz w:val="28"/>
        </w:rPr>
        <w:t>
      B. Typeofaircraft (әуе кеменің түрі) ("В3" санаты үшін):</w:t>
      </w:r>
    </w:p>
    <w:bookmarkEnd w:id="761"/>
    <w:bookmarkStart w:name="z1059" w:id="762"/>
    <w:p>
      <w:pPr>
        <w:spacing w:after="0"/>
        <w:ind w:left="0"/>
        <w:jc w:val="both"/>
      </w:pPr>
      <w:r>
        <w:rPr>
          <w:rFonts w:ascii="Times New Roman"/>
          <w:b w:val="false"/>
          <w:i w:val="false"/>
          <w:color w:val="000000"/>
          <w:sz w:val="28"/>
        </w:rPr>
        <w:t>
      1) қозғалтқыш түрі көрсетілген ұшу салмағы 5700 кг артық емес ұшақ;</w:t>
      </w:r>
    </w:p>
    <w:bookmarkEnd w:id="762"/>
    <w:bookmarkStart w:name="z1060" w:id="763"/>
    <w:p>
      <w:pPr>
        <w:spacing w:after="0"/>
        <w:ind w:left="0"/>
        <w:jc w:val="both"/>
      </w:pPr>
      <w:r>
        <w:rPr>
          <w:rFonts w:ascii="Times New Roman"/>
          <w:b w:val="false"/>
          <w:i w:val="false"/>
          <w:color w:val="000000"/>
          <w:sz w:val="28"/>
        </w:rPr>
        <w:t>
      2) Газтурбиналы қозғалтқышы бар тікұшақ;</w:t>
      </w:r>
    </w:p>
    <w:bookmarkEnd w:id="763"/>
    <w:bookmarkStart w:name="z1061" w:id="764"/>
    <w:p>
      <w:pPr>
        <w:spacing w:after="0"/>
        <w:ind w:left="0"/>
        <w:jc w:val="both"/>
      </w:pPr>
      <w:r>
        <w:rPr>
          <w:rFonts w:ascii="Times New Roman"/>
          <w:b w:val="false"/>
          <w:i w:val="false"/>
          <w:color w:val="000000"/>
          <w:sz w:val="28"/>
        </w:rPr>
        <w:t>
      3) Поршенді қозғалтқышы бар тікұшақ;</w:t>
      </w:r>
    </w:p>
    <w:bookmarkEnd w:id="764"/>
    <w:bookmarkStart w:name="z1062" w:id="765"/>
    <w:p>
      <w:pPr>
        <w:spacing w:after="0"/>
        <w:ind w:left="0"/>
        <w:jc w:val="both"/>
      </w:pPr>
      <w:r>
        <w:rPr>
          <w:rFonts w:ascii="Times New Roman"/>
          <w:b w:val="false"/>
          <w:i w:val="false"/>
          <w:color w:val="000000"/>
          <w:sz w:val="28"/>
        </w:rPr>
        <w:t>
      4) Ан-2 ұшағы.</w:t>
      </w:r>
    </w:p>
    <w:bookmarkEnd w:id="765"/>
    <w:bookmarkStart w:name="z1063" w:id="766"/>
    <w:p>
      <w:pPr>
        <w:spacing w:after="0"/>
        <w:ind w:left="0"/>
        <w:jc w:val="both"/>
      </w:pPr>
      <w:r>
        <w:rPr>
          <w:rFonts w:ascii="Times New Roman"/>
          <w:b w:val="false"/>
          <w:i w:val="false"/>
          <w:color w:val="000000"/>
          <w:sz w:val="28"/>
        </w:rPr>
        <w:t>
      Мысалы: В3(А), B3(An-2), B3(MHG), B3(AG), B3(B), B3(S), B3(AS).</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9-қосымша</w:t>
            </w:r>
          </w:p>
        </w:tc>
      </w:tr>
    </w:tbl>
    <w:bookmarkStart w:name="z1065" w:id="767"/>
    <w:p>
      <w:pPr>
        <w:spacing w:after="0"/>
        <w:ind w:left="0"/>
        <w:jc w:val="left"/>
      </w:pPr>
      <w:r>
        <w:rPr>
          <w:rFonts w:ascii="Times New Roman"/>
          <w:b/>
          <w:i w:val="false"/>
          <w:color w:val="000000"/>
        </w:rPr>
        <w:t xml:space="preserve"> Әуе кемелеріне ТҚ жөніндегі маманның қолданыстағы куәлігін жаңа санат немесе қосымша санатпен толықтыруға арналған талаптар.</w:t>
      </w:r>
    </w:p>
    <w:bookmarkEnd w:id="767"/>
    <w:bookmarkStart w:name="z1066" w:id="768"/>
    <w:p>
      <w:pPr>
        <w:spacing w:after="0"/>
        <w:ind w:left="0"/>
        <w:jc w:val="both"/>
      </w:pPr>
      <w:r>
        <w:rPr>
          <w:rFonts w:ascii="Times New Roman"/>
          <w:b w:val="false"/>
          <w:i w:val="false"/>
          <w:color w:val="000000"/>
          <w:sz w:val="28"/>
        </w:rPr>
        <w:t xml:space="preserve">
      Өтінішке сәйкес келетін қосымша санатта пайдаланылатын әуе кемелереге техникалық қызмет көрсетудегі практикалық тәжірибе. </w:t>
      </w:r>
    </w:p>
    <w:bookmarkEnd w:id="768"/>
    <w:bookmarkStart w:name="z1067" w:id="769"/>
    <w:p>
      <w:pPr>
        <w:spacing w:after="0"/>
        <w:ind w:left="0"/>
        <w:jc w:val="both"/>
      </w:pPr>
      <w:r>
        <w:rPr>
          <w:rFonts w:ascii="Times New Roman"/>
          <w:b w:val="false"/>
          <w:i w:val="false"/>
          <w:color w:val="000000"/>
          <w:sz w:val="28"/>
        </w:rPr>
        <w:t>
      Егер өтініш беруші тиісті қосымша санат бойынша емтиханды табысты түрде тапсырып мақұлданған курсты аяқтаса және сертификатпен растаса тәжірибе бойынша талаптар 50 % азайтылуы мүмкін.</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10-қосымша</w:t>
            </w:r>
          </w:p>
        </w:tc>
      </w:tr>
    </w:tbl>
    <w:bookmarkStart w:name="z1069" w:id="770"/>
    <w:p>
      <w:pPr>
        <w:spacing w:after="0"/>
        <w:ind w:left="0"/>
        <w:jc w:val="left"/>
      </w:pPr>
      <w:r>
        <w:rPr>
          <w:rFonts w:ascii="Times New Roman"/>
          <w:b/>
          <w:i w:val="false"/>
          <w:color w:val="000000"/>
        </w:rPr>
        <w:t xml:space="preserve"> Әуе кеменің рейтингі бойынша талаптар.</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 Множылвигателді әуе кеме - Множылвигателді тікұшақтар - FL290 эшелонынан жоғары сертификатталған тікұшақтар - Электрлік алыстан басқару жүйесімен жабдықталған әуе кеме - Уәкілетті ұйым айқындаған басқа да әуе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үшін) ӘУЕ КЕМЕНІҢ ТҮРІНІҢ ЖЕКЕ РЕЙТИНГІ әуе кеменің түрі бойынша оқу: - Теория + емтихан - Тәжірибелік элементті бағалау Оған қоса Тәжірибелік тағылымдама (куәліктің қосымша санаты бойынша бірінші әуе кеме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ТҮРІНІҢ ЖЕКЕ РЕЙТИНГІ әуе кеменің түрі бойынша оқу: - Теория + емтихан - Тәжірибелік элементті бағалау Оған қоса Тәжірибелік тағылымдама (куәліктің қосымша санаты бойынша бірінші әуе кеме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ТҮРІНІҢ ЖЕКЕ РЕЙТИНГІ әуе кеменің түрі бойынша оқу: - Теория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 Кіші топтар: 2a: Бір газ турбиналы қозғалтқыштары бар ұшақтар См.(*) 2b: Бір газ турбиналы қозғалтқыштары бар тікұшақтар См.(*) 2c: Поршинді қозғалтқыштары бар тікұшақтар См.(*) (*)1-топта сыныпталғандарды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 "В1.3", "В1.4" үшін) ӘУЕ КЕМЕНІҢ ТҮРІ БОЙЫНША ЖЕКЕ РЕЙТИНГ (әуе кеменің түрі бойынша оқу+ практикалық тәжірибе (OJT)) немесе (әуе кеменің түрі бойынша емтихан + практикалық тәжірибе) ҚОСЫМША ТОПТЫҢ ТОЛЫҚ РЕЙТИНГІ (әуе кеменің түрі бойынша оқу+ практикалық тәжірибе (OJT)) немесе (әуе кеменің түрі бойынша емтихан + практикалық тәжірибе) осы қосымша топта берілген кемінде 3 ӘК Өндіруші ҚОСЫМША ТОБЫНЫҢ РЕЙТИНГІ (әуе кеменің түрі бойынша оқу+ практикалық тәжірибе (OJT)) немесе (әуе кеменің түрі бойынша емтихан + практикалық тәжірибе) осы қосымша топта берілген кемінде 2 әуе 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БОЙЫНША ЖЕКЕ РЕЙТИНГ (әуе кеменің түрі бойынша оқу+ практикалық тәжірибе немесе (әуе кеменің түрі бойынша емтихан + практикалық тәжірибе) ҚОСЫМША ТОПТЫҢ ТОЛЫҚ РЕЙТИНГІ Практикалық тәжірибені көрсетуге негізделген Өндіруші ҚОСЫМША ТОБЫНЫҢ РЕЙТИНГІ Практикалық тәжірибені көрсетуге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БОЙЫНША ЖЕКЕ РЕЙТИНГ әуе кеменің түрі бойынша оқу немесе әуе кеменің түрі бойынша емтихан ҚОСЫМША ТОПТЫҢ ТОЛЫҚ РЕЙТИНГІ осы қосымша топта берілген кемінде 3 әуе кеме бойынша әуе кеменің түрі бойынша оқу немесе әуе кеменің түрі бойынша емтихан Өндіруші ҚОСЫМША ТОБЫНЫҢ РЕЙТИНГІ осы қосымша топта берілген кемінде 2 әуе кеме бойынша әуе кеменің түрі бойынша оқу немесе әуе кеменің түрі бойынша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Поршенді ұшақтар (1-топта сыныпталғандарды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71"/>
          <w:p>
            <w:pPr>
              <w:spacing w:after="20"/>
              <w:ind w:left="20"/>
              <w:jc w:val="both"/>
            </w:pPr>
            <w:r>
              <w:rPr>
                <w:rFonts w:ascii="Times New Roman"/>
                <w:b w:val="false"/>
                <w:i w:val="false"/>
                <w:color w:val="000000"/>
                <w:sz w:val="20"/>
              </w:rPr>
              <w:t>
(В1.2 үшін) ӘУЕ КЕМЕНІҢ ТҮРІ БОЙЫНША ЖЕКЕ РЕЙТИНГ (әуе кеменің түрі бойынша оқу+ практикалық тағылымдама (OJT)) немесе (әуе кеменің түрі бойынша емтихан + практикалық тәжірибе) 3 ҚОСЫМША ТОПТЫҢ ТОЛЫҚ РЕЙТИНГІ Практикалық тәжірибені көрсетуге негізделген Ограничения: Саңылаулы ұшақтар Металл ұшақтар Композитті ұшақтар Ағаш ұшақтар</w:t>
            </w:r>
          </w:p>
          <w:bookmarkEnd w:id="771"/>
          <w:p>
            <w:pPr>
              <w:spacing w:after="20"/>
              <w:ind w:left="20"/>
              <w:jc w:val="both"/>
            </w:pPr>
            <w:r>
              <w:rPr>
                <w:rFonts w:ascii="Times New Roman"/>
                <w:b w:val="false"/>
                <w:i w:val="false"/>
                <w:color w:val="000000"/>
                <w:sz w:val="20"/>
              </w:rPr>
              <w:t>
Құбырлы металл және матадан жасалған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БОЙЫНША ЖЕКЕ РЕЙТИНГ (әуе кеменің түрі бойынша оқу+ практикалық тағылымдама (OJT)) немесе (әуе кеменің түрі бойынша емтихан + практикалық тәжірибе) 3 ҚОСЫМША ТОПТЫҢ ТОЛЫҚ РЕЙТИНГІ Практикалық тәжірибені көрсетуге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БОЙЫНША ЖЕКЕ РЕЙТИНГ әуе кеменің түрі бойынша оқу немесе әуе кеменің түрі бойынша емтихан 3 ҚОСЫМША ТОПТЫҢ ТОЛЫҚ РЕЙТИНГІ Практикалық тәжірибені көрсетуге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кг тең және аз МТОМ максималды ұшу массасымен жеңіл авиацияның саңылаусыз поршенді әуе 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үшін) (әуе кеменің түрі бойынша емтихан +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қағидаларының</w:t>
            </w:r>
            <w:r>
              <w:br/>
            </w:r>
            <w:r>
              <w:rPr>
                <w:rFonts w:ascii="Times New Roman"/>
                <w:b w:val="false"/>
                <w:i w:val="false"/>
                <w:color w:val="000000"/>
                <w:sz w:val="20"/>
              </w:rPr>
              <w:t>11-қосымшасы</w:t>
            </w:r>
            <w:r>
              <w:br/>
            </w:r>
            <w:r>
              <w:rPr>
                <w:rFonts w:ascii="Times New Roman"/>
                <w:b w:val="false"/>
                <w:i w:val="false"/>
                <w:color w:val="000000"/>
                <w:sz w:val="20"/>
              </w:rPr>
              <w:t>Нысаны</w:t>
            </w:r>
          </w:p>
        </w:tc>
      </w:tr>
    </w:tbl>
    <w:bookmarkStart w:name="z1072" w:id="772"/>
    <w:p>
      <w:pPr>
        <w:spacing w:after="0"/>
        <w:ind w:left="0"/>
        <w:jc w:val="left"/>
      </w:pPr>
      <w:r>
        <w:rPr>
          <w:rFonts w:ascii="Times New Roman"/>
          <w:b/>
          <w:i w:val="false"/>
          <w:color w:val="000000"/>
        </w:rPr>
        <w:t xml:space="preserve"> Инспекторлық ұйғарым</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73"/>
          <w:p>
            <w:pPr>
              <w:spacing w:after="20"/>
              <w:ind w:left="20"/>
              <w:jc w:val="both"/>
            </w:pPr>
            <w:r>
              <w:rPr>
                <w:rFonts w:ascii="Times New Roman"/>
                <w:b w:val="false"/>
                <w:i w:val="false"/>
                <w:color w:val="000000"/>
                <w:sz w:val="20"/>
              </w:rPr>
              <w:t>
АНЫҚТАЛҒАН СӘЙКЕССІЗДІКТЕР ТУРАЛЫ ХАБАРЛАМА</w:t>
            </w:r>
          </w:p>
          <w:bookmarkEnd w:id="773"/>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74"/>
          <w:p>
            <w:pPr>
              <w:spacing w:after="20"/>
              <w:ind w:left="20"/>
              <w:jc w:val="both"/>
            </w:pPr>
            <w:r>
              <w:rPr>
                <w:rFonts w:ascii="Times New Roman"/>
                <w:b w:val="false"/>
                <w:i w:val="false"/>
                <w:color w:val="000000"/>
                <w:sz w:val="20"/>
              </w:rPr>
              <w:t>
Нормативтік құжатқа сілтеме /Regulatory Reference:</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 азаматтық авиация және (немесе) эксперименталды авиация саласында қызметті жүзеге асыратын жеке және заңды тұлғалар үшін міндетті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ұйғарымды орындамау азаматтық авиация және (немесе) эксперименталды авиация саласында қызметті жүзеге асыруға сертификаттың қолданылуын тоқтату немесе қайтарып алу үшін негіздеме болып табылады және Заңның 12-бабының 5-тармағына сәйкес Қазақстан Республикасының заңдарында белгіленген.</w:t>
            </w:r>
          </w:p>
          <w:p>
            <w:pPr>
              <w:spacing w:after="20"/>
              <w:ind w:left="20"/>
              <w:jc w:val="both"/>
            </w:pPr>
            <w:r>
              <w:rPr>
                <w:rFonts w:ascii="Times New Roman"/>
                <w:b w:val="false"/>
                <w:i w:val="false"/>
                <w:color w:val="000000"/>
                <w:sz w:val="20"/>
              </w:rPr>
              <w:t>
Авиациялық инспекторлар беретін инспекторлық ұйғарымдарға жоғары тұрған лауазымды тұлғаға немесе сотқа шағым түсіруге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 FINDING: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75"/>
          <w:p>
            <w:pPr>
              <w:spacing w:after="20"/>
              <w:ind w:left="20"/>
              <w:jc w:val="both"/>
            </w:pPr>
            <w:r>
              <w:rPr>
                <w:rFonts w:ascii="Times New Roman"/>
                <w:b w:val="false"/>
                <w:i w:val="false"/>
                <w:color w:val="000000"/>
                <w:sz w:val="20"/>
              </w:rPr>
              <w:t>
Аудиторлар: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76"/>
          <w:p>
            <w:pPr>
              <w:spacing w:after="20"/>
              <w:ind w:left="20"/>
              <w:jc w:val="both"/>
            </w:pPr>
            <w:r>
              <w:rPr>
                <w:rFonts w:ascii="Times New Roman"/>
                <w:b w:val="false"/>
                <w:i w:val="false"/>
                <w:color w:val="000000"/>
                <w:sz w:val="20"/>
              </w:rPr>
              <w:t>
Жауапты</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жою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77"/>
          <w:p>
            <w:pPr>
              <w:spacing w:after="20"/>
              <w:ind w:left="20"/>
              <w:jc w:val="both"/>
            </w:pPr>
            <w:r>
              <w:rPr>
                <w:rFonts w:ascii="Times New Roman"/>
                <w:b w:val="false"/>
                <w:i w:val="false"/>
                <w:color w:val="000000"/>
                <w:sz w:val="20"/>
              </w:rPr>
              <w:t>
Тексеру күні:</w:t>
            </w:r>
          </w:p>
          <w:bookmarkEnd w:id="777"/>
          <w:p>
            <w:pPr>
              <w:spacing w:after="20"/>
              <w:ind w:left="20"/>
              <w:jc w:val="both"/>
            </w:pPr>
            <w:r>
              <w:rPr>
                <w:rFonts w:ascii="Times New Roman"/>
                <w:b w:val="false"/>
                <w:i w:val="false"/>
                <w:color w:val="000000"/>
                <w:sz w:val="20"/>
              </w:rPr>
              <w:t>
Audit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78"/>
          <w:p>
            <w:pPr>
              <w:spacing w:after="20"/>
              <w:ind w:left="20"/>
              <w:jc w:val="both"/>
            </w:pPr>
            <w:r>
              <w:rPr>
                <w:rFonts w:ascii="Times New Roman"/>
                <w:b w:val="false"/>
                <w:i w:val="false"/>
                <w:color w:val="000000"/>
                <w:sz w:val="20"/>
              </w:rPr>
              <w:t>
Тексеру негіздемесі:</w:t>
            </w:r>
          </w:p>
          <w:bookmarkEnd w:id="778"/>
          <w:p>
            <w:pPr>
              <w:spacing w:after="20"/>
              <w:ind w:left="20"/>
              <w:jc w:val="both"/>
            </w:pPr>
            <w:r>
              <w:rPr>
                <w:rFonts w:ascii="Times New Roman"/>
                <w:b w:val="false"/>
                <w:i w:val="false"/>
                <w:color w:val="000000"/>
                <w:sz w:val="20"/>
              </w:rPr>
              <w:t>
Audit 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келмеу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79"/>
          <w:p>
            <w:pPr>
              <w:spacing w:after="20"/>
              <w:ind w:left="20"/>
              <w:jc w:val="both"/>
            </w:pPr>
            <w:r>
              <w:rPr>
                <w:rFonts w:ascii="Times New Roman"/>
                <w:b w:val="false"/>
                <w:i w:val="false"/>
                <w:color w:val="000000"/>
                <w:sz w:val="20"/>
              </w:rPr>
              <w:t>
Ұйымның/пайдаланушының сәйкес келмеушіліктерді жою туралы хабарламасы (түзету шаралары)</w:t>
            </w:r>
          </w:p>
          <w:bookmarkEnd w:id="779"/>
          <w:p>
            <w:pPr>
              <w:spacing w:after="20"/>
              <w:ind w:left="20"/>
              <w:jc w:val="both"/>
            </w:pPr>
            <w:r>
              <w:rPr>
                <w:rFonts w:ascii="Times New Roman"/>
                <w:b w:val="false"/>
                <w:i w:val="false"/>
                <w:color w:val="000000"/>
                <w:sz w:val="20"/>
              </w:rPr>
              <w:t>
Organisation’s/ Operator’sstatementonclearance (Correctiveactions)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80"/>
          <w:p>
            <w:pPr>
              <w:spacing w:after="20"/>
              <w:ind w:left="20"/>
              <w:jc w:val="both"/>
            </w:pPr>
            <w:r>
              <w:rPr>
                <w:rFonts w:ascii="Times New Roman"/>
                <w:b w:val="false"/>
                <w:i w:val="false"/>
                <w:color w:val="000000"/>
                <w:sz w:val="20"/>
              </w:rPr>
              <w:t>
Күні:</w:t>
            </w:r>
          </w:p>
          <w:bookmarkEnd w:id="780"/>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81"/>
          <w:p>
            <w:pPr>
              <w:spacing w:after="20"/>
              <w:ind w:left="20"/>
              <w:jc w:val="both"/>
            </w:pPr>
            <w:r>
              <w:rPr>
                <w:rFonts w:ascii="Times New Roman"/>
                <w:b w:val="false"/>
                <w:i w:val="false"/>
                <w:color w:val="000000"/>
                <w:sz w:val="20"/>
              </w:rPr>
              <w:t>
Атқаратын лауазымы:</w:t>
            </w:r>
          </w:p>
          <w:bookmarkEnd w:id="781"/>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82"/>
          <w:p>
            <w:pPr>
              <w:spacing w:after="20"/>
              <w:ind w:left="20"/>
              <w:jc w:val="both"/>
            </w:pPr>
            <w:r>
              <w:rPr>
                <w:rFonts w:ascii="Times New Roman"/>
                <w:b w:val="false"/>
                <w:i w:val="false"/>
                <w:color w:val="000000"/>
                <w:sz w:val="20"/>
              </w:rPr>
              <w:t>
Қолы:</w:t>
            </w:r>
          </w:p>
          <w:bookmarkEnd w:id="782"/>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келмеушіліктердің алдын алу бойынша уәкілетті ұйымның инспекторының қорытындысы: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83"/>
          <w:p>
            <w:pPr>
              <w:spacing w:after="20"/>
              <w:ind w:left="20"/>
              <w:jc w:val="both"/>
            </w:pPr>
            <w:r>
              <w:rPr>
                <w:rFonts w:ascii="Times New Roman"/>
                <w:b w:val="false"/>
                <w:i w:val="false"/>
                <w:color w:val="000000"/>
                <w:sz w:val="20"/>
              </w:rPr>
              <w:t>
Күні:</w:t>
            </w:r>
          </w:p>
          <w:bookmarkEnd w:id="783"/>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84"/>
          <w:p>
            <w:pPr>
              <w:spacing w:after="20"/>
              <w:ind w:left="20"/>
              <w:jc w:val="both"/>
            </w:pPr>
            <w:r>
              <w:rPr>
                <w:rFonts w:ascii="Times New Roman"/>
                <w:b w:val="false"/>
                <w:i w:val="false"/>
                <w:color w:val="000000"/>
                <w:sz w:val="20"/>
              </w:rPr>
              <w:t>
Тегі:</w:t>
            </w:r>
          </w:p>
          <w:bookmarkEnd w:id="784"/>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85"/>
          <w:p>
            <w:pPr>
              <w:spacing w:after="20"/>
              <w:ind w:left="20"/>
              <w:jc w:val="both"/>
            </w:pPr>
            <w:r>
              <w:rPr>
                <w:rFonts w:ascii="Times New Roman"/>
                <w:b w:val="false"/>
                <w:i w:val="false"/>
                <w:color w:val="000000"/>
                <w:sz w:val="20"/>
              </w:rPr>
              <w:t>
Қолы:</w:t>
            </w:r>
          </w:p>
          <w:bookmarkEnd w:id="785"/>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жойылды: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86"/>
          <w:p>
            <w:pPr>
              <w:spacing w:after="20"/>
              <w:ind w:left="20"/>
              <w:jc w:val="both"/>
            </w:pPr>
            <w:r>
              <w:rPr>
                <w:rFonts w:ascii="Times New Roman"/>
                <w:b w:val="false"/>
                <w:i w:val="false"/>
                <w:color w:val="000000"/>
                <w:sz w:val="20"/>
              </w:rPr>
              <w:t>
Күні:</w:t>
            </w:r>
          </w:p>
          <w:bookmarkEnd w:id="786"/>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87"/>
          <w:p>
            <w:pPr>
              <w:spacing w:after="20"/>
              <w:ind w:left="20"/>
              <w:jc w:val="both"/>
            </w:pPr>
            <w:r>
              <w:rPr>
                <w:rFonts w:ascii="Times New Roman"/>
                <w:b w:val="false"/>
                <w:i w:val="false"/>
                <w:color w:val="000000"/>
                <w:sz w:val="20"/>
              </w:rPr>
              <w:t>
Басқарма бастығы:</w:t>
            </w:r>
          </w:p>
          <w:bookmarkEnd w:id="787"/>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88"/>
          <w:p>
            <w:pPr>
              <w:spacing w:after="20"/>
              <w:ind w:left="20"/>
              <w:jc w:val="both"/>
            </w:pPr>
            <w:r>
              <w:rPr>
                <w:rFonts w:ascii="Times New Roman"/>
                <w:b w:val="false"/>
                <w:i w:val="false"/>
                <w:color w:val="000000"/>
                <w:sz w:val="20"/>
              </w:rPr>
              <w:t>
Қолы:</w:t>
            </w:r>
          </w:p>
          <w:bookmarkEnd w:id="788"/>
          <w:p>
            <w:pPr>
              <w:spacing w:after="20"/>
              <w:ind w:left="20"/>
              <w:jc w:val="both"/>
            </w:pPr>
            <w:r>
              <w:rPr>
                <w:rFonts w:ascii="Times New Roman"/>
                <w:b w:val="false"/>
                <w:i w:val="false"/>
                <w:color w:val="000000"/>
                <w:sz w:val="20"/>
              </w:rPr>
              <w:t>
Signature</w:t>
            </w:r>
          </w:p>
        </w:tc>
      </w:tr>
    </w:tbl>
    <w:bookmarkStart w:name="z1093" w:id="789"/>
    <w:p>
      <w:pPr>
        <w:spacing w:after="0"/>
        <w:ind w:left="0"/>
        <w:jc w:val="both"/>
      </w:pPr>
      <w:r>
        <w:rPr>
          <w:rFonts w:ascii="Times New Roman"/>
          <w:b w:val="false"/>
          <w:i w:val="false"/>
          <w:color w:val="000000"/>
          <w:sz w:val="28"/>
        </w:rPr>
        <w:t>
      Сәйкес келмеушіліктер санаты:</w:t>
      </w:r>
    </w:p>
    <w:bookmarkEnd w:id="789"/>
    <w:bookmarkStart w:name="z1094" w:id="790"/>
    <w:p>
      <w:pPr>
        <w:spacing w:after="0"/>
        <w:ind w:left="0"/>
        <w:jc w:val="both"/>
      </w:pPr>
      <w:r>
        <w:rPr>
          <w:rFonts w:ascii="Times New Roman"/>
          <w:b w:val="false"/>
          <w:i w:val="false"/>
          <w:color w:val="000000"/>
          <w:sz w:val="28"/>
        </w:rPr>
        <w:t>
      I Критикалық: ұшу қауіпсіздігіне/авиациялық қауіпсіздікке кері әсер ететін және белгіленген рәсімдерге немесе Нормативтік құқықтық актілердің талаптарына қарама-қайшы келетін ауытқулар сипатын немесе нормативтік актілер талаптарын жүйелі түрде бұзу.</w:t>
      </w:r>
    </w:p>
    <w:bookmarkEnd w:id="790"/>
    <w:bookmarkStart w:name="z1095" w:id="791"/>
    <w:p>
      <w:pPr>
        <w:spacing w:after="0"/>
        <w:ind w:left="0"/>
        <w:jc w:val="both"/>
      </w:pPr>
      <w:r>
        <w:rPr>
          <w:rFonts w:ascii="Times New Roman"/>
          <w:b w:val="false"/>
          <w:i w:val="false"/>
          <w:color w:val="000000"/>
          <w:sz w:val="28"/>
        </w:rPr>
        <w:t>
      II Аз критикалық: нормативтік актілерге, рәсімдерге немесе шарттың талаптарына қарама-қайшы келетін, бірақ жүйелік және критикалық сипаты жоқ кейбір ауытқулар.</w:t>
      </w:r>
    </w:p>
    <w:bookmarkEnd w:id="7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