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a74c" w14:textId="6d6a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білімі бар кадрларды даярлауды, "Мәңгілік ел жастары – индустрияға!" ("Серпін") жобасы бойынша қысқа мерзімді кәсіптік оқытуды,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25 қарашадағы № 571 бұйрығы. Қазақстан Республикасының Әділет министрлігінде 2021 жылғы 26 қарашада № 25428 болып тіркелді. Күші жойылды - Қазақстан Республикасы Оқу-ағарту министрінің 2025 жылғы 24 қыркүйектегі № 228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24.09.2025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1-бабының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білімі бар кадрларды даярлауды, "Мәңгілік ел жастары – индустрияға!" ("Серпін") жобасы бойынша қысқа мерзімді кәсіптік оқытуды,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17800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білімі бар кадрларды даярлауды, "Мәңгілік ел жастары – индустрияға!" ("Серпін") жобасы бойынша қысқа мерзімді кәсіптік оқытуды,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"68. "Мәңгілік ел жастары – индустрияға!" ("Серпін") жобасы өңірлердің білім беру ұйымдарында іске асырылады (бұдан әрі – еңбек тапшы өңірлерлер), Қазақстан Республикасы Үкіметінің 2016 жылғы 18 ақпандағы № 83 </w:t>
      </w:r>
      <w:r>
        <w:rPr>
          <w:rFonts w:ascii="Times New Roman"/>
          <w:b w:val="false"/>
          <w:i w:val="false"/>
          <w:color w:val="000000"/>
          <w:sz w:val="28"/>
        </w:rPr>
        <w:t>қаулысымен</w:t>
      </w:r>
      <w:r>
        <w:rPr>
          <w:rFonts w:ascii="Times New Roman"/>
          <w:b w:val="false"/>
          <w:i w:val="false"/>
          <w:color w:val="000000"/>
          <w:sz w:val="28"/>
        </w:rPr>
        <w:t xml:space="preserve"> бекітілген "Қандастарды және қоныс аударушыларды қоныстандыру үшін өңірлерді айқындау туралы" (бұдан әрі – № 83 қаулы).". </w:t>
      </w:r>
    </w:p>
    <w:bookmarkEnd w:id="3"/>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Білім және ғылым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2020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