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5ce1c" w14:textId="6e5ce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Еңбек және халықты әлеуметтік қорғау министрінің кейбір бұйрықтарының күші жойылды деп тану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2021 жылғы 22 қарашадағы № 437 бұйрығы. Қазақстан Республикасының Әділет министрлігінде 2021 жылғы 24 қарашада № 25356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"Құқықтық актілер туралы" Заңының </w:t>
      </w:r>
      <w:r>
        <w:rPr>
          <w:rFonts w:ascii="Times New Roman"/>
          <w:b w:val="false"/>
          <w:i w:val="false"/>
          <w:color w:val="000000"/>
          <w:sz w:val="28"/>
        </w:rPr>
        <w:t>27-бабының</w:t>
      </w:r>
      <w:r>
        <w:rPr>
          <w:rFonts w:ascii="Times New Roman"/>
          <w:b w:val="false"/>
          <w:i w:val="false"/>
          <w:color w:val="000000"/>
          <w:sz w:val="28"/>
        </w:rPr>
        <w:t xml:space="preserve"> 2-тармағына сәйкес БҰЙЫРАМЫН:</w:t>
      </w:r>
    </w:p>
    <w:bookmarkEnd w:id="0"/>
    <w:bookmarkStart w:name="z2" w:id="1"/>
    <w:p>
      <w:pPr>
        <w:spacing w:after="0"/>
        <w:ind w:left="0"/>
        <w:jc w:val="both"/>
      </w:pPr>
      <w:r>
        <w:rPr>
          <w:rFonts w:ascii="Times New Roman"/>
          <w:b w:val="false"/>
          <w:i w:val="false"/>
          <w:color w:val="000000"/>
          <w:sz w:val="28"/>
        </w:rPr>
        <w:t xml:space="preserve">
      1. Осы бұйрыққа қосымшаға сәйкес Қазақстан Республикасы Еңбек және халықты әлеуметтік қорғау министрінің кейбір бұйрықтарының </w:t>
      </w:r>
      <w:r>
        <w:rPr>
          <w:rFonts w:ascii="Times New Roman"/>
          <w:b w:val="false"/>
          <w:i w:val="false"/>
          <w:color w:val="000000"/>
          <w:sz w:val="28"/>
        </w:rPr>
        <w:t>күші жойылды</w:t>
      </w:r>
      <w:r>
        <w:rPr>
          <w:rFonts w:ascii="Times New Roman"/>
          <w:b w:val="false"/>
          <w:i w:val="false"/>
          <w:color w:val="000000"/>
          <w:sz w:val="28"/>
        </w:rPr>
        <w:t xml:space="preserve"> деп танылсын.</w:t>
      </w:r>
    </w:p>
    <w:bookmarkEnd w:id="1"/>
    <w:bookmarkStart w:name="z3" w:id="2"/>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Цифрландыру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Еңбек және халықты әлеуметтік қорғау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осы тармақтың 1) және 2) тармақтарында көзделген іс-шаралардың орындалуы туралы мәліметтерді Қазақстан Республикасы Еңбек және халықты әлеуметтік қорғау министрлігінің Заң қызметі департаментіне ұсынуды қамтамасыз етсін.</w:t>
      </w:r>
    </w:p>
    <w:bookmarkEnd w:id="5"/>
    <w:bookmarkStart w:name="z7" w:id="6"/>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Еңбек және халықты әлеуметтік</w:t>
            </w:r>
          </w:p>
          <w:p>
            <w:pPr>
              <w:spacing w:after="20"/>
              <w:ind w:left="20"/>
              <w:jc w:val="both"/>
            </w:pPr>
            <w:r>
              <w:rPr>
                <w:rFonts w:ascii="Times New Roman"/>
                <w:b w:val="false"/>
                <w:i/>
                <w:color w:val="000000"/>
                <w:sz w:val="20"/>
              </w:rPr>
              <w:t>қорғау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Шапкенов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p>
          <w:p>
            <w:pPr>
              <w:spacing w:after="20"/>
              <w:ind w:left="20"/>
              <w:jc w:val="both"/>
            </w:pPr>
          </w:p>
          <w:p>
            <w:pPr>
              <w:spacing w:after="20"/>
              <w:ind w:left="20"/>
              <w:jc w:val="both"/>
            </w:pPr>
            <w:r>
              <w:rPr>
                <w:rFonts w:ascii="Times New Roman"/>
                <w:b w:val="false"/>
                <w:i/>
                <w:color w:val="000000"/>
                <w:sz w:val="20"/>
              </w:rPr>
              <w:t>Қазақстан Республикасының</w:t>
            </w:r>
          </w:p>
          <w:p>
            <w:pPr>
              <w:spacing w:after="20"/>
              <w:ind w:left="20"/>
              <w:jc w:val="both"/>
            </w:pPr>
            <w:r>
              <w:rPr>
                <w:rFonts w:ascii="Times New Roman"/>
                <w:b w:val="false"/>
                <w:i/>
                <w:color w:val="000000"/>
                <w:sz w:val="20"/>
              </w:rPr>
              <w:t>Ақпарат және қоғамдық даму министрлігі</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2021 жылғы 22 қарашадағы</w:t>
            </w:r>
            <w:r>
              <w:br/>
            </w:r>
            <w:r>
              <w:rPr>
                <w:rFonts w:ascii="Times New Roman"/>
                <w:b w:val="false"/>
                <w:i w:val="false"/>
                <w:color w:val="000000"/>
                <w:sz w:val="20"/>
              </w:rPr>
              <w:t>№ 437 бұйрығына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Қазақстан Республикасы Еңбек және халықты әлеуметтік қорғау министрінің күші жойылған кейбір бұйрықтарының тізбесі</w:t>
      </w:r>
    </w:p>
    <w:bookmarkStart w:name="z9" w:id="7"/>
    <w:p>
      <w:pPr>
        <w:spacing w:after="0"/>
        <w:ind w:left="0"/>
        <w:jc w:val="both"/>
      </w:pPr>
      <w:r>
        <w:rPr>
          <w:rFonts w:ascii="Times New Roman"/>
          <w:b w:val="false"/>
          <w:i w:val="false"/>
          <w:color w:val="000000"/>
          <w:sz w:val="28"/>
        </w:rPr>
        <w:t xml:space="preserve">
      1. "Ашық деректердің интернет-порталында орналастырылатын Қазақстан Республикасы Еңбек және халықты әлеуметтік қорғау министрлігінің ашық деректер тізбесін бекіту туралы" Қазақстан Республикасы Еңбек және халықты әлеуметтік қорғау министрі 2018 жылғы 16 мамырдағы № 188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17073 болып тіркелген).</w:t>
      </w:r>
    </w:p>
    <w:bookmarkEnd w:id="7"/>
    <w:bookmarkStart w:name="z10" w:id="8"/>
    <w:p>
      <w:pPr>
        <w:spacing w:after="0"/>
        <w:ind w:left="0"/>
        <w:jc w:val="both"/>
      </w:pPr>
      <w:r>
        <w:rPr>
          <w:rFonts w:ascii="Times New Roman"/>
          <w:b w:val="false"/>
          <w:i w:val="false"/>
          <w:color w:val="000000"/>
          <w:sz w:val="28"/>
        </w:rPr>
        <w:t xml:space="preserve">
      2. "Қазақстан Республикасы Еңбек және халықты әлеуметтік қорғау министрінің және Қазақстан Республикасы Денсаулық сақтау және әлеуметтік даму министрінің кейбір бұйрықтарына өзгерістер мен толықтыру енгізу туралы" Қазақстан Республикасы Еңбек және халықты әлеуметтік қорғау министрінің 2018 жылғы 11 қазандағы № 433 бұйрығымен (Нормативтік құқықтық актілерді мемлекеттік тіркеу тізілімінде № 17646 болып тіркелген) бекітілген Қазақстан Республикасы Еңбек және халықты әлеуметтік қорғау министрінің және Қазақстан Республикасы Денсаулық сақтау және әлеуметтік даму министрінің өзгерістер мен толықтыру енгізілетін кейбір бұйрықтары тізбесінің </w:t>
      </w:r>
      <w:r>
        <w:rPr>
          <w:rFonts w:ascii="Times New Roman"/>
          <w:b w:val="false"/>
          <w:i w:val="false"/>
          <w:color w:val="000000"/>
          <w:sz w:val="28"/>
        </w:rPr>
        <w:t>6-тармағы</w:t>
      </w:r>
      <w:r>
        <w:rPr>
          <w:rFonts w:ascii="Times New Roman"/>
          <w:b w:val="false"/>
          <w:i w:val="false"/>
          <w:color w:val="000000"/>
          <w:sz w:val="28"/>
        </w:rPr>
        <w:t>.</w:t>
      </w:r>
    </w:p>
    <w:bookmarkEnd w:id="8"/>
    <w:bookmarkStart w:name="z11" w:id="9"/>
    <w:p>
      <w:pPr>
        <w:spacing w:after="0"/>
        <w:ind w:left="0"/>
        <w:jc w:val="both"/>
      </w:pPr>
      <w:r>
        <w:rPr>
          <w:rFonts w:ascii="Times New Roman"/>
          <w:b w:val="false"/>
          <w:i w:val="false"/>
          <w:color w:val="000000"/>
          <w:sz w:val="28"/>
        </w:rPr>
        <w:t xml:space="preserve">
      3. "Ашық деректердің интернет-порталында орналастырылатын Қазақстан Республикасы Еңбек және халықты әлеуметтік қорғау министрлігінің ашық деректер тізбесін бекіту туралы" Қазақстан Республикасы Еңбек және халықты әлеуметтік қорғау министрінің 2018 жылғы 16 мамырдағы № 188 бұйрығына өзгеріс енгізу туралы" Қазақстан Республикасы Еңбек және халықты әлеуметтік қорғау министрінің 2019 жылғы 3 шілдедегі № 354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18986 болып тіркелген).</w:t>
      </w:r>
    </w:p>
    <w:bookmarkEnd w:id="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