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66ef" w14:textId="d516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Индустрия және инфрақұрылымдық даму министрлігі Құрылыс және тұрғын үй-коммуналдық шаруашылық істері комитеті әзірлеген ведомстволық статистикалық байқаудың статистикалық нысандары мен оларды толтыру жөніндегі нұсқаулықтарды бекіту туралы" Қазақстан Республикасы Ұлттық экономика министрлігі Статистика комитеті төрағасының 2020 жылғы 4 ақпандағы № 15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Стратегиялық жоспарлау және реформалар агенттігі Ұлттық статистика бюросы Басшысының 2021 жылғы 19 қарашадағы № 32 бұйрығы. Қазақстан Республикасының Әділет министрлігінде 2021 жылғы 23 қарашада № 25336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Индустрия және инфрақұрылымдық даму министрлігі Құрылыс және тұрғын үй-коммуналдық шаруашылық істері комитеті әзірлеген ведомстволық статистикалық байқаудың статистикалық нысандары мен оларды толтыру жөніндегі нұсқаулықтарды бекіту туралы" Қазақстан Республикасы Ұлттық экономика министрлігі Статистика комитеті төрағасының 2020 жылғы 4 ақпандағы № 15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20009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статистика туралы" Қазақстан Республикасы Заңының 12-бабы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Президентінің 2020 жылғы 5 қазандағы № 427 Жарлығымен бекітілген Қазақстан Республикасының Стратегиялық жоспарлау және реформалар агенттігі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24) тармақшасына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Заң департаментімен бірлесіп заңнамада белгіленген тәртіппен: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Стратегиялық жоспарлау және реформалар агенттігі Ұлттық статистика бюросының интернет-ресурсында орналастыруды қамтамасыз етсін.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бақылауды өзіме қалдырамын.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Басшы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инфрақұрылымдық даму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74"/>
        <w:gridCol w:w="3670"/>
        <w:gridCol w:w="290"/>
        <w:gridCol w:w="497"/>
        <w:gridCol w:w="7646"/>
        <w:gridCol w:w="291"/>
      </w:tblGrid>
      <w:tr>
        <w:trPr>
          <w:trHeight w:val="30" w:hRule="atLeast"/>
        </w:trPr>
        <w:tc>
          <w:tcPr>
            <w:tcW w:w="2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952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алушы органдары құпиялылығына 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получателями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ведомственного статистического наблюдения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инфрақұрылымдық даму министрлігі Құрылыс және тұрғын үй-коммуналдық шаруашылық істері комитетіне ұсынылады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в Комитет по делам строительства и жилищно-коммунального хозяйства Министерства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4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бұйрығына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экономика министрлігінің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 комитеті төрағасының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4 ақпандағы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 бұйрығына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к приказу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Комитета по статистике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февраля 2020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</w:t>
            </w:r>
          </w:p>
        </w:tc>
      </w:tr>
      <w:tr>
        <w:trPr>
          <w:trHeight w:val="30" w:hRule="atLeast"/>
        </w:trPr>
        <w:tc>
          <w:tcPr>
            <w:tcW w:w="2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материалдары, бұйымдары, конструкциялар мен инженерлік жабдықтарына босатылым бағалары туралы есеп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отпускных ценах на строительные материалы, изделия, конструкции и инженерное оборудование</w:t>
            </w:r>
          </w:p>
        </w:tc>
      </w:tr>
      <w:tr>
        <w:trPr>
          <w:trHeight w:val="30" w:hRule="atLeast"/>
        </w:trPr>
        <w:tc>
          <w:tcPr>
            <w:tcW w:w="2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1-СМИО</w:t>
            </w:r>
          </w:p>
        </w:tc>
        <w:tc>
          <w:tcPr>
            <w:tcW w:w="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7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11300" cy="596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 түрлерінің жалпы жіктеуішінің 02, 08, 16, 19, 20, 22 - 28, 31, 35, 46-кодтарына сәйкес қызметінің негізгі және қосалқы түрлерімен іріктемеге түскен заңды тұлғалар және (немесе) олардың құрылымдық және(немесе) оқшауланған бөлімшелері, дара кәсіпкерлер ұсынады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попавшие в выборку юридические лица и (или) их структурные и обособленные подразделения, индивидуальные предприниматели с основным и (или) вторичным видами деятельности согласно кодам Общего классификатора видов экономической деятельности: 02, 08, 16, 19, 20, 22-28, 31, 35, 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 – есепті кезеңнен кейінгі айдың 10-күніне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до 10 числа после отчетного периода</w:t>
            </w:r>
          </w:p>
        </w:tc>
      </w:tr>
      <w:tr>
        <w:trPr>
          <w:trHeight w:val="30" w:hRule="atLeast"/>
        </w:trPr>
        <w:tc>
          <w:tcPr>
            <w:tcW w:w="2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819"/>
              <w:gridCol w:w="133"/>
              <w:gridCol w:w="133"/>
              <w:gridCol w:w="134"/>
              <w:gridCol w:w="134"/>
              <w:gridCol w:w="134"/>
              <w:gridCol w:w="134"/>
              <w:gridCol w:w="134"/>
              <w:gridCol w:w="134"/>
              <w:gridCol w:w="134"/>
              <w:gridCol w:w="134"/>
              <w:gridCol w:w="143"/>
            </w:tblGrid>
            <w:tr>
              <w:trPr>
                <w:trHeight w:val="30" w:hRule="atLeast"/>
              </w:trPr>
              <w:tc>
                <w:tcPr>
                  <w:tcW w:w="108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4762500" cy="5207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62500" cy="520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ИИН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819"/>
              <w:gridCol w:w="133"/>
              <w:gridCol w:w="133"/>
              <w:gridCol w:w="134"/>
              <w:gridCol w:w="134"/>
              <w:gridCol w:w="134"/>
              <w:gridCol w:w="134"/>
              <w:gridCol w:w="134"/>
              <w:gridCol w:w="134"/>
              <w:gridCol w:w="134"/>
              <w:gridCol w:w="134"/>
              <w:gridCol w:w="143"/>
            </w:tblGrid>
            <w:tr>
              <w:trPr>
                <w:trHeight w:val="30" w:hRule="atLeast"/>
              </w:trPr>
              <w:tc>
                <w:tcPr>
                  <w:tcW w:w="108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4762500" cy="5207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62500" cy="520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Заңды тұлғаның (бөлімшенің) орналасқан нақты орнын көрсетіңіз – облыс, қала, аудан, елді мекен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фактическое место расположения юридического лица (подразделения), индивидуального предпринимателя – область, город, район, населенный пункт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723"/>
        <w:gridCol w:w="7577"/>
      </w:tblGrid>
      <w:tr>
        <w:trPr>
          <w:trHeight w:val="30" w:hRule="atLeast"/>
        </w:trPr>
        <w:tc>
          <w:tcPr>
            <w:tcW w:w="47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Әкімшілік-аумақтық объектілер жіктеуішіне сәйкес аумақ коды (Қазақстан Республикасы Индустрия және инфрақұрылымдық даму министрлігі Құрылыс және тұрғын үй-коммуналдық шаруашылық істері комитетінiң (бұдан әрі- ҚР ИИДМ ҚТҮКШІК) қызметкері толтырады)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территории согласно Классификатору административно-территориальных объектов (заполняется работником Комитета по делам строительства и жилищно-коммунального хозяйства Министерства индустрии и инфраструктурного развития Республики Казахстан (далее – КДСЖКХ МИИР РК)</w:t>
            </w:r>
          </w:p>
        </w:tc>
        <w:tc>
          <w:tcPr>
            <w:tcW w:w="7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0" cy="647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324"/>
        <w:gridCol w:w="1989"/>
        <w:gridCol w:w="365"/>
        <w:gridCol w:w="1362"/>
        <w:gridCol w:w="2448"/>
        <w:gridCol w:w="1447"/>
        <w:gridCol w:w="1698"/>
        <w:gridCol w:w="1490"/>
        <w:gridCol w:w="728"/>
      </w:tblGrid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ресурстың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материального ресурса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ИИДМ ҚТҮКШІК интернет-ресурсында орналастырылған Құрылыс ресурстары жіктеуіші бойынша материалдық ресурстың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материального ресурса по Классификатору строительных ресурсов, размещенному на интернет-ресурсе КДСЖКХ МИИР РК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 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Страна-изготовитель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қамтудың үлесі, %1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местного содержания %1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 ішкі нарықта материалдық ресурстарды қосылған құн салығын есепке алумен өткізу бағасы, теңгемен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реализации материальных ресурсов на внутреннем рынке за отчетный период с учетом налога на добавленную стоимость, в тенге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бағасы (прайс-парақша бойынша), теңгемен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предложения (по прайс-листу), в тенге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Есептi кезеңде ішкі нарықта материалдық ресурстарды заттай мәнде өткізу көлемi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 материальных ресурсов на внутреннем рынке за отчетный период в натуральном выражении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өндiрiстiк қуаты, заттай мәнде2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 мощность предприятия в натуральном выражении2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ресурстар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өткізу өңiрi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реализации материаль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ресурсов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Қажет болған жағдайда қосымша беттерде жалғастырыңыз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продолжить на дополнительных листах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Д-бағаны Г- бағанында өндіруші ел "Қазақстан Республикасы" деп көрсетілген жағдайда толтырылады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Графа Д заполняется в случае, когда в графе Г указывается страна-изготовитель "Республика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4-баған өткен жылдың қорытындысы бойынша жылына бір рет 4-тоқсанға толтырылады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Графа 4 заполняется один раз в год в отчете за 4 квартал, по итогам предыдущего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                                          Мекенжайы (респонденттің)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 (респондента)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Телефоны (респонденттің)_______________________________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(респондента)                   стационарлық             ұялы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стационарный             мобильный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  <w:gridCol w:w="654"/>
        <w:gridCol w:w="12394"/>
        <w:gridCol w:w="654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статистикалық деректерді таратуға келісеміз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Согласны на распространение первичных статистических 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статистикалық деректерді таратуға келіспейміз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согласны на распространение первичных статистических 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Электрондық пошта мекенжайы (респонденттің)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(респондента)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__________________________________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 және әкесінің аты (бар болған жағдайда) қолы, телефоны (орындаушының)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      подпись, телефон (исполнителя)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 бухгалтер немесе оның міндетін атқарушы тұлға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или лицо, исполняющее его обязанности ________________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болған жағдайда)            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 немесе оның міндетін атқарушы тұлға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или лицо, исполняющее его обязанности _________________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болған жағдайда)      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тармақ "Мемлекеттік статистика туралы" Қазақстан Республикасы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толтырылады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Данный пункт заполняется согласно пункту 5 статьи 8 Закона Республики Казахстан "О государственной статистике"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"Әкімшілік құқық бұзушылық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497-бабында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әкімшілік құқық бұзушылықтар болып табылады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статьей 497 Кодекса Республики Казахстан "Об административных правонарушениях"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"Құрылыс материалдары, бұйымдары, конструкциялар мен инженерлік жабдықтарына босатылым бағалары туралы есеп" (индексі 1-СМИО, кезеңділігі тоқсандық) ведомстволық статистикалық байқаудың статистикалық нысанын толтыру жөніндегі нұсқаулық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"Құрылыс материалдары, бұйымдары, конструкциялар мен инженерлік жабдықтарына босатылым бағалары туралы есеп" (индексі 1-СМИО, кезеңділігі тоқсандық) ведомстволық статистикалық байқаудың статистикалық нысанын толтыру жөніндегі нұсқаулық "Мемлекеттік статистика туралы" Қазақстан Республикасы Заңы (бұдан әрі – Заң) 12-бабы </w:t>
      </w:r>
      <w:r>
        <w:rPr>
          <w:rFonts w:ascii="Times New Roman"/>
          <w:b w:val="false"/>
          <w:i w:val="false"/>
          <w:color w:val="000000"/>
          <w:sz w:val="28"/>
        </w:rPr>
        <w:t>8-тармақшасына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"Құрылыс материалдары, бұйымдары, конструкциялар мен инженерлік жабдықтарына босатылым бағалары туралы есеп" (индексі 1-СМИО, кезеңділігі тоқсандық) ведомстволық статистикалық байқаудың статистикалық нысанын (бұдан әрі – статистикалық нысан) толтыруды нақтылайды.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нұсқаулықта келесі негізгі ұғымдар пайдаланылады: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баға – сапасы, сату шарттары және уақыт кезеңі анық белгіленген тауардың, өнімнің немесе қызметтің нақты түріне төленген ақша бірлігінің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құрылыс ресурстарының жіктеуіші– құрылыста пайдаланылатын материалдар, бұйымдар, конструкциялар, инженерлік жабдықтың атаулары менкодтарының жүйелендірілген жинағын білдіретін ресми құжат;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материалдық ресурстар – құрылыс материалдары, бұйымдары, конструкциялары жəне инженерлік жабдық;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өндірістік қуат – белгілі кезеңде өндірістік бірліктің өнімін (материалдық ресурстарды) мүмкіндігінше көп шығару;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өткізу көлемі –құрылыс материалдары ресурстарының есепті кезеңде заттай көріністегі (дана, шаршы метр, метр, тонна, текше метр, жинақталым, секция, киловатт, килограмм, литр, километр) өткізілген көлемі;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прайс-парақша – кәсіпорындар (өндірушілер, жеткізушілер) ұсынатын материалдық ресурстарға арналған бағалар тізбесі.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А, Б, В бағандарында Қазақстан Республикасы Индустрия және инфрақұрылымдық даму министрлігі Құрылыс және тұрғын үй-коммуналдық шаруашылық істері комитетінің (бұдан әрі – ҚР ИИДМ ҚТҮКШІК) интернет-ресурсында орналастырылған Құрылыс ресурстарының жіктеуішіне (бұдан әрі – Жіктеуіш) сәйкес материалдық ресурстың атауы, өлшем бірлігі және коды көрсетіледі.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Г бағанында материалдық ресурс өндірілген өндіруші ел көрсетіледі.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бағаны Г бағанында өндіруші ел "Қазақстан Республикасы" деп көрсетілген жағдайда толтырылады.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1-бағанда есептi кезеңде Жіктеуішке сәйкес өлшем бірлігі үшін қосылған құн салығын есепке ала отырып, ішкі нарықта материалдық ресурстарды өткізу бағасы көрсетіледі.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2-бағанда есептi кезеңде Жіктеуішке сәйкес өлшем бірлігі үшін қосылған құн салығын есепке ала отырып, прайс-парақша бойынша материалдық ресурстардың ұсыну бағасы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3-бағанда есептi кезеңде Жіктеуішке сәйкес өлшем бірлігіне заттай мәнде ішкі нарықта өткізілген материалдық ресурстардың көлемi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4-бағанда Жіктеуішке сәйкес өлшем бірлігі үшін заттай мәнде материалдық ресурстардың есепті жыл соңындағы өндiрiстiк қуаты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5-бағанда материалдық ресурстарды өткізу өңірі, облыс, республикалық маңызы бар қалалар не Қазақстан Республикасының астанасы көрсетіледі. Мысалы Ақмола облысы, Алматы қаласы, Нұр-Сұлтан қаласы.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Егер кәсіпорындарда материалдық ресурстар басқа өлшем бірлігі бойынша (мысалы, қиыршықтас – тонна, бетон – тонна) өткізілсе, онда нақты өткізу бағасы Жіктеуішке сәйкес өлшем бірлігіне қайта есептелінеді.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Кәсіпорынның біржолғы тапсырыс бойынша өткізген материалдық ресурстар бағасы тіркеуге жатпайды.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статистикалық нысанды ұсыну электрондық түрде немесе қағаз жеткізгіште жүзеге асырылады. Статистикалық нысанды электрондық түрде толтыру ҚР ИИДМ ҚТҮКШІК интернет-ресурсында он-лайн режимде жүзеге асырылады.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Статистикалық ақпаратты түзу кезінде бұрмалаушылықтар, қателер, ағаттықтар анықталған жағдайда Заңның 13-бабы 4) тармақшасына сәйкес ҚР ИИДМ ҚТҮКШІК сұрауы бойынша растау құжаттары (шот-фактура, сынақ хаттамасы, сәйкестік сертификаты, жүкқұжат) ұсынылады.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6"/>
        <w:gridCol w:w="979"/>
        <w:gridCol w:w="985"/>
        <w:gridCol w:w="1"/>
        <w:gridCol w:w="155"/>
        <w:gridCol w:w="266"/>
        <w:gridCol w:w="2373"/>
        <w:gridCol w:w="155"/>
        <w:gridCol w:w="3929"/>
        <w:gridCol w:w="156"/>
      </w:tblGrid>
      <w:tr>
        <w:trPr>
          <w:trHeight w:val="30" w:hRule="atLeast"/>
        </w:trPr>
        <w:tc>
          <w:tcPr>
            <w:tcW w:w="359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952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алушы органдар құпиялылығына 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Конфиденциальность гарантируется органами получателями информации </w:t>
            </w:r>
          </w:p>
        </w:tc>
        <w:tc>
          <w:tcPr>
            <w:tcW w:w="0" w:type="auto"/>
            <w:gridSpan w:val="7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бұйрығына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экономика министрлігінің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 комитеті төрағасының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4 ақпандағы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 бұйрығына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приказу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по статистике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февраля 2020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ведомственного статистического наблюдения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инфрақұрылымдық даму министрлігі Құрылыс және тұрғын үй-коммуналдық шаруашылық істері комитетіне ұсынылады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в Комитет по делам строительства и жилищно-коммунального хозяйства Министерства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7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құрылыс материалдары, бұйымдары, конструкциялар мен инженерлік жабдықтарының нақты құны туралы есеп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фактической стоимости приобретенных строительных материалов, изделий, конструкций и инженерного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2-СМИО</w:t>
            </w:r>
          </w:p>
        </w:tc>
        <w:tc>
          <w:tcPr>
            <w:tcW w:w="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2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50900" cy="58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3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47800" cy="63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 түрлерінің жалпы жіктеуішінің 41-43-кодтарына сәйкес қызметінің негізгі және (немесе) қосалқы түрлерімен іріктемеге түскен заңды тұлғалар және (немесе) олардың құрылымдық және оқшауланған бөлімшелері ұсынады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попавшие в выборку юридические лица и (или) их структурные и обособленные подразделения с основными и (или) вторичными видами деятельности согласно кодам Общего классификатор видов экономической деятельности: 41-43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 – есепті кезеңнен кейінгі айдың 10-күніне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до 10 числа после отчетного периода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1"/>
              <w:gridCol w:w="12400"/>
            </w:tblGrid>
            <w:tr>
              <w:trPr>
                <w:trHeight w:val="30" w:hRule="atLeast"/>
              </w:trPr>
              <w:tc>
                <w:tcPr>
                  <w:tcW w:w="1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БСН коды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Код БИН</w:t>
                  </w:r>
                </w:p>
              </w:tc>
              <w:tc>
                <w:tcPr>
                  <w:tcW w:w="124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10755"/>
                    <w:gridCol w:w="139"/>
                    <w:gridCol w:w="139"/>
                    <w:gridCol w:w="139"/>
                    <w:gridCol w:w="139"/>
                    <w:gridCol w:w="140"/>
                    <w:gridCol w:w="140"/>
                    <w:gridCol w:w="140"/>
                    <w:gridCol w:w="140"/>
                    <w:gridCol w:w="140"/>
                    <w:gridCol w:w="140"/>
                    <w:gridCol w:w="149"/>
                  </w:tblGrid>
                  <w:tr>
                    <w:trPr>
                      <w:trHeight w:val="30" w:hRule="atLeast"/>
                    </w:trPr>
                    <w:tc>
                      <w:tcPr>
                        <w:tcW w:w="10755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drawing>
                            <wp:inline distT="0" distB="0" distL="0" distR="0">
                              <wp:extent cx="4533900" cy="571500"/>
                              <wp:effectExtent l="0" t="0" r="0" b="0"/>
                              <wp:docPr id="0" name="" descr=""/>
                              <wp:cNvGraphicFramePr>
                                <a:graphicFrameLocks noChangeAspect="true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1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33900" cy="5715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39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39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39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39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4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4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4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4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4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4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49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</w:tbl>
                <w:p/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Құрылыс қызметінің нақты жүзеге асырылатын орнын көрсетіңіз (заңды тұлғаның тіркелген жеріне қарамастан) – облыс, қала, аудан, елді мекен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фактическое место осуществления строительной деятельности (независимо от места регистрации юридического лица)– область, город, район, населенный пункт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484"/>
        <w:gridCol w:w="7816"/>
      </w:tblGrid>
      <w:tr>
        <w:trPr>
          <w:trHeight w:val="30" w:hRule="atLeast"/>
        </w:trPr>
        <w:tc>
          <w:tcPr>
            <w:tcW w:w="4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Әкімшілік-аумақтық объектілер жіктеуішіне (ӘАОЖ) сәйкес аумақ коды (Қазақстан Республикасы Индустрия және инфрақұрылымдық даму министрлігі Құрылыс және тұрғынүй-коммуналдық шаруашылық істері комитетінiң (бұдан әрі- ҚР ИИДМ ҚТҮКШІК) қызметкері толтырады)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территории согласно Классификатору административно-территориальных объектов (КАТО) (заполняется работником Комитета по делам строительства и жилищно-коммунального хозяйства Министерства индустрии и инфраструктурного развития Республики Казахстан(далее – КДСЖКХ МИИР РК).</w:t>
            </w:r>
          </w:p>
        </w:tc>
        <w:tc>
          <w:tcPr>
            <w:tcW w:w="7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2385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Қосылған құн салығын және басқа шығыстарды есепке алумен сатып алынған құрылыс материалдарының бағасын, өлшем бірлігіне теңгемен көрсетіңіз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цены на приобретенные строительные материалы с учетом налога на добавленную стоимость и других расходов, в тенге за единицу измерения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9"/>
        <w:gridCol w:w="1831"/>
        <w:gridCol w:w="1296"/>
        <w:gridCol w:w="3472"/>
        <w:gridCol w:w="3472"/>
      </w:tblGrid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ресурстың атауы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материального ресурса1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Есептi кезеңде сатып алынған материалдық ресурстардың бағасы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материальных ресурсов, приобретенных в отчетном периоде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Есептi кезеңде сатып алынған материалдық ресурстың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приобретенного материального ресурса за отчетный период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Қажет болған жағдайда қосымша беттерде жалғастырыңыз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продолжить на дополнительных листах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А, Б, В бағандаpы ҚР ИИДМ ҚТҮКШІК интернет-ресурсында орналастырылған Құрылыс ресурстарының жіктеуішіне сәйкес толтырылады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Графы А, Б, В заполняются в соответствии с Классификатором строительных ресурсов, размещенным на интернет-ресурсе КДСЖКХ МИИР 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                              Мекенжайы (респонденттің)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 Адрес (респондента)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Телефоны (респонденттің)____________________________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(респондента)             стационарлық                   ұялы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стационарный                   мобильный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96"/>
        <w:gridCol w:w="3180"/>
        <w:gridCol w:w="3143"/>
        <w:gridCol w:w="3181"/>
      </w:tblGrid>
      <w:tr>
        <w:trPr>
          <w:trHeight w:val="30" w:hRule="atLeast"/>
        </w:trPr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статистикалық деректерді таратуға келісеміз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Согласны на распространение первичных статистических 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статистикалық деректерді таратуға келіспейміз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согласны на распространение первичных статистических 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пошта мекенжайы (респонденттің)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(респондента)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___________________________________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болған жағдайда) қолы, телефоны (орындаушының)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      подпись, телефон (исполнителя)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 бухгалтер немесе оның міндетін атқарушы тұлға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или лицо, исполняющее его обязанности ________________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болған жағдайда)            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 немесе оның міндетін атқарушы тұлға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или лицо, исполняющее его обязанности ___________________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болған жағдайда)      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            подпись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тармақ "Мемлекеттік статистика туралы" Қазақстан Республикасы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толтырылады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Данный пункт заполняется согласно пункту 5 статьи 8 Закона Республики Казахстан "О государственной статистике"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"Әкімшілік құқық бұзушылық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497-бабында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әкімшілік құқық бұзушылықтар болып табылады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статьей 497 Кодекса Республики Казахстан "Об административных правонарушениях"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"Сатып алынған құрылыс материалдары, бұйымдары, конструкциялар мен инженерлік жабдықтарының нақты құнытуралы есеп" (индексі 2-СМИО, кезеңділігі тоқсандық) ведомстволық статистикалық байқаудың статистикалық нысанын толтыру жөніндегі нұсқаулық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"Сатып алынған құрылыс материалдары, бұйымдары, конструкциялар мен инженерлік жабдықтарының нақты құны туралы есеп" (индексі 2-СМИО, кезеңділігі тоқсандық) ведомстволық статистикалық байқаудың статистикалық нысанын толтыру жөніндегі нұсқаулық (бұдан әрі – Нұсқаулық) "Мемлекеттік статистика туралы" Қазақстан Республикасы Заңының (бұдан әрі – Заң) 12-бабы </w:t>
      </w:r>
      <w:r>
        <w:rPr>
          <w:rFonts w:ascii="Times New Roman"/>
          <w:b w:val="false"/>
          <w:i w:val="false"/>
          <w:color w:val="000000"/>
          <w:sz w:val="28"/>
        </w:rPr>
        <w:t>8-тармақшасына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"Сатып алынған құрылыс материалдары, бұйымдары, конструкциялар мен инженерлік жабдықтарының нақты құны туралы есеп" (индексі 2-СМИО, кезеңділігі тоқсандық) ведомстволық статистикалық байқаудың статистикалық нысанын (бұдан әрі – статистикалық нысан) толтыруды нақтылайды.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нұсқаулықта келесі негізгі ұғымдар пайдаланылады: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баға – сапасы, сату шарттары және уақыт кезеңі анық белгіленген тауардың, өнімнің немесе көрсетілетін қызметтің нақты түріне төленген ақша бірлігінің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есептi кезеңде сатып алынған материалдық ресурстардың саны – есепті кезеңде сатып алынған құрылыс материалдары ресурстарын заттай мәнде (дана, шаршы метр, метр, тонна, текше метр, жинақталым, секция, киловатт, килограмм, литр, километр);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құрылыс ресурстарын жіктеуіші – құрылыста пайдаланылатын материалдар, бұйымдар, конструкциялар, инженерлік жабдықтың атаулары мен кодтарының жүйелендірілген жинағын білдіретін ресми құжат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материалдық ресурстар – құрылыс материалдары, бұйымдары, конструкциялары жəне инженерлік жабдық.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А, Б, В бағандарында Қазақстан Республикасы Индустрия және инфрақұрылымдық даму министрлігі Құрылыс және тұрғын үй-коммуналдық шаруашылық істері комитетінің (бұдан әрі – ҚР ИИДМ ҚТҮКШІК)интернет-ресурсында орналастырылған Құрылыс ресурстарының жіктеуішіне (бұдан әрі – Жіктеуіш) сәйкес материалдық ресурстың атауы, өлшем бірлігі және коды көрсетіледі.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1-бағанда есептi кезеңде құрылыс өндірісі үшін сатып алынған материалдық ресурстардың бағасы қосылған құн салығын ескере отырып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2-бағанда есептi кезеңде сатып алынған материалдық ресурстың саны көрсетіледі.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Егер материалдық ресурстар басқа өлшем бірлігінде (мысалы, қиыршықтас – тонна, бетон – тонна) сатып алса, онда баға Жіктеуішке сәйкес өлшем бірлікке қайта есептелінеді.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статистикалық нысанды ұсыну электрондық түрде немесе қағаз жеткізгіште жүзеге асырылады. Статистикалық нысанды электрондық түрде толтыру ҚР ИИДМ ҚТҮКШІК интернет-ресурсында он-лайн режимде жүзеге асырылады.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Статистикалық ақпаратты түзу кезінде бұрмалаушылықтар, қателер, ағаттықтар анықталған жағдайда Заңның 13-бабы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ҚР ИИДМ ҚТҮКШІК сұрауы бойынша растау құжаттары (шот-фактура, сынақ хаттамасы, сәйкестік сертификаты, жүкқұжат) ұсынылады.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