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eae3" w14:textId="64ce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16 қарашадағы № 1181 бұйрығы. Қазақстан Республикасының Әділет министрлігінде 2021 жылғы 19 қарашада № 25220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212-бабының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ұзақ мерзімді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8 832 107 000 (сегіз миллиард сегіз жүз отыз екі миллион бір жүз жеті мың)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қамтуға жәрдемдесу жөніндегі жекелеген іс-шараларды белгіленген тәртіппен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