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e9e3" w14:textId="026e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нарығына қатысушыларға қосылған құн салығының асып кеткен сомасын оңайлатылған қайтару жөніндегі пилоттық жобаны іске асыру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17 қарашадағы № 1188 бұйрығы. Қазақстан Республикасының Әділет министрлігінде 2021 жылғы 18 қарашада № 25209 болып тіркелді.</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Астық нарығына қатысушыларға қосылған құн салығының асып кеткен сомасын оңайлатылған қайтару жөніндегі пилоттық жобаны іске асыру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8" w:id="4"/>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17 қарашадағы</w:t>
            </w:r>
            <w:r>
              <w:br/>
            </w:r>
            <w:r>
              <w:rPr>
                <w:rFonts w:ascii="Times New Roman"/>
                <w:b w:val="false"/>
                <w:i w:val="false"/>
                <w:color w:val="000000"/>
                <w:sz w:val="20"/>
              </w:rPr>
              <w:t>№ 1188 бұйрықпен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Астық нарығына қатысушыларға қосылған құн салығының асып кету сомасын оңайлатылған қайтару жөніндегі пилоттық жобаны іске асыру қағидалары мен мерзімдері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Астық нарығына қатысушыларға қосылған құн салығының асып кету сомасын оңайлатылған қайтару жөніндегі пилоттық жобаны іске асыру қағидалары мен мерзімдері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68-бабы</w:t>
      </w:r>
      <w:r>
        <w:rPr>
          <w:rFonts w:ascii="Times New Roman"/>
          <w:b w:val="false"/>
          <w:i w:val="false"/>
          <w:color w:val="000000"/>
          <w:sz w:val="28"/>
        </w:rPr>
        <w:t xml:space="preserve"> 1-1-тармағына сәйкес әзірленді және астық нарығына қатысушыларға қосылған құн салығының (бұдан әрі – ҚҚС) асып кету сомасын оңайлатылған қайтару жөніндегі пилоттық жобаны (бұдан әрі – Пилоттық жоба) іске асыру тәртібі мен мерзімдерін белгілейді.</w:t>
      </w:r>
    </w:p>
    <w:bookmarkEnd w:id="9"/>
    <w:bookmarkStart w:name="z16" w:id="10"/>
    <w:p>
      <w:pPr>
        <w:spacing w:after="0"/>
        <w:ind w:left="0"/>
        <w:jc w:val="both"/>
      </w:pPr>
      <w:r>
        <w:rPr>
          <w:rFonts w:ascii="Times New Roman"/>
          <w:b w:val="false"/>
          <w:i w:val="false"/>
          <w:color w:val="000000"/>
          <w:sz w:val="28"/>
        </w:rPr>
        <w:t>
      2. Пилоттық жоба Қазақстан Республикасының аумағында астық нарығына қатысушыларға қатысты 2021 жылғы 1 желтоқсаннан 2024 жылғы 30 маусымға дейін іске асырылады.</w:t>
      </w:r>
    </w:p>
    <w:bookmarkEnd w:id="10"/>
    <w:p>
      <w:pPr>
        <w:spacing w:after="0"/>
        <w:ind w:left="0"/>
        <w:jc w:val="both"/>
      </w:pPr>
      <w:r>
        <w:rPr>
          <w:rFonts w:ascii="Times New Roman"/>
          <w:b w:val="false"/>
          <w:i w:val="false"/>
          <w:color w:val="000000"/>
          <w:sz w:val="28"/>
        </w:rPr>
        <w:t>
      Пилоттық жоба шеңберінде ҚҚС асып кетуін қайтару 2021 жылдың үшінші тоқсанынан 2023 жылғы төртінші тоқсанға дейінгі салық кезеңдерінде туындаған сомалар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28.12.2022 </w:t>
      </w:r>
      <w:r>
        <w:rPr>
          <w:rFonts w:ascii="Times New Roman"/>
          <w:b w:val="false"/>
          <w:i w:val="false"/>
          <w:color w:val="00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3. Осы Қағидаларда мынадай негізгі ұғымдар мен қысқартулар пайдаланылады:</w:t>
      </w:r>
    </w:p>
    <w:bookmarkEnd w:id="11"/>
    <w:bookmarkStart w:name="z19" w:id="12"/>
    <w:p>
      <w:pPr>
        <w:spacing w:after="0"/>
        <w:ind w:left="0"/>
        <w:jc w:val="both"/>
      </w:pPr>
      <w:r>
        <w:rPr>
          <w:rFonts w:ascii="Times New Roman"/>
          <w:b w:val="false"/>
          <w:i w:val="false"/>
          <w:color w:val="000000"/>
          <w:sz w:val="28"/>
        </w:rPr>
        <w:t>
      1) астық – тамақ, тұқым, жем-шөп және техникалық мақсаттар үшін пайдаланылатын дәнді, бұршақ және майлы дақылдардың жемістері;</w:t>
      </w:r>
    </w:p>
    <w:bookmarkEnd w:id="12"/>
    <w:bookmarkStart w:name="z20" w:id="13"/>
    <w:p>
      <w:pPr>
        <w:spacing w:after="0"/>
        <w:ind w:left="0"/>
        <w:jc w:val="both"/>
      </w:pPr>
      <w:r>
        <w:rPr>
          <w:rFonts w:ascii="Times New Roman"/>
          <w:b w:val="false"/>
          <w:i w:val="false"/>
          <w:color w:val="000000"/>
          <w:sz w:val="28"/>
        </w:rPr>
        <w:t>
      2) Астық айналымы саласындағы меморандум (бұдан әрі – Меморандум) – "Атамекен" Қазақстан Республикасының Ұлттық кәсіпкерлер палатасының (бұдан әрі – ҰКП) интернет-ресурсында орналастырылған астық нарығына қатысушылар арасында заңсыз әрекеттерге қарсы іс-қимыл және астық айналымы саласындағы әділ бәсекелестікті дамыту жөніндегі бірлескен саясатты жүргізу туралы жасалынатын жазбаша келісім;</w:t>
      </w:r>
    </w:p>
    <w:bookmarkEnd w:id="13"/>
    <w:bookmarkStart w:name="z21" w:id="14"/>
    <w:p>
      <w:pPr>
        <w:spacing w:after="0"/>
        <w:ind w:left="0"/>
        <w:jc w:val="both"/>
      </w:pPr>
      <w:r>
        <w:rPr>
          <w:rFonts w:ascii="Times New Roman"/>
          <w:b w:val="false"/>
          <w:i w:val="false"/>
          <w:color w:val="000000"/>
          <w:sz w:val="28"/>
        </w:rPr>
        <w:t>
      3) астық нарығына қатысушылар – астықты өндiруге, сақтауға, тасымалдауға, қайта өңдеуге және өткізуге қатысушы жеке және заңды тұлғалар;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Qoldau.kz веб-порталындағы тіркеу ақпараттық жүйесі (бұдан әрі – "Qoldau.kz" АЖ) – тіркеушінің астық өндірісін, сақтауды, өткізуді, қайта өңдеуді, экспортын және импортын есепке алуға арналған ақпараттық жүйесі;</w:t>
      </w:r>
    </w:p>
    <w:bookmarkStart w:name="z23" w:id="15"/>
    <w:p>
      <w:pPr>
        <w:spacing w:after="0"/>
        <w:ind w:left="0"/>
        <w:jc w:val="both"/>
      </w:pPr>
      <w:r>
        <w:rPr>
          <w:rFonts w:ascii="Times New Roman"/>
          <w:b w:val="false"/>
          <w:i w:val="false"/>
          <w:color w:val="000000"/>
          <w:sz w:val="28"/>
        </w:rPr>
        <w:t>
      5) "AstyqQoyma" Виртуалды астық қоймасы" ақпараттық жүйесі (бұдан әрі – "AstyqQoyma" АЖ) – ол арқылы астықты өңдеу (импорт, себу, өсу, жинау, тасымалдау, сақтау, сатып алу-сату, қайта өңдеу, экспорт) бойынша операциялардың есебі жүргізілетін "Qoldau.kz" АЖ-де іске асырылған модуль;</w:t>
      </w:r>
    </w:p>
    <w:bookmarkEnd w:id="15"/>
    <w:bookmarkStart w:name="z24" w:id="16"/>
    <w:p>
      <w:pPr>
        <w:spacing w:after="0"/>
        <w:ind w:left="0"/>
        <w:jc w:val="both"/>
      </w:pPr>
      <w:r>
        <w:rPr>
          <w:rFonts w:ascii="Times New Roman"/>
          <w:b w:val="false"/>
          <w:i w:val="false"/>
          <w:color w:val="000000"/>
          <w:sz w:val="28"/>
        </w:rPr>
        <w:t>
      6) "Виртуалды қойма" модулі – Қазақстан Республикасы ратификациялаған халықаралық шартқа сәйкес тауарларды қадағалап отыру тетігінің жұмыс істеуін автоматты режимде қамтамасыз етуге арналған электрондық шот-фактуралар ақпараттық жүйесінің модулі;</w:t>
      </w:r>
    </w:p>
    <w:bookmarkEnd w:id="16"/>
    <w:bookmarkStart w:name="z25" w:id="17"/>
    <w:p>
      <w:pPr>
        <w:spacing w:after="0"/>
        <w:ind w:left="0"/>
        <w:jc w:val="both"/>
      </w:pPr>
      <w:r>
        <w:rPr>
          <w:rFonts w:ascii="Times New Roman"/>
          <w:b w:val="false"/>
          <w:i w:val="false"/>
          <w:color w:val="000000"/>
          <w:sz w:val="28"/>
        </w:rPr>
        <w:t>
      7) мемлекеттік кірістер органдары – Қазақстан Республикасы Қаржы министрлігінің Мемлекеттік кірістер комитеті, сондай-ақ аумағында Пилоттық жобаның қатысушылары болып табылатын астық нарығының қатысушылары орналасқан жері бойынша тіркелген аумақтық мемлекеттік кірістер органдары;</w:t>
      </w:r>
    </w:p>
    <w:bookmarkEnd w:id="17"/>
    <w:bookmarkStart w:name="z26" w:id="18"/>
    <w:p>
      <w:pPr>
        <w:spacing w:after="0"/>
        <w:ind w:left="0"/>
        <w:jc w:val="both"/>
      </w:pPr>
      <w:r>
        <w:rPr>
          <w:rFonts w:ascii="Times New Roman"/>
          <w:b w:val="false"/>
          <w:i w:val="false"/>
          <w:color w:val="000000"/>
          <w:sz w:val="28"/>
        </w:rPr>
        <w:t>
      8)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bookmarkEnd w:id="18"/>
    <w:bookmarkStart w:name="z27" w:id="19"/>
    <w:p>
      <w:pPr>
        <w:spacing w:after="0"/>
        <w:ind w:left="0"/>
        <w:jc w:val="both"/>
      </w:pPr>
      <w:r>
        <w:rPr>
          <w:rFonts w:ascii="Times New Roman"/>
          <w:b w:val="false"/>
          <w:i w:val="false"/>
          <w:color w:val="000000"/>
          <w:sz w:val="28"/>
        </w:rPr>
        <w:t>
      9) экспорттаушы – Еуразиялық экономикалық одақтың (бұдан әрі – ЕАЭО) кеден заңнамасына және (немесе) Қазақстан Республикасының кеден заңнамасына сәйкес ЕАЭО кедендік аумағынан астықты әкетуді жүзеге асыратын дара кәсіпкер немесе заңды тұлға;</w:t>
      </w:r>
    </w:p>
    <w:bookmarkEnd w:id="19"/>
    <w:bookmarkStart w:name="z28" w:id="20"/>
    <w:p>
      <w:pPr>
        <w:spacing w:after="0"/>
        <w:ind w:left="0"/>
        <w:jc w:val="both"/>
      </w:pPr>
      <w:r>
        <w:rPr>
          <w:rFonts w:ascii="Times New Roman"/>
          <w:b w:val="false"/>
          <w:i w:val="false"/>
          <w:color w:val="000000"/>
          <w:sz w:val="28"/>
        </w:rPr>
        <w:t>
      10) электрондық-шот фактура (бұдан әрі – ЭШФ) – Электрондық-шот фактуралар АЖ-да тіркелген және салық заңнамасының талаптарына сәйкес келетін құжат;</w:t>
      </w:r>
    </w:p>
    <w:bookmarkEnd w:id="20"/>
    <w:bookmarkStart w:name="z29" w:id="21"/>
    <w:p>
      <w:pPr>
        <w:spacing w:after="0"/>
        <w:ind w:left="0"/>
        <w:jc w:val="both"/>
      </w:pPr>
      <w:r>
        <w:rPr>
          <w:rFonts w:ascii="Times New Roman"/>
          <w:b w:val="false"/>
          <w:i w:val="false"/>
          <w:color w:val="000000"/>
          <w:sz w:val="28"/>
        </w:rPr>
        <w:t>
      11) электрондық-шот фактуралар ақпараттық жүйесі (бұдан әрі – ЭШФ АЖ) – электронды нысанда жазып берілген шот-фактураларды қабылдау, өңдеу, тіркеу, беру және сақтау жүзеге асырылатын мемлекеттік кірістер органының ақпараттық жүйесі;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м.а. 17.07.2023 </w:t>
      </w:r>
      <w:r>
        <w:rPr>
          <w:rFonts w:ascii="Times New Roman"/>
          <w:b w:val="false"/>
          <w:i w:val="false"/>
          <w:color w:val="000000"/>
          <w:sz w:val="28"/>
        </w:rPr>
        <w:t>№ 771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2-тарау. Пилоттық жобаның қатысушылары</w:t>
      </w:r>
    </w:p>
    <w:bookmarkEnd w:id="22"/>
    <w:bookmarkStart w:name="z31" w:id="23"/>
    <w:p>
      <w:pPr>
        <w:spacing w:after="0"/>
        <w:ind w:left="0"/>
        <w:jc w:val="both"/>
      </w:pPr>
      <w:r>
        <w:rPr>
          <w:rFonts w:ascii="Times New Roman"/>
          <w:b w:val="false"/>
          <w:i w:val="false"/>
          <w:color w:val="000000"/>
          <w:sz w:val="28"/>
        </w:rPr>
        <w:t>
      4. Мыналар Пилоттық жобаның қатысушылары болып табылады:</w:t>
      </w:r>
    </w:p>
    <w:bookmarkEnd w:id="23"/>
    <w:bookmarkStart w:name="z32" w:id="24"/>
    <w:p>
      <w:pPr>
        <w:spacing w:after="0"/>
        <w:ind w:left="0"/>
        <w:jc w:val="both"/>
      </w:pPr>
      <w:r>
        <w:rPr>
          <w:rFonts w:ascii="Times New Roman"/>
          <w:b w:val="false"/>
          <w:i w:val="false"/>
          <w:color w:val="000000"/>
          <w:sz w:val="28"/>
        </w:rPr>
        <w:t>
      1) Меморандум жасасқан астық нарығының қатысушылары (бұдан әрі – Меморандумға қатысушылар), оның ішінде экспорттаушылар, олар:</w:t>
      </w:r>
    </w:p>
    <w:bookmarkEnd w:id="24"/>
    <w:bookmarkStart w:name="z33" w:id="25"/>
    <w:p>
      <w:pPr>
        <w:spacing w:after="0"/>
        <w:ind w:left="0"/>
        <w:jc w:val="both"/>
      </w:pPr>
      <w:r>
        <w:rPr>
          <w:rFonts w:ascii="Times New Roman"/>
          <w:b w:val="false"/>
          <w:i w:val="false"/>
          <w:color w:val="000000"/>
          <w:sz w:val="28"/>
        </w:rPr>
        <w:t>
      мемлекеттік кірістер органдарына салық құпиясын құрайтын Меморандумға қатысушы туралы мәліметтерді, оның ішінде Интернет ақпараттық-телекоммуникациялық желісінде ашуға және таратуға, сондай-ақ үшінші тұлғаларға беруіне жазбаша рұқсат береді;</w:t>
      </w:r>
    </w:p>
    <w:bookmarkEnd w:id="25"/>
    <w:bookmarkStart w:name="z34" w:id="26"/>
    <w:p>
      <w:pPr>
        <w:spacing w:after="0"/>
        <w:ind w:left="0"/>
        <w:jc w:val="both"/>
      </w:pPr>
      <w:r>
        <w:rPr>
          <w:rFonts w:ascii="Times New Roman"/>
          <w:b w:val="false"/>
          <w:i w:val="false"/>
          <w:color w:val="000000"/>
          <w:sz w:val="28"/>
        </w:rPr>
        <w:t>
      осы Қағидаларда көзделген жағдайларда ҚҚС асып кету сомасын қайтару мерзімін таңдайды;</w:t>
      </w:r>
    </w:p>
    <w:bookmarkEnd w:id="26"/>
    <w:bookmarkStart w:name="z35" w:id="27"/>
    <w:p>
      <w:pPr>
        <w:spacing w:after="0"/>
        <w:ind w:left="0"/>
        <w:jc w:val="both"/>
      </w:pPr>
      <w:r>
        <w:rPr>
          <w:rFonts w:ascii="Times New Roman"/>
          <w:b w:val="false"/>
          <w:i w:val="false"/>
          <w:color w:val="000000"/>
          <w:sz w:val="28"/>
        </w:rPr>
        <w:t>
      осы Қағидаларда көзделген жағдайларда, Қазақстан Республикасының аумағындағы уәкілетті банктердегі экспорттаушының банк шотындағы валюталық түсімдердің түсуі туралы мәліметтер бөлігінде уәкілетті банктердің мемлекеттік кірістер органдарына банктік құпияны ашуына келісімін береді;</w:t>
      </w:r>
    </w:p>
    <w:bookmarkEnd w:id="27"/>
    <w:bookmarkStart w:name="z36" w:id="28"/>
    <w:p>
      <w:pPr>
        <w:spacing w:after="0"/>
        <w:ind w:left="0"/>
        <w:jc w:val="both"/>
      </w:pPr>
      <w:r>
        <w:rPr>
          <w:rFonts w:ascii="Times New Roman"/>
          <w:b w:val="false"/>
          <w:i w:val="false"/>
          <w:color w:val="000000"/>
          <w:sz w:val="28"/>
        </w:rPr>
        <w:t>
       Меморандум жасалған күннен бастап 10 (он) жұмыс күні ішінде "AstyqQoyma" АЖ-не астық қалдықтарының бар екені туралы мәліметтерді енгізеді, ол "Qoldau.kz" АЖ-ненн ЭСФ АЖ-нің "Виртуалды қойма" модуліне жүктеледі (API-сервисті пайдалана отырып);</w:t>
      </w:r>
    </w:p>
    <w:bookmarkEnd w:id="28"/>
    <w:bookmarkStart w:name="z37" w:id="29"/>
    <w:p>
      <w:pPr>
        <w:spacing w:after="0"/>
        <w:ind w:left="0"/>
        <w:jc w:val="both"/>
      </w:pPr>
      <w:r>
        <w:rPr>
          <w:rFonts w:ascii="Times New Roman"/>
          <w:b w:val="false"/>
          <w:i w:val="false"/>
          <w:color w:val="000000"/>
          <w:sz w:val="28"/>
        </w:rPr>
        <w:t>
      "AstyqQoyma" АЖ-да астық өндірісі, импорт, сатып алу және экспорт және өткізуді қоса алғанда, астықпен жасалған операцияларды көрсетеді, бұл туралы мәліметтер "Qoldau.kz" АЖ-дан ЭШФ АЖ-ның "Виртуалды қойма" модуліне жүктеледі (API-сервисті пайдалана отырып);</w:t>
      </w:r>
    </w:p>
    <w:bookmarkEnd w:id="29"/>
    <w:bookmarkStart w:name="z38" w:id="30"/>
    <w:p>
      <w:pPr>
        <w:spacing w:after="0"/>
        <w:ind w:left="0"/>
        <w:jc w:val="both"/>
      </w:pPr>
      <w:r>
        <w:rPr>
          <w:rFonts w:ascii="Times New Roman"/>
          <w:b w:val="false"/>
          <w:i w:val="false"/>
          <w:color w:val="000000"/>
          <w:sz w:val="28"/>
        </w:rPr>
        <w:t>
      Меморандумға қатысушылармен камералдық бақылау нәтижелері бойынша қайтаруға расталмаған ҚҚС-тың асып кету сомасын өтеу механизмдерін қарастыратын шарттар жасасады;</w:t>
      </w:r>
    </w:p>
    <w:bookmarkEnd w:id="30"/>
    <w:bookmarkStart w:name="z39" w:id="31"/>
    <w:p>
      <w:pPr>
        <w:spacing w:after="0"/>
        <w:ind w:left="0"/>
        <w:jc w:val="both"/>
      </w:pPr>
      <w:r>
        <w:rPr>
          <w:rFonts w:ascii="Times New Roman"/>
          <w:b w:val="false"/>
          <w:i w:val="false"/>
          <w:color w:val="000000"/>
          <w:sz w:val="28"/>
        </w:rPr>
        <w:t>
      салық заңнамасының бұзушылықтарын жою бойынша шараларды дербес қабылдайды;</w:t>
      </w:r>
    </w:p>
    <w:bookmarkEnd w:id="31"/>
    <w:bookmarkStart w:name="z40" w:id="32"/>
    <w:p>
      <w:pPr>
        <w:spacing w:after="0"/>
        <w:ind w:left="0"/>
        <w:jc w:val="both"/>
      </w:pPr>
      <w:r>
        <w:rPr>
          <w:rFonts w:ascii="Times New Roman"/>
          <w:b w:val="false"/>
          <w:i w:val="false"/>
          <w:color w:val="000000"/>
          <w:sz w:val="28"/>
        </w:rPr>
        <w:t>
      2) мемлекеттік кірістер органы:</w:t>
      </w:r>
    </w:p>
    <w:bookmarkEnd w:id="32"/>
    <w:bookmarkStart w:name="z41" w:id="33"/>
    <w:p>
      <w:pPr>
        <w:spacing w:after="0"/>
        <w:ind w:left="0"/>
        <w:jc w:val="both"/>
      </w:pPr>
      <w:r>
        <w:rPr>
          <w:rFonts w:ascii="Times New Roman"/>
          <w:b w:val="false"/>
          <w:i w:val="false"/>
          <w:color w:val="000000"/>
          <w:sz w:val="28"/>
        </w:rPr>
        <w:t>
      қайтаруға ұсынылған ҚҚС асып кету сомасының дұрыстығын растау бойынша камералдық бақылау жүргізеді (бұдан әрі – камеральдық бақылау);</w:t>
      </w:r>
    </w:p>
    <w:bookmarkEnd w:id="33"/>
    <w:bookmarkStart w:name="z42" w:id="34"/>
    <w:p>
      <w:pPr>
        <w:spacing w:after="0"/>
        <w:ind w:left="0"/>
        <w:jc w:val="both"/>
      </w:pPr>
      <w:r>
        <w:rPr>
          <w:rFonts w:ascii="Times New Roman"/>
          <w:b w:val="false"/>
          <w:i w:val="false"/>
          <w:color w:val="000000"/>
          <w:sz w:val="28"/>
        </w:rPr>
        <w:t>
      уәкілетті банктерден келісімшартты есептік нөмірін беру немесе экспорт бойынша келісімшарттарды есептік нөмірлері алынған немесе мәміле паспорты ресімделген, келісімшарттарға қатысты мәміле паспортын рәсімдеу орны бойынша, Қазақстан Республикасында филиалдар мен өкілдіктер арқылы қызметті жүзеге асыратын бейрезидентке қатысты филиалдың немесе өкілдіктің банктік шоты ашылған жері бойынша валюталық түсімнің түсуі туралы мәліметтерді алады;</w:t>
      </w:r>
    </w:p>
    <w:bookmarkEnd w:id="34"/>
    <w:bookmarkStart w:name="z43" w:id="35"/>
    <w:p>
      <w:pPr>
        <w:spacing w:after="0"/>
        <w:ind w:left="0"/>
        <w:jc w:val="both"/>
      </w:pPr>
      <w:r>
        <w:rPr>
          <w:rFonts w:ascii="Times New Roman"/>
          <w:b w:val="false"/>
          <w:i w:val="false"/>
          <w:color w:val="000000"/>
          <w:sz w:val="28"/>
        </w:rPr>
        <w:t>
      ҰКП салық заңнамасының бұзушылықтары анықталған Меморандумға қатысушылардың тізімдерін ұсынады.</w:t>
      </w:r>
    </w:p>
    <w:bookmarkEnd w:id="35"/>
    <w:bookmarkStart w:name="z44" w:id="36"/>
    <w:p>
      <w:pPr>
        <w:spacing w:after="0"/>
        <w:ind w:left="0"/>
        <w:jc w:val="both"/>
      </w:pPr>
      <w:r>
        <w:rPr>
          <w:rFonts w:ascii="Times New Roman"/>
          <w:b w:val="false"/>
          <w:i w:val="false"/>
          <w:color w:val="000000"/>
          <w:sz w:val="28"/>
        </w:rPr>
        <w:t>
      Осы Қағидалар шеңберінде салық заңнамасының бұзушылықтары болып Меморандумға қатысушы ұсынған салық есептілігін және ақпараттық жүйелердің мәліметтерін, сондай-ақ Меморандумға қатысушының қызметі туралы басқа құжаттар мен мәліметтерді зерделеу және талдау негізінде мемлекеттік кірістер органы анықтаған бұзушылықтар және (немесе) алшақтықтар (бұдан әрі – салықтық бұзушылықтар);</w:t>
      </w:r>
    </w:p>
    <w:bookmarkEnd w:id="36"/>
    <w:bookmarkStart w:name="z45"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камералдық бақылаудың нәтижелері бойынша қорытынды жасайды (бұдан әрі – қорытынды);</w:t>
      </w:r>
    </w:p>
    <w:bookmarkEnd w:id="37"/>
    <w:bookmarkStart w:name="z46" w:id="38"/>
    <w:p>
      <w:pPr>
        <w:spacing w:after="0"/>
        <w:ind w:left="0"/>
        <w:jc w:val="both"/>
      </w:pPr>
      <w:r>
        <w:rPr>
          <w:rFonts w:ascii="Times New Roman"/>
          <w:b w:val="false"/>
          <w:i w:val="false"/>
          <w:color w:val="000000"/>
          <w:sz w:val="28"/>
        </w:rPr>
        <w:t>
      осы Қағидаларда көзделген мерзімдерде ҚҚС асып кету сомасын қайтаруды жүзеге асырады;</w:t>
      </w:r>
    </w:p>
    <w:bookmarkEnd w:id="38"/>
    <w:bookmarkStart w:name="z47" w:id="39"/>
    <w:p>
      <w:pPr>
        <w:spacing w:after="0"/>
        <w:ind w:left="0"/>
        <w:jc w:val="both"/>
      </w:pPr>
      <w:r>
        <w:rPr>
          <w:rFonts w:ascii="Times New Roman"/>
          <w:b w:val="false"/>
          <w:i w:val="false"/>
          <w:color w:val="000000"/>
          <w:sz w:val="28"/>
        </w:rPr>
        <w:t>
      бұрын экспорттаушының ҚҚС қайтару туралы талабы бойынша бюджеттен қайтарылған, бірақ камералдық бақылау нәтижелері бойынша расталмаған ҚҚС-тың асып кету сомасын бюджетке төлеуді талап етеді;</w:t>
      </w:r>
    </w:p>
    <w:bookmarkEnd w:id="39"/>
    <w:bookmarkStart w:name="z48" w:id="40"/>
    <w:p>
      <w:pPr>
        <w:spacing w:after="0"/>
        <w:ind w:left="0"/>
        <w:jc w:val="both"/>
      </w:pPr>
      <w:r>
        <w:rPr>
          <w:rFonts w:ascii="Times New Roman"/>
          <w:b w:val="false"/>
          <w:i w:val="false"/>
          <w:color w:val="000000"/>
          <w:sz w:val="28"/>
        </w:rPr>
        <w:t>
      3) ҰКП:</w:t>
      </w:r>
    </w:p>
    <w:bookmarkEnd w:id="40"/>
    <w:bookmarkStart w:name="z49" w:id="41"/>
    <w:p>
      <w:pPr>
        <w:spacing w:after="0"/>
        <w:ind w:left="0"/>
        <w:jc w:val="both"/>
      </w:pPr>
      <w:r>
        <w:rPr>
          <w:rFonts w:ascii="Times New Roman"/>
          <w:b w:val="false"/>
          <w:i w:val="false"/>
          <w:color w:val="000000"/>
          <w:sz w:val="28"/>
        </w:rPr>
        <w:t xml:space="preserve">
      Меморандум жасасқан астық нарығына қатысушылардың; </w:t>
      </w:r>
    </w:p>
    <w:bookmarkEnd w:id="41"/>
    <w:bookmarkStart w:name="z50" w:id="42"/>
    <w:p>
      <w:pPr>
        <w:spacing w:after="0"/>
        <w:ind w:left="0"/>
        <w:jc w:val="both"/>
      </w:pPr>
      <w:r>
        <w:rPr>
          <w:rFonts w:ascii="Times New Roman"/>
          <w:b w:val="false"/>
          <w:i w:val="false"/>
          <w:color w:val="000000"/>
          <w:sz w:val="28"/>
        </w:rPr>
        <w:t>
      салықтық бұзушылықтар анықталған Меморандумға қатысушылардың;</w:t>
      </w:r>
    </w:p>
    <w:bookmarkEnd w:id="42"/>
    <w:bookmarkStart w:name="z51" w:id="43"/>
    <w:p>
      <w:pPr>
        <w:spacing w:after="0"/>
        <w:ind w:left="0"/>
        <w:jc w:val="both"/>
      </w:pPr>
      <w:r>
        <w:rPr>
          <w:rFonts w:ascii="Times New Roman"/>
          <w:b w:val="false"/>
          <w:i w:val="false"/>
          <w:color w:val="000000"/>
          <w:sz w:val="28"/>
        </w:rPr>
        <w:t>
      салықтық бұзушылықтарды жоймаған Меморандумға қатысушылардың тізімдерін интернет-ресурста уақытылы орналастырады.</w:t>
      </w:r>
    </w:p>
    <w:bookmarkEnd w:id="43"/>
    <w:bookmarkStart w:name="z52" w:id="44"/>
    <w:p>
      <w:pPr>
        <w:spacing w:after="0"/>
        <w:ind w:left="0"/>
        <w:jc w:val="left"/>
      </w:pPr>
      <w:r>
        <w:rPr>
          <w:rFonts w:ascii="Times New Roman"/>
          <w:b/>
          <w:i w:val="false"/>
          <w:color w:val="000000"/>
        </w:rPr>
        <w:t xml:space="preserve"> 3-тарау. ҚҚС асып кету сомасын қайтару тәртібі мен мерзімі</w:t>
      </w:r>
    </w:p>
    <w:bookmarkEnd w:id="44"/>
    <w:bookmarkStart w:name="z53" w:id="45"/>
    <w:p>
      <w:pPr>
        <w:spacing w:after="0"/>
        <w:ind w:left="0"/>
        <w:jc w:val="both"/>
      </w:pPr>
      <w:r>
        <w:rPr>
          <w:rFonts w:ascii="Times New Roman"/>
          <w:b w:val="false"/>
          <w:i w:val="false"/>
          <w:color w:val="000000"/>
          <w:sz w:val="28"/>
        </w:rPr>
        <w:t>
      5. Мемлекеттік кірістер органымен ҚҚС асып кету сомасын қайтару экспорттаушының таңдауы бойынша мынадай мерзімдерде жүзеге асырылады:</w:t>
      </w:r>
    </w:p>
    <w:bookmarkEnd w:id="45"/>
    <w:bookmarkStart w:name="z54" w:id="46"/>
    <w:p>
      <w:pPr>
        <w:spacing w:after="0"/>
        <w:ind w:left="0"/>
        <w:jc w:val="both"/>
      </w:pPr>
      <w:r>
        <w:rPr>
          <w:rFonts w:ascii="Times New Roman"/>
          <w:b w:val="false"/>
          <w:i w:val="false"/>
          <w:color w:val="000000"/>
          <w:sz w:val="28"/>
        </w:rPr>
        <w:t>
      1) қолданылу мерзімі ҚҚС асып кету сомасын қайтару мерзімі басталған күннен бастап күнтізбелік 115 (бір жүз он бес) күннен ерте аяқталмайтын, қайтаруға ұсынылған ҚҚС асып кету сомасынан төмен болмайтын сомаға банктік кепілдік берілген жағдайда, кейіннен камералдық бақылау жүргізе отырып, 15 (он бес) жұмыс күні ішінде;</w:t>
      </w:r>
    </w:p>
    <w:bookmarkEnd w:id="46"/>
    <w:bookmarkStart w:name="z55" w:id="47"/>
    <w:p>
      <w:pPr>
        <w:spacing w:after="0"/>
        <w:ind w:left="0"/>
        <w:jc w:val="both"/>
      </w:pPr>
      <w:r>
        <w:rPr>
          <w:rFonts w:ascii="Times New Roman"/>
          <w:b w:val="false"/>
          <w:i w:val="false"/>
          <w:color w:val="000000"/>
          <w:sz w:val="28"/>
        </w:rPr>
        <w:t>
      2) банктік кепілдік болмаған жағдайда, камералдық бақылау жүргізілгеннен кейін күнтізбелік 100 (жүз) күн ішінде.</w:t>
      </w:r>
    </w:p>
    <w:bookmarkEnd w:id="47"/>
    <w:bookmarkStart w:name="z56" w:id="48"/>
    <w:p>
      <w:pPr>
        <w:spacing w:after="0"/>
        <w:ind w:left="0"/>
        <w:jc w:val="both"/>
      </w:pPr>
      <w:r>
        <w:rPr>
          <w:rFonts w:ascii="Times New Roman"/>
          <w:b w:val="false"/>
          <w:i w:val="false"/>
          <w:color w:val="000000"/>
          <w:sz w:val="28"/>
        </w:rPr>
        <w:t xml:space="preserve">
      Бұл ретте ҚҚС асып кету сомасын қайтару мерзімінің өтуі Салық кодексінің </w:t>
      </w:r>
      <w:r>
        <w:rPr>
          <w:rFonts w:ascii="Times New Roman"/>
          <w:b w:val="false"/>
          <w:i w:val="false"/>
          <w:color w:val="000000"/>
          <w:sz w:val="28"/>
        </w:rPr>
        <w:t>424-бабы</w:t>
      </w:r>
      <w:r>
        <w:rPr>
          <w:rFonts w:ascii="Times New Roman"/>
          <w:b w:val="false"/>
          <w:i w:val="false"/>
          <w:color w:val="000000"/>
          <w:sz w:val="28"/>
        </w:rPr>
        <w:t xml:space="preserve"> 1-тармағына сәйкес ҚҚС бойынша декларацияны табыс ету үшін Салық кодексінде белгіленген мерзімнен күнтізбелік отыз күн өткеннен кейін басталады.</w:t>
      </w:r>
    </w:p>
    <w:bookmarkEnd w:id="48"/>
    <w:bookmarkStart w:name="z57" w:id="49"/>
    <w:p>
      <w:pPr>
        <w:spacing w:after="0"/>
        <w:ind w:left="0"/>
        <w:jc w:val="both"/>
      </w:pPr>
      <w:r>
        <w:rPr>
          <w:rFonts w:ascii="Times New Roman"/>
          <w:b w:val="false"/>
          <w:i w:val="false"/>
          <w:color w:val="000000"/>
          <w:sz w:val="28"/>
        </w:rPr>
        <w:t xml:space="preserve">
      6. ҚҚС-ның асып кетуі осы Қағидаларда көзделген тәртіппен қайтарылуға жатады, егер бір мезгілде мынадай шарттар орындалса: </w:t>
      </w:r>
    </w:p>
    <w:bookmarkEnd w:id="49"/>
    <w:bookmarkStart w:name="z58" w:id="50"/>
    <w:p>
      <w:pPr>
        <w:spacing w:after="0"/>
        <w:ind w:left="0"/>
        <w:jc w:val="both"/>
      </w:pPr>
      <w:r>
        <w:rPr>
          <w:rFonts w:ascii="Times New Roman"/>
          <w:b w:val="false"/>
          <w:i w:val="false"/>
          <w:color w:val="000000"/>
          <w:sz w:val="28"/>
        </w:rPr>
        <w:t xml:space="preserve">
      1) нөлдік ставкамен салық салынатын тауарларды экспортқа тұрақты өткізудің болуы. </w:t>
      </w:r>
    </w:p>
    <w:bookmarkEnd w:id="50"/>
    <w:bookmarkStart w:name="z59" w:id="51"/>
    <w:p>
      <w:pPr>
        <w:spacing w:after="0"/>
        <w:ind w:left="0"/>
        <w:jc w:val="both"/>
      </w:pPr>
      <w:r>
        <w:rPr>
          <w:rFonts w:ascii="Times New Roman"/>
          <w:b w:val="false"/>
          <w:i w:val="false"/>
          <w:color w:val="000000"/>
          <w:sz w:val="28"/>
        </w:rPr>
        <w:t>
      Осы тармақшаның мақсаттарында тауарларды тұрақты өткізуге ҚҚС бойынша декларация табыс етілген салық кезеңінің алдындағы 2 (екі) жүйелі салық кезеңі ішінде әрбір тоқсанда кемінде бір рет жүзеге асырылатын нөлдік ставка бойынша салық салынатын (өткізу бойынша жалпы салық салынатын айналымда кемінде 70 (жетпіс) пайыз) тауарларды өткізу жатады ҚҚС асып кеткен соманы қайтару туралы талапты көрсете отырып;</w:t>
      </w:r>
    </w:p>
    <w:bookmarkEnd w:id="51"/>
    <w:bookmarkStart w:name="z60" w:id="52"/>
    <w:p>
      <w:pPr>
        <w:spacing w:after="0"/>
        <w:ind w:left="0"/>
        <w:jc w:val="both"/>
      </w:pPr>
      <w:r>
        <w:rPr>
          <w:rFonts w:ascii="Times New Roman"/>
          <w:b w:val="false"/>
          <w:i w:val="false"/>
          <w:color w:val="000000"/>
          <w:sz w:val="28"/>
        </w:rPr>
        <w:t>
      2) экспорттаушының дербес шотында салықтардың және бюджетке төленетін басқа да міндетті төлемдердің есептелген сомаларын көрсетудің дұрыстығы;</w:t>
      </w:r>
    </w:p>
    <w:bookmarkEnd w:id="52"/>
    <w:bookmarkStart w:name="z61" w:id="53"/>
    <w:p>
      <w:pPr>
        <w:spacing w:after="0"/>
        <w:ind w:left="0"/>
        <w:jc w:val="both"/>
      </w:pPr>
      <w:r>
        <w:rPr>
          <w:rFonts w:ascii="Times New Roman"/>
          <w:b w:val="false"/>
          <w:i w:val="false"/>
          <w:color w:val="000000"/>
          <w:sz w:val="28"/>
        </w:rPr>
        <w:t>
      3) ҚҚС бойынша декларацияны табыс ету күніне салық есептілігін табыс ету бойынша салық міндеттемесінің орындалуы.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Қаржы министрінің 28.12.2022 </w:t>
      </w:r>
      <w:r>
        <w:rPr>
          <w:rFonts w:ascii="Times New Roman"/>
          <w:b w:val="false"/>
          <w:i w:val="false"/>
          <w:color w:val="00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7. ҚҚС асып кету сомасын қайтарып алу үшін экспорттаушы мемлекеттік кірістер органына экспорттаушы және/немесе оның өнім берушісі/бірінші және одан кейінгі деңгейдегі өнім берушілер астық нарығына қатысушыларға қосылған құн салығының асып кету сомасын оңайлатылған қайтару жөніндегі пилоттық жобаның қатысушылары болып табылатын салық кезеңі үшін ҚҚС бойынша декларацияда көрсетілген ҚҚС асып кету сомасын қайтару туралы талап (бұдан әрі – талап) қояды.</w:t>
      </w:r>
    </w:p>
    <w:bookmarkEnd w:id="54"/>
    <w:bookmarkStart w:name="z63" w:id="55"/>
    <w:p>
      <w:pPr>
        <w:spacing w:after="0"/>
        <w:ind w:left="0"/>
        <w:jc w:val="both"/>
      </w:pPr>
      <w:r>
        <w:rPr>
          <w:rFonts w:ascii="Times New Roman"/>
          <w:b w:val="false"/>
          <w:i w:val="false"/>
          <w:color w:val="000000"/>
          <w:sz w:val="28"/>
        </w:rPr>
        <w:t>
      Талаппен бір мезгілде, экспорттаушы "AstyqQoyma" АЖ арқылы мемлекеттік кірістер органына:</w:t>
      </w:r>
    </w:p>
    <w:bookmarkEnd w:id="55"/>
    <w:bookmarkStart w:name="z64" w:id="56"/>
    <w:p>
      <w:pPr>
        <w:spacing w:after="0"/>
        <w:ind w:left="0"/>
        <w:jc w:val="both"/>
      </w:pPr>
      <w:r>
        <w:rPr>
          <w:rFonts w:ascii="Times New Roman"/>
          <w:b w:val="false"/>
          <w:i w:val="false"/>
          <w:color w:val="000000"/>
          <w:sz w:val="28"/>
        </w:rPr>
        <w:t>
      орналасқан мекенжайы, абоненттік ұялы байланыс нөмірі, электрондық мекенжайы және Қазақстан Республикасының аумағындағы екінші деңгейлі банктердегі экспорттаушының банктік шоттарына валюталық түсімдердің түскені туралы мәліметтер бөлігінде банктік құпияны ашуға келісімі көрсетілген ҚҚС асып кету сомасын қайтару туралы өтініш;</w:t>
      </w:r>
    </w:p>
    <w:bookmarkEnd w:id="56"/>
    <w:bookmarkStart w:name="z65" w:id="57"/>
    <w:p>
      <w:pPr>
        <w:spacing w:after="0"/>
        <w:ind w:left="0"/>
        <w:jc w:val="both"/>
      </w:pPr>
      <w:r>
        <w:rPr>
          <w:rFonts w:ascii="Times New Roman"/>
          <w:b w:val="false"/>
          <w:i w:val="false"/>
          <w:color w:val="000000"/>
          <w:sz w:val="28"/>
        </w:rPr>
        <w:t>
      осы Қағидалардың 5-тармағының 1) тармақшасымен белгіленген ҚҚС асып кету сомасын қайтару мерзімінде банктік кепілдік ұсынады.</w:t>
      </w:r>
    </w:p>
    <w:bookmarkEnd w:id="57"/>
    <w:bookmarkStart w:name="z66" w:id="58"/>
    <w:p>
      <w:pPr>
        <w:spacing w:after="0"/>
        <w:ind w:left="0"/>
        <w:jc w:val="both"/>
      </w:pPr>
      <w:r>
        <w:rPr>
          <w:rFonts w:ascii="Times New Roman"/>
          <w:b w:val="false"/>
          <w:i w:val="false"/>
          <w:color w:val="000000"/>
          <w:sz w:val="28"/>
        </w:rPr>
        <w:t xml:space="preserve">
      Талап ҚҚС бойынша кезекті декларацияда (300.00-нысан) "Салық есептілігі нысандарын және оларды жасау қағидаларын бекіту туралы" (Нормативтiк құқықтық актiлерді мемлекеттік тіркеу тізілімінде № 19897 болып тіркелген) Қазақстан Республикасы Премьер-Министрінің Бірінші орынбасары – Қазақстан Республикасы Қаржы министрінің 2020 жылғы 20 қаңтардағы № 39 бұйрығымен бекітілген ҚҚС бойынша декларацияларға "Қайтаруға ұсынылған ҚҚС сомалары жөніндегі мәліметтер" </w:t>
      </w:r>
      <w:r>
        <w:rPr>
          <w:rFonts w:ascii="Times New Roman"/>
          <w:b w:val="false"/>
          <w:i w:val="false"/>
          <w:color w:val="000000"/>
          <w:sz w:val="28"/>
        </w:rPr>
        <w:t>№ 9 қосымшада</w:t>
      </w:r>
      <w:r>
        <w:rPr>
          <w:rFonts w:ascii="Times New Roman"/>
          <w:b w:val="false"/>
          <w:i w:val="false"/>
          <w:color w:val="000000"/>
          <w:sz w:val="28"/>
        </w:rPr>
        <w:t xml:space="preserve"> (бұдан әрі – № 9 қосымша) осы Қағидаларда көзделген ҚҚС қайтарудың оңайлатылған тәртібі және (немесе)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тәртіп қолданылатын салық кезеңдерін бөле отырып көрсетіледі.</w:t>
      </w:r>
    </w:p>
    <w:bookmarkEnd w:id="58"/>
    <w:bookmarkStart w:name="z67" w:id="59"/>
    <w:p>
      <w:pPr>
        <w:spacing w:after="0"/>
        <w:ind w:left="0"/>
        <w:jc w:val="both"/>
      </w:pPr>
      <w:r>
        <w:rPr>
          <w:rFonts w:ascii="Times New Roman"/>
          <w:b w:val="false"/>
          <w:i w:val="false"/>
          <w:color w:val="000000"/>
          <w:sz w:val="28"/>
        </w:rPr>
        <w:t>
      Бұл ретте № 9 қосымшада бөліп:</w:t>
      </w:r>
    </w:p>
    <w:bookmarkEnd w:id="59"/>
    <w:bookmarkStart w:name="z68" w:id="60"/>
    <w:p>
      <w:pPr>
        <w:spacing w:after="0"/>
        <w:ind w:left="0"/>
        <w:jc w:val="both"/>
      </w:pPr>
      <w:r>
        <w:rPr>
          <w:rFonts w:ascii="Times New Roman"/>
          <w:b w:val="false"/>
          <w:i w:val="false"/>
          <w:color w:val="000000"/>
          <w:sz w:val="28"/>
        </w:rPr>
        <w:t>
      300.09.01 I жолында – есепті кезеңнің басында қалыптасқан, қайтарылуы Салық кодексінің 431-бабында көзделген тәртіппен жүзеге асырылатын ҚҚС асып кетуі;</w:t>
      </w:r>
    </w:p>
    <w:bookmarkEnd w:id="60"/>
    <w:bookmarkStart w:name="z69" w:id="61"/>
    <w:p>
      <w:pPr>
        <w:spacing w:after="0"/>
        <w:ind w:left="0"/>
        <w:jc w:val="both"/>
      </w:pPr>
      <w:r>
        <w:rPr>
          <w:rFonts w:ascii="Times New Roman"/>
          <w:b w:val="false"/>
          <w:i w:val="false"/>
          <w:color w:val="000000"/>
          <w:sz w:val="28"/>
        </w:rPr>
        <w:t>
      300.09.01 IV жолында – есепті салық кезеңінде пайда болған, қайтарылуы осы Қағидаларда белгіленген оңайлатылған тәртіппен жүзеге асырылатын ҚҚС-ның асып кетуі көрсетіледі.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Қаржы министрінің 28.12.2022 </w:t>
      </w:r>
      <w:r>
        <w:rPr>
          <w:rFonts w:ascii="Times New Roman"/>
          <w:b w:val="false"/>
          <w:i w:val="false"/>
          <w:color w:val="00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8. Мемлекеттік кірістер органы, егер:</w:t>
      </w:r>
    </w:p>
    <w:bookmarkEnd w:id="62"/>
    <w:bookmarkStart w:name="z338" w:id="63"/>
    <w:p>
      <w:pPr>
        <w:spacing w:after="0"/>
        <w:ind w:left="0"/>
        <w:jc w:val="both"/>
      </w:pPr>
      <w:r>
        <w:rPr>
          <w:rFonts w:ascii="Times New Roman"/>
          <w:b w:val="false"/>
          <w:i w:val="false"/>
          <w:color w:val="000000"/>
          <w:sz w:val="28"/>
        </w:rPr>
        <w:t xml:space="preserve">
      1) экспорттаушы Меморандум қатысушысы болып табылмаса және (немесе) осы Қағидалардың 6-тармағында көзделген шарттарға сәйкес келмесе, Пилоттық жоба шеңберінде ҚҚС асып кету сомасын қайтарудың оңайлатылған тәртібін қолдануға құқықтың жоқтығы туралы осы Қағидаларға 2-қосымшаға сәйкес нысан бойынша және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 асып кетуін қайтару тәртібін экспорттаушының қолдану құқығы туралы хабарлама (бұдан әрі – хабарлама) жібереді;</w:t>
      </w:r>
    </w:p>
    <w:bookmarkEnd w:id="63"/>
    <w:bookmarkStart w:name="z339" w:id="64"/>
    <w:p>
      <w:pPr>
        <w:spacing w:after="0"/>
        <w:ind w:left="0"/>
        <w:jc w:val="both"/>
      </w:pPr>
      <w:r>
        <w:rPr>
          <w:rFonts w:ascii="Times New Roman"/>
          <w:b w:val="false"/>
          <w:i w:val="false"/>
          <w:color w:val="000000"/>
          <w:sz w:val="28"/>
        </w:rPr>
        <w:t xml:space="preserve">
      2) экспорттаушының дербес шотында ҚҚС асып кету сомасының болмауы анықталған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тәртібі мен мерзімдері бұзылған жағдайда, ҚҚС бойынша декларацияны табыс ету күнінен бастап 10 (он) жұмыс күні ішінде экспорттаушыға талапты қараудан бас тарту туралы хабарлайды.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28.12.2022 </w:t>
      </w:r>
      <w:r>
        <w:rPr>
          <w:rFonts w:ascii="Times New Roman"/>
          <w:b w:val="false"/>
          <w:i w:val="false"/>
          <w:color w:val="00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9. Хабарламаны алғаннан кейін 3 (үш) жұмыс күні ішінде экспорттаушы Салық кодексінің 431-бабында көзделген ҚҚС асып кетуін қайтару тәртібін қолданудан бас тарту немесе қолдануға келісімі туралы мемлекеттік кірістер органына жазбаша хабарлайды.</w:t>
      </w:r>
    </w:p>
    <w:bookmarkEnd w:id="65"/>
    <w:bookmarkStart w:name="z75" w:id="66"/>
    <w:p>
      <w:pPr>
        <w:spacing w:after="0"/>
        <w:ind w:left="0"/>
        <w:jc w:val="both"/>
      </w:pPr>
      <w:r>
        <w:rPr>
          <w:rFonts w:ascii="Times New Roman"/>
          <w:b w:val="false"/>
          <w:i w:val="false"/>
          <w:color w:val="000000"/>
          <w:sz w:val="28"/>
        </w:rPr>
        <w:t xml:space="preserve">
      Осы тармақтың бірінші бөлігінде көрсетілген мерзім өткеннен кейін экспорттаушы жауабының жоқтығы Салық кодексінің 431-бабында көзделген ҚҚС асып кетуін қайтарудан бас тарту фактісі болып табылады. </w:t>
      </w:r>
    </w:p>
    <w:bookmarkEnd w:id="66"/>
    <w:bookmarkStart w:name="z76" w:id="67"/>
    <w:p>
      <w:pPr>
        <w:spacing w:after="0"/>
        <w:ind w:left="0"/>
        <w:jc w:val="both"/>
      </w:pPr>
      <w:r>
        <w:rPr>
          <w:rFonts w:ascii="Times New Roman"/>
          <w:b w:val="false"/>
          <w:i w:val="false"/>
          <w:color w:val="000000"/>
          <w:sz w:val="28"/>
        </w:rPr>
        <w:t>
      10. Осы Қағидалардың 6-тармағында көзделген шарттарға сәйкес келген кезде мемлекеттік кірістер органы олар бойынша экспортер берешегінің жоқ (бар) екені туралы мәліметтер жасау қажет болатын салық төлеушілердің тізімін мынадай мерзімдерде:</w:t>
      </w:r>
    </w:p>
    <w:bookmarkEnd w:id="67"/>
    <w:p>
      <w:pPr>
        <w:spacing w:after="0"/>
        <w:ind w:left="0"/>
        <w:jc w:val="both"/>
      </w:pPr>
      <w:r>
        <w:rPr>
          <w:rFonts w:ascii="Times New Roman"/>
          <w:b w:val="false"/>
          <w:i w:val="false"/>
          <w:color w:val="000000"/>
          <w:sz w:val="28"/>
        </w:rPr>
        <w:t>
      банк кепілдігі болған жағдайда, осы Қағидалардың 18-тармағының 1) тармақшасында көзделген мерзім өткенге дейін 2 (екі) жұмыс күнінен кешіктірмей;</w:t>
      </w:r>
    </w:p>
    <w:p>
      <w:pPr>
        <w:spacing w:after="0"/>
        <w:ind w:left="0"/>
        <w:jc w:val="both"/>
      </w:pPr>
      <w:r>
        <w:rPr>
          <w:rFonts w:ascii="Times New Roman"/>
          <w:b w:val="false"/>
          <w:i w:val="false"/>
          <w:color w:val="000000"/>
          <w:sz w:val="28"/>
        </w:rPr>
        <w:t>
      банктік кепілдік болмаған кезде – қорытындыға қол қойылған күннен бастап 1 (бір) жұмыс күні ішінде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28.12.2022 </w:t>
      </w:r>
      <w:r>
        <w:rPr>
          <w:rFonts w:ascii="Times New Roman"/>
          <w:b w:val="false"/>
          <w:i w:val="false"/>
          <w:color w:val="00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11. Экспорттаушы мемлекеттік кірістер органына салықтарды, басқа да міндетті төлемдерді, кедендік төлемдерді, өсімпұлдар мен айыппұлдарды есепке жатқызуды және (немесе) қайтаруды жүргізуге арналған өтінішті (бұдан әрі – есепке жатқызуға арналған салықтық өтініш):</w:t>
      </w:r>
    </w:p>
    <w:bookmarkEnd w:id="68"/>
    <w:bookmarkStart w:name="z80" w:id="69"/>
    <w:p>
      <w:pPr>
        <w:spacing w:after="0"/>
        <w:ind w:left="0"/>
        <w:jc w:val="both"/>
      </w:pPr>
      <w:r>
        <w:rPr>
          <w:rFonts w:ascii="Times New Roman"/>
          <w:b w:val="false"/>
          <w:i w:val="false"/>
          <w:color w:val="000000"/>
          <w:sz w:val="28"/>
        </w:rPr>
        <w:t>
      банктік кепілдік болмаған кезде қорытындыға қол қойылған күннен бастап 2 (екі) жұмыс күні ішінде;</w:t>
      </w:r>
    </w:p>
    <w:bookmarkEnd w:id="69"/>
    <w:bookmarkStart w:name="z81" w:id="70"/>
    <w:p>
      <w:pPr>
        <w:spacing w:after="0"/>
        <w:ind w:left="0"/>
        <w:jc w:val="both"/>
      </w:pPr>
      <w:r>
        <w:rPr>
          <w:rFonts w:ascii="Times New Roman"/>
          <w:b w:val="false"/>
          <w:i w:val="false"/>
          <w:color w:val="000000"/>
          <w:sz w:val="28"/>
        </w:rPr>
        <w:t>
      осы Қағидалардың 5-тармағының 1) тармақшасында көзделген мерзім өткенге дейін 1 (бір) жұмыс күнінен кешіктірмей ұсынады.</w:t>
      </w:r>
    </w:p>
    <w:bookmarkEnd w:id="70"/>
    <w:bookmarkStart w:name="z82" w:id="71"/>
    <w:p>
      <w:pPr>
        <w:spacing w:after="0"/>
        <w:ind w:left="0"/>
        <w:jc w:val="both"/>
      </w:pPr>
      <w:r>
        <w:rPr>
          <w:rFonts w:ascii="Times New Roman"/>
          <w:b w:val="false"/>
          <w:i w:val="false"/>
          <w:color w:val="000000"/>
          <w:sz w:val="28"/>
        </w:rPr>
        <w:t>
      12. Есепке жатқызуға арналған салықтық өтініштің және экспорттаушының берешегінің жоқ (бар) екендігі туралы мәліметтердің негізінде мемлекеттік кірістер органы 2 (екі) данада қайтаруға өкім жасайды.</w:t>
      </w:r>
    </w:p>
    <w:bookmarkEnd w:id="71"/>
    <w:bookmarkStart w:name="z83" w:id="72"/>
    <w:p>
      <w:pPr>
        <w:spacing w:after="0"/>
        <w:ind w:left="0"/>
        <w:jc w:val="both"/>
      </w:pPr>
      <w:r>
        <w:rPr>
          <w:rFonts w:ascii="Times New Roman"/>
          <w:b w:val="false"/>
          <w:i w:val="false"/>
          <w:color w:val="000000"/>
          <w:sz w:val="28"/>
        </w:rPr>
        <w:t>
      Бұл ретте экспорттаушының берешегінің жоқ (бар) екендігі туралы мәліметтер өкім жасалған күні қалыптастырылады.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Қаржы министрінің 28.12.2022 </w:t>
      </w:r>
      <w:r>
        <w:rPr>
          <w:rFonts w:ascii="Times New Roman"/>
          <w:b w:val="false"/>
          <w:i w:val="false"/>
          <w:color w:val="00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3"/>
    <w:p>
      <w:pPr>
        <w:spacing w:after="0"/>
        <w:ind w:left="0"/>
        <w:jc w:val="both"/>
      </w:pPr>
      <w:r>
        <w:rPr>
          <w:rFonts w:ascii="Times New Roman"/>
          <w:b w:val="false"/>
          <w:i w:val="false"/>
          <w:color w:val="000000"/>
          <w:sz w:val="28"/>
        </w:rPr>
        <w:t>
      13. ҚҚС асып кетуін қайтару экспорттаушының орналасқан жері бойынша есепке жатқызуға ұсынылған салықтық өтініш негізінде Салық кодексінің 102-бабына сәйкес есепке жатқызуды жүргізу және (немесе) банктік шотқа аудару жолымен жүргізіледі.</w:t>
      </w:r>
    </w:p>
    <w:bookmarkEnd w:id="73"/>
    <w:bookmarkStart w:name="z85" w:id="74"/>
    <w:p>
      <w:pPr>
        <w:spacing w:after="0"/>
        <w:ind w:left="0"/>
        <w:jc w:val="both"/>
      </w:pPr>
      <w:r>
        <w:rPr>
          <w:rFonts w:ascii="Times New Roman"/>
          <w:b w:val="false"/>
          <w:i w:val="false"/>
          <w:color w:val="000000"/>
          <w:sz w:val="28"/>
        </w:rPr>
        <w:t>
      Берешек болған кезде мемлекеттік кірістер органы есепке жатқызуға арналған салықтық өтінішті ұсынбай, бар салық берешегін, оның ішінде құрылымдық бөлімшелердің салық берешегін өтеу есебіне ҚҚС асып кетуін есепке жатқызуды жүргізеді.</w:t>
      </w:r>
    </w:p>
    <w:bookmarkEnd w:id="74"/>
    <w:bookmarkStart w:name="z86" w:id="75"/>
    <w:p>
      <w:pPr>
        <w:spacing w:after="0"/>
        <w:ind w:left="0"/>
        <w:jc w:val="both"/>
      </w:pPr>
      <w:r>
        <w:rPr>
          <w:rFonts w:ascii="Times New Roman"/>
          <w:b w:val="false"/>
          <w:i w:val="false"/>
          <w:color w:val="000000"/>
          <w:sz w:val="28"/>
        </w:rPr>
        <w:t>
      14. Салықтардың және (немесе) бюджетке төленетін басқа да төлемдердің түрлері бойынша алдағы төлемдердің есебіне банктік шотқа қайтаруға және (немесе) есепке жатқызуға осы Қағидалардың 13-тармағында көзделген есепке жатқызу жүргізілгеннен кейін ҚҚС асып кету сомасының қалдығы жатады.</w:t>
      </w:r>
    </w:p>
    <w:bookmarkEnd w:id="75"/>
    <w:bookmarkStart w:name="z87" w:id="76"/>
    <w:p>
      <w:pPr>
        <w:spacing w:after="0"/>
        <w:ind w:left="0"/>
        <w:jc w:val="both"/>
      </w:pPr>
      <w:r>
        <w:rPr>
          <w:rFonts w:ascii="Times New Roman"/>
          <w:b w:val="false"/>
          <w:i w:val="false"/>
          <w:color w:val="000000"/>
          <w:sz w:val="28"/>
        </w:rPr>
        <w:t>
      15. Қайтаруға жататын ҚҚС асып кету сомасы осы Қағидаларда көзделген тәртіппен қайтаруға ұсынылған ҚҚС асып кету сомасынан және (немесе) мемлекеттік кірістер органы ҚҚС асып кету сомасын қайтаруға төлем құжатын жасаған күні экспорттаушының дербес шотында бар ҚҚС асып кету сомасынан аспайды.</w:t>
      </w:r>
    </w:p>
    <w:bookmarkEnd w:id="76"/>
    <w:bookmarkStart w:name="z88" w:id="77"/>
    <w:p>
      <w:pPr>
        <w:spacing w:after="0"/>
        <w:ind w:left="0"/>
        <w:jc w:val="both"/>
      </w:pPr>
      <w:r>
        <w:rPr>
          <w:rFonts w:ascii="Times New Roman"/>
          <w:b w:val="false"/>
          <w:i w:val="false"/>
          <w:color w:val="000000"/>
          <w:sz w:val="28"/>
        </w:rPr>
        <w:t xml:space="preserve">
      16. Расталуға жататын ҚҚС асып кету сомасы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бұйрығымен бекітілген (Нормативтiк құқықтық актiлерді мемлекеттік тіркеу тізілімінде №16669 болып тіркелген)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өлшемшарттарының </w:t>
      </w:r>
      <w:r>
        <w:rPr>
          <w:rFonts w:ascii="Times New Roman"/>
          <w:b w:val="false"/>
          <w:i w:val="false"/>
          <w:color w:val="000000"/>
          <w:sz w:val="28"/>
        </w:rPr>
        <w:t>53-тармағында</w:t>
      </w:r>
      <w:r>
        <w:rPr>
          <w:rFonts w:ascii="Times New Roman"/>
          <w:b w:val="false"/>
          <w:i w:val="false"/>
          <w:color w:val="000000"/>
          <w:sz w:val="28"/>
        </w:rPr>
        <w:t xml:space="preserve"> белгіленген тәртіппен айқындалады.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28.12.2022 </w:t>
      </w:r>
      <w:r>
        <w:rPr>
          <w:rFonts w:ascii="Times New Roman"/>
          <w:b w:val="false"/>
          <w:i w:val="false"/>
          <w:color w:val="00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17. Қайтаруға жататын ҚҚС асып кету сомасын айқындау кезінде мыналар ескеріледі:</w:t>
      </w:r>
    </w:p>
    <w:bookmarkEnd w:id="78"/>
    <w:p>
      <w:pPr>
        <w:spacing w:after="0"/>
        <w:ind w:left="0"/>
        <w:jc w:val="both"/>
      </w:pPr>
      <w:r>
        <w:rPr>
          <w:rFonts w:ascii="Times New Roman"/>
          <w:b w:val="false"/>
          <w:i w:val="false"/>
          <w:color w:val="000000"/>
          <w:sz w:val="28"/>
        </w:rPr>
        <w:t>
      Қазақстан Республикасының "Валюталық реттеу және валюталық бақылау туралы" Заңында айқындалған тәртіппен ашылған Қазақстан Республикасының аумағындағы уәкілетті банктердегі салық төлеушінің банктік шоттарына валюталық түсім түскен тауарлар экспорты;</w:t>
      </w:r>
    </w:p>
    <w:p>
      <w:pPr>
        <w:spacing w:after="0"/>
        <w:ind w:left="0"/>
        <w:jc w:val="both"/>
      </w:pPr>
      <w:r>
        <w:rPr>
          <w:rFonts w:ascii="Times New Roman"/>
          <w:b w:val="false"/>
          <w:i w:val="false"/>
          <w:color w:val="000000"/>
          <w:sz w:val="28"/>
        </w:rPr>
        <w:t>
      ЕАЭО кедендік аумағынан экспорттың кедендік рәсімінде тауарларды әкету фактісі.</w:t>
      </w:r>
    </w:p>
    <w:p>
      <w:pPr>
        <w:spacing w:after="0"/>
        <w:ind w:left="0"/>
        <w:jc w:val="both"/>
      </w:pPr>
      <w:r>
        <w:rPr>
          <w:rFonts w:ascii="Times New Roman"/>
          <w:b w:val="false"/>
          <w:i w:val="false"/>
          <w:color w:val="000000"/>
          <w:sz w:val="28"/>
        </w:rPr>
        <w:t xml:space="preserve">
      Тауарлар Қазақстан Республикасының аумағынан ЕАЭО мүше мемлекеттің аумағына экспортталған кезде, осы Қағидаларға сәйкес қайтарылуға жататын ҚҚС сомасын айқындау кезінде Салық кодексінің </w:t>
      </w:r>
      <w:r>
        <w:rPr>
          <w:rFonts w:ascii="Times New Roman"/>
          <w:b w:val="false"/>
          <w:i w:val="false"/>
          <w:color w:val="000000"/>
          <w:sz w:val="28"/>
        </w:rPr>
        <w:t>447-бабында</w:t>
      </w:r>
      <w:r>
        <w:rPr>
          <w:rFonts w:ascii="Times New Roman"/>
          <w:b w:val="false"/>
          <w:i w:val="false"/>
          <w:color w:val="000000"/>
          <w:sz w:val="28"/>
        </w:rPr>
        <w:t xml:space="preserve"> көрсетілген құжаттардан мәліметтер ескеріледі;</w:t>
      </w:r>
    </w:p>
    <w:p>
      <w:pPr>
        <w:spacing w:after="0"/>
        <w:ind w:left="0"/>
        <w:jc w:val="both"/>
      </w:pPr>
      <w:r>
        <w:rPr>
          <w:rFonts w:ascii="Times New Roman"/>
          <w:b w:val="false"/>
          <w:i w:val="false"/>
          <w:color w:val="000000"/>
          <w:sz w:val="28"/>
        </w:rPr>
        <w:t>
      "AstyqQoyma" АЖ-дегі астықтың шығарылуы мен қозғалысы;</w:t>
      </w:r>
    </w:p>
    <w:p>
      <w:pPr>
        <w:spacing w:after="0"/>
        <w:ind w:left="0"/>
        <w:jc w:val="both"/>
      </w:pPr>
      <w:r>
        <w:rPr>
          <w:rFonts w:ascii="Times New Roman"/>
          <w:b w:val="false"/>
          <w:i w:val="false"/>
          <w:color w:val="000000"/>
          <w:sz w:val="28"/>
        </w:rPr>
        <w:t>
      ЭШФ АЖ "Виртуалды қойма" модулінде ("AstyqQoyma" АЖ арқылы ресімделген) тауарларға ілеспе жүкқұжатқа сәйкес астықты өндірушіден экспорттаушыға дейін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Қаржы министрінің 28.12.2022 </w:t>
      </w:r>
      <w:r>
        <w:rPr>
          <w:rFonts w:ascii="Times New Roman"/>
          <w:b w:val="false"/>
          <w:i w:val="false"/>
          <w:color w:val="00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18. Мемлекеттік кірістер органы камералдық бақылауды ҚҚС асып кету сомасын қайтару туралы талапты алғаннан кейін мынадай мерзімдерде:</w:t>
      </w:r>
    </w:p>
    <w:bookmarkEnd w:id="79"/>
    <w:bookmarkStart w:name="z96" w:id="80"/>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424-бабының</w:t>
      </w:r>
      <w:r>
        <w:rPr>
          <w:rFonts w:ascii="Times New Roman"/>
          <w:b w:val="false"/>
          <w:i w:val="false"/>
          <w:color w:val="000000"/>
          <w:sz w:val="28"/>
        </w:rPr>
        <w:t xml:space="preserve"> 1-тармағына сәйкес ҚҚС бойынша декларацияны табыс ету үшін Салық кодексінде белгіленген мерзімнен бастап күнтізбелік 30 (отыз) күн өткеннен кейін 15 (он бес) жұмыс күні ішінде;</w:t>
      </w:r>
    </w:p>
    <w:bookmarkEnd w:id="80"/>
    <w:bookmarkStart w:name="z97" w:id="81"/>
    <w:p>
      <w:pPr>
        <w:spacing w:after="0"/>
        <w:ind w:left="0"/>
        <w:jc w:val="both"/>
      </w:pPr>
      <w:r>
        <w:rPr>
          <w:rFonts w:ascii="Times New Roman"/>
          <w:b w:val="false"/>
          <w:i w:val="false"/>
          <w:color w:val="000000"/>
          <w:sz w:val="28"/>
        </w:rPr>
        <w:t>
      2) осы Қағидалардың 26-тармағында көзделген мерзім өткеннен кейін 27 (жиырма жеті) жұмыс күні ішінде жүргізеді.</w:t>
      </w:r>
    </w:p>
    <w:bookmarkEnd w:id="81"/>
    <w:bookmarkStart w:name="z98" w:id="82"/>
    <w:p>
      <w:pPr>
        <w:spacing w:after="0"/>
        <w:ind w:left="0"/>
        <w:jc w:val="both"/>
      </w:pPr>
      <w:r>
        <w:rPr>
          <w:rFonts w:ascii="Times New Roman"/>
          <w:b w:val="false"/>
          <w:i w:val="false"/>
          <w:color w:val="000000"/>
          <w:sz w:val="28"/>
        </w:rPr>
        <w:t>
      19. Бюджеттен ҚҚС қайтару мерзімдерін сақтау мақсатында мемлекеттік кірістер органы осы Қағидалардың 18-тармағының 1) тармақшасында көзделген камералдық бақылау басталған күннен бастап 5 (бес) жұмыс күні ішінде экспорт бойынша келісімшарттардың есепке алу нөмірлері алынған немесе мәмілелер паспорттары ресімделген келісімшарттарға қатысты келісімшарттың есепке алу нөмірін беру немесе мәміле паспортын ресімдеу орны бойынша уәкілетті банктерге Қазақстан Республикасында қызметін филиалдар мен өкілдіктер арқылы жүзеге асыратын бейрезиденттерге қатысты филиалдың немесе өкілдіктің банктік шотын ашу орны бойынша валюталық түсімдердің түсуі туралы мәліметтерді ұсыну туралы сұрау салу (бұдан әрі – сұрау салу) жолдайды.</w:t>
      </w:r>
    </w:p>
    <w:bookmarkEnd w:id="82"/>
    <w:bookmarkStart w:name="z99" w:id="83"/>
    <w:p>
      <w:pPr>
        <w:spacing w:after="0"/>
        <w:ind w:left="0"/>
        <w:jc w:val="both"/>
      </w:pPr>
      <w:r>
        <w:rPr>
          <w:rFonts w:ascii="Times New Roman"/>
          <w:b w:val="false"/>
          <w:i w:val="false"/>
          <w:color w:val="000000"/>
          <w:sz w:val="28"/>
        </w:rPr>
        <w:t>
      Бұл ретте сұрау салуға экспорттаушының банктік құпиясын ашуға жазбаша келісімі қоса беріледі.</w:t>
      </w:r>
    </w:p>
    <w:bookmarkEnd w:id="83"/>
    <w:bookmarkStart w:name="z100" w:id="84"/>
    <w:p>
      <w:pPr>
        <w:spacing w:after="0"/>
        <w:ind w:left="0"/>
        <w:jc w:val="both"/>
      </w:pPr>
      <w:r>
        <w:rPr>
          <w:rFonts w:ascii="Times New Roman"/>
          <w:b w:val="false"/>
          <w:i w:val="false"/>
          <w:color w:val="000000"/>
          <w:sz w:val="28"/>
        </w:rPr>
        <w:t>
      20. Мемлекеттік кірістер органы камералдық бақылау жүргізу кезінде ақпараттық жүйелердегі деректерді, оның ішінде "Пирамида" талдамалық есебін (бұдан әрі – "Пирамида" есебі) зерделеу негізінде экспорттаушының қызметі туралы мәліметтерді салықтық бұзушылықтардың болуы тұрғысынан талдауды жүзеге асырады.</w:t>
      </w:r>
    </w:p>
    <w:bookmarkEnd w:id="84"/>
    <w:bookmarkStart w:name="z101" w:id="85"/>
    <w:p>
      <w:pPr>
        <w:spacing w:after="0"/>
        <w:ind w:left="0"/>
        <w:jc w:val="both"/>
      </w:pPr>
      <w:r>
        <w:rPr>
          <w:rFonts w:ascii="Times New Roman"/>
          <w:b w:val="false"/>
          <w:i w:val="false"/>
          <w:color w:val="000000"/>
          <w:sz w:val="28"/>
        </w:rPr>
        <w:t xml:space="preserve">
      Техникалық іркілістер себебі бойынша "Пирамида" есебін қалыптастыру мүмкін болмаған жағдайда, камералдық бақылау жүргізу мерзімі техникалық ақауларды жою және ақпараттық жүйелердің жұмыс істеуін қалпына келтіру кезеңін құрайтын кезеңге тоқтатыла тұрады. </w:t>
      </w:r>
    </w:p>
    <w:bookmarkEnd w:id="85"/>
    <w:bookmarkStart w:name="z102" w:id="86"/>
    <w:p>
      <w:pPr>
        <w:spacing w:after="0"/>
        <w:ind w:left="0"/>
        <w:jc w:val="both"/>
      </w:pPr>
      <w:r>
        <w:rPr>
          <w:rFonts w:ascii="Times New Roman"/>
          <w:b w:val="false"/>
          <w:i w:val="false"/>
          <w:color w:val="000000"/>
          <w:sz w:val="28"/>
        </w:rPr>
        <w:t>
      Бұл ретте ҚҚС асып кету сомасын қайтару мерзімі камералдық бақылау жүргізу мерзімінің тоқтатыла тұру кезеңі ескеріле отырып жүзеге асырылады.</w:t>
      </w:r>
    </w:p>
    <w:bookmarkEnd w:id="86"/>
    <w:bookmarkStart w:name="z103" w:id="87"/>
    <w:p>
      <w:pPr>
        <w:spacing w:after="0"/>
        <w:ind w:left="0"/>
        <w:jc w:val="both"/>
      </w:pPr>
      <w:r>
        <w:rPr>
          <w:rFonts w:ascii="Times New Roman"/>
          <w:b w:val="false"/>
          <w:i w:val="false"/>
          <w:color w:val="000000"/>
          <w:sz w:val="28"/>
        </w:rPr>
        <w:t>
      21. Егер камералдық бақылау жүргізу сәтінде Меморандумға қатысушы таратылуына байланысты қызметін тоқтатқан және осындай Меморандумға қатысушыға қатысты таратудың салықтық тексеруі жүргізілген жағдайда, онда осындай Меморандумға қатысушы жазып берген шот-фактурада көрсетілген ҚҚС сомасы мемлекеттік кірістер органдарының ақпараттық жүйелеріндегі мәліметтер, оның ішінде өткізілген тауарлар, орындалған жұмыстар және көрсетілген қызметтер бойынша шот-фактуралар тізілімі және (немесе) жазып берілген ЭШФ бойынша есепке алынады.</w:t>
      </w:r>
    </w:p>
    <w:bookmarkEnd w:id="87"/>
    <w:bookmarkStart w:name="z104" w:id="88"/>
    <w:p>
      <w:pPr>
        <w:spacing w:after="0"/>
        <w:ind w:left="0"/>
        <w:jc w:val="both"/>
      </w:pPr>
      <w:r>
        <w:rPr>
          <w:rFonts w:ascii="Times New Roman"/>
          <w:b w:val="false"/>
          <w:i w:val="false"/>
          <w:color w:val="000000"/>
          <w:sz w:val="28"/>
        </w:rPr>
        <w:t xml:space="preserve">
      22. Мемлекеттік кірістер органы егер өнім беруші: </w:t>
      </w:r>
    </w:p>
    <w:bookmarkEnd w:id="88"/>
    <w:bookmarkStart w:name="z105" w:id="89"/>
    <w:p>
      <w:pPr>
        <w:spacing w:after="0"/>
        <w:ind w:left="0"/>
        <w:jc w:val="both"/>
      </w:pPr>
      <w:r>
        <w:rPr>
          <w:rFonts w:ascii="Times New Roman"/>
          <w:b w:val="false"/>
          <w:i w:val="false"/>
          <w:color w:val="000000"/>
          <w:sz w:val="28"/>
        </w:rPr>
        <w:t>
      1) салық мониторингінде тұрған;</w:t>
      </w:r>
    </w:p>
    <w:bookmarkEnd w:id="89"/>
    <w:bookmarkStart w:name="z106" w:id="90"/>
    <w:p>
      <w:pPr>
        <w:spacing w:after="0"/>
        <w:ind w:left="0"/>
        <w:jc w:val="both"/>
      </w:pPr>
      <w:r>
        <w:rPr>
          <w:rFonts w:ascii="Times New Roman"/>
          <w:b w:val="false"/>
          <w:i w:val="false"/>
          <w:color w:val="000000"/>
          <w:sz w:val="28"/>
        </w:rPr>
        <w:t>
      2) өзі өндірген өнімді өткізген, оның ішінде ауыл шаруашылығы тауарын өндіруші - салық төлеуші (ұн өндірушілерді қоспағанда);</w:t>
      </w:r>
    </w:p>
    <w:bookmarkEnd w:id="90"/>
    <w:bookmarkStart w:name="z107" w:id="91"/>
    <w:p>
      <w:pPr>
        <w:spacing w:after="0"/>
        <w:ind w:left="0"/>
        <w:jc w:val="both"/>
      </w:pPr>
      <w:r>
        <w:rPr>
          <w:rFonts w:ascii="Times New Roman"/>
          <w:b w:val="false"/>
          <w:i w:val="false"/>
          <w:color w:val="000000"/>
          <w:sz w:val="28"/>
        </w:rPr>
        <w:t>
      3) электр және жылу энергиясын, суды және (немесе) газды беруді, байланыс қызметтерін көрсетуді жүзеге асыратын;</w:t>
      </w:r>
    </w:p>
    <w:bookmarkEnd w:id="91"/>
    <w:bookmarkStart w:name="z108" w:id="92"/>
    <w:p>
      <w:pPr>
        <w:spacing w:after="0"/>
        <w:ind w:left="0"/>
        <w:jc w:val="both"/>
      </w:pPr>
      <w:r>
        <w:rPr>
          <w:rFonts w:ascii="Times New Roman"/>
          <w:b w:val="false"/>
          <w:i w:val="false"/>
          <w:color w:val="000000"/>
          <w:sz w:val="28"/>
        </w:rPr>
        <w:t>
      4) агроөнеркәсіптік нарыққа арналған астық және жем-шөп саудасының халықаралық қауымдастығында (GAFTА) және (немесе) майлы дақылдар, тұқымдар мен майлар сауда қауымдастықтары федерациясында (FOSFA) аккредиттеу негізінде өнімді техникалық сынау, талдау және сертификаттау бойынша көрсетілетін қызметтерді жеткізуді жүзеге асыратын;</w:t>
      </w:r>
    </w:p>
    <w:bookmarkEnd w:id="92"/>
    <w:bookmarkStart w:name="z109" w:id="93"/>
    <w:p>
      <w:pPr>
        <w:spacing w:after="0"/>
        <w:ind w:left="0"/>
        <w:jc w:val="both"/>
      </w:pPr>
      <w:r>
        <w:rPr>
          <w:rFonts w:ascii="Times New Roman"/>
          <w:b w:val="false"/>
          <w:i w:val="false"/>
          <w:color w:val="000000"/>
          <w:sz w:val="28"/>
        </w:rPr>
        <w:t>
      5) көлік қызметтерін жеткізуді жүзеге асыратын;</w:t>
      </w:r>
    </w:p>
    <w:bookmarkEnd w:id="93"/>
    <w:bookmarkStart w:name="z110" w:id="94"/>
    <w:p>
      <w:pPr>
        <w:spacing w:after="0"/>
        <w:ind w:left="0"/>
        <w:jc w:val="both"/>
      </w:pPr>
      <w:r>
        <w:rPr>
          <w:rFonts w:ascii="Times New Roman"/>
          <w:b w:val="false"/>
          <w:i w:val="false"/>
          <w:color w:val="000000"/>
          <w:sz w:val="28"/>
        </w:rPr>
        <w:t>
      6) "Qoldau" АЖ-де астық қозғалысын ресімдеуді жүргізетін лицензияланған астық қабылдау кәсіпорындарында астық дақылдарын сақтау және қайта өңдеу жөніндегі қызметтерді жеткізуді жүзеге асыратын Меморандумға қатысушы болып табылатыны анықталса, экспорттаушының тауарларды, жұмыстарды, көрсетілетін қызметтерді жеткізушілері бойынша "Пирамида" есебін одан әрі қалыптастыруды тоқтатады.</w:t>
      </w:r>
    </w:p>
    <w:bookmarkEnd w:id="94"/>
    <w:bookmarkStart w:name="z111" w:id="95"/>
    <w:p>
      <w:pPr>
        <w:spacing w:after="0"/>
        <w:ind w:left="0"/>
        <w:jc w:val="both"/>
      </w:pPr>
      <w:r>
        <w:rPr>
          <w:rFonts w:ascii="Times New Roman"/>
          <w:b w:val="false"/>
          <w:i w:val="false"/>
          <w:color w:val="000000"/>
          <w:sz w:val="28"/>
        </w:rPr>
        <w:t>
      23. Меморандумға қатысушыларда осы Қағидаларда көзделген салықтық бұзушылықтарды анықтауға мынадай фактілердің болуы:</w:t>
      </w:r>
    </w:p>
    <w:bookmarkEnd w:id="95"/>
    <w:bookmarkStart w:name="z112" w:id="96"/>
    <w:p>
      <w:pPr>
        <w:spacing w:after="0"/>
        <w:ind w:left="0"/>
        <w:jc w:val="both"/>
      </w:pPr>
      <w:r>
        <w:rPr>
          <w:rFonts w:ascii="Times New Roman"/>
          <w:b w:val="false"/>
          <w:i w:val="false"/>
          <w:color w:val="000000"/>
          <w:sz w:val="28"/>
        </w:rPr>
        <w:t>
      1) ЭШФ АЖ деректері бойынша 300.00 СЕН-де сату бойынша есептелген ҚҚС-ты төмендету;</w:t>
      </w:r>
    </w:p>
    <w:bookmarkEnd w:id="96"/>
    <w:bookmarkStart w:name="z113" w:id="97"/>
    <w:p>
      <w:pPr>
        <w:spacing w:after="0"/>
        <w:ind w:left="0"/>
        <w:jc w:val="both"/>
      </w:pPr>
      <w:r>
        <w:rPr>
          <w:rFonts w:ascii="Times New Roman"/>
          <w:b w:val="false"/>
          <w:i w:val="false"/>
          <w:color w:val="000000"/>
          <w:sz w:val="28"/>
        </w:rPr>
        <w:t>
      2) ЭШФ АЖ деректері бойынша 300.00 СЕН-ге есепке жатқызылған ҚҚС сомасын арттыру;</w:t>
      </w:r>
    </w:p>
    <w:bookmarkEnd w:id="97"/>
    <w:bookmarkStart w:name="z114" w:id="98"/>
    <w:p>
      <w:pPr>
        <w:spacing w:after="0"/>
        <w:ind w:left="0"/>
        <w:jc w:val="both"/>
      </w:pPr>
      <w:r>
        <w:rPr>
          <w:rFonts w:ascii="Times New Roman"/>
          <w:b w:val="false"/>
          <w:i w:val="false"/>
          <w:color w:val="000000"/>
          <w:sz w:val="28"/>
        </w:rPr>
        <w:t>
      3) заңды күшіне енген сот шешімінің негізінде жарамсыз деп танылған мәміле бойынша ҚҚС сомаларын есепке жатқызу;</w:t>
      </w:r>
    </w:p>
    <w:bookmarkEnd w:id="98"/>
    <w:bookmarkStart w:name="z115" w:id="99"/>
    <w:p>
      <w:pPr>
        <w:spacing w:after="0"/>
        <w:ind w:left="0"/>
        <w:jc w:val="both"/>
      </w:pPr>
      <w:r>
        <w:rPr>
          <w:rFonts w:ascii="Times New Roman"/>
          <w:b w:val="false"/>
          <w:i w:val="false"/>
          <w:color w:val="000000"/>
          <w:sz w:val="28"/>
        </w:rPr>
        <w:t>
      4) ҚҚС асып кету сомасын қайтару туралы талап ұсынылған күнге ҚҚС бойынша бересінің болуы (105101);</w:t>
      </w:r>
    </w:p>
    <w:bookmarkEnd w:id="99"/>
    <w:bookmarkStart w:name="z116" w:id="100"/>
    <w:p>
      <w:pPr>
        <w:spacing w:after="0"/>
        <w:ind w:left="0"/>
        <w:jc w:val="both"/>
      </w:pPr>
      <w:r>
        <w:rPr>
          <w:rFonts w:ascii="Times New Roman"/>
          <w:b w:val="false"/>
          <w:i w:val="false"/>
          <w:color w:val="000000"/>
          <w:sz w:val="28"/>
        </w:rPr>
        <w:t xml:space="preserve">
      5) қызметі бойынша басшыға (құрылтайшыға) қатысты сотқа дейінгі тергеп-тексерудің бірыңғай тізілімінде тіркелген Қазақстан Республикасы Қылмыстық кодексінің 216-бабында көрсетілген құқық бұзушылықтар бойынша қылмыстық іс не "Әкімшілік құқық бұзушылық туралы" Қазақстан Республикасы Кодексінің 280-бабында көзделген құқық бұзушылық бойынша әкімшілік іс бар тікелей өнім берушімен өзара есеп айырысу бойынша ҚҚС сомаларын есепке жатқызу; </w:t>
      </w:r>
    </w:p>
    <w:bookmarkEnd w:id="100"/>
    <w:bookmarkStart w:name="z117" w:id="101"/>
    <w:p>
      <w:pPr>
        <w:spacing w:after="0"/>
        <w:ind w:left="0"/>
        <w:jc w:val="both"/>
      </w:pPr>
      <w:r>
        <w:rPr>
          <w:rFonts w:ascii="Times New Roman"/>
          <w:b w:val="false"/>
          <w:i w:val="false"/>
          <w:color w:val="000000"/>
          <w:sz w:val="28"/>
        </w:rPr>
        <w:t>
      6) оларға қатысты ЭШФ АЖ-ға қол жеткізуге шектеулер қолданылған өнім берушілермен өзара есеп айырысу бойынша ҚҚС сомаларын есепке жатқызу;</w:t>
      </w:r>
    </w:p>
    <w:bookmarkEnd w:id="101"/>
    <w:bookmarkStart w:name="z118" w:id="102"/>
    <w:p>
      <w:pPr>
        <w:spacing w:after="0"/>
        <w:ind w:left="0"/>
        <w:jc w:val="both"/>
      </w:pPr>
      <w:r>
        <w:rPr>
          <w:rFonts w:ascii="Times New Roman"/>
          <w:b w:val="false"/>
          <w:i w:val="false"/>
          <w:color w:val="000000"/>
          <w:sz w:val="28"/>
        </w:rPr>
        <w:t xml:space="preserve">
      7) тіркелуі (қайта тіркелуі) жарамсыз деп танылған өнім берушілермен өзара есеп айырысу бойынша ҚҚС сомаларын есепке жатқызу; </w:t>
      </w:r>
    </w:p>
    <w:bookmarkEnd w:id="102"/>
    <w:bookmarkStart w:name="z119" w:id="103"/>
    <w:p>
      <w:pPr>
        <w:spacing w:after="0"/>
        <w:ind w:left="0"/>
        <w:jc w:val="both"/>
      </w:pPr>
      <w:r>
        <w:rPr>
          <w:rFonts w:ascii="Times New Roman"/>
          <w:b w:val="false"/>
          <w:i w:val="false"/>
          <w:color w:val="000000"/>
          <w:sz w:val="28"/>
        </w:rPr>
        <w:t>
      8) ЭШФ АЖ "Виртуалды қойма" модуліндегі Меморандумға қатысушылардың деректерін "AstyqQoyma" АЖ деректермен салыстыру кезінде астық көлемінде алшақтықтардың болуы негіз болып табылады.</w:t>
      </w:r>
    </w:p>
    <w:bookmarkEnd w:id="103"/>
    <w:bookmarkStart w:name="z120" w:id="104"/>
    <w:p>
      <w:pPr>
        <w:spacing w:after="0"/>
        <w:ind w:left="0"/>
        <w:jc w:val="both"/>
      </w:pPr>
      <w:r>
        <w:rPr>
          <w:rFonts w:ascii="Times New Roman"/>
          <w:b w:val="false"/>
          <w:i w:val="false"/>
          <w:color w:val="000000"/>
          <w:sz w:val="28"/>
        </w:rPr>
        <w:t xml:space="preserve">
      24. Салықтық бұзушылықтар анықталған жағдайда мемлекеттік кірістер органы осы Қағидалардың 18-тармағының 1) тармақшасында белгіленген мерзім өткеннен кейін 1 (бір) жұмыс күні ішінде ҰКП-ға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салықтық бұзушылықтар анықталған Меморандумға қатысушылардың тізімін жібереді.</w:t>
      </w:r>
    </w:p>
    <w:bookmarkEnd w:id="104"/>
    <w:bookmarkStart w:name="z121" w:id="105"/>
    <w:p>
      <w:pPr>
        <w:spacing w:after="0"/>
        <w:ind w:left="0"/>
        <w:jc w:val="both"/>
      </w:pPr>
      <w:r>
        <w:rPr>
          <w:rFonts w:ascii="Times New Roman"/>
          <w:b w:val="false"/>
          <w:i w:val="false"/>
          <w:color w:val="000000"/>
          <w:sz w:val="28"/>
        </w:rPr>
        <w:t xml:space="preserve">
      Бір мезгілде экспорттаушыға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астық айналымы кезінде өзара есеп айырысуға қатысқан Меморандумға қатысушылардың тізімі жіберіледі.</w:t>
      </w:r>
    </w:p>
    <w:bookmarkEnd w:id="105"/>
    <w:bookmarkStart w:name="z122" w:id="106"/>
    <w:p>
      <w:pPr>
        <w:spacing w:after="0"/>
        <w:ind w:left="0"/>
        <w:jc w:val="both"/>
      </w:pPr>
      <w:r>
        <w:rPr>
          <w:rFonts w:ascii="Times New Roman"/>
          <w:b w:val="false"/>
          <w:i w:val="false"/>
          <w:color w:val="000000"/>
          <w:sz w:val="28"/>
        </w:rPr>
        <w:t>
      25. Салықтық бұзушылықтар анықталған Меморандумға қатысушылардың тізімін ҰКП оны алған күннен бастап 1 (бір) жұмыс күні ішінде ҰКП интернет-ресурсында ашық қолжетімділікте орналастырады.</w:t>
      </w:r>
    </w:p>
    <w:bookmarkEnd w:id="106"/>
    <w:bookmarkStart w:name="z123" w:id="107"/>
    <w:p>
      <w:pPr>
        <w:spacing w:after="0"/>
        <w:ind w:left="0"/>
        <w:jc w:val="both"/>
      </w:pPr>
      <w:r>
        <w:rPr>
          <w:rFonts w:ascii="Times New Roman"/>
          <w:b w:val="false"/>
          <w:i w:val="false"/>
          <w:color w:val="000000"/>
          <w:sz w:val="28"/>
        </w:rPr>
        <w:t>
      26. Салықтық бұзушылықтарға жол берген Меморандумға қатысушылар Меморандумға қатысушылардың тізімі ҰКП интернет-ресурсында жарияланған күннен бастап 22 (жиырма екі) жұмыс күні ішінде салықтық бұзушылықтарды жою бойынша дербес шаралар қабылдайды.</w:t>
      </w:r>
    </w:p>
    <w:bookmarkEnd w:id="107"/>
    <w:bookmarkStart w:name="z124" w:id="108"/>
    <w:p>
      <w:pPr>
        <w:spacing w:after="0"/>
        <w:ind w:left="0"/>
        <w:jc w:val="both"/>
      </w:pPr>
      <w:r>
        <w:rPr>
          <w:rFonts w:ascii="Times New Roman"/>
          <w:b w:val="false"/>
          <w:i w:val="false"/>
          <w:color w:val="000000"/>
          <w:sz w:val="28"/>
        </w:rPr>
        <w:t>
      27. Мемлекеттік кірістер органы осы Қағидалардың 26-тармағында белгіленген мерзім өткеннен кейін "Пирамида" талдамалық есебін қалыптастырады.</w:t>
      </w:r>
    </w:p>
    <w:bookmarkEnd w:id="108"/>
    <w:bookmarkStart w:name="z125" w:id="109"/>
    <w:p>
      <w:pPr>
        <w:spacing w:after="0"/>
        <w:ind w:left="0"/>
        <w:jc w:val="both"/>
      </w:pPr>
      <w:r>
        <w:rPr>
          <w:rFonts w:ascii="Times New Roman"/>
          <w:b w:val="false"/>
          <w:i w:val="false"/>
          <w:color w:val="000000"/>
          <w:sz w:val="28"/>
        </w:rPr>
        <w:t>
      28. Камералдық бақылау аяқталған күнге сома шегінде:</w:t>
      </w:r>
    </w:p>
    <w:bookmarkEnd w:id="109"/>
    <w:bookmarkStart w:name="z126" w:id="110"/>
    <w:p>
      <w:pPr>
        <w:spacing w:after="0"/>
        <w:ind w:left="0"/>
        <w:jc w:val="both"/>
      </w:pPr>
      <w:r>
        <w:rPr>
          <w:rFonts w:ascii="Times New Roman"/>
          <w:b w:val="false"/>
          <w:i w:val="false"/>
          <w:color w:val="000000"/>
          <w:sz w:val="28"/>
        </w:rPr>
        <w:t>
      1) осы Қағидалардың 20-тармағында көзделген "Пирамида" есебін талдау нәтижелері бойынша анықталған Меморандумға қатысушылардың салықтық бұзушылықтары жойылмаса;</w:t>
      </w:r>
    </w:p>
    <w:bookmarkEnd w:id="110"/>
    <w:bookmarkStart w:name="z127" w:id="111"/>
    <w:p>
      <w:pPr>
        <w:spacing w:after="0"/>
        <w:ind w:left="0"/>
        <w:jc w:val="both"/>
      </w:pPr>
      <w:r>
        <w:rPr>
          <w:rFonts w:ascii="Times New Roman"/>
          <w:b w:val="false"/>
          <w:i w:val="false"/>
          <w:color w:val="000000"/>
          <w:sz w:val="28"/>
        </w:rPr>
        <w:t>
      2) осы Қағидалардың 27-тармағында көзделген "Пирамида" есебін талдау нәтижелері бойынша Меморандумға қатысушыларда салықтық бұзушылықтар анықталса;</w:t>
      </w:r>
    </w:p>
    <w:bookmarkEnd w:id="111"/>
    <w:bookmarkStart w:name="z128" w:id="112"/>
    <w:p>
      <w:pPr>
        <w:spacing w:after="0"/>
        <w:ind w:left="0"/>
        <w:jc w:val="both"/>
      </w:pPr>
      <w:r>
        <w:rPr>
          <w:rFonts w:ascii="Times New Roman"/>
          <w:b w:val="false"/>
          <w:i w:val="false"/>
          <w:color w:val="000000"/>
          <w:sz w:val="28"/>
        </w:rPr>
        <w:t>
      3) Меморандум жасаспаған тауарларды, жұмыстарды, көрсетілетін қызметтерді жеткізушілермен өзара есеп айырысулар жүзеге асырылса;</w:t>
      </w:r>
    </w:p>
    <w:bookmarkEnd w:id="112"/>
    <w:bookmarkStart w:name="z129" w:id="113"/>
    <w:p>
      <w:pPr>
        <w:spacing w:after="0"/>
        <w:ind w:left="0"/>
        <w:jc w:val="both"/>
      </w:pPr>
      <w:r>
        <w:rPr>
          <w:rFonts w:ascii="Times New Roman"/>
          <w:b w:val="false"/>
          <w:i w:val="false"/>
          <w:color w:val="000000"/>
          <w:sz w:val="28"/>
        </w:rPr>
        <w:t>
      4) экспорттаушы Меморандумға қатысушы болып табылмаса ҚҚС асып кету сомасын қайтару жүргізілмейді.</w:t>
      </w:r>
    </w:p>
    <w:bookmarkEnd w:id="113"/>
    <w:bookmarkStart w:name="z130" w:id="114"/>
    <w:p>
      <w:pPr>
        <w:spacing w:after="0"/>
        <w:ind w:left="0"/>
        <w:jc w:val="both"/>
      </w:pPr>
      <w:r>
        <w:rPr>
          <w:rFonts w:ascii="Times New Roman"/>
          <w:b w:val="false"/>
          <w:i w:val="false"/>
          <w:color w:val="000000"/>
          <w:sz w:val="28"/>
        </w:rPr>
        <w:t>
      ҚҚС асып кету сомасын қайтармау негіздері қорытындыда көрсетіледі.</w:t>
      </w:r>
    </w:p>
    <w:bookmarkEnd w:id="114"/>
    <w:bookmarkStart w:name="z131" w:id="115"/>
    <w:p>
      <w:pPr>
        <w:spacing w:after="0"/>
        <w:ind w:left="0"/>
        <w:jc w:val="both"/>
      </w:pPr>
      <w:r>
        <w:rPr>
          <w:rFonts w:ascii="Times New Roman"/>
          <w:b w:val="false"/>
          <w:i w:val="false"/>
          <w:color w:val="000000"/>
          <w:sz w:val="28"/>
        </w:rPr>
        <w:t xml:space="preserve">
      29. Осы Қағидалардың 18-тармағы 2) тармақшасында көзделген мерзім өткенге дейін 1 (бір) жұмыс күнінен кешіктірмей кемінде екі данада қорытынды жасалады және оған салық органының лауазымды адамдары қол қояды. Қорытынды оны жасағаннан кейін 1 (бір) жұмыс күнінен кешіктірілмей екінші данаға қорытындыны алғаны туралы белгі қоятын экспорттаушыға беріледі. </w:t>
      </w:r>
    </w:p>
    <w:bookmarkEnd w:id="115"/>
    <w:bookmarkStart w:name="z132" w:id="116"/>
    <w:p>
      <w:pPr>
        <w:spacing w:after="0"/>
        <w:ind w:left="0"/>
        <w:jc w:val="both"/>
      </w:pPr>
      <w:r>
        <w:rPr>
          <w:rFonts w:ascii="Times New Roman"/>
          <w:b w:val="false"/>
          <w:i w:val="false"/>
          <w:color w:val="000000"/>
          <w:sz w:val="28"/>
        </w:rPr>
        <w:t xml:space="preserve">
      Экспорттаушы келмеген жағдайда қорытындының бір данасы экспорттаушыға пошта арқылы хабарламасы бар тапсырыс хатпен жіберіледі. </w:t>
      </w:r>
    </w:p>
    <w:bookmarkEnd w:id="116"/>
    <w:bookmarkStart w:name="z133" w:id="117"/>
    <w:p>
      <w:pPr>
        <w:spacing w:after="0"/>
        <w:ind w:left="0"/>
        <w:jc w:val="both"/>
      </w:pPr>
      <w:r>
        <w:rPr>
          <w:rFonts w:ascii="Times New Roman"/>
          <w:b w:val="false"/>
          <w:i w:val="false"/>
          <w:color w:val="000000"/>
          <w:sz w:val="28"/>
        </w:rPr>
        <w:t>
      30. Осы Қағидалармен көзделген қорытынды шағымдануға жатпайды.</w:t>
      </w:r>
    </w:p>
    <w:bookmarkEnd w:id="117"/>
    <w:bookmarkStart w:name="z134" w:id="118"/>
    <w:p>
      <w:pPr>
        <w:spacing w:after="0"/>
        <w:ind w:left="0"/>
        <w:jc w:val="both"/>
      </w:pPr>
      <w:r>
        <w:rPr>
          <w:rFonts w:ascii="Times New Roman"/>
          <w:b w:val="false"/>
          <w:i w:val="false"/>
          <w:color w:val="000000"/>
          <w:sz w:val="28"/>
        </w:rPr>
        <w:t xml:space="preserve">
      31. Банктік кепілдік берілген жағдайда экспорттаушыға бюджеттен қайтарылған, бірақ камералдық бақылау нәтижелері бойынша расталмаған ҚҚС асып кету сомасын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бюджетке төлеу туралы мемлекеттік кірістер органының талабы (бұдан әрі – төлеу туралы талап) негізінде экспорттаушы бюджетке төлеуге тиіс.</w:t>
      </w:r>
    </w:p>
    <w:bookmarkEnd w:id="118"/>
    <w:bookmarkStart w:name="z135" w:id="119"/>
    <w:p>
      <w:pPr>
        <w:spacing w:after="0"/>
        <w:ind w:left="0"/>
        <w:jc w:val="both"/>
      </w:pPr>
      <w:r>
        <w:rPr>
          <w:rFonts w:ascii="Times New Roman"/>
          <w:b w:val="false"/>
          <w:i w:val="false"/>
          <w:color w:val="000000"/>
          <w:sz w:val="28"/>
        </w:rPr>
        <w:t>
       Төлеу туралы талап қорытынды жасалғаннан кейін 1 (бір) жұмыс күні ішінде қалыптастырылады және экспорттаушыға қорытындымен бірге жіберіледі.</w:t>
      </w:r>
    </w:p>
    <w:bookmarkEnd w:id="119"/>
    <w:bookmarkStart w:name="z136" w:id="120"/>
    <w:p>
      <w:pPr>
        <w:spacing w:after="0"/>
        <w:ind w:left="0"/>
        <w:jc w:val="both"/>
      </w:pPr>
      <w:r>
        <w:rPr>
          <w:rFonts w:ascii="Times New Roman"/>
          <w:b w:val="false"/>
          <w:i w:val="false"/>
          <w:color w:val="000000"/>
          <w:sz w:val="28"/>
        </w:rPr>
        <w:t>
      Осы тармақта көзделген ҚҚС асып кету сомасын экспорттаушы Салық кодексінің 104-бабының 4-тармағында көрсетілген мөлшерде бюджеттен экспорттаушыға қайтарылған күннен бастап әрбір күн үшін өсімпұл есептей отырып төлеуге тиіс.</w:t>
      </w:r>
    </w:p>
    <w:bookmarkEnd w:id="120"/>
    <w:bookmarkStart w:name="z137" w:id="121"/>
    <w:p>
      <w:pPr>
        <w:spacing w:after="0"/>
        <w:ind w:left="0"/>
        <w:jc w:val="both"/>
      </w:pPr>
      <w:r>
        <w:rPr>
          <w:rFonts w:ascii="Times New Roman"/>
          <w:b w:val="false"/>
          <w:i w:val="false"/>
          <w:color w:val="000000"/>
          <w:sz w:val="28"/>
        </w:rPr>
        <w:t xml:space="preserve">
      32. Экспорттаушы төлеу туралы талапты оны алған күннен бастап 3 (үш) жұмыс күні ішінде осы Қағидалардың 31-тармағында көзделген тәртіпте орындамаған жағдайда, мемлекеттік кірістер органы талапты орындау мерзімі өткен күннен бастап 1 (бір) жұмыс күнінен кешіктірмей банк кепілдігі бойынша төлеу туралы талапты "Qoldau" АЖ арқылы банкке жібереді, ол алынған күннен бастап 2 (екі) жұмыс күні ішінде орындалуға тиіс. </w:t>
      </w:r>
    </w:p>
    <w:bookmarkEnd w:id="121"/>
    <w:bookmarkStart w:name="z138" w:id="122"/>
    <w:p>
      <w:pPr>
        <w:spacing w:after="0"/>
        <w:ind w:left="0"/>
        <w:jc w:val="both"/>
      </w:pPr>
      <w:r>
        <w:rPr>
          <w:rFonts w:ascii="Times New Roman"/>
          <w:b w:val="false"/>
          <w:i w:val="false"/>
          <w:color w:val="000000"/>
          <w:sz w:val="28"/>
        </w:rPr>
        <w:t xml:space="preserve">
      33. Мемлекеттік кірістер органы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2) тармақшасында көзделген камералдық бақылау жүргізу мерзімі өткеннен кейін 3 (үш) жұмыс күні ішінде ҰКП-ның атына салықтық бұзушылықтарды жоймаған Меморандумға қатысушылардың тізімін жібереді. </w:t>
      </w:r>
    </w:p>
    <w:bookmarkEnd w:id="122"/>
    <w:bookmarkStart w:name="z139" w:id="123"/>
    <w:p>
      <w:pPr>
        <w:spacing w:after="0"/>
        <w:ind w:left="0"/>
        <w:jc w:val="both"/>
      </w:pPr>
      <w:r>
        <w:rPr>
          <w:rFonts w:ascii="Times New Roman"/>
          <w:b w:val="false"/>
          <w:i w:val="false"/>
          <w:color w:val="000000"/>
          <w:sz w:val="28"/>
        </w:rPr>
        <w:t>
      Салықтық бұзушылықарды жоймаған Меморандумға қатысушылардың тізімі оны алған күннен бастап 2 (екі) жұмыс күні ішінде ҰКП-ның интернет-ресурсында орналастырылады.</w:t>
      </w:r>
    </w:p>
    <w:bookmarkEnd w:id="123"/>
    <w:bookmarkStart w:name="z140" w:id="124"/>
    <w:p>
      <w:pPr>
        <w:spacing w:after="0"/>
        <w:ind w:left="0"/>
        <w:jc w:val="both"/>
      </w:pPr>
      <w:r>
        <w:rPr>
          <w:rFonts w:ascii="Times New Roman"/>
          <w:b w:val="false"/>
          <w:i w:val="false"/>
          <w:color w:val="000000"/>
          <w:sz w:val="28"/>
        </w:rPr>
        <w:t xml:space="preserve">
      34. Камералдық бақылау нәтижелері бойынша расталмаған Меморандум қатысушылары арасындағы өзара есеп айырысулар бойынша ҚҚС асып кету сомасы тауарларды, жұмыстарды, көрсетілетін қызметтерді берушілердің салықтық бұзушылықтарды жоюына қарай, экспорттаушының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шегінде кейінгі салық кезеңдерінде ҚҚС қайтару туралы талапқа енгізуі арқылы Салық кодексінің 431-бабында көзделген тәртіппен қайтаруға жатады.</w:t>
      </w:r>
    </w:p>
    <w:bookmarkEnd w:id="124"/>
    <w:bookmarkStart w:name="z141" w:id="125"/>
    <w:p>
      <w:pPr>
        <w:spacing w:after="0"/>
        <w:ind w:left="0"/>
        <w:jc w:val="both"/>
      </w:pPr>
      <w:r>
        <w:rPr>
          <w:rFonts w:ascii="Times New Roman"/>
          <w:b w:val="false"/>
          <w:i w:val="false"/>
          <w:color w:val="000000"/>
          <w:sz w:val="28"/>
        </w:rPr>
        <w:t>
      Меморандум жасаспаған тауарларды, жұмыстарды, көрсетілетін қызметтерді жеткізушілермен өзара есеп айырысу бойынша ҚҚС асып кету сомасын қайтару Салық кодексінің 431-бабында көзделген тәртіппен жүргізіледі.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Премьер-Министрінің орынбасары - Қаржы министрінің 28.12.2022 </w:t>
      </w:r>
      <w:r>
        <w:rPr>
          <w:rFonts w:ascii="Times New Roman"/>
          <w:b w:val="false"/>
          <w:i w:val="false"/>
          <w:color w:val="00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6"/>
    <w:p>
      <w:pPr>
        <w:spacing w:after="0"/>
        <w:ind w:left="0"/>
        <w:jc w:val="both"/>
      </w:pPr>
      <w:r>
        <w:rPr>
          <w:rFonts w:ascii="Times New Roman"/>
          <w:b w:val="false"/>
          <w:i w:val="false"/>
          <w:color w:val="000000"/>
          <w:sz w:val="28"/>
        </w:rPr>
        <w:t xml:space="preserve">
      35. Осы Қағидалар шеңберінде бюджеттен қайтарылған, бірақ кейіннен осы Қағидаларда көзделген мерзімдер өткеннен кейін расталмаған ҚҚС асып кеткен сомасы салықтық бақылау нәтижелері бойынша экспорттаушы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шегінде бюджетке төлеуге тиіс. </w:t>
      </w:r>
    </w:p>
    <w:bookmarkEnd w:id="126"/>
    <w:bookmarkStart w:name="z143" w:id="127"/>
    <w:p>
      <w:pPr>
        <w:spacing w:after="0"/>
        <w:ind w:left="0"/>
        <w:jc w:val="both"/>
      </w:pPr>
      <w:r>
        <w:rPr>
          <w:rFonts w:ascii="Times New Roman"/>
          <w:b w:val="false"/>
          <w:i w:val="false"/>
          <w:color w:val="000000"/>
          <w:sz w:val="28"/>
        </w:rPr>
        <w:t xml:space="preserve">
      Осы тармақта көрсетілген ҚҚС сомасы Салық кодексінің </w:t>
      </w:r>
      <w:r>
        <w:rPr>
          <w:rFonts w:ascii="Times New Roman"/>
          <w:b w:val="false"/>
          <w:i w:val="false"/>
          <w:color w:val="000000"/>
          <w:sz w:val="28"/>
        </w:rPr>
        <w:t>104-бабының</w:t>
      </w:r>
      <w:r>
        <w:rPr>
          <w:rFonts w:ascii="Times New Roman"/>
          <w:b w:val="false"/>
          <w:i w:val="false"/>
          <w:color w:val="000000"/>
          <w:sz w:val="28"/>
        </w:rPr>
        <w:t xml:space="preserve"> 4-тармағында көрсетілген мөлшерде бюджеттен қайтарылған күннен бастап әрбір күн үшін өсімпұл есептеле отырып, бюджетке төленуге жатады.</w:t>
      </w:r>
    </w:p>
    <w:bookmarkEnd w:id="127"/>
    <w:bookmarkStart w:name="z144" w:id="128"/>
    <w:p>
      <w:pPr>
        <w:spacing w:after="0"/>
        <w:ind w:left="0"/>
        <w:jc w:val="both"/>
      </w:pPr>
      <w:r>
        <w:rPr>
          <w:rFonts w:ascii="Times New Roman"/>
          <w:b w:val="false"/>
          <w:i w:val="false"/>
          <w:color w:val="000000"/>
          <w:sz w:val="28"/>
        </w:rPr>
        <w:t>
      36. Егер осы Қағидаларда көзделген оңайлатылған тәртіппен ҚҚС асып кеткен сомасын қайтаруды алған экспорттаушыға қатысты ҚҚС асып кеткен сомасының дұрыстығын растау бойынша тақырыптық тексерулер жүргізілмеген жағдайда, кешенді тексеру жүргізу кезінде, оның ішінде таратуға байланысты, ҚҚС асып кеткен сомасының дұрыстығын растау мәселелері қосылады.</w:t>
      </w:r>
    </w:p>
    <w:bookmarkEnd w:id="128"/>
    <w:bookmarkStart w:name="z145" w:id="129"/>
    <w:p>
      <w:pPr>
        <w:spacing w:after="0"/>
        <w:ind w:left="0"/>
        <w:jc w:val="both"/>
      </w:pPr>
      <w:r>
        <w:rPr>
          <w:rFonts w:ascii="Times New Roman"/>
          <w:b w:val="false"/>
          <w:i w:val="false"/>
          <w:color w:val="000000"/>
          <w:sz w:val="28"/>
        </w:rPr>
        <w:t>
      Бұл ретте, тексерілетін кезеңге пилоттық жоба шеңберінде ҚҚС асып кеткен сомасын қайтару жүргізілген салық кезеңдері енгізіледі.</w:t>
      </w:r>
    </w:p>
    <w:bookmarkEnd w:id="129"/>
    <w:bookmarkStart w:name="z146" w:id="130"/>
    <w:p>
      <w:pPr>
        <w:spacing w:after="0"/>
        <w:ind w:left="0"/>
        <w:jc w:val="both"/>
      </w:pPr>
      <w:r>
        <w:rPr>
          <w:rFonts w:ascii="Times New Roman"/>
          <w:b w:val="false"/>
          <w:i w:val="false"/>
          <w:color w:val="000000"/>
          <w:sz w:val="28"/>
        </w:rPr>
        <w:t>
      37. ҚҚС асып кету сомасын қайтару:</w:t>
      </w:r>
    </w:p>
    <w:bookmarkEnd w:id="130"/>
    <w:bookmarkStart w:name="z147" w:id="131"/>
    <w:p>
      <w:pPr>
        <w:spacing w:after="0"/>
        <w:ind w:left="0"/>
        <w:jc w:val="both"/>
      </w:pPr>
      <w:r>
        <w:rPr>
          <w:rFonts w:ascii="Times New Roman"/>
          <w:b w:val="false"/>
          <w:i w:val="false"/>
          <w:color w:val="000000"/>
          <w:sz w:val="28"/>
        </w:rPr>
        <w:t>
      1) бюджетпен есеп айырысуды:</w:t>
      </w:r>
    </w:p>
    <w:bookmarkEnd w:id="131"/>
    <w:bookmarkStart w:name="z148" w:id="132"/>
    <w:p>
      <w:pPr>
        <w:spacing w:after="0"/>
        <w:ind w:left="0"/>
        <w:jc w:val="both"/>
      </w:pPr>
      <w:r>
        <w:rPr>
          <w:rFonts w:ascii="Times New Roman"/>
          <w:b w:val="false"/>
          <w:i w:val="false"/>
          <w:color w:val="000000"/>
          <w:sz w:val="28"/>
        </w:rPr>
        <w:t xml:space="preserve">
      шағын бизнес субъектілері; </w:t>
      </w:r>
    </w:p>
    <w:bookmarkEnd w:id="132"/>
    <w:bookmarkStart w:name="z149" w:id="133"/>
    <w:p>
      <w:pPr>
        <w:spacing w:after="0"/>
        <w:ind w:left="0"/>
        <w:jc w:val="both"/>
      </w:pPr>
      <w:r>
        <w:rPr>
          <w:rFonts w:ascii="Times New Roman"/>
          <w:b w:val="false"/>
          <w:i w:val="false"/>
          <w:color w:val="000000"/>
          <w:sz w:val="28"/>
        </w:rPr>
        <w:t xml:space="preserve">
      шаруа немесе фермер қожалықтары; </w:t>
      </w:r>
    </w:p>
    <w:bookmarkEnd w:id="133"/>
    <w:bookmarkStart w:name="z150" w:id="134"/>
    <w:p>
      <w:pPr>
        <w:spacing w:after="0"/>
        <w:ind w:left="0"/>
        <w:jc w:val="both"/>
      </w:pPr>
      <w:r>
        <w:rPr>
          <w:rFonts w:ascii="Times New Roman"/>
          <w:b w:val="false"/>
          <w:i w:val="false"/>
          <w:color w:val="000000"/>
          <w:sz w:val="28"/>
        </w:rPr>
        <w:t>
      ауыл шаруашылығы өнімін өндірушілер мен ауыл шаруашылығы кооперативтері үшін белгіленген арнайы салық режимдерінде жүзеге асыратын салық төлеушіге;</w:t>
      </w:r>
    </w:p>
    <w:bookmarkEnd w:id="134"/>
    <w:bookmarkStart w:name="z151" w:id="135"/>
    <w:p>
      <w:pPr>
        <w:spacing w:after="0"/>
        <w:ind w:left="0"/>
        <w:jc w:val="both"/>
      </w:pPr>
      <w:r>
        <w:rPr>
          <w:rFonts w:ascii="Times New Roman"/>
          <w:b w:val="false"/>
          <w:i w:val="false"/>
          <w:color w:val="000000"/>
          <w:sz w:val="28"/>
        </w:rPr>
        <w:t xml:space="preserve">
      2) салық кезеңдері үшін Салық кодексінің </w:t>
      </w:r>
      <w:r>
        <w:rPr>
          <w:rFonts w:ascii="Times New Roman"/>
          <w:b w:val="false"/>
          <w:i w:val="false"/>
          <w:color w:val="000000"/>
          <w:sz w:val="28"/>
        </w:rPr>
        <w:t>411-бабының</w:t>
      </w:r>
      <w:r>
        <w:rPr>
          <w:rFonts w:ascii="Times New Roman"/>
          <w:b w:val="false"/>
          <w:i w:val="false"/>
          <w:color w:val="000000"/>
          <w:sz w:val="28"/>
        </w:rPr>
        <w:t xml:space="preserve"> ережелерін қолданған салық төлеушіге жүргізілмейді.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нарығына</w:t>
            </w:r>
            <w:r>
              <w:br/>
            </w:r>
            <w:r>
              <w:rPr>
                <w:rFonts w:ascii="Times New Roman"/>
                <w:b w:val="false"/>
                <w:i w:val="false"/>
                <w:color w:val="000000"/>
                <w:sz w:val="20"/>
              </w:rPr>
              <w:t>қатысушыларға қосылған құн</w:t>
            </w:r>
            <w:r>
              <w:br/>
            </w:r>
            <w:r>
              <w:rPr>
                <w:rFonts w:ascii="Times New Roman"/>
                <w:b w:val="false"/>
                <w:i w:val="false"/>
                <w:color w:val="000000"/>
                <w:sz w:val="20"/>
              </w:rPr>
              <w:t>салығының асып кету сомасын</w:t>
            </w:r>
            <w:r>
              <w:br/>
            </w:r>
            <w:r>
              <w:rPr>
                <w:rFonts w:ascii="Times New Roman"/>
                <w:b w:val="false"/>
                <w:i w:val="false"/>
                <w:color w:val="000000"/>
                <w:sz w:val="20"/>
              </w:rPr>
              <w:t>қайтару жөніндегі пилоттық</w:t>
            </w:r>
            <w:r>
              <w:br/>
            </w:r>
            <w:r>
              <w:rPr>
                <w:rFonts w:ascii="Times New Roman"/>
                <w:b w:val="false"/>
                <w:i w:val="false"/>
                <w:color w:val="000000"/>
                <w:sz w:val="20"/>
              </w:rPr>
              <w:t>жобаны іске асыру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36"/>
    <w:p>
      <w:pPr>
        <w:spacing w:after="0"/>
        <w:ind w:left="0"/>
        <w:jc w:val="left"/>
      </w:pPr>
      <w:r>
        <w:rPr>
          <w:rFonts w:ascii="Times New Roman"/>
          <w:b/>
          <w:i w:val="false"/>
          <w:color w:val="000000"/>
        </w:rPr>
        <w:t xml:space="preserve"> Пилоттық жоба шеңберінде қайтаруға ұсынылған қосылған құн салығының асып кету сомасының дұрыстығын растау бойынша камералдық бақылау нәтижелері бойынша қорытынды</w:t>
      </w:r>
    </w:p>
    <w:bookmarkEnd w:id="136"/>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28.12.2022 </w:t>
      </w:r>
      <w:r>
        <w:rPr>
          <w:rFonts w:ascii="Times New Roman"/>
          <w:b w:val="false"/>
          <w:i w:val="false"/>
          <w:color w:val="ff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жылғы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68-бабы </w:t>
      </w:r>
      <w:r>
        <w:rPr>
          <w:rFonts w:ascii="Times New Roman"/>
          <w:b w:val="false"/>
          <w:i w:val="false"/>
          <w:color w:val="000000"/>
          <w:sz w:val="28"/>
        </w:rPr>
        <w:t>1-1-тармағына</w:t>
      </w:r>
      <w:r>
        <w:rPr>
          <w:rFonts w:ascii="Times New Roman"/>
          <w:b w:val="false"/>
          <w:i w:val="false"/>
          <w:color w:val="000000"/>
          <w:sz w:val="28"/>
        </w:rPr>
        <w:t xml:space="preserve"> және "Астық нарығына қатысушыларға қосылған құн салығының асып кету сомасын қайтару жөніндегі пилоттық жобаны іске асыру қағидалары мен мерзімдерін бекіту туралы" Қазақстан Республикасы Қаржы министрінің 2021 жылғы 17 қарашадағы № 1188 бұйрығымен бекітілген (Нормативтік құқықтық актілерді мемлекеттік тіркеу тізілімінде № 25209 болып тіркелген) астық нарығына қатысушыларға қосылған құн салығының (бұдан әрі – ҚҚС) асып кету сомасын қайтару жөніндегі пилоттық жобаны (бұдан әрі – Пилоттық жоба) іске асыру қағидалары мен мерзімдеріне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 (бұдан әрі – МКО)</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(ол болған кезде) немесе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20 ____ жылғы "__" ___________дан 20 ____жылғы "___" ___________ дейінгі</w:t>
      </w:r>
    </w:p>
    <w:p>
      <w:pPr>
        <w:spacing w:after="0"/>
        <w:ind w:left="0"/>
        <w:jc w:val="both"/>
      </w:pPr>
      <w:r>
        <w:rPr>
          <w:rFonts w:ascii="Times New Roman"/>
          <w:b w:val="false"/>
          <w:i w:val="false"/>
          <w:color w:val="000000"/>
          <w:sz w:val="28"/>
        </w:rPr>
        <w:t>
      салық кезеңі үшін Пилоттық жоба шеңберінде қайтаруға ұсынылған ҚҚС асып кету</w:t>
      </w:r>
    </w:p>
    <w:p>
      <w:pPr>
        <w:spacing w:after="0"/>
        <w:ind w:left="0"/>
        <w:jc w:val="both"/>
      </w:pPr>
      <w:r>
        <w:rPr>
          <w:rFonts w:ascii="Times New Roman"/>
          <w:b w:val="false"/>
          <w:i w:val="false"/>
          <w:color w:val="000000"/>
          <w:sz w:val="28"/>
        </w:rPr>
        <w:t>
      сомаларының дұрыстығын растау мәселелері бойынша камералдық бақылау жүргізді.</w:t>
      </w:r>
    </w:p>
    <w:bookmarkStart w:name="z340" w:id="137"/>
    <w:p>
      <w:pPr>
        <w:spacing w:after="0"/>
        <w:ind w:left="0"/>
        <w:jc w:val="both"/>
      </w:pPr>
      <w:r>
        <w:rPr>
          <w:rFonts w:ascii="Times New Roman"/>
          <w:b w:val="false"/>
          <w:i w:val="false"/>
          <w:color w:val="000000"/>
          <w:sz w:val="28"/>
        </w:rPr>
        <w:t>
      1. Экспорттаушы туралы мәліметтер:</w:t>
      </w:r>
    </w:p>
    <w:bookmarkEnd w:id="137"/>
    <w:p>
      <w:pPr>
        <w:spacing w:after="0"/>
        <w:ind w:left="0"/>
        <w:jc w:val="both"/>
      </w:pPr>
      <w:r>
        <w:rPr>
          <w:rFonts w:ascii="Times New Roman"/>
          <w:b w:val="false"/>
          <w:i w:val="false"/>
          <w:color w:val="000000"/>
          <w:sz w:val="28"/>
        </w:rPr>
        <w:t>
      1) мемлекеттік тіркеу/қайта тіркеу туралы мәлімет (заңды тұлғалар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ұйымдастырушылық құқықтық нысан: __________________________</w:t>
      </w:r>
    </w:p>
    <w:p>
      <w:pPr>
        <w:spacing w:after="0"/>
        <w:ind w:left="0"/>
        <w:jc w:val="both"/>
      </w:pPr>
      <w:r>
        <w:rPr>
          <w:rFonts w:ascii="Times New Roman"/>
          <w:b w:val="false"/>
          <w:i w:val="false"/>
          <w:color w:val="000000"/>
          <w:sz w:val="28"/>
        </w:rPr>
        <w:t>
      3) меншік түрі: ________________________________________________</w:t>
      </w:r>
    </w:p>
    <w:p>
      <w:pPr>
        <w:spacing w:after="0"/>
        <w:ind w:left="0"/>
        <w:jc w:val="both"/>
      </w:pPr>
      <w:r>
        <w:rPr>
          <w:rFonts w:ascii="Times New Roman"/>
          <w:b w:val="false"/>
          <w:i w:val="false"/>
          <w:color w:val="000000"/>
          <w:sz w:val="28"/>
        </w:rPr>
        <w:t>
      4) есепке алынған: ________ МКО коды: ___________________________</w:t>
      </w:r>
    </w:p>
    <w:p>
      <w:pPr>
        <w:spacing w:after="0"/>
        <w:ind w:left="0"/>
        <w:jc w:val="both"/>
      </w:pPr>
      <w:r>
        <w:rPr>
          <w:rFonts w:ascii="Times New Roman"/>
          <w:b w:val="false"/>
          <w:i w:val="false"/>
          <w:color w:val="000000"/>
          <w:sz w:val="28"/>
        </w:rPr>
        <w:t>
      5) салық төлеушінің куәлігі: _____________________________________</w:t>
      </w:r>
    </w:p>
    <w:p>
      <w:pPr>
        <w:spacing w:after="0"/>
        <w:ind w:left="0"/>
        <w:jc w:val="both"/>
      </w:pPr>
      <w:r>
        <w:rPr>
          <w:rFonts w:ascii="Times New Roman"/>
          <w:b w:val="false"/>
          <w:i w:val="false"/>
          <w:color w:val="000000"/>
          <w:sz w:val="28"/>
        </w:rPr>
        <w:t>
      6) ҚҚС бойынша есепке алынған: _________________________________</w:t>
      </w:r>
    </w:p>
    <w:p>
      <w:pPr>
        <w:spacing w:after="0"/>
        <w:ind w:left="0"/>
        <w:jc w:val="both"/>
      </w:pPr>
      <w:r>
        <w:rPr>
          <w:rFonts w:ascii="Times New Roman"/>
          <w:b w:val="false"/>
          <w:i w:val="false"/>
          <w:color w:val="000000"/>
          <w:sz w:val="28"/>
        </w:rPr>
        <w:t>
      7) ҚҚС бойынша есепке алу туралы куәлік: ________________________</w:t>
      </w:r>
    </w:p>
    <w:p>
      <w:pPr>
        <w:spacing w:after="0"/>
        <w:ind w:left="0"/>
        <w:jc w:val="both"/>
      </w:pPr>
      <w:r>
        <w:rPr>
          <w:rFonts w:ascii="Times New Roman"/>
          <w:b w:val="false"/>
          <w:i w:val="false"/>
          <w:color w:val="000000"/>
          <w:sz w:val="28"/>
        </w:rPr>
        <w:t>
      8) есепке алу күні: ______________________________________________</w:t>
      </w:r>
    </w:p>
    <w:p>
      <w:pPr>
        <w:spacing w:after="0"/>
        <w:ind w:left="0"/>
        <w:jc w:val="both"/>
      </w:pPr>
      <w:r>
        <w:rPr>
          <w:rFonts w:ascii="Times New Roman"/>
          <w:b w:val="false"/>
          <w:i w:val="false"/>
          <w:color w:val="000000"/>
          <w:sz w:val="28"/>
        </w:rPr>
        <w:t>
      9) дара кәсіпкердің тіркелуі туралы мәлімет ________________________</w:t>
      </w:r>
    </w:p>
    <w:p>
      <w:pPr>
        <w:spacing w:after="0"/>
        <w:ind w:left="0"/>
        <w:jc w:val="both"/>
      </w:pPr>
      <w:r>
        <w:rPr>
          <w:rFonts w:ascii="Times New Roman"/>
          <w:b w:val="false"/>
          <w:i w:val="false"/>
          <w:color w:val="000000"/>
          <w:sz w:val="28"/>
        </w:rPr>
        <w:t>
      10) халықаралық қаржылық есептілік стандарттарына (ХҚЕС) ауысу туралы куәлік:</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11) салық салу объектілерін және (немесе) жанама әдіспен салық салуға байланысты</w:t>
      </w:r>
    </w:p>
    <w:p>
      <w:pPr>
        <w:spacing w:after="0"/>
        <w:ind w:left="0"/>
        <w:jc w:val="both"/>
      </w:pPr>
      <w:r>
        <w:rPr>
          <w:rFonts w:ascii="Times New Roman"/>
          <w:b w:val="false"/>
          <w:i w:val="false"/>
          <w:color w:val="000000"/>
          <w:sz w:val="28"/>
        </w:rPr>
        <w:t>
      объектілерді айқындау: ___________________________________</w:t>
      </w:r>
    </w:p>
    <w:p>
      <w:pPr>
        <w:spacing w:after="0"/>
        <w:ind w:left="0"/>
        <w:jc w:val="both"/>
      </w:pPr>
      <w:r>
        <w:rPr>
          <w:rFonts w:ascii="Times New Roman"/>
          <w:b w:val="false"/>
          <w:i w:val="false"/>
          <w:color w:val="000000"/>
          <w:sz w:val="28"/>
        </w:rPr>
        <w:t>
      12) жарғылық капитал (теңге): ___________________________________</w:t>
      </w:r>
    </w:p>
    <w:p>
      <w:pPr>
        <w:spacing w:after="0"/>
        <w:ind w:left="0"/>
        <w:jc w:val="both"/>
      </w:pPr>
      <w:r>
        <w:rPr>
          <w:rFonts w:ascii="Times New Roman"/>
          <w:b w:val="false"/>
          <w:i w:val="false"/>
          <w:color w:val="000000"/>
          <w:sz w:val="28"/>
        </w:rPr>
        <w:t>
      13) салық төлеушінің мекенжайы (заңды): __________________________</w:t>
      </w:r>
    </w:p>
    <w:p>
      <w:pPr>
        <w:spacing w:after="0"/>
        <w:ind w:left="0"/>
        <w:jc w:val="both"/>
      </w:pPr>
      <w:r>
        <w:rPr>
          <w:rFonts w:ascii="Times New Roman"/>
          <w:b w:val="false"/>
          <w:i w:val="false"/>
          <w:color w:val="000000"/>
          <w:sz w:val="28"/>
        </w:rPr>
        <w:t>
      14) экономикалық қызмет түрлері жалпы жіктеуішінің кодына (ЭҚЖЖ) сәйкес</w:t>
      </w:r>
    </w:p>
    <w:p>
      <w:pPr>
        <w:spacing w:after="0"/>
        <w:ind w:left="0"/>
        <w:jc w:val="both"/>
      </w:pPr>
      <w:r>
        <w:rPr>
          <w:rFonts w:ascii="Times New Roman"/>
          <w:b w:val="false"/>
          <w:i w:val="false"/>
          <w:color w:val="000000"/>
          <w:sz w:val="28"/>
        </w:rPr>
        <w:t>
      қызметтің негізгі (іс жүзіндегі) түрі:_______________________________</w:t>
      </w:r>
    </w:p>
    <w:p>
      <w:pPr>
        <w:spacing w:after="0"/>
        <w:ind w:left="0"/>
        <w:jc w:val="both"/>
      </w:pPr>
      <w:r>
        <w:rPr>
          <w:rFonts w:ascii="Times New Roman"/>
          <w:b w:val="false"/>
          <w:i w:val="false"/>
          <w:color w:val="000000"/>
          <w:sz w:val="28"/>
        </w:rPr>
        <w:t>
      15) банк шоттары туралы мәліметтер: _____________________________</w:t>
      </w:r>
    </w:p>
    <w:p>
      <w:pPr>
        <w:spacing w:after="0"/>
        <w:ind w:left="0"/>
        <w:jc w:val="both"/>
      </w:pPr>
      <w:r>
        <w:rPr>
          <w:rFonts w:ascii="Times New Roman"/>
          <w:b w:val="false"/>
          <w:i w:val="false"/>
          <w:color w:val="000000"/>
          <w:sz w:val="28"/>
        </w:rPr>
        <w:t>
      16) құрылымдық бөлімшелер туралы мәліметтер: ____________________</w:t>
      </w:r>
    </w:p>
    <w:p>
      <w:pPr>
        <w:spacing w:after="0"/>
        <w:ind w:left="0"/>
        <w:jc w:val="both"/>
      </w:pPr>
      <w:r>
        <w:rPr>
          <w:rFonts w:ascii="Times New Roman"/>
          <w:b w:val="false"/>
          <w:i w:val="false"/>
          <w:color w:val="000000"/>
          <w:sz w:val="28"/>
        </w:rPr>
        <w:t>
      17) салықтық жүктеме коэффициенті (СЖК): ________________________</w:t>
      </w:r>
    </w:p>
    <w:bookmarkStart w:name="z341" w:id="138"/>
    <w:p>
      <w:pPr>
        <w:spacing w:after="0"/>
        <w:ind w:left="0"/>
        <w:jc w:val="both"/>
      </w:pPr>
      <w:r>
        <w:rPr>
          <w:rFonts w:ascii="Times New Roman"/>
          <w:b w:val="false"/>
          <w:i w:val="false"/>
          <w:color w:val="000000"/>
          <w:sz w:val="28"/>
        </w:rPr>
        <w:t>
      2. Осы камералдық бақылаумен мыналар анықталды:</w:t>
      </w:r>
    </w:p>
    <w:bookmarkEnd w:id="138"/>
    <w:p>
      <w:pPr>
        <w:spacing w:after="0"/>
        <w:ind w:left="0"/>
        <w:jc w:val="both"/>
      </w:pPr>
      <w:r>
        <w:rPr>
          <w:rFonts w:ascii="Times New Roman"/>
          <w:b w:val="false"/>
          <w:i w:val="false"/>
          <w:color w:val="000000"/>
          <w:sz w:val="28"/>
        </w:rPr>
        <w:t>
      1) ______________ (салық кезеңі) үшін ҚҚС бойынша декларацияда көрсетілген нөлдік мөлшерлеме бойынша салынатын айналымдар мақсатында пайдаланылатын тауарларды, жұмыстарды, қызметтерді сатып алуға байланысты туындаған есепке жатқызылатын ҚҚС-ның есептелген салық сомасынан асып кету сомасын қайтару туралы талап қойылды.</w:t>
      </w:r>
    </w:p>
    <w:p>
      <w:pPr>
        <w:spacing w:after="0"/>
        <w:ind w:left="0"/>
        <w:jc w:val="both"/>
      </w:pPr>
      <w:r>
        <w:rPr>
          <w:rFonts w:ascii="Times New Roman"/>
          <w:b w:val="false"/>
          <w:i w:val="false"/>
          <w:color w:val="000000"/>
          <w:sz w:val="28"/>
        </w:rPr>
        <w:t>
      2) Қайтаруға ұсынылған сома _________________________ теңгені құрайды.</w:t>
      </w:r>
    </w:p>
    <w:p>
      <w:pPr>
        <w:spacing w:after="0"/>
        <w:ind w:left="0"/>
        <w:jc w:val="both"/>
      </w:pPr>
      <w:r>
        <w:rPr>
          <w:rFonts w:ascii="Times New Roman"/>
          <w:b w:val="false"/>
          <w:i w:val="false"/>
          <w:color w:val="000000"/>
          <w:sz w:val="28"/>
        </w:rPr>
        <w:t>
      3) Тексерудің басындағы жағдай бойынша салық төлеушінің дербес шотының деректеріне сәйкес ҚҚС бойынша асып кету ___________________ теңгені құрайды.</w:t>
      </w:r>
    </w:p>
    <w:p>
      <w:pPr>
        <w:spacing w:after="0"/>
        <w:ind w:left="0"/>
        <w:jc w:val="both"/>
      </w:pPr>
      <w:r>
        <w:rPr>
          <w:rFonts w:ascii="Times New Roman"/>
          <w:b w:val="false"/>
          <w:i w:val="false"/>
          <w:color w:val="000000"/>
          <w:sz w:val="28"/>
        </w:rPr>
        <w:t>
      4) Талап _________________________________ кезең үшін ұсынылды.</w:t>
      </w:r>
    </w:p>
    <w:p>
      <w:pPr>
        <w:spacing w:after="0"/>
        <w:ind w:left="0"/>
        <w:jc w:val="both"/>
      </w:pPr>
      <w:r>
        <w:rPr>
          <w:rFonts w:ascii="Times New Roman"/>
          <w:b w:val="false"/>
          <w:i w:val="false"/>
          <w:color w:val="000000"/>
          <w:sz w:val="28"/>
        </w:rPr>
        <w:t>
      5) ҚҚС есептеуге жатқызылған әдіс: ________________________________</w:t>
      </w:r>
    </w:p>
    <w:p>
      <w:pPr>
        <w:spacing w:after="0"/>
        <w:ind w:left="0"/>
        <w:jc w:val="both"/>
      </w:pPr>
      <w:r>
        <w:rPr>
          <w:rFonts w:ascii="Times New Roman"/>
          <w:b w:val="false"/>
          <w:i w:val="false"/>
          <w:color w:val="000000"/>
          <w:sz w:val="28"/>
        </w:rPr>
        <w:t>
      6) Жалпы салық салынатын айналымдағы нөлдік мөлшерлеме бойынша салық салынатын айналымның үлесі құрайды ___________________________</w:t>
      </w:r>
    </w:p>
    <w:p>
      <w:pPr>
        <w:spacing w:after="0"/>
        <w:ind w:left="0"/>
        <w:jc w:val="both"/>
      </w:pPr>
      <w:r>
        <w:rPr>
          <w:rFonts w:ascii="Times New Roman"/>
          <w:b w:val="false"/>
          <w:i w:val="false"/>
          <w:color w:val="000000"/>
          <w:sz w:val="28"/>
        </w:rPr>
        <w:t>
      7) ҚҚС асып кетуі ________________________ байланысты туындады</w:t>
      </w:r>
    </w:p>
    <w:bookmarkStart w:name="z342" w:id="139"/>
    <w:p>
      <w:pPr>
        <w:spacing w:after="0"/>
        <w:ind w:left="0"/>
        <w:jc w:val="both"/>
      </w:pPr>
      <w:r>
        <w:rPr>
          <w:rFonts w:ascii="Times New Roman"/>
          <w:b w:val="false"/>
          <w:i w:val="false"/>
          <w:color w:val="000000"/>
          <w:sz w:val="28"/>
        </w:rPr>
        <w:t>
      3. ҚҚС асып кету сомасын қайтаруға өтініште (талапта) көрсетілген ҚҚС сомасы</w:t>
      </w:r>
    </w:p>
    <w:bookmarkEnd w:id="139"/>
    <w:p>
      <w:pPr>
        <w:spacing w:after="0"/>
        <w:ind w:left="0"/>
        <w:jc w:val="both"/>
      </w:pPr>
      <w:r>
        <w:rPr>
          <w:rFonts w:ascii="Times New Roman"/>
          <w:b w:val="false"/>
          <w:i w:val="false"/>
          <w:color w:val="000000"/>
          <w:sz w:val="28"/>
        </w:rPr>
        <w:t>
      _________ теңге, оның ішінде: __________________________________</w:t>
      </w:r>
    </w:p>
    <w:bookmarkStart w:name="z343" w:id="140"/>
    <w:p>
      <w:pPr>
        <w:spacing w:after="0"/>
        <w:ind w:left="0"/>
        <w:jc w:val="both"/>
      </w:pPr>
      <w:r>
        <w:rPr>
          <w:rFonts w:ascii="Times New Roman"/>
          <w:b w:val="false"/>
          <w:i w:val="false"/>
          <w:color w:val="000000"/>
          <w:sz w:val="28"/>
        </w:rPr>
        <w:t>
      4. ҚҚС бойынша декларацияға сәйкес есепті салық кезеңі үшін ҚҚС асып кетуі</w:t>
      </w:r>
    </w:p>
    <w:bookmarkEnd w:id="140"/>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ҚҚС-дан асып кету астықты экспортқа өткізуге байланысты тауарларды</w:t>
      </w:r>
    </w:p>
    <w:p>
      <w:pPr>
        <w:spacing w:after="0"/>
        <w:ind w:left="0"/>
        <w:jc w:val="both"/>
      </w:pPr>
      <w:r>
        <w:rPr>
          <w:rFonts w:ascii="Times New Roman"/>
          <w:b w:val="false"/>
          <w:i w:val="false"/>
          <w:color w:val="000000"/>
          <w:sz w:val="28"/>
        </w:rPr>
        <w:t xml:space="preserve">
      (жұмыстарды) және қызметтерді сатып алуға байланысты қалыптасты </w:t>
      </w:r>
    </w:p>
    <w:p>
      <w:pPr>
        <w:spacing w:after="0"/>
        <w:ind w:left="0"/>
        <w:jc w:val="both"/>
      </w:pPr>
      <w:r>
        <w:rPr>
          <w:rFonts w:ascii="Times New Roman"/>
          <w:b w:val="false"/>
          <w:i w:val="false"/>
          <w:color w:val="000000"/>
          <w:sz w:val="28"/>
        </w:rPr>
        <w:t>
      _________________________________________________________________</w:t>
      </w:r>
    </w:p>
    <w:bookmarkStart w:name="z344" w:id="141"/>
    <w:p>
      <w:pPr>
        <w:spacing w:after="0"/>
        <w:ind w:left="0"/>
        <w:jc w:val="both"/>
      </w:pPr>
      <w:r>
        <w:rPr>
          <w:rFonts w:ascii="Times New Roman"/>
          <w:b w:val="false"/>
          <w:i w:val="false"/>
          <w:color w:val="000000"/>
          <w:sz w:val="28"/>
        </w:rPr>
        <w:t>
      5. Камералдық бақылаумен қамтылған кезеңдегі астық қозғалысының көрінісі:</w:t>
      </w:r>
    </w:p>
    <w:bookmarkEnd w:id="141"/>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(басындағы сальдо, кіріс, шығыс, соңындағы сальдо)</w:t>
      </w:r>
    </w:p>
    <w:bookmarkStart w:name="z345" w:id="142"/>
    <w:p>
      <w:pPr>
        <w:spacing w:after="0"/>
        <w:ind w:left="0"/>
        <w:jc w:val="both"/>
      </w:pPr>
      <w:r>
        <w:rPr>
          <w:rFonts w:ascii="Times New Roman"/>
          <w:b w:val="false"/>
          <w:i w:val="false"/>
          <w:color w:val="000000"/>
          <w:sz w:val="28"/>
        </w:rPr>
        <w:t>
      6. Мемлекеттік кірістер органдарының мәліметтері бойынша экспорттың кедендік рәсімінде Еуразиялық экономикалық одақтың және (немесе) Қазақстан Республикасының кедендік аумағынан тауарларды әкету фактісін растау</w:t>
      </w:r>
    </w:p>
    <w:bookmarkEnd w:id="142"/>
    <w:p>
      <w:pPr>
        <w:spacing w:after="0"/>
        <w:ind w:left="0"/>
        <w:jc w:val="both"/>
      </w:pPr>
      <w:r>
        <w:rPr>
          <w:rFonts w:ascii="Times New Roman"/>
          <w:b w:val="false"/>
          <w:i w:val="false"/>
          <w:color w:val="000000"/>
          <w:sz w:val="28"/>
        </w:rPr>
        <w:t>
      __________________________________________________________________</w:t>
      </w:r>
    </w:p>
    <w:bookmarkStart w:name="z346" w:id="143"/>
    <w:p>
      <w:pPr>
        <w:spacing w:after="0"/>
        <w:ind w:left="0"/>
        <w:jc w:val="both"/>
      </w:pPr>
      <w:r>
        <w:rPr>
          <w:rFonts w:ascii="Times New Roman"/>
          <w:b w:val="false"/>
          <w:i w:val="false"/>
          <w:color w:val="000000"/>
          <w:sz w:val="28"/>
        </w:rPr>
        <w:t>
      7. Валюталық түсімнің түсуі туралы қорытынды: ____________________</w:t>
      </w:r>
    </w:p>
    <w:bookmarkEnd w:id="143"/>
    <w:bookmarkStart w:name="z347" w:id="144"/>
    <w:p>
      <w:pPr>
        <w:spacing w:after="0"/>
        <w:ind w:left="0"/>
        <w:jc w:val="both"/>
      </w:pPr>
      <w:r>
        <w:rPr>
          <w:rFonts w:ascii="Times New Roman"/>
          <w:b w:val="false"/>
          <w:i w:val="false"/>
          <w:color w:val="000000"/>
          <w:sz w:val="28"/>
        </w:rPr>
        <w:t>
      8. "Виртуалды қойма" модуліндегі ЭШФ (электрондық шот-фактура) және ТІЖ (тауарларға ілеспе жүкқұжат) сәйкес астықтың өндірушіден экспорттаушыға дейін шығарылуы және өткізілуі туралы мәліметтер _________</w:t>
      </w:r>
    </w:p>
    <w:bookmarkEnd w:id="144"/>
    <w:p>
      <w:pPr>
        <w:spacing w:after="0"/>
        <w:ind w:left="0"/>
        <w:jc w:val="both"/>
      </w:pPr>
      <w:r>
        <w:rPr>
          <w:rFonts w:ascii="Times New Roman"/>
          <w:b w:val="false"/>
          <w:i w:val="false"/>
          <w:color w:val="000000"/>
          <w:sz w:val="28"/>
        </w:rPr>
        <w:t>
      ___________________________________________________________________</w:t>
      </w:r>
    </w:p>
    <w:bookmarkStart w:name="z348" w:id="145"/>
    <w:p>
      <w:pPr>
        <w:spacing w:after="0"/>
        <w:ind w:left="0"/>
        <w:jc w:val="both"/>
      </w:pPr>
      <w:r>
        <w:rPr>
          <w:rFonts w:ascii="Times New Roman"/>
          <w:b w:val="false"/>
          <w:i w:val="false"/>
          <w:color w:val="000000"/>
          <w:sz w:val="28"/>
        </w:rPr>
        <w:t>
      9. "Qoldau" ақпараттық жүйесінде астықтың шығарылуы және қозғалысы туралы мәліметтер __________________________________________________</w:t>
      </w:r>
    </w:p>
    <w:bookmarkEnd w:id="145"/>
    <w:bookmarkStart w:name="z349" w:id="146"/>
    <w:p>
      <w:pPr>
        <w:spacing w:after="0"/>
        <w:ind w:left="0"/>
        <w:jc w:val="both"/>
      </w:pPr>
      <w:r>
        <w:rPr>
          <w:rFonts w:ascii="Times New Roman"/>
          <w:b w:val="false"/>
          <w:i w:val="false"/>
          <w:color w:val="000000"/>
          <w:sz w:val="28"/>
        </w:rPr>
        <w:t>
      10. Пирамида талдамалы есебін талдау бойынша мәліметтер ____________</w:t>
      </w:r>
    </w:p>
    <w:bookmarkEnd w:id="146"/>
    <w:bookmarkStart w:name="z350" w:id="147"/>
    <w:p>
      <w:pPr>
        <w:spacing w:after="0"/>
        <w:ind w:left="0"/>
        <w:jc w:val="both"/>
      </w:pPr>
      <w:r>
        <w:rPr>
          <w:rFonts w:ascii="Times New Roman"/>
          <w:b w:val="false"/>
          <w:i w:val="false"/>
          <w:color w:val="000000"/>
          <w:sz w:val="28"/>
        </w:rPr>
        <w:t>
      11. Қайтаруға расталмаған ҚҚС асып кету сомасы ____________ теңге</w:t>
      </w:r>
    </w:p>
    <w:bookmarkEnd w:id="147"/>
    <w:bookmarkStart w:name="z351" w:id="148"/>
    <w:p>
      <w:pPr>
        <w:spacing w:after="0"/>
        <w:ind w:left="0"/>
        <w:jc w:val="both"/>
      </w:pPr>
      <w:r>
        <w:rPr>
          <w:rFonts w:ascii="Times New Roman"/>
          <w:b w:val="false"/>
          <w:i w:val="false"/>
          <w:color w:val="000000"/>
          <w:sz w:val="28"/>
        </w:rPr>
        <w:t>
      12. Камералдық бақылау нәтижелері бойынша келесі анықталды:</w:t>
      </w:r>
    </w:p>
    <w:bookmarkEnd w:id="14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қолы, мөрі)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Қорытынды салық төлеушіге табысталды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(Меморандумға қатысушының тегі, аты, әкесінің аты (бар болса) немесе атауы,</w:t>
      </w:r>
    </w:p>
    <w:p>
      <w:pPr>
        <w:spacing w:after="0"/>
        <w:ind w:left="0"/>
        <w:jc w:val="both"/>
      </w:pPr>
      <w:r>
        <w:rPr>
          <w:rFonts w:ascii="Times New Roman"/>
          <w:b w:val="false"/>
          <w:i w:val="false"/>
          <w:color w:val="000000"/>
          <w:sz w:val="28"/>
        </w:rPr>
        <w:t>
      қолы, мөрі, (жеке кәсіпкерлік субъектілеріне жататын  заңды тұлғаларды қоспағанда),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Қорытынды салық төлеушіге жіберілді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Ескерту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нарығына</w:t>
            </w:r>
            <w:r>
              <w:br/>
            </w:r>
            <w:r>
              <w:rPr>
                <w:rFonts w:ascii="Times New Roman"/>
                <w:b w:val="false"/>
                <w:i w:val="false"/>
                <w:color w:val="000000"/>
                <w:sz w:val="20"/>
              </w:rPr>
              <w:t>қатысушыларға қосылған құн</w:t>
            </w:r>
            <w:r>
              <w:br/>
            </w:r>
            <w:r>
              <w:rPr>
                <w:rFonts w:ascii="Times New Roman"/>
                <w:b w:val="false"/>
                <w:i w:val="false"/>
                <w:color w:val="000000"/>
                <w:sz w:val="20"/>
              </w:rPr>
              <w:t>салығының асып кету сомасын</w:t>
            </w:r>
            <w:r>
              <w:br/>
            </w:r>
            <w:r>
              <w:rPr>
                <w:rFonts w:ascii="Times New Roman"/>
                <w:b w:val="false"/>
                <w:i w:val="false"/>
                <w:color w:val="000000"/>
                <w:sz w:val="20"/>
              </w:rPr>
              <w:t>қайтару жөніндегі пилоттық</w:t>
            </w:r>
            <w:r>
              <w:br/>
            </w:r>
            <w:r>
              <w:rPr>
                <w:rFonts w:ascii="Times New Roman"/>
                <w:b w:val="false"/>
                <w:i w:val="false"/>
                <w:color w:val="000000"/>
                <w:sz w:val="20"/>
              </w:rPr>
              <w:t>жобаны іске асыру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149"/>
    <w:p>
      <w:pPr>
        <w:spacing w:after="0"/>
        <w:ind w:left="0"/>
        <w:jc w:val="left"/>
      </w:pPr>
      <w:r>
        <w:rPr>
          <w:rFonts w:ascii="Times New Roman"/>
          <w:b/>
          <w:i w:val="false"/>
          <w:color w:val="000000"/>
        </w:rPr>
        <w:t xml:space="preserve"> Пилоттық жоба шеңберінде қосылған құн салығының асып кету сомасын қайтарудың оңайлатылған тәртібін қолдануға құқықтың жоқтығы туралы хабарлама</w:t>
      </w:r>
    </w:p>
    <w:bookmarkEnd w:id="149"/>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28.12.2022 </w:t>
      </w:r>
      <w:r>
        <w:rPr>
          <w:rFonts w:ascii="Times New Roman"/>
          <w:b w:val="false"/>
          <w:i w:val="false"/>
          <w:color w:val="ff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(экспорттаушының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сәйкестендіру нөмірі – бизнес сәйкестендіру нөмірі ЖСН/БСН)</w:t>
      </w:r>
    </w:p>
    <w:p>
      <w:pPr>
        <w:spacing w:after="0"/>
        <w:ind w:left="0"/>
        <w:jc w:val="both"/>
      </w:pPr>
      <w:r>
        <w:rPr>
          <w:rFonts w:ascii="Times New Roman"/>
          <w:b w:val="false"/>
          <w:i w:val="false"/>
          <w:color w:val="000000"/>
          <w:sz w:val="28"/>
        </w:rPr>
        <w:t>
      "Астық нарығына қатысушыларға қосылған құн салығының асып кету сомасын қайтару жөніндегі пилоттық жобаны іске асыру қағидалары мен мерзімдерін бекіту туралы" Қазақстан Республикасы Қаржы министрінің 2021 жылғы 17 қарашадағы № 1188 бұйрығымен бекітілген (Нормативтік құқықтық актілерді мемлекеттік тіркеу тізілімінде № 25209 болып тіркелген) Астық нарығына қатысушыларға қосылған құн салығының асып кету сомасын қайтару жөніндегі пилоттық жобаны іске асыру қағидалары мен мерзімдерінде көзделген қосылған құн салығының (бұдан әрі – ҚҚС) асып кету сомасын қайтарудың оңайлатылған тәртібін (бұдан әрі – Қағидалар) мыналарға: (тиісті ұяшықта Х түрінде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190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астық айналымы саласындағы Меморандумға қатысушысы болып табылмайтындығына;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190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7 тармағымен көзделген талаптардың орындалмауына байланысты қолдануға құқықтың жоқтығы туралы хабарлайды.</w:t>
            </w:r>
          </w:p>
        </w:tc>
      </w:tr>
    </w:tbl>
    <w:p>
      <w:pPr>
        <w:spacing w:after="0"/>
        <w:ind w:left="0"/>
        <w:jc w:val="both"/>
      </w:pPr>
      <w:r>
        <w:rPr>
          <w:rFonts w:ascii="Times New Roman"/>
          <w:b w:val="false"/>
          <w:i w:val="false"/>
          <w:color w:val="000000"/>
          <w:sz w:val="28"/>
        </w:rPr>
        <w:t>
      Сонымен бірге Қағидалардың 8-тармағы 1) тармақшасына сәйкес Сіз "Салық және бюджетке төленетін басқа да міндетті төлемдер туралы" (Салық кодексі) Қазақстан Республикасы Кодексінің (бұдан әрі – Салық кодексі) 431-бабында көзделген ҚҚС асып кету сомасын қайтару тәртібін қолдануға құқылы екеніңізді хабарлайды.</w:t>
      </w:r>
    </w:p>
    <w:p>
      <w:pPr>
        <w:spacing w:after="0"/>
        <w:ind w:left="0"/>
        <w:jc w:val="both"/>
      </w:pPr>
      <w:r>
        <w:rPr>
          <w:rFonts w:ascii="Times New Roman"/>
          <w:b w:val="false"/>
          <w:i w:val="false"/>
          <w:color w:val="000000"/>
          <w:sz w:val="28"/>
        </w:rPr>
        <w:t>
      Қабылданған шешім туралы – Салық кодексінің 431-бабында көзделген ҚҚС қайтару тәртібін қолданудан бас тарту не қолдануға келісу туралы Сіз 3 (үш) жұмыс күні ішінде мемлекеттік кірістер органына хабарлауға тиіссіз. Жауаптың болмауы Салық кодексінің 431-бабында көзделген ҚҚС қайтарудан бас тарту фактісі болып табылады.</w:t>
      </w:r>
    </w:p>
    <w:p>
      <w:pPr>
        <w:spacing w:after="0"/>
        <w:ind w:left="0"/>
        <w:jc w:val="both"/>
      </w:pPr>
      <w:r>
        <w:rPr>
          <w:rFonts w:ascii="Times New Roman"/>
          <w:b w:val="false"/>
          <w:i w:val="false"/>
          <w:color w:val="000000"/>
          <w:sz w:val="28"/>
        </w:rPr>
        <w:t>
      Мемлекеттік кірістер органының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қолы, мөрі)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Хабарлама табыс етілді ______________________________________________</w:t>
      </w:r>
    </w:p>
    <w:p>
      <w:pPr>
        <w:spacing w:after="0"/>
        <w:ind w:left="0"/>
        <w:jc w:val="both"/>
      </w:pPr>
      <w:r>
        <w:rPr>
          <w:rFonts w:ascii="Times New Roman"/>
          <w:b w:val="false"/>
          <w:i w:val="false"/>
          <w:color w:val="000000"/>
          <w:sz w:val="28"/>
        </w:rPr>
        <w:t>
      (Меморандумға қатысушының тегі, аты, әкесінің аты (ол болған кезде)</w:t>
      </w:r>
    </w:p>
    <w:p>
      <w:pPr>
        <w:spacing w:after="0"/>
        <w:ind w:left="0"/>
        <w:jc w:val="both"/>
      </w:pPr>
      <w:r>
        <w:rPr>
          <w:rFonts w:ascii="Times New Roman"/>
          <w:b w:val="false"/>
          <w:i w:val="false"/>
          <w:color w:val="000000"/>
          <w:sz w:val="28"/>
        </w:rPr>
        <w:t>
      немесе атауы, қолы, мөрі (жеке кәсіпкерлік субъектілеріне  жататын заңды</w:t>
      </w:r>
    </w:p>
    <w:p>
      <w:pPr>
        <w:spacing w:after="0"/>
        <w:ind w:left="0"/>
        <w:jc w:val="both"/>
      </w:pPr>
      <w:r>
        <w:rPr>
          <w:rFonts w:ascii="Times New Roman"/>
          <w:b w:val="false"/>
          <w:i w:val="false"/>
          <w:color w:val="000000"/>
          <w:sz w:val="28"/>
        </w:rPr>
        <w:t>
      тұлғаларды қоспағанда), күні)</w:t>
      </w:r>
    </w:p>
    <w:p>
      <w:pPr>
        <w:spacing w:after="0"/>
        <w:ind w:left="0"/>
        <w:jc w:val="both"/>
      </w:pPr>
      <w:r>
        <w:rPr>
          <w:rFonts w:ascii="Times New Roman"/>
          <w:b w:val="false"/>
          <w:i w:val="false"/>
          <w:color w:val="000000"/>
          <w:sz w:val="28"/>
        </w:rPr>
        <w:t>
      Хабарлама алынды __________________________________________________</w:t>
      </w:r>
    </w:p>
    <w:p>
      <w:pPr>
        <w:spacing w:after="0"/>
        <w:ind w:left="0"/>
        <w:jc w:val="both"/>
      </w:pPr>
      <w:r>
        <w:rPr>
          <w:rFonts w:ascii="Times New Roman"/>
          <w:b w:val="false"/>
          <w:i w:val="false"/>
          <w:color w:val="000000"/>
          <w:sz w:val="28"/>
        </w:rPr>
        <w:t>
      (Меморандумға қатысушының тегі, аты, әкесінің аты (ол болған кезде)</w:t>
      </w:r>
    </w:p>
    <w:p>
      <w:pPr>
        <w:spacing w:after="0"/>
        <w:ind w:left="0"/>
        <w:jc w:val="both"/>
      </w:pPr>
      <w:r>
        <w:rPr>
          <w:rFonts w:ascii="Times New Roman"/>
          <w:b w:val="false"/>
          <w:i w:val="false"/>
          <w:color w:val="000000"/>
          <w:sz w:val="28"/>
        </w:rPr>
        <w:t>
      немесе атауы, қолы, мөрі (жеке кәсіпкерлік субъектілеріне жататын заңды</w:t>
      </w:r>
    </w:p>
    <w:p>
      <w:pPr>
        <w:spacing w:after="0"/>
        <w:ind w:left="0"/>
        <w:jc w:val="both"/>
      </w:pPr>
      <w:r>
        <w:rPr>
          <w:rFonts w:ascii="Times New Roman"/>
          <w:b w:val="false"/>
          <w:i w:val="false"/>
          <w:color w:val="000000"/>
          <w:sz w:val="28"/>
        </w:rPr>
        <w:t>
      тұлғаларды қоспағанда),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нарығына</w:t>
            </w:r>
            <w:r>
              <w:br/>
            </w:r>
            <w:r>
              <w:rPr>
                <w:rFonts w:ascii="Times New Roman"/>
                <w:b w:val="false"/>
                <w:i w:val="false"/>
                <w:color w:val="000000"/>
                <w:sz w:val="20"/>
              </w:rPr>
              <w:t>қатысушыларға қосылған құн</w:t>
            </w:r>
            <w:r>
              <w:br/>
            </w:r>
            <w:r>
              <w:rPr>
                <w:rFonts w:ascii="Times New Roman"/>
                <w:b w:val="false"/>
                <w:i w:val="false"/>
                <w:color w:val="000000"/>
                <w:sz w:val="20"/>
              </w:rPr>
              <w:t>салығының асып кету сомасын</w:t>
            </w:r>
            <w:r>
              <w:br/>
            </w:r>
            <w:r>
              <w:rPr>
                <w:rFonts w:ascii="Times New Roman"/>
                <w:b w:val="false"/>
                <w:i w:val="false"/>
                <w:color w:val="000000"/>
                <w:sz w:val="20"/>
              </w:rPr>
              <w:t>қайтару жөніндегі пилоттық</w:t>
            </w:r>
            <w:r>
              <w:br/>
            </w:r>
            <w:r>
              <w:rPr>
                <w:rFonts w:ascii="Times New Roman"/>
                <w:b w:val="false"/>
                <w:i w:val="false"/>
                <w:color w:val="000000"/>
                <w:sz w:val="20"/>
              </w:rPr>
              <w:t>жобаны іске асыру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85" w:id="150"/>
    <w:p>
      <w:pPr>
        <w:spacing w:after="0"/>
        <w:ind w:left="0"/>
        <w:jc w:val="left"/>
      </w:pPr>
      <w:r>
        <w:rPr>
          <w:rFonts w:ascii="Times New Roman"/>
          <w:b/>
          <w:i w:val="false"/>
          <w:color w:val="000000"/>
        </w:rPr>
        <w:t xml:space="preserve"> Салықтық бұзушылықтар анықталған Меморандумға қатысушылардың тізімі</w:t>
      </w:r>
    </w:p>
    <w:bookmarkEnd w:id="15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bookmarkStart w:name="z286" w:id="151"/>
    <w:p>
      <w:pPr>
        <w:spacing w:after="0"/>
        <w:ind w:left="0"/>
        <w:jc w:val="both"/>
      </w:pPr>
      <w:r>
        <w:rPr>
          <w:rFonts w:ascii="Times New Roman"/>
          <w:b w:val="false"/>
          <w:i w:val="false"/>
          <w:color w:val="000000"/>
          <w:sz w:val="28"/>
        </w:rPr>
        <w:t>
      _______________________________________________________________</w:t>
      </w:r>
    </w:p>
    <w:bookmarkEnd w:id="151"/>
    <w:bookmarkStart w:name="z287" w:id="152"/>
    <w:p>
      <w:pPr>
        <w:spacing w:after="0"/>
        <w:ind w:left="0"/>
        <w:jc w:val="both"/>
      </w:pPr>
      <w:r>
        <w:rPr>
          <w:rFonts w:ascii="Times New Roman"/>
          <w:b w:val="false"/>
          <w:i w:val="false"/>
          <w:color w:val="000000"/>
          <w:sz w:val="28"/>
        </w:rPr>
        <w:t>
       (мемлекеттік кірістер органының атауы)</w:t>
      </w:r>
    </w:p>
    <w:bookmarkEnd w:id="152"/>
    <w:bookmarkStart w:name="z288" w:id="153"/>
    <w:p>
      <w:pPr>
        <w:spacing w:after="0"/>
        <w:ind w:left="0"/>
        <w:jc w:val="both"/>
      </w:pPr>
      <w:r>
        <w:rPr>
          <w:rFonts w:ascii="Times New Roman"/>
          <w:b w:val="false"/>
          <w:i w:val="false"/>
          <w:color w:val="000000"/>
          <w:sz w:val="28"/>
        </w:rPr>
        <w:t>
      "__________________" үшін ҚҚС бойынша ұсынылған декларацияларға қатысты</w:t>
      </w:r>
    </w:p>
    <w:bookmarkEnd w:id="153"/>
    <w:bookmarkStart w:name="z289" w:id="154"/>
    <w:p>
      <w:pPr>
        <w:spacing w:after="0"/>
        <w:ind w:left="0"/>
        <w:jc w:val="both"/>
      </w:pPr>
      <w:r>
        <w:rPr>
          <w:rFonts w:ascii="Times New Roman"/>
          <w:b w:val="false"/>
          <w:i w:val="false"/>
          <w:color w:val="000000"/>
          <w:sz w:val="28"/>
        </w:rPr>
        <w:t>
       (салық кезеңі)</w:t>
      </w:r>
    </w:p>
    <w:bookmarkEnd w:id="1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ақпараттық жүйелерде қамтылған деректерді талдау негізінде Меморандумның мынадай</w:t>
      </w:r>
      <w:r>
        <w:br/>
      </w:r>
      <w:r>
        <w:rPr>
          <w:rFonts w:ascii="Times New Roman"/>
          <w:b w:val="false"/>
          <w:i w:val="false"/>
          <w:color w:val="000000"/>
          <w:sz w:val="28"/>
        </w:rPr>
        <w:t xml:space="preserve">
      </w:t>
      </w:r>
      <w:r>
        <w:rPr>
          <w:rFonts w:ascii="Times New Roman"/>
          <w:b w:val="false"/>
          <w:i w:val="false"/>
          <w:color w:val="000000"/>
          <w:sz w:val="28"/>
        </w:rPr>
        <w:t>қатысушыларының ҚҚС асып кету сомасын қайтару үшін салықтық бұзушылықтар болуын</w:t>
      </w:r>
      <w:r>
        <w:br/>
      </w:r>
      <w:r>
        <w:rPr>
          <w:rFonts w:ascii="Times New Roman"/>
          <w:b w:val="false"/>
          <w:i w:val="false"/>
          <w:color w:val="000000"/>
          <w:sz w:val="28"/>
        </w:rPr>
        <w:t xml:space="preserve">
      </w:t>
      </w:r>
      <w:r>
        <w:rPr>
          <w:rFonts w:ascii="Times New Roman"/>
          <w:b w:val="false"/>
          <w:i w:val="false"/>
          <w:color w:val="000000"/>
          <w:sz w:val="28"/>
        </w:rPr>
        <w:t>куәландыратын жағдайлар анықталғанын хабарлайды: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жеке сәйкестендіру нөмірі немесе 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Меморандумға қатысушының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Меморандумға қатысушының жеке сәйкестендіру нөмірі немесе 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Меморандумға қатысушының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бұзушылықты анықтау негізі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93" w:id="155"/>
    <w:p>
      <w:pPr>
        <w:spacing w:after="0"/>
        <w:ind w:left="0"/>
        <w:jc w:val="both"/>
      </w:pPr>
      <w:r>
        <w:rPr>
          <w:rFonts w:ascii="Times New Roman"/>
          <w:b w:val="false"/>
          <w:i w:val="false"/>
          <w:color w:val="000000"/>
          <w:sz w:val="28"/>
        </w:rPr>
        <w:t>
      Сонымен бірге, жоғарыда көрсетілген Меморандумға қатысушылар "Атамекен"</w:t>
      </w:r>
    </w:p>
    <w:bookmarkEnd w:id="155"/>
    <w:bookmarkStart w:name="z294" w:id="156"/>
    <w:p>
      <w:pPr>
        <w:spacing w:after="0"/>
        <w:ind w:left="0"/>
        <w:jc w:val="both"/>
      </w:pPr>
      <w:r>
        <w:rPr>
          <w:rFonts w:ascii="Times New Roman"/>
          <w:b w:val="false"/>
          <w:i w:val="false"/>
          <w:color w:val="000000"/>
          <w:sz w:val="28"/>
        </w:rPr>
        <w:t>
      Қазақстан Республикасы Ұлттық кәсіпкерлер палатысының интернет-ресурсында</w:t>
      </w:r>
    </w:p>
    <w:bookmarkEnd w:id="156"/>
    <w:bookmarkStart w:name="z295" w:id="157"/>
    <w:p>
      <w:pPr>
        <w:spacing w:after="0"/>
        <w:ind w:left="0"/>
        <w:jc w:val="both"/>
      </w:pPr>
      <w:r>
        <w:rPr>
          <w:rFonts w:ascii="Times New Roman"/>
          <w:b w:val="false"/>
          <w:i w:val="false"/>
          <w:color w:val="000000"/>
          <w:sz w:val="28"/>
        </w:rPr>
        <w:t>
      Меморандумға қатысушылардың тізімі жарияланған күннен кейінгі күннен бастап 22</w:t>
      </w:r>
    </w:p>
    <w:bookmarkEnd w:id="157"/>
    <w:bookmarkStart w:name="z296" w:id="158"/>
    <w:p>
      <w:pPr>
        <w:spacing w:after="0"/>
        <w:ind w:left="0"/>
        <w:jc w:val="both"/>
      </w:pPr>
      <w:r>
        <w:rPr>
          <w:rFonts w:ascii="Times New Roman"/>
          <w:b w:val="false"/>
          <w:i w:val="false"/>
          <w:color w:val="000000"/>
          <w:sz w:val="28"/>
        </w:rPr>
        <w:t>
      (жиырма екі) жұмыс күні ішінде салықтық бұзушылқты жою бойынша шараларды өз</w:t>
      </w:r>
    </w:p>
    <w:bookmarkEnd w:id="158"/>
    <w:bookmarkStart w:name="z297" w:id="159"/>
    <w:p>
      <w:pPr>
        <w:spacing w:after="0"/>
        <w:ind w:left="0"/>
        <w:jc w:val="both"/>
      </w:pPr>
      <w:r>
        <w:rPr>
          <w:rFonts w:ascii="Times New Roman"/>
          <w:b w:val="false"/>
          <w:i w:val="false"/>
          <w:color w:val="000000"/>
          <w:sz w:val="28"/>
        </w:rPr>
        <w:t>
      бетінше қабылдайтынын хабарлаймыз.</w:t>
      </w:r>
    </w:p>
    <w:bookmarkEnd w:id="159"/>
    <w:bookmarkStart w:name="z298" w:id="160"/>
    <w:p>
      <w:pPr>
        <w:spacing w:after="0"/>
        <w:ind w:left="0"/>
        <w:jc w:val="both"/>
      </w:pPr>
      <w:r>
        <w:rPr>
          <w:rFonts w:ascii="Times New Roman"/>
          <w:b w:val="false"/>
          <w:i w:val="false"/>
          <w:color w:val="000000"/>
          <w:sz w:val="28"/>
        </w:rPr>
        <w:t>
      Мемлекеттік кірістер органының басшысы</w:t>
      </w:r>
    </w:p>
    <w:bookmarkEnd w:id="160"/>
    <w:bookmarkStart w:name="z299" w:id="161"/>
    <w:p>
      <w:pPr>
        <w:spacing w:after="0"/>
        <w:ind w:left="0"/>
        <w:jc w:val="both"/>
      </w:pPr>
      <w:r>
        <w:rPr>
          <w:rFonts w:ascii="Times New Roman"/>
          <w:b w:val="false"/>
          <w:i w:val="false"/>
          <w:color w:val="000000"/>
          <w:sz w:val="28"/>
        </w:rPr>
        <w:t>
      (басшының орынбасары) ________________________________________________</w:t>
      </w:r>
    </w:p>
    <w:bookmarkEnd w:id="161"/>
    <w:bookmarkStart w:name="z300" w:id="162"/>
    <w:p>
      <w:pPr>
        <w:spacing w:after="0"/>
        <w:ind w:left="0"/>
        <w:jc w:val="both"/>
      </w:pPr>
      <w:r>
        <w:rPr>
          <w:rFonts w:ascii="Times New Roman"/>
          <w:b w:val="false"/>
          <w:i w:val="false"/>
          <w:color w:val="000000"/>
          <w:sz w:val="28"/>
        </w:rPr>
        <w:t>
                                                   (тегі, аты, әкесінің аты (ол болған кезде) қолы, мөрі)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нарығына</w:t>
            </w:r>
            <w:r>
              <w:br/>
            </w:r>
            <w:r>
              <w:rPr>
                <w:rFonts w:ascii="Times New Roman"/>
                <w:b w:val="false"/>
                <w:i w:val="false"/>
                <w:color w:val="000000"/>
                <w:sz w:val="20"/>
              </w:rPr>
              <w:t>қатысушыларға қосылған құн</w:t>
            </w:r>
            <w:r>
              <w:br/>
            </w:r>
            <w:r>
              <w:rPr>
                <w:rFonts w:ascii="Times New Roman"/>
                <w:b w:val="false"/>
                <w:i w:val="false"/>
                <w:color w:val="000000"/>
                <w:sz w:val="20"/>
              </w:rPr>
              <w:t>салығының асып кету сомасын</w:t>
            </w:r>
            <w:r>
              <w:br/>
            </w:r>
            <w:r>
              <w:rPr>
                <w:rFonts w:ascii="Times New Roman"/>
                <w:b w:val="false"/>
                <w:i w:val="false"/>
                <w:color w:val="000000"/>
                <w:sz w:val="20"/>
              </w:rPr>
              <w:t>қайтару жөніндегі пилоттық</w:t>
            </w:r>
            <w:r>
              <w:br/>
            </w:r>
            <w:r>
              <w:rPr>
                <w:rFonts w:ascii="Times New Roman"/>
                <w:b w:val="false"/>
                <w:i w:val="false"/>
                <w:color w:val="000000"/>
                <w:sz w:val="20"/>
              </w:rPr>
              <w:t>жобаны іске асыру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02" w:id="163"/>
    <w:p>
      <w:pPr>
        <w:spacing w:after="0"/>
        <w:ind w:left="0"/>
        <w:jc w:val="left"/>
      </w:pPr>
      <w:r>
        <w:rPr>
          <w:rFonts w:ascii="Times New Roman"/>
          <w:b/>
          <w:i w:val="false"/>
          <w:color w:val="000000"/>
        </w:rPr>
        <w:t xml:space="preserve"> Астықты өткізу бойынша айналым кезінде өзара есеп айырысуға қатысқан Меморандумға қатысушылардың тізімі</w:t>
      </w:r>
    </w:p>
    <w:bookmarkEnd w:id="16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bookmarkStart w:name="z303" w:id="164"/>
    <w:p>
      <w:pPr>
        <w:spacing w:after="0"/>
        <w:ind w:left="0"/>
        <w:jc w:val="both"/>
      </w:pPr>
      <w:r>
        <w:rPr>
          <w:rFonts w:ascii="Times New Roman"/>
          <w:b w:val="false"/>
          <w:i w:val="false"/>
          <w:color w:val="000000"/>
          <w:sz w:val="28"/>
        </w:rPr>
        <w:t>
      _____________________________________________________________________</w:t>
      </w:r>
    </w:p>
    <w:bookmarkEnd w:id="164"/>
    <w:bookmarkStart w:name="z304" w:id="165"/>
    <w:p>
      <w:pPr>
        <w:spacing w:after="0"/>
        <w:ind w:left="0"/>
        <w:jc w:val="both"/>
      </w:pPr>
      <w:r>
        <w:rPr>
          <w:rFonts w:ascii="Times New Roman"/>
          <w:b w:val="false"/>
          <w:i w:val="false"/>
          <w:color w:val="000000"/>
          <w:sz w:val="28"/>
        </w:rPr>
        <w:t>
       (мемлекеттік кірістер органының атауы)</w:t>
      </w:r>
    </w:p>
    <w:bookmarkEnd w:id="16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салықтық бұзушылықтарды жою бойынша дербес шаралар қабылдау үшін астықты өткізу</w:t>
      </w:r>
      <w:r>
        <w:br/>
      </w:r>
      <w:r>
        <w:rPr>
          <w:rFonts w:ascii="Times New Roman"/>
          <w:b w:val="false"/>
          <w:i w:val="false"/>
          <w:color w:val="000000"/>
          <w:sz w:val="28"/>
        </w:rPr>
        <w:t xml:space="preserve">
      </w:t>
      </w:r>
      <w:r>
        <w:rPr>
          <w:rFonts w:ascii="Times New Roman"/>
          <w:b w:val="false"/>
          <w:i w:val="false"/>
          <w:color w:val="000000"/>
          <w:sz w:val="28"/>
        </w:rPr>
        <w:t>бойынша айналым кезінде өзара есеп айырысуға қатысқан Меморандумға қатысушылардың</w:t>
      </w:r>
      <w:r>
        <w:br/>
      </w:r>
      <w:r>
        <w:rPr>
          <w:rFonts w:ascii="Times New Roman"/>
          <w:b w:val="false"/>
          <w:i w:val="false"/>
          <w:color w:val="000000"/>
          <w:sz w:val="28"/>
        </w:rPr>
        <w:t xml:space="preserve">
      </w:t>
      </w:r>
      <w:r>
        <w:rPr>
          <w:rFonts w:ascii="Times New Roman"/>
          <w:b w:val="false"/>
          <w:i w:val="false"/>
          <w:color w:val="000000"/>
          <w:sz w:val="28"/>
        </w:rPr>
        <w:t>тізімін жібереді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Меморандумға қатысушының жеке сәйкестендіру нөмірі немесе 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Меморандумға қатысушының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Меморандумға қатысушының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бұзушылықты анықтау негіздемесі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бұзушылықтың сомасы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08" w:id="166"/>
    <w:p>
      <w:pPr>
        <w:spacing w:after="0"/>
        <w:ind w:left="0"/>
        <w:jc w:val="both"/>
      </w:pPr>
      <w:r>
        <w:rPr>
          <w:rFonts w:ascii="Times New Roman"/>
          <w:b w:val="false"/>
          <w:i w:val="false"/>
          <w:color w:val="000000"/>
          <w:sz w:val="28"/>
        </w:rPr>
        <w:t>
      Мемлекеттік кірістер органының басшысы</w:t>
      </w:r>
    </w:p>
    <w:bookmarkEnd w:id="166"/>
    <w:bookmarkStart w:name="z309" w:id="167"/>
    <w:p>
      <w:pPr>
        <w:spacing w:after="0"/>
        <w:ind w:left="0"/>
        <w:jc w:val="both"/>
      </w:pPr>
      <w:r>
        <w:rPr>
          <w:rFonts w:ascii="Times New Roman"/>
          <w:b w:val="false"/>
          <w:i w:val="false"/>
          <w:color w:val="000000"/>
          <w:sz w:val="28"/>
        </w:rPr>
        <w:t>
      (басшының орынбасары) _______________________________________________</w:t>
      </w:r>
    </w:p>
    <w:bookmarkEnd w:id="167"/>
    <w:bookmarkStart w:name="z310" w:id="168"/>
    <w:p>
      <w:pPr>
        <w:spacing w:after="0"/>
        <w:ind w:left="0"/>
        <w:jc w:val="both"/>
      </w:pPr>
      <w:r>
        <w:rPr>
          <w:rFonts w:ascii="Times New Roman"/>
          <w:b w:val="false"/>
          <w:i w:val="false"/>
          <w:color w:val="000000"/>
          <w:sz w:val="28"/>
        </w:rPr>
        <w:t>
                                                    (тегі, аты, әкесінің аты (ол болған кезде) қолы, мөрі)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нарығына</w:t>
            </w:r>
            <w:r>
              <w:br/>
            </w:r>
            <w:r>
              <w:rPr>
                <w:rFonts w:ascii="Times New Roman"/>
                <w:b w:val="false"/>
                <w:i w:val="false"/>
                <w:color w:val="000000"/>
                <w:sz w:val="20"/>
              </w:rPr>
              <w:t>қатысушыларға қосылған құн</w:t>
            </w:r>
            <w:r>
              <w:br/>
            </w:r>
            <w:r>
              <w:rPr>
                <w:rFonts w:ascii="Times New Roman"/>
                <w:b w:val="false"/>
                <w:i w:val="false"/>
                <w:color w:val="000000"/>
                <w:sz w:val="20"/>
              </w:rPr>
              <w:t>салығының асып кету сомасын</w:t>
            </w:r>
            <w:r>
              <w:br/>
            </w:r>
            <w:r>
              <w:rPr>
                <w:rFonts w:ascii="Times New Roman"/>
                <w:b w:val="false"/>
                <w:i w:val="false"/>
                <w:color w:val="000000"/>
                <w:sz w:val="20"/>
              </w:rPr>
              <w:t>қайтару жөніндегі пилоттық</w:t>
            </w:r>
            <w:r>
              <w:br/>
            </w:r>
            <w:r>
              <w:rPr>
                <w:rFonts w:ascii="Times New Roman"/>
                <w:b w:val="false"/>
                <w:i w:val="false"/>
                <w:color w:val="000000"/>
                <w:sz w:val="20"/>
              </w:rPr>
              <w:t>жобаны іске асыру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2" w:id="169"/>
    <w:p>
      <w:pPr>
        <w:spacing w:after="0"/>
        <w:ind w:left="0"/>
        <w:jc w:val="left"/>
      </w:pPr>
      <w:r>
        <w:rPr>
          <w:rFonts w:ascii="Times New Roman"/>
          <w:b/>
          <w:i w:val="false"/>
          <w:color w:val="000000"/>
        </w:rPr>
        <w:t xml:space="preserve"> Пилоттық жоба шеңберінде камералдық бақылау нәтижелері бойынша қосылған құн салығының расталмаған асып кету сомасын бюджетке төлеу туралы талап</w:t>
      </w:r>
    </w:p>
    <w:bookmarkEnd w:id="169"/>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28.12.2022 </w:t>
      </w:r>
      <w:r>
        <w:rPr>
          <w:rFonts w:ascii="Times New Roman"/>
          <w:b w:val="false"/>
          <w:i w:val="false"/>
          <w:color w:val="ff0000"/>
          <w:sz w:val="28"/>
        </w:rPr>
        <w:t>№ 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"Астық нарығына қатысушыларға қосылған құн салығының асып кету сомасын қайтару жөніндегі пилоттық жобаны іске асыру қағидалары мен мерзімдерін бекіту туралы" Қазақстан Республикасы Қаржы министрінің 2021 жылғы 17 қарашадағы № 1188 бұйрығымен бекітілген (Нормативтік құқықтық актілерді мемлекеттік тіркеу тізілімінде № 25209 болып тіркелген) Астық нарығына қатысушыларға қосылған құн салығының асып кету сомасын қайтару жөніндегі пилоттық жобаны іске асыру қағидалары мен мерзімдерінің 32-тармағына сәйкес</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(экспорттаушының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 бизнес сәйкестендіру нөмірі (ЖСН/БСН) осы талапты</w:t>
      </w:r>
    </w:p>
    <w:p>
      <w:pPr>
        <w:spacing w:after="0"/>
        <w:ind w:left="0"/>
        <w:jc w:val="both"/>
      </w:pPr>
      <w:r>
        <w:rPr>
          <w:rFonts w:ascii="Times New Roman"/>
          <w:b w:val="false"/>
          <w:i w:val="false"/>
          <w:color w:val="000000"/>
          <w:sz w:val="28"/>
        </w:rPr>
        <w:t>
      табыс еткен (алған) күннен бастап 3 (үш) жұмыс күні ішінде _____________________</w:t>
      </w:r>
    </w:p>
    <w:p>
      <w:pPr>
        <w:spacing w:after="0"/>
        <w:ind w:left="0"/>
        <w:jc w:val="both"/>
      </w:pPr>
      <w:r>
        <w:rPr>
          <w:rFonts w:ascii="Times New Roman"/>
          <w:b w:val="false"/>
          <w:i w:val="false"/>
          <w:color w:val="000000"/>
          <w:sz w:val="28"/>
        </w:rPr>
        <w:t>
      № _______________________________ шотына __________________________ теңге</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мөлшерінде камералдық бақылау нәтижелері бойынша расталмаған ҚҚС-ның асып</w:t>
      </w:r>
    </w:p>
    <w:p>
      <w:pPr>
        <w:spacing w:after="0"/>
        <w:ind w:left="0"/>
        <w:jc w:val="both"/>
      </w:pPr>
      <w:r>
        <w:rPr>
          <w:rFonts w:ascii="Times New Roman"/>
          <w:b w:val="false"/>
          <w:i w:val="false"/>
          <w:color w:val="000000"/>
          <w:sz w:val="28"/>
        </w:rPr>
        <w:t>
      кету сомасын бюджетке төлеу қажет екенін хабарлайды.</w:t>
      </w:r>
    </w:p>
    <w:p>
      <w:pPr>
        <w:spacing w:after="0"/>
        <w:ind w:left="0"/>
        <w:jc w:val="both"/>
      </w:pPr>
      <w:r>
        <w:rPr>
          <w:rFonts w:ascii="Times New Roman"/>
          <w:b w:val="false"/>
          <w:i w:val="false"/>
          <w:color w:val="000000"/>
          <w:sz w:val="28"/>
        </w:rPr>
        <w:t>
      ______________________________ ____________ _______________________</w:t>
      </w:r>
    </w:p>
    <w:p>
      <w:pPr>
        <w:spacing w:after="0"/>
        <w:ind w:left="0"/>
        <w:jc w:val="both"/>
      </w:pPr>
      <w:r>
        <w:rPr>
          <w:rFonts w:ascii="Times New Roman"/>
          <w:b w:val="false"/>
          <w:i w:val="false"/>
          <w:color w:val="000000"/>
          <w:sz w:val="28"/>
        </w:rPr>
        <w:t>
      Мемлекеттік кірістер (қолы) (тегі, аты, әкесінің аты органының басшысы</w:t>
      </w:r>
    </w:p>
    <w:p>
      <w:pPr>
        <w:spacing w:after="0"/>
        <w:ind w:left="0"/>
        <w:jc w:val="both"/>
      </w:pPr>
      <w:r>
        <w:rPr>
          <w:rFonts w:ascii="Times New Roman"/>
          <w:b w:val="false"/>
          <w:i w:val="false"/>
          <w:color w:val="000000"/>
          <w:sz w:val="28"/>
        </w:rPr>
        <w:t>
      (орынбасары) (ол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Талап табыс етілді _____________________________________________________</w:t>
      </w:r>
    </w:p>
    <w:p>
      <w:pPr>
        <w:spacing w:after="0"/>
        <w:ind w:left="0"/>
        <w:jc w:val="both"/>
      </w:pPr>
      <w:r>
        <w:rPr>
          <w:rFonts w:ascii="Times New Roman"/>
          <w:b w:val="false"/>
          <w:i w:val="false"/>
          <w:color w:val="000000"/>
          <w:sz w:val="28"/>
        </w:rPr>
        <w:t>
      (Меморандумға қатысушының тегі, аты, әкесінің аты (ол болған кезде) немесе атауы,</w:t>
      </w:r>
    </w:p>
    <w:p>
      <w:pPr>
        <w:spacing w:after="0"/>
        <w:ind w:left="0"/>
        <w:jc w:val="both"/>
      </w:pPr>
      <w:r>
        <w:rPr>
          <w:rFonts w:ascii="Times New Roman"/>
          <w:b w:val="false"/>
          <w:i w:val="false"/>
          <w:color w:val="000000"/>
          <w:sz w:val="28"/>
        </w:rPr>
        <w:t>
      қолы, мөрі (жеке кәсіпкерлік субъектілеріне жататын   заңды тұлғаларды қоспағанда),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Талап алынды __________________________________________________________</w:t>
      </w:r>
    </w:p>
    <w:p>
      <w:pPr>
        <w:spacing w:after="0"/>
        <w:ind w:left="0"/>
        <w:jc w:val="both"/>
      </w:pPr>
      <w:r>
        <w:rPr>
          <w:rFonts w:ascii="Times New Roman"/>
          <w:b w:val="false"/>
          <w:i w:val="false"/>
          <w:color w:val="000000"/>
          <w:sz w:val="28"/>
        </w:rPr>
        <w:t>
      (Меморандумға қатысушының тегі, аты, әкесінің аты (ол болған кезде) немесе атауы,</w:t>
      </w:r>
    </w:p>
    <w:p>
      <w:pPr>
        <w:spacing w:after="0"/>
        <w:ind w:left="0"/>
        <w:jc w:val="both"/>
      </w:pPr>
      <w:r>
        <w:rPr>
          <w:rFonts w:ascii="Times New Roman"/>
          <w:b w:val="false"/>
          <w:i w:val="false"/>
          <w:color w:val="000000"/>
          <w:sz w:val="28"/>
        </w:rPr>
        <w:t>
      қолы, мөрі (жеке кәсіпкерлік субъектілеріне жататын   заңды тұлғаларды қоспағанда),</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