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b5df" w14:textId="497b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 әзірлеген ведомстволық статистикалық байқаудың статистикалық нысаны мен оны толтыру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2021 жылғы 12 қарашадағы № 30 бұйрығы. Қазақстан Республикасының Әділет министрлігінде 2021 жылғы 17 қарашада № 25183 болып тіркелді. Күші жойылды - Қазақстан Республикасының Стратегиялық жоспарлау және реформалар агенттігі Ұлттық статистика бюросы Басшысының м.а. 2023 жылғы 19 қазандағы № 19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Стратегиялық жоспарлау және реформалар агенттігі Ұлттық статистика бюросы Басшысының м.а.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2020 жылғы 5 қазандағы № 427 Жарлығымен бекітілген Қазақстан Республикасының Стратегиялық жоспарлау және реформалар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"Мектепке дейінгі білім туралы есеп" (индексі МҰ, кезеңділігі жылына бір рет) ведомстволық статистикалық байқаудың статистикалық нысаны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"Мектепке дейінгі білім туралы есеп" (индексі МҰ, кезеңділігі жылына бір рет) ведомстволық статистикалық байқаудың статистикалық нысанын толтыру жөніндегі нұсқаулық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Ақпарат алушы органдар құпиялылығына кепілдік береді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получателями информации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Министерство образования и науки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дошкольном образовании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ұйымдар, облыстар, республикалық маңызы бар қалалар және астана әкімдіктерінің аудандық және қалалық білім бөлімдері, басқармалары, республикалық білім беру ұйымдары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дошкольные организации, районные и городские отделы образования, Управления образования акиматов областей, городов республиканского значения и столицы, республиканские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кезеңнің 31 қазанына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 коды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ИИН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1.Мектепке дейінгі ұйымдардың желісі және балалардың контингенті туралы мәліметтер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детей дошкольных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стро-ки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 коды(бұдан әрі - ӘАОЖ)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(далее - КАТО)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орындар,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толық күн болумен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мектепкедейінгіұйымдардын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ұйымдардын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1-6 (7) жастағы барлық балалар, адам (қамтуға жататын)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1-6(7) лет, человек (подлежащие охвату)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берумен қамтылған 1-6(7)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1-6 (7) лет охваченных дошкольным воспитанием и обучением,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(7) жастағы барлық балалар, адам (қамтуға жататын)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2-6(7) лет, человек (подлежащие охвату)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берумен қамтылған 2-6(7)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от2-6 (7) лет охваченных дошкольным воспитанием и обучением,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(7) жастағы барлық балалар, адам (қамтуға жататын)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3-6(7) лет, человек(подлежащие охвату)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берумен қамтылған 3-6 (7)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3-6(7)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2.Шағын орталықтарды қоспағанда басқа мектепке дейінгі ұйымдар желісі және ондағы балалардың контингенті туралы мәліметтер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детей в дошкольных организациях за исключением мини-центров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стро-ки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санаториялық балабақшалар (1- бағаннан),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санаторных детских садов(из графы 1),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саны, бірлік 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орындар, бірлік мест,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дың саны, адам 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саны, бірлік 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саны, бірлік 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3.Ағымдағы жылдың 1 қыркүйегіне 1, 2, 3, 4, және 5, 6, 7 жасқа толған 0 жастан 7 жасқа дейінгі балалардың жас құрамы туралы мәліметтер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возрастном составе детей от 0 до 7 лет, которым на 1 сентября текущего года полных 1, 2, 3, 4 года и 5, 6, 7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стро-ки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Одан, адам (1-бағаннан)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 жас) туған жастан бастап балалар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от рождения (0 лет),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1 год,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жастағы балалар,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жастағы балалар,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ауылдық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шағын орталықтарда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мектептердегі мектепалды сыныптарда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нихв сельскойместности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жастағы барлық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жастағы балалар,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мектепалды сыныптарында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4.Оқыту тілі бойынша мектепке дейінгі ұйымдар (топтар) туралы мәліметтер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дошкольных организациях (группах) по языкам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 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тілде білім және тәрбие беретін мектепке дейінгі барлық ұйымдар,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және одан көп тілде білім және тәрбие беретін 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двух и более языках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7-12 - бағандарда көрсетілмеген тілдер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топтар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Балалардың ұлттық құрамы туралы мәліметтер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национальном составе детей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балалар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ұлтынан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бағандарда көрсетілмегендер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 бағандарда ұлты көрсетілмегендер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указанныев графах 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ұйымдардың педагог кадрларының сапалық құрамы туралы мәліметтер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качественном составе педагогических кадров дошкольных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Көрсеткіштердің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мектепке дейінгі жоғары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мектепке дейінгі техникалық және кәсіби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орта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педсыныпты аяқтағандар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ауылдық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(1-жолдан)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бақшаларда (1-жолдан)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(1.3-жолдан)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шағын орталықтарда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ауылдық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(1.4 -жолдан)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меншікте (1.4-жолдан)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1.4)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(1.5-жолдан)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тілін меңгерген педагогикалық кадрлардың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 владеющих английским языком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педагог-шебер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педагог-зертеуші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педагог-сарапшы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жас мамандардың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бойынша,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зейнеткерлік жас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жасқа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жастан 39 жасқа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жастан 49 жасқа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жастан 59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бейіндік білімі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өтілі,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Кадрларға қажеттілік,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жыл және одан 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жылдан 10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11-ден 15 жылға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жыл және одан да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шарт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Меншіктің мемлекеттік емес нысанындағы мектепке дейінгі ұйымдардың желісі мен контингенті туралы мәліметтер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дошкольных организаций негосударственной формы собственности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мектепке дейінгі ұйымдардар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орындар,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мектепке дейінгі ұйымдар және ондағы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 и в них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жеке балабақшалар,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жеке шағын орталықтар,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6(7) жасқа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6(7) жасқа дейін 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6(7) жасқа дейін от 3-х до 6(7)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Мектепке дейінгі ұйымдардың материалдық базасы туралы мәліметтер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материальной базе дошкольных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барлығы, бірлік Всего дошкольных, едниц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орналасқан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 жағдайындағы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тасып әкелу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жылытумен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жылу есептегіші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өлшеуіші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жылытуы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кедергісіз қол жетімдлік бар мектепке дейінгі ұйымдардың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Бейнебақылаудың бар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Дәретханалардың бар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туалетов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технологиялармен (жеке компьютерлер, мультимедиялық проекторлар, сенсорлы интерактивті тақталар және компьютерлық дамыту ойындары) жарақтандырылған мектепке дейінгі ұйымдардың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информационно-коммуникационными технологиями,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порталы арқылы мемлекеттік көрсетілетін қызметтермен қамтылған мектепке дейінгі ұйымдардың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қана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теплые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қана ауладағы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надворные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және ауладағы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теплые и надворные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Арнаулы мектепке дейінгі ұйымдар туралы мәліметтер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специальных дошкольных организациях.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қабілеті бұзылған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Тірек-қозғалыс аппаратының функциялары бұзылған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Ақыл-ойы кенжелеп қалған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дамуы тежелген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Эмоциялық-еркі жағынан және мінез-құлқы бұзылған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бұзылыстары бар, оның ішінде соқыр-саңырау болып қалған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естімейтін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 саңырау болған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көретін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мектепке дейінгі ұйымдар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қабілеті бұзылған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Тірек-қозғалыс аппаратының функциялары бұзылған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Ақыл-ойы кенжелеп қалған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дамуы тежелген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Эмоциялық-еркі жағынан және мінез-құлқы бұзылған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бұзылыстары бар, оның ішінде соқыр-саңырау болып қалған балаларға арналған мектепке дейінгі ұйымдардың барлығы,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естімейтін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 саңырау болған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көретін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топтар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балалардың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балаларға жағдай жасаған, мектепке дейінгі тәрбие және оқытумен қамтылған 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Педагогикалық құрам туралы мәліметтер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педагогическом составе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Көрсеткіштердің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қызметкерлер,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педагогтар,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дефектологиялық білімі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қоса атқару бойынша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қоса атқару бойынша жұмыс істейтіндер из них совместителей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мектепке дейінгі ұйымдарда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дошкольных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балаларға тәрбиелеу және оқыту үшін жағдай жасаған мектепке дейінгі ұйымдарда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Кадрларға қажеттілік,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қызметкерлер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Міндетті мектепалды даярлықпен балаларды қамту туралы мәліметтер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охвате детей обязательной предшкольной подготовкой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топтары бар балабақшалардың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мектепке дейінгі топтар,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Мектепалды топтары бар шағын орталықтар саны,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мектепке дейінгі топтар,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сыныптары бар мектептер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мектепке дейінгі сыныптар,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ондағы, балалардың саны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тәрбиешілер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воспитателей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Балабақшаларды қоспағанда мектепке дейінгі ұйымдар желісі және ондағы контингент туралы мәліметтер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в дошкольных организациях за исключением детских садов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мектепке дейінгі шағын орталықтардың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шағын орталықтар,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в школах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шағын орталықтар,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Балалардың мектепке дейінгі ұйымдарға кезектілігі туралы мәліметтер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очередности детей в дошкольные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кезекте тұрған 0-6 жастағы балалардың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0-6 лет, состоящих на очереди в дошкольные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1-6жастағы балалар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детей в возрасте 1-6 лет,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2-6жастағы балалар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2-6 лет,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3-6 жастағы балалар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3-6 лет,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по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Мектепке дейінгі ұйымдардың ашылуын және жабылуын мониторингілеу туралы мәліметтер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мониторинге открытия и закрытия дошкольных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Көрсеткіштердіңатауы 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салынғандар,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салынғандар,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- жеке әріптестік,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Жекешелендірілгендерден,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меншік,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алынған, жеке тұрған коммуналдық меншіктегі босатылған ғимараттар,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шағын орталықтар,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жанындағы шағын орталықтар,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детских садах,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орындар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орындар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1 қабаттарындағы мектепке дейінгі ұйымдар, Бірлік дошкольные организации на 1 этажах жилых домов,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 ашу үшін жарамды жаңа берілген ғимараттар мен үй- жайлар,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мектепке дейінгі ұйымдардағы қосымша орындар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14.Статистикалық нысанды толтыруға жұмсалған уақытты көрсетіңіз, сағатпен (қажеттiсiн қоршаңыз)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Адрес(респондента)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(респонденттің)             Электрондық пошта мекенжайы (респонденттің)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(респондента)______ ______ Адрес электронной почты (респондента)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Исполнитель______________________________________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отчество(при его наличии)       подпись, телефон(исполнителя)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оның міндетін атқарушы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исполняющее его обязанности 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отчество(при его наличии) подпись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білім туралы есеп" (индексі – МҰ, кезеңділігі жылына бір рет) ведомстволық статистикалық байқаудың статистикалық нысанын толтыру жөніндегі нұсқаулық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"Мектепке дейінгі білім туралы есеп" (индексі – МҰ, кезеңділігі жылына бір рет) ведомстволық статистикалық байқаудың статистикалық нысанын толтыру жөніндегі нұсқаулық "Мемлекеттік статистика туралы" Қазақстан Республикасы Заңының 12 - бабы </w:t>
      </w:r>
      <w:r>
        <w:rPr>
          <w:rFonts w:ascii="Times New Roman"/>
          <w:b w:val="false"/>
          <w:i w:val="false"/>
          <w:color w:val="000000"/>
          <w:sz w:val="28"/>
        </w:rPr>
        <w:t>8 -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"Мектепке дейінгі білім беру туралы есеп" (индексі – МҰ, кезеңділігі жылына бір рет) (бұдан әрі - статистикалық нысан) ведомстволық статистикалық байқаудың статистикалық нысанын толтыруды нақтылайды.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Нұсқаулықта Заңда айқындалған мәндердегі ұғымдар, сондай-ақ статистикалық нысанды толтыру мақсатында келесі ұғымдар пайдаланылады: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 толық емес уақыт болатын мектепке дейінгі ұйымдар – тамақтандыруды және ұйқыны ұйымдастырмай, төрт сағаттан аспайтын уақытқа балалар болатын мектепке дейінгі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ұйым – мектепке дейiнгi тәрбие мен оқытудың жалпы білім беретін, арнайы оқу бағдарламаларын, жеке дамыту бағдарламаларын іске асыратын білім беру ұйымы.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3.Статистикалық нысанды мектепке дейінгі ұйымдар, облыстар, республикалық маңызы бар қалалар және астана әкімдіктерінің аудандық және қалалық білім бөлімдері, басқармалары, республикалық білім беру ұйымдары ұсынады.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1-бөлімде мектепке дейінгі ұйымдардың желісі және балалардың контингенті туралы мәліметтер келтіріледі.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2-бөлімде шағын орталықтардан басқа мектепке дейінгі ұйымдар желісі және ондағы балалардың контингенті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3-бөлімде ағымдағы жылдың 1 қыркүйегіне 1, 2, 3 4, және 5, 6, 7 жасқа толған 0 жастан 7 жасқа дейінгі балалардың жас құрамы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4-бөлімде оқыту тілі бойынша мектепке дейінгі ұйымдар (топтар)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5-бөлімде 0 жастан 6 жасқа дейінгі балалардың ұлттық құрамы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6-бөлімде мектепке дейінгі ұйымдардың педагог кадрларының сапалық құрамы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7-бөлімде меншіктің мемлекеттік емес нысанындағы мектепке дейінгі ұйымдардың желісі мен контингенті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8-бөлімде мектепке дейінгі ұйымдардың материалдық базасы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9-бөлімде арнаулы мектепке дейінгі ұйымдар туралы мәліметтер және педагогикалық құрамы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10-бөлімде 5-6 жастағы балаларды міндетті мектепалды даярлықпен қамту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11-бөлімде балабақшалардан басқа мектепке дейін ұйымдардың желісі және балалардың контингенті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12-бөлімде балалардың мемлекеттік мектепке дейінгі ұйымдарға кезектілігі туралы мәліметтер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13-бөлімде мектепке дейінгі ұйымдардың ашылуын және жабылуын мониторингілеу туралы мәліметтер келтіріледі.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статистикалық нысанды ұсыну электрондық түрде жүзеге асырылады. Статистикалық нысанды электрондық түрде толтыру Қазақстан Республикасы Білім және ғылым министрлігінің интернет-ресурсында орналастырылған "Ұлттық білім беру деректер қоры" (https://iac.kz/) ақпараттық жүйесі арқылы жүзеге асырылады.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Ескертпе: Х – осы позиция толтыруға жатпайды.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Арифметикалық-логикалық бақылау: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= ∑ 4 және 6-бағандар;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= ∑ 5 және 7-бағандар.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= ∑ 4 және 6-бағандар;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= ∑ 5 және 7-бағандар.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= Ʃ 1.1 және 1.2- жолдар;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1.1-жол = Ʃ 3, 5, 7, 9, 11, 15, 17, 19-бағандар;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1.1.1-жол = Ʃ 3, 5, 7, 9, 11, 15, 17, 19-бағандар;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1.2 -жол = Ʃ 3, 5, 7, 9, 11, 15, 17, 19-бағандар;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1.2.1-жол = Ʃ 3, 5, 7, 9, 11, 15, 17, 19-бағандар;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1.3 - жол = Ʃ 15, 17, 19-бағандар;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1.3.1-жол = Ʃ 15, 17, 19-бағандар;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1-баған = ∑ 2, 3, 4-бағандар, әрбір жол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= ∑ 5-37-бағандар, әрбір жол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= ∑ 1.1,1.2-жолдар, әрбір баған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= ∑ 2, 3,5,7-бағандар = ∑ 13, 14, 15, 16, 17,18,19, 20-бағандар = ∑ 23, 24-бағандар = ∑ 25,27,29,31, 33-бағандар =∑ 36, 39, 42, 45 әрбір жол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7-бөлім.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= ∑ 1.1 , 1.2-жолдар, әрбір баған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 = ∑ 6, 9-бағандар, әрбір жол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 = ∑ 7, 10-бағандар, әрбір жол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= ∑ 8, 11-бағандар, әрбір жол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= ∑ 2 және 3-бағандар,әрбір жол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= ∑ 1.1 және 1.2-жолдар,әрбір баған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9 - 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 = ∑ 2 – 11-бағандар,әрбір жол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11-бөлім.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= ∑ 4, 5, 6, 7-бағандар,әрбір жол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= ∑ 1.2 және 1.3-жолдар, әрбір баған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1.1-жол = ∑ 1.2.1 және 1.3.1-жолдар, әрбір баған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 = ∑ 2.2 және 2.3-жолдар, әрбір баған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2.1-жол = ∑ 2.2.1 және 2.3.1-жолдар,әрбір баған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12-бөлім.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 = ∑ 1.1 және 1.2-жолдар, әрбір баған үшін.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Бөлімдер арасындағы бақылау: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мектепке дейінгі 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 1-жол 1-баған = 7-бөлім 1-баған 1-жол = 11-бөлім 1-баған 1-жол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жердегі барлық мектепке дейінгі 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 1-жол 4-баған = 7-бөлім 1-баған 1.1-жол = 11-бөлім 1-баған 1.2-жол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жердегі барлық мектепке дейінгі 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 1-жол 6 - баған = 7-бөлім 1-баған 1.2-жол = 11-бөлім 1-баған 1.3-жол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балалар: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 1-жол 3-баған = 3-бөлім 1-баған 1-жол = 5-бөлім 1-баған 1-жол = 11-бөлім 1-баған 1.1-жол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Қалалық жердегі балалардың барлығы: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 1-жол 5-баған = 5-бөлім 1-баған 1.1-жол = 11-бөлім 1-баған 1.2.1-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жердегі балалардың барлығы: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 1-жол 7-баған = 5-бөлім 1-баған 1.2-жол = 11-бөлім 1-баған 1.3.1 -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Балабақшалардағы балалардың барлығы: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 1-жол 3-баған = 3-бөлім 1-баған 1.1-жол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жердегі балабақшалардағы балалардың барлығы: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 1-жол 7-баған = 3-бөлім 1-баған 1.1.1-жол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Шағын орталықтардағы балалардың барлығы: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 1.2-жол 1-баған = 11-бөлім 1.1-жол 2-баған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жердегі шағын орталықтардағы балалардың барлығы: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 1.2.1-жол 1-баған = 11-бөлім 1.3.1-жол 2-баған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Мектепке дейінгі ұйымдардың мектепалды топтарындағы балалар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3-бөлім 13-баған 1.1-1.2-жол = 10-бөлім 1, 3-баған 1.1-жол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Мектептердегі мектепалды сыныптардағы балалар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 13-баған 1.3-жол =10-бөлім 5-баған 1.1-жол = РИК-76 нысан (4-бөлім) 2-баған 2-жол.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