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47fc" w14:textId="cc44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15 қарашадағы № 1179 бұйрығы. Қазақстан Республикасының Әділет министрлігінде 2021 жылғы 17 қарашада № 25178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8"/>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0"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3"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