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264" w14:textId="e41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автомобиль жолының Шымкент – Қызылорда учаскесін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қарашадағы № 582 бұйрығы. Қазақстан Республикасының Әділет министрлігінде 2021 жылғы 11 қарашада № 25113 болып тіркелді.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автомобиль жолының Шымкент – Қызылорда учаскесін ақылы негізде пайдалану 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 Заңының 12-бабы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І-б санатты Ресей Федерациясының шекарасы (Самараға) - Шымкент республикалық маңызы бар жалпыға ортақ пайдаланылатын автомобиль жолының Шымкент - Қызылорда 2252 + 000 километр (бұдан әрі - км) – 1805 + 500 км учаскесі (бұдан әрі – ақылы жол (учаске)) ақылы негізде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облыстық маңызы бар Қызылорда – Айдарлы – Тартоғай автомобиль жолы, облыстық маңызы бар Шиелі – Қарғалы – Байкенже – Жаңақорған автомобиль жолы, облыстық маңызы бар Самара – Шымкент – Жаңақорған – Түгіскен – Келінтөбе автомобиль жолының Жаңақорған – Түгіскен – Келінтөбе учаскесі, облыстық маңызы бар Келінтөбе – Қандөз автомобиль жолы, облыстық маңызы бар Қандөз – Көктөбе автомобиль жолы, Түркістан-Шәуілдір-Төрткөл облыстық маңызы бар автомобиль жолының "Балтакөл-Шәуілдір" учаскесі, Шәуілдір – Ақдала облыстық маңызы бар автомобиль жолы, облыстық маңызы бар Шардара – Арыс – Темірлан автомобиль жолының Ақдала – Мамаевка учаскесі, облыстық маңызы бар Алтынтөбе – Бадам –Бөген – Төрткөл автомобиль жолының Мамаевка – Алтынтөбе учаскесі;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 2252+000 км, ақылы жолдың (учаскенің) соңғы пункті – 1805+500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І-б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 бойынша қозғалыс белдеулерінің саны – екі бағытта 4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ұзындығы-425 км 500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Көлік министрінің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2271-2080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айрығы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2115-2120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кенті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2149-2151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2169-2171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2172-2173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Шәуілдір-Төрткөл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2176-2179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2181-2185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Сыпатаев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Жиенқұм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2199-2102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Қызылкөпір көлік айрығы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Телемост көлік айрығы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көлік айрығы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бұлақ кенті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кенті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І-б санатты "Ресей Федерациясының шекарасы (Самараға) – Шымкент" республикалық маңызы бар жалпыға ортақ пайдаланылатын автомобиль жолының "Шымкент – Қызылорда" 2252 + 000 километр (бұдан әрі-км) – 1805 + 500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–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2252+000 км - 2234+500 км (17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2234+500 км - 2218+750 км (15 км 750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2218+750 км - 2184+700 км (34 км 050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2184+700 км - 2137+700 км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2137+700 км - 2116+000 км (21 км 700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2095+000 км - 2077+400 км (17 км 600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2077+400 км - 2056+900 км (20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2056+900 км - 2007+900 км (49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2007+900 км - 1958+940 км (48 км 960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1958+940 км - 1912+990 км (45 км 950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1912+990 км - 1825+960 км (87 км 030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1825+960 км - 1805+500 км (20 км 460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(425 км 500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автокөліктер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