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b877" w14:textId="f3eb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Шымкент – Өзбекстан Республикасының шекарасы (Ташкентке)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587 бұйрығы. Қазақстан Республикасының Әділет министрлігінде 2021 жылғы 11 қарашада № 25111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I-б санатты Өзбекстан Республикасының шекарасы (Ташкентке) – Шымкент – Тараз – Алматы – Қорғас Көкпек, Көктал, Қайнар арқылы (Қазақстан Республикасы шекарасына кіреберістермен және Тараз, Құлан, Қордай асуы айналма жолдарының) республикалық маңызы бар жалпыға ортақ пайдаланылатын автомобиль жолының Шымкент – Өзбекстан Республикасының шекарасы (Ташкентке) 719+000 километр (бұдан әрі – км) – 803+000 км учаскесі (бұдан әрі – ақылы жол (учаске)) ақылы негізде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Қазығұрт – Қызылқия – Ақжар – Дербісек – Дихан баба облыстық маңызы бар автомобиль жолы, Қазығұрт – Тұрбат-Өндіріс облыстық маңызы бар автомобиль жолының Қазығұрт-Шарбұлақ учаскесі, Шарапхана – Жаңабазар – 1 мамыр облыстық маңызы бар автомобиль жолының Шарапхана – Жаңабазар – 1 мамыр учаскесі, 1 мамыр – Сайрам – Шымкент учаскесі, Шымкент – Қасқасу – Көксәйек облыстық маңызы бар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бастапқы пункті –719 + 000 км, ақылы жолдың соңғы пункті – 803 + 000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І-б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-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 бойынша қозғалыс белдеулерінің саны - екі бағытта да 2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 – 84 км;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 жылғы "___"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 жылғы "___"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көлік айрығы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Мамбет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кенті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 санатты "Өзбекстан Республикасының шекарасы (Ташкентке) – Шымкент – Тараз – Алматы – Қорғас" Көкпек, Көктал, Қайнар арқылы (Қазақстан Республикасы шекарасына кіреберістермен және Тараз, Құлан, Қордай асуы айналма жолдарының) республикалық маңызы бар жалпыға ортақ пайдаланылатын автомобиль жолының "Шымкент – Өзбекстан Республикасының шекарасы (Ташкентке)" 719+000 километр (бұдан әрі-км) – 803+000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719+000 км - 733+000 км 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733+000 км - 762+900 км (29 км 900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762+900 км - 774+900 км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774+900 км - 803+000 км (28 км 100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