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35d0" w14:textId="d703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Астана – Павлодар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584 бұйрығы. Қазақстан Республикасының Әділет министрлігінде 2021 жылғы 11 қарашада № 25108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І-а санатты "Астана – Ерейментау – Шідерті" республикалық маңызы бар жалпыға ортақ пайдаланылатын, І-а санатты "Қызылорда – Павлодар – Успенка – Ресей Федерациясының шекарасы" республикалық маңызы бар жалпыға ортақ пайдаланылатын "Астана – Павлодар" 16+000 километр (бұдан әрі – км) – 1367+000 км учаскесі ақылы негізде (бұдан әрі – ақылы жол (учаске))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республикалық маңызы бар "Астана – Қабанбай батыр – Киевка – Теміртау" автомобиль жолы, республикалық маңызы бар "Бастау – Ақтау – Теміртау" автомобиль жолының "Теміртау – Ақтау" учаскесі, республикалық маңызы бар "Қарағанды – Аягөз – Бұғаз" автомобиль жолының "Ақтау – Ульяновск" учаскесі, республикалық маңызы бар "Қалқаман – Баянауыл – Үміткер – Ульяновск" автомобиль жолы, облыстық маңызы бар "Беловка – Қалқама" автомобиль жолы, республикалық маңызы бар "Ленинский – Ақсу – Көктөбе – Үлкен Ақжар – Курчатов" автомобиль жолының "Беловка-Ленинский" учаскесі, Ертіс өзені арқылы өтетін көпір өткелі республикалық маңызы бар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 – 16+000 км, ақылы жолдың (учаскенің) соңғы пункті – 1367+000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І-а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– екі бағытта 4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ұзақтығы – 375 км;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станциясы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Сарадыр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І-а санатты "Астана – Ерейментау – Шідерті" республикалық маңызы бар жалпыға ортақ пайдаланылатын, І-а санатты "Қызылорда – Павлодар – Успенка – Ресей Федерациясының шекарасы" республикалық маңызы бар жалпыға ортақ пайдаланылатын "Астана – Павлодар" 16+000 километр (бұдан әрі-км) – 1367+000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16+000 км – 39+000 км (23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39+000 км – 73+275 км (34 км 275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73+275 км – 160+050 км (86 км 775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160+050 км – 198+436 км (38 км 386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198+436 км –230+000 км (31 км 564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259+000 км – 1262+410 км(56 км 410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1262+410 км – 1275+410 км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1275+410 км – 1306+200 км (30 км 790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1306+200 км – 1318+200 км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1318+200 км – 1367+000 км (48 км 800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(375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Құдық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