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ce6d1" w14:textId="86ce6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24 қаңтардағы № 9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9 қарашадағы № 28 бұйрығы. Қазақстан Республикасының Әділет министрлігінде 2021 жылғы 11 қарашада № 25102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"Сауда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24 қаңтардағы № 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19963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4"/>
    <w:bookmarkStart w:name="z7" w:id="5"/>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5"/>
    <w:bookmarkStart w:name="z8" w:id="6"/>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6"/>
    <w:bookmarkStart w:name="z9"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9 қарашадағы</w:t>
            </w:r>
            <w:r>
              <w:br/>
            </w:r>
            <w:r>
              <w:rPr>
                <w:rFonts w:ascii="Times New Roman"/>
                <w:b w:val="false"/>
                <w:i w:val="false"/>
                <w:color w:val="000000"/>
                <w:sz w:val="20"/>
              </w:rPr>
              <w:t>№ 28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7436"/>
        <w:gridCol w:w="676"/>
        <w:gridCol w:w="4188"/>
      </w:tblGrid>
      <w:tr>
        <w:trPr>
          <w:trHeight w:val="30" w:hRule="atLeast"/>
        </w:trPr>
        <w:tc>
          <w:tcPr>
            <w:tcW w:w="743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33700" cy="2032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4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 Статистика комитеті төрағасының 2020 жылғы "24" қаңтардағы № 9 бұйрығына 1-қосымша</w:t>
            </w:r>
          </w:p>
        </w:tc>
      </w:tr>
      <w:tr>
        <w:trPr>
          <w:trHeight w:val="30" w:hRule="atLeast"/>
        </w:trPr>
        <w:tc>
          <w:tcPr>
            <w:tcW w:w="743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Председателы Комитета по статистике Министерства национальной экономики Республики Казахстан от "24" января 2020 года № 9</w:t>
            </w:r>
          </w:p>
        </w:tc>
      </w:tr>
      <w:tr>
        <w:trPr>
          <w:trHeight w:val="30" w:hRule="atLeast"/>
        </w:trPr>
        <w:tc>
          <w:tcPr>
            <w:tcW w:w="743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8"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Тауарлар мен көрсетілетін қызметтерді өткізу туралы есеп  Отчет о реализации товаров и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
        <w:gridCol w:w="373"/>
        <w:gridCol w:w="121"/>
        <w:gridCol w:w="98"/>
        <w:gridCol w:w="98"/>
        <w:gridCol w:w="4035"/>
        <w:gridCol w:w="7454"/>
      </w:tblGrid>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Индексі</w:t>
            </w:r>
          </w:p>
          <w:p>
            <w:pPr>
              <w:spacing w:after="20"/>
              <w:ind w:left="20"/>
              <w:jc w:val="both"/>
            </w:pPr>
            <w:r>
              <w:rPr>
                <w:rFonts w:ascii="Times New Roman"/>
                <w:b w:val="false"/>
                <w:i w:val="false"/>
                <w:color w:val="000000"/>
                <w:sz w:val="20"/>
              </w:rPr>
              <w:t>
Индекс</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1-ВТ</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97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97100" cy="647700"/>
                          </a:xfrm>
                          <a:prstGeom prst="rect">
                            <a:avLst/>
                          </a:prstGeom>
                        </pic:spPr>
                      </pic:pic>
                    </a:graphicData>
                  </a:graphic>
                </wp:inline>
              </w:drawing>
            </w:r>
          </w:p>
          <w:p>
            <w:pPr>
              <w:spacing w:after="20"/>
              <w:ind w:left="20"/>
              <w:jc w:val="both"/>
            </w:pPr>
          </w:p>
          <w:p>
            <w:pPr>
              <w:spacing w:after="20"/>
              <w:ind w:left="20"/>
              <w:jc w:val="both"/>
            </w:pP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кодтарына сәйкес экономикалық қызметтің негізгі түрлері бар: 45-автомобильдер мен мотоциклдердің көтерме және бөлшек саудасы және оларды жөндеу; 46-автомобильдер мен мотоциклдер саудасынан басқа, көтерме саудада сату; 47-автомобильдер мен мотоциклдер саудасынан басқа, бөлшек сауда; 56-тамақ өнімдерімен және сусындармен қамтамасыз ету бойынша қызмет көрсету болып табылатын заңды тұлғалар және (немесе) олардың қызметкерлерінің саны 100-ден жоғары құрылымдық және оқшауланған бөлімшелері, сондай-ақ қызметкерлерінің саны 100 адамға дейін іріктемеге түскен заңды тұлғалар және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индивидуальные предприниматели, с основным видом экономической деятельности согласно кодам Общего классификатора видов экономической деятельности: 45-оптовая и розничная торговля автомобилями и мотоциклами и их ремонт; 46-оптовая торговля, за исключением торговли автомобилями и мотоциклами; 47-розничная торговля, кроме торговли автомобилями и мотоциклами; 56-предоставление услуг по обеспечению питанием и напитками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15 наурызға (қоса алғанда) дейін</w:t>
            </w:r>
          </w:p>
          <w:p>
            <w:pPr>
              <w:spacing w:after="20"/>
              <w:ind w:left="20"/>
              <w:jc w:val="both"/>
            </w:pPr>
            <w:r>
              <w:rPr>
                <w:rFonts w:ascii="Times New Roman"/>
                <w:b w:val="false"/>
                <w:i w:val="false"/>
                <w:color w:val="000000"/>
                <w:sz w:val="20"/>
              </w:rPr>
              <w:t>
Срок представления – до 15 марта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75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754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75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754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 (көрсетілетін қызметтерді) нақты өткізу орнын көрсетіңіз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реализации товаров (услуг) (независимо от места регистрации) - область, город, район, населенный пункт</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14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148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сәйкес аумақтың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на бумажном носителе)</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00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005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Бөлшек сауда</w:t>
            </w:r>
          </w:p>
          <w:p>
            <w:pPr>
              <w:spacing w:after="20"/>
              <w:ind w:left="20"/>
              <w:jc w:val="both"/>
            </w:pPr>
            <w:r>
              <w:rPr>
                <w:rFonts w:ascii="Times New Roman"/>
                <w:b w:val="false"/>
                <w:i w:val="false"/>
                <w:color w:val="000000"/>
                <w:sz w:val="20"/>
              </w:rPr>
              <w:t>
Розничная торговля</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Өткізу арналары бойынша тауарларды бөлшек саудада сату көлемін көрсетіңіз, мың теңге</w:t>
            </w:r>
          </w:p>
          <w:p>
            <w:pPr>
              <w:spacing w:after="20"/>
              <w:ind w:left="20"/>
              <w:jc w:val="both"/>
            </w:pPr>
            <w:r>
              <w:rPr>
                <w:rFonts w:ascii="Times New Roman"/>
                <w:b w:val="false"/>
                <w:i w:val="false"/>
                <w:color w:val="000000"/>
                <w:sz w:val="20"/>
              </w:rPr>
              <w:t>
Укажите объем розничной торговли товарами по каналам реализации, в тысячах тенге</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6"/>
        <w:gridCol w:w="6534"/>
        <w:gridCol w:w="1288"/>
        <w:gridCol w:w="2122"/>
      </w:tblGrid>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арналары</w:t>
            </w:r>
          </w:p>
          <w:p>
            <w:pPr>
              <w:spacing w:after="20"/>
              <w:ind w:left="20"/>
              <w:jc w:val="both"/>
            </w:pPr>
            <w:r>
              <w:rPr>
                <w:rFonts w:ascii="Times New Roman"/>
                <w:b w:val="false"/>
                <w:i w:val="false"/>
                <w:color w:val="000000"/>
                <w:sz w:val="20"/>
              </w:rPr>
              <w:t>
Каналы реализации</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Бөлшек сауда көлемі</w:t>
            </w:r>
          </w:p>
          <w:p>
            <w:pPr>
              <w:spacing w:after="20"/>
              <w:ind w:left="20"/>
              <w:jc w:val="both"/>
            </w:pPr>
            <w:r>
              <w:rPr>
                <w:rFonts w:ascii="Times New Roman"/>
                <w:b w:val="false"/>
                <w:i w:val="false"/>
                <w:color w:val="000000"/>
                <w:sz w:val="20"/>
              </w:rPr>
              <w:t>
Объем розничной торговли</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азық-түлік тауарлары</w:t>
            </w:r>
          </w:p>
          <w:p>
            <w:pPr>
              <w:spacing w:after="20"/>
              <w:ind w:left="20"/>
              <w:jc w:val="both"/>
            </w:pPr>
            <w:r>
              <w:rPr>
                <w:rFonts w:ascii="Times New Roman"/>
                <w:b w:val="false"/>
                <w:i w:val="false"/>
                <w:color w:val="000000"/>
                <w:sz w:val="20"/>
              </w:rPr>
              <w:t xml:space="preserve">
Из них продовольственными товарами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Тұрақты сауда объектілері арқылы</w:t>
            </w:r>
          </w:p>
          <w:p>
            <w:pPr>
              <w:spacing w:after="20"/>
              <w:ind w:left="20"/>
              <w:jc w:val="both"/>
            </w:pPr>
            <w:r>
              <w:rPr>
                <w:rFonts w:ascii="Times New Roman"/>
                <w:b w:val="false"/>
                <w:i w:val="false"/>
                <w:color w:val="000000"/>
                <w:sz w:val="20"/>
              </w:rPr>
              <w:t>
Через стационарные торговые объекты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Тұрақты емес сауда объектілері арқылы</w:t>
            </w:r>
          </w:p>
          <w:p>
            <w:pPr>
              <w:spacing w:after="20"/>
              <w:ind w:left="20"/>
              <w:jc w:val="both"/>
            </w:pPr>
            <w:r>
              <w:rPr>
                <w:rFonts w:ascii="Times New Roman"/>
                <w:b w:val="false"/>
                <w:i w:val="false"/>
                <w:color w:val="000000"/>
                <w:sz w:val="20"/>
              </w:rPr>
              <w:t xml:space="preserve">
Через нестационарные торговые объекты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 базарлары арқылы</w:t>
            </w:r>
          </w:p>
          <w:p>
            <w:pPr>
              <w:spacing w:after="20"/>
              <w:ind w:left="20"/>
              <w:jc w:val="both"/>
            </w:pPr>
            <w:r>
              <w:rPr>
                <w:rFonts w:ascii="Times New Roman"/>
                <w:b w:val="false"/>
                <w:i w:val="false"/>
                <w:color w:val="000000"/>
                <w:sz w:val="20"/>
              </w:rPr>
              <w:t>
Через торговые рынки</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Интернет арқылы (электронды сауда) </w:t>
            </w:r>
          </w:p>
          <w:p>
            <w:pPr>
              <w:spacing w:after="20"/>
              <w:ind w:left="20"/>
              <w:jc w:val="both"/>
            </w:pPr>
            <w:r>
              <w:rPr>
                <w:rFonts w:ascii="Times New Roman"/>
                <w:b w:val="false"/>
                <w:i w:val="false"/>
                <w:color w:val="000000"/>
                <w:sz w:val="20"/>
              </w:rPr>
              <w:t>
Через Интернет (электронная торговля)</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бөлшек сауда (тасымалдау, таратпа және желілік маркетинг)</w:t>
            </w:r>
          </w:p>
          <w:p>
            <w:pPr>
              <w:spacing w:after="20"/>
              <w:ind w:left="20"/>
              <w:jc w:val="both"/>
            </w:pPr>
            <w:r>
              <w:rPr>
                <w:rFonts w:ascii="Times New Roman"/>
                <w:b w:val="false"/>
                <w:i w:val="false"/>
                <w:color w:val="000000"/>
                <w:sz w:val="20"/>
              </w:rPr>
              <w:t>
Прочая розничная торговля (развозная, разносная и сетевой маркетинг)</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Жанармай құю станциялары арқылы (АҚС1, АГҚС2, АГТКС3)</w:t>
            </w:r>
          </w:p>
          <w:p>
            <w:pPr>
              <w:spacing w:after="20"/>
              <w:ind w:left="20"/>
              <w:jc w:val="both"/>
            </w:pPr>
            <w:r>
              <w:rPr>
                <w:rFonts w:ascii="Times New Roman"/>
                <w:b w:val="false"/>
                <w:i w:val="false"/>
                <w:color w:val="000000"/>
                <w:sz w:val="20"/>
              </w:rPr>
              <w:t>
Через автозаправочные станции (АЗС2, ГАЗС2, АГНКС3)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АҚС- автожанармай құю станциясы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АЗС- автозаправочная станция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АГҚС- автогаз құю станциясы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ГАЗС- автогазозаправочная станция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АГТКС- автогаз толтыру компрессорлық станциясы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АГНКС- автогазонаполнительная компрессорная станция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 Сауда желісінің нақты барын көрсетіңіз</w:t>
      </w:r>
    </w:p>
    <w:p>
      <w:pPr>
        <w:spacing w:after="0"/>
        <w:ind w:left="0"/>
        <w:jc w:val="both"/>
      </w:pPr>
      <w:r>
        <w:rPr>
          <w:rFonts w:ascii="Times New Roman"/>
          <w:b w:val="false"/>
          <w:i w:val="false"/>
          <w:color w:val="000000"/>
          <w:sz w:val="28"/>
        </w:rPr>
        <w:t>
      Укажите наличие торговой сети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3"/>
        <w:gridCol w:w="4980"/>
        <w:gridCol w:w="1144"/>
        <w:gridCol w:w="1001"/>
        <w:gridCol w:w="1654"/>
        <w:gridCol w:w="1438"/>
      </w:tblGrid>
      <w:tr>
        <w:trPr>
          <w:trHeight w:val="30" w:hRule="atLeast"/>
        </w:trPr>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4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 объектілерінің саны, бірлік</w:t>
            </w:r>
          </w:p>
          <w:p>
            <w:pPr>
              <w:spacing w:after="20"/>
              <w:ind w:left="20"/>
              <w:jc w:val="both"/>
            </w:pPr>
            <w:r>
              <w:rPr>
                <w:rFonts w:ascii="Times New Roman"/>
                <w:b w:val="false"/>
                <w:i w:val="false"/>
                <w:color w:val="000000"/>
                <w:sz w:val="20"/>
              </w:rPr>
              <w:t>
Количество торговых объектов, единиц</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 алаңы5, ш.м</w:t>
            </w:r>
          </w:p>
          <w:p>
            <w:pPr>
              <w:spacing w:after="20"/>
              <w:ind w:left="20"/>
              <w:jc w:val="both"/>
            </w:pPr>
            <w:r>
              <w:rPr>
                <w:rFonts w:ascii="Times New Roman"/>
                <w:b w:val="false"/>
                <w:i w:val="false"/>
                <w:color w:val="000000"/>
                <w:sz w:val="20"/>
              </w:rPr>
              <w:t>
Торговая площадь5, кв.м</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Бөлшек сауда көлемі, мың теңге</w:t>
            </w:r>
          </w:p>
          <w:p>
            <w:pPr>
              <w:spacing w:after="20"/>
              <w:ind w:left="20"/>
              <w:jc w:val="both"/>
            </w:pPr>
            <w:r>
              <w:rPr>
                <w:rFonts w:ascii="Times New Roman"/>
                <w:b w:val="false"/>
                <w:i w:val="false"/>
                <w:color w:val="000000"/>
                <w:sz w:val="20"/>
              </w:rPr>
              <w:t>
Объем розничной торговли,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барлығы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количество, всего</w:t>
            </w:r>
            <w:r>
              <w:rPr>
                <w:rFonts w:ascii="Times New Roman"/>
                <w:b w:val="false"/>
                <w:i w:val="false"/>
                <w:color w:val="000000"/>
                <w:vertAlign w:val="superscript"/>
              </w:rPr>
              <w:t>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жалға алынған</w:t>
            </w:r>
          </w:p>
          <w:p>
            <w:pPr>
              <w:spacing w:after="20"/>
              <w:ind w:left="20"/>
              <w:jc w:val="both"/>
            </w:pPr>
            <w:r>
              <w:rPr>
                <w:rFonts w:ascii="Times New Roman"/>
                <w:b w:val="false"/>
                <w:i w:val="false"/>
                <w:color w:val="000000"/>
                <w:sz w:val="20"/>
              </w:rPr>
              <w:t>
из них арендуемые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 үйі</w:t>
            </w:r>
          </w:p>
          <w:p>
            <w:pPr>
              <w:spacing w:after="20"/>
              <w:ind w:left="20"/>
              <w:jc w:val="both"/>
            </w:pPr>
            <w:r>
              <w:rPr>
                <w:rFonts w:ascii="Times New Roman"/>
                <w:b w:val="false"/>
                <w:i w:val="false"/>
                <w:color w:val="000000"/>
                <w:sz w:val="20"/>
              </w:rPr>
              <w:t>
Торговый дом</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Дүкен</w:t>
            </w:r>
          </w:p>
          <w:p>
            <w:pPr>
              <w:spacing w:after="20"/>
              <w:ind w:left="20"/>
              <w:jc w:val="both"/>
            </w:pPr>
            <w:r>
              <w:rPr>
                <w:rFonts w:ascii="Times New Roman"/>
                <w:b w:val="false"/>
                <w:i w:val="false"/>
                <w:color w:val="000000"/>
                <w:sz w:val="20"/>
              </w:rPr>
              <w:t>
Магазин</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әмбебап</w:t>
            </w:r>
          </w:p>
          <w:p>
            <w:pPr>
              <w:spacing w:after="20"/>
              <w:ind w:left="20"/>
              <w:jc w:val="both"/>
            </w:pPr>
            <w:r>
              <w:rPr>
                <w:rFonts w:ascii="Times New Roman"/>
                <w:b w:val="false"/>
                <w:i w:val="false"/>
                <w:color w:val="000000"/>
                <w:sz w:val="20"/>
              </w:rPr>
              <w:t>
универсальный</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мамандандырылған</w:t>
            </w:r>
          </w:p>
          <w:p>
            <w:pPr>
              <w:spacing w:after="20"/>
              <w:ind w:left="20"/>
              <w:jc w:val="both"/>
            </w:pPr>
            <w:r>
              <w:rPr>
                <w:rFonts w:ascii="Times New Roman"/>
                <w:b w:val="false"/>
                <w:i w:val="false"/>
                <w:color w:val="000000"/>
                <w:sz w:val="20"/>
              </w:rPr>
              <w:t xml:space="preserve">
специализированный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азық-түлік</w:t>
            </w:r>
          </w:p>
          <w:p>
            <w:pPr>
              <w:spacing w:after="20"/>
              <w:ind w:left="20"/>
              <w:jc w:val="both"/>
            </w:pPr>
            <w:r>
              <w:rPr>
                <w:rFonts w:ascii="Times New Roman"/>
                <w:b w:val="false"/>
                <w:i w:val="false"/>
                <w:color w:val="000000"/>
                <w:sz w:val="20"/>
              </w:rPr>
              <w:t>
продовольственный</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азық-түлік емес</w:t>
            </w:r>
          </w:p>
          <w:p>
            <w:pPr>
              <w:spacing w:after="20"/>
              <w:ind w:left="20"/>
              <w:jc w:val="both"/>
            </w:pPr>
            <w:r>
              <w:rPr>
                <w:rFonts w:ascii="Times New Roman"/>
                <w:b w:val="false"/>
                <w:i w:val="false"/>
                <w:color w:val="000000"/>
                <w:sz w:val="20"/>
              </w:rPr>
              <w:t>
непродовольственный</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мамандандырылмаған</w:t>
            </w:r>
          </w:p>
          <w:p>
            <w:pPr>
              <w:spacing w:after="20"/>
              <w:ind w:left="20"/>
              <w:jc w:val="both"/>
            </w:pPr>
            <w:r>
              <w:rPr>
                <w:rFonts w:ascii="Times New Roman"/>
                <w:b w:val="false"/>
                <w:i w:val="false"/>
                <w:color w:val="000000"/>
                <w:sz w:val="20"/>
              </w:rPr>
              <w:t xml:space="preserve">
неспециализированный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азық-түлік</w:t>
            </w:r>
          </w:p>
          <w:p>
            <w:pPr>
              <w:spacing w:after="20"/>
              <w:ind w:left="20"/>
              <w:jc w:val="both"/>
            </w:pPr>
            <w:r>
              <w:rPr>
                <w:rFonts w:ascii="Times New Roman"/>
                <w:b w:val="false"/>
                <w:i w:val="false"/>
                <w:color w:val="000000"/>
                <w:sz w:val="20"/>
              </w:rPr>
              <w:t>
продовольственный</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азық-түлік емес</w:t>
            </w:r>
          </w:p>
          <w:p>
            <w:pPr>
              <w:spacing w:after="20"/>
              <w:ind w:left="20"/>
              <w:jc w:val="both"/>
            </w:pPr>
            <w:r>
              <w:rPr>
                <w:rFonts w:ascii="Times New Roman"/>
                <w:b w:val="false"/>
                <w:i w:val="false"/>
                <w:color w:val="000000"/>
                <w:sz w:val="20"/>
              </w:rPr>
              <w:t>
непродовольственный</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комиссиялық дүкен</w:t>
            </w:r>
          </w:p>
          <w:p>
            <w:pPr>
              <w:spacing w:after="20"/>
              <w:ind w:left="20"/>
              <w:jc w:val="both"/>
            </w:pPr>
            <w:r>
              <w:rPr>
                <w:rFonts w:ascii="Times New Roman"/>
                <w:b w:val="false"/>
                <w:i w:val="false"/>
                <w:color w:val="000000"/>
                <w:sz w:val="20"/>
              </w:rPr>
              <w:t>
комиссионный магазин</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1-ші және 2-ші жолдан алаңы бар бөліп көрсетіңіз:</w:t>
            </w:r>
          </w:p>
          <w:p>
            <w:pPr>
              <w:spacing w:after="20"/>
              <w:ind w:left="20"/>
              <w:jc w:val="both"/>
            </w:pPr>
            <w:r>
              <w:rPr>
                <w:rFonts w:ascii="Times New Roman"/>
                <w:b w:val="false"/>
                <w:i w:val="false"/>
                <w:color w:val="000000"/>
                <w:sz w:val="20"/>
              </w:rPr>
              <w:t>
Из строки 1 и 2 выделите с площадью:</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ш.м аз</w:t>
            </w:r>
          </w:p>
          <w:p>
            <w:pPr>
              <w:spacing w:after="20"/>
              <w:ind w:left="20"/>
              <w:jc w:val="both"/>
            </w:pPr>
            <w:r>
              <w:rPr>
                <w:rFonts w:ascii="Times New Roman"/>
                <w:b w:val="false"/>
                <w:i w:val="false"/>
                <w:color w:val="000000"/>
                <w:sz w:val="20"/>
              </w:rPr>
              <w:t>
менее 100 кв.м</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100-500 ш.м</w:t>
            </w:r>
          </w:p>
          <w:p>
            <w:pPr>
              <w:spacing w:after="20"/>
              <w:ind w:left="20"/>
              <w:jc w:val="both"/>
            </w:pPr>
            <w:r>
              <w:rPr>
                <w:rFonts w:ascii="Times New Roman"/>
                <w:b w:val="false"/>
                <w:i w:val="false"/>
                <w:color w:val="000000"/>
                <w:sz w:val="20"/>
              </w:rPr>
              <w:t>
100-500 кв.м</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500-2000 ш.м</w:t>
            </w:r>
          </w:p>
          <w:p>
            <w:pPr>
              <w:spacing w:after="20"/>
              <w:ind w:left="20"/>
              <w:jc w:val="both"/>
            </w:pPr>
            <w:r>
              <w:rPr>
                <w:rFonts w:ascii="Times New Roman"/>
                <w:b w:val="false"/>
                <w:i w:val="false"/>
                <w:color w:val="000000"/>
                <w:sz w:val="20"/>
              </w:rPr>
              <w:t>
500-2000 кв.м</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2000-10000 ш.м</w:t>
            </w:r>
          </w:p>
          <w:p>
            <w:pPr>
              <w:spacing w:after="20"/>
              <w:ind w:left="20"/>
              <w:jc w:val="both"/>
            </w:pPr>
            <w:r>
              <w:rPr>
                <w:rFonts w:ascii="Times New Roman"/>
                <w:b w:val="false"/>
                <w:i w:val="false"/>
                <w:color w:val="000000"/>
                <w:sz w:val="20"/>
              </w:rPr>
              <w:t>
2000-10000 кв.м</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10000 ш.м.-ден жоғары</w:t>
            </w:r>
          </w:p>
          <w:p>
            <w:pPr>
              <w:spacing w:after="20"/>
              <w:ind w:left="20"/>
              <w:jc w:val="both"/>
            </w:pPr>
            <w:r>
              <w:rPr>
                <w:rFonts w:ascii="Times New Roman"/>
                <w:b w:val="false"/>
                <w:i w:val="false"/>
                <w:color w:val="000000"/>
                <w:sz w:val="20"/>
              </w:rPr>
              <w:t>
10000 кв.м. и выше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Жалға алғандарды қоса алғанда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Включая арендуемые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Ш.м – мұнда және бұдан әрі - шаршы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Кв.м – здесь и далее - квадратный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6333"/>
        <w:gridCol w:w="954"/>
        <w:gridCol w:w="954"/>
        <w:gridCol w:w="955"/>
        <w:gridCol w:w="955"/>
      </w:tblGrid>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Дәріхана</w:t>
            </w:r>
          </w:p>
          <w:p>
            <w:pPr>
              <w:spacing w:after="20"/>
              <w:ind w:left="20"/>
              <w:jc w:val="both"/>
            </w:pPr>
            <w:r>
              <w:rPr>
                <w:rFonts w:ascii="Times New Roman"/>
                <w:b w:val="false"/>
                <w:i w:val="false"/>
                <w:color w:val="000000"/>
                <w:sz w:val="20"/>
              </w:rPr>
              <w:t>
Аптека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Павильон</w:t>
            </w:r>
          </w:p>
          <w:p>
            <w:pPr>
              <w:spacing w:after="20"/>
              <w:ind w:left="20"/>
              <w:jc w:val="both"/>
            </w:pPr>
            <w:r>
              <w:rPr>
                <w:rFonts w:ascii="Times New Roman"/>
                <w:b w:val="false"/>
                <w:i w:val="false"/>
                <w:color w:val="000000"/>
                <w:sz w:val="20"/>
              </w:rPr>
              <w:t>
Павильон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Дүңгіршек</w:t>
            </w:r>
          </w:p>
          <w:p>
            <w:pPr>
              <w:spacing w:after="20"/>
              <w:ind w:left="20"/>
              <w:jc w:val="both"/>
            </w:pPr>
            <w:r>
              <w:rPr>
                <w:rFonts w:ascii="Times New Roman"/>
                <w:b w:val="false"/>
                <w:i w:val="false"/>
                <w:color w:val="000000"/>
                <w:sz w:val="20"/>
              </w:rPr>
              <w:t>
Киоск</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Дүкендердегі және сауда үйлеріндегі бөлімдер</w:t>
            </w:r>
          </w:p>
          <w:p>
            <w:pPr>
              <w:spacing w:after="20"/>
              <w:ind w:left="20"/>
              <w:jc w:val="both"/>
            </w:pPr>
            <w:r>
              <w:rPr>
                <w:rFonts w:ascii="Times New Roman"/>
                <w:b w:val="false"/>
                <w:i w:val="false"/>
                <w:color w:val="000000"/>
                <w:sz w:val="20"/>
              </w:rPr>
              <w:t xml:space="preserve">
Отделы в магазинах и торговых домах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Автожанармай құю, автогаз құю, автогаз толтыру компрессорлық станциялары</w:t>
            </w:r>
          </w:p>
          <w:p>
            <w:pPr>
              <w:spacing w:after="20"/>
              <w:ind w:left="20"/>
              <w:jc w:val="both"/>
            </w:pPr>
            <w:r>
              <w:rPr>
                <w:rFonts w:ascii="Times New Roman"/>
                <w:b w:val="false"/>
                <w:i w:val="false"/>
                <w:color w:val="000000"/>
                <w:sz w:val="20"/>
              </w:rPr>
              <w:t>
Автозаправочные, автогазозаправочные, автогазонаполнительные компрессорные станции</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2.3 Тауар түрлері бойынша бөлшек сауданың көлемін көрсетіңіз, мың теңге</w:t>
      </w:r>
    </w:p>
    <w:p>
      <w:pPr>
        <w:spacing w:after="0"/>
        <w:ind w:left="0"/>
        <w:jc w:val="both"/>
      </w:pPr>
      <w:r>
        <w:rPr>
          <w:rFonts w:ascii="Times New Roman"/>
          <w:b w:val="false"/>
          <w:i w:val="false"/>
          <w:color w:val="000000"/>
          <w:sz w:val="28"/>
        </w:rPr>
        <w:t>
      Укажите объем розничной торговли по видам товаров,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6"/>
        <w:gridCol w:w="1586"/>
        <w:gridCol w:w="2316"/>
        <w:gridCol w:w="1586"/>
        <w:gridCol w:w="2909"/>
        <w:gridCol w:w="1587"/>
      </w:tblGrid>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атауы</w:t>
            </w:r>
          </w:p>
          <w:p>
            <w:pPr>
              <w:spacing w:after="20"/>
              <w:ind w:left="20"/>
              <w:jc w:val="both"/>
            </w:pPr>
          </w:p>
          <w:p>
            <w:pPr>
              <w:spacing w:after="20"/>
              <w:ind w:left="20"/>
              <w:jc w:val="both"/>
            </w:pPr>
            <w:r>
              <w:rPr>
                <w:rFonts w:ascii="Times New Roman"/>
                <w:b/>
                <w:i w:val="false"/>
                <w:color w:val="000000"/>
                <w:sz w:val="20"/>
              </w:rPr>
              <w:t>
Наименование товара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ІСҚСЖ сәйкес коды</w:t>
            </w:r>
            <w:r>
              <w:rPr>
                <w:rFonts w:ascii="Times New Roman"/>
                <w:b/>
                <w:i w:val="false"/>
                <w:color w:val="000000"/>
                <w:vertAlign w:val="superscript"/>
              </w:rPr>
              <w:t>6</w:t>
            </w:r>
          </w:p>
          <w:p>
            <w:pPr>
              <w:spacing w:after="20"/>
              <w:ind w:left="20"/>
              <w:jc w:val="both"/>
            </w:pPr>
          </w:p>
          <w:p>
            <w:pPr>
              <w:spacing w:after="20"/>
              <w:ind w:left="20"/>
              <w:jc w:val="both"/>
            </w:pPr>
            <w:r>
              <w:rPr>
                <w:rFonts w:ascii="Times New Roman"/>
                <w:b/>
                <w:i w:val="false"/>
                <w:color w:val="000000"/>
                <w:sz w:val="20"/>
              </w:rPr>
              <w:t>
Код согласно СКУВТ</w:t>
            </w:r>
            <w:r>
              <w:rPr>
                <w:rFonts w:ascii="Times New Roman"/>
                <w:b/>
                <w:i w:val="false"/>
                <w:color w:val="000000"/>
                <w:vertAlign w:val="superscript"/>
              </w:rPr>
              <w:t>6</w:t>
            </w:r>
            <w:r>
              <w:rPr>
                <w:rFonts w:ascii="Times New Roman"/>
                <w:b/>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Бөлшек сауда көлемі</w:t>
            </w:r>
          </w:p>
          <w:p>
            <w:pPr>
              <w:spacing w:after="20"/>
              <w:ind w:left="20"/>
              <w:jc w:val="both"/>
            </w:pPr>
          </w:p>
          <w:p>
            <w:pPr>
              <w:spacing w:after="20"/>
              <w:ind w:left="20"/>
              <w:jc w:val="both"/>
            </w:pPr>
            <w:r>
              <w:rPr>
                <w:rFonts w:ascii="Times New Roman"/>
                <w:b/>
                <w:i w:val="false"/>
                <w:color w:val="000000"/>
                <w:sz w:val="20"/>
              </w:rPr>
              <w:t>
Объем розничной торговли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жылдың соңына тауар қорлары</w:t>
            </w:r>
          </w:p>
          <w:p>
            <w:pPr>
              <w:spacing w:after="20"/>
              <w:ind w:left="20"/>
              <w:jc w:val="both"/>
            </w:pPr>
          </w:p>
          <w:p>
            <w:pPr>
              <w:spacing w:after="20"/>
              <w:ind w:left="20"/>
              <w:jc w:val="both"/>
            </w:pPr>
            <w:r>
              <w:rPr>
                <w:rFonts w:ascii="Times New Roman"/>
                <w:b/>
                <w:i w:val="false"/>
                <w:color w:val="000000"/>
                <w:sz w:val="20"/>
              </w:rPr>
              <w:t>
Товарные запасы на конец отчетного года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мәндегі</w:t>
            </w:r>
            <w:r>
              <w:rPr>
                <w:rFonts w:ascii="Times New Roman"/>
                <w:b/>
                <w:i w:val="false"/>
                <w:color w:val="000000"/>
                <w:vertAlign w:val="superscript"/>
              </w:rPr>
              <w:t>7</w:t>
            </w:r>
          </w:p>
          <w:p>
            <w:pPr>
              <w:spacing w:after="20"/>
              <w:ind w:left="20"/>
              <w:jc w:val="both"/>
            </w:pPr>
          </w:p>
          <w:p>
            <w:pPr>
              <w:spacing w:after="20"/>
              <w:ind w:left="20"/>
              <w:jc w:val="both"/>
            </w:pPr>
            <w:r>
              <w:rPr>
                <w:rFonts w:ascii="Times New Roman"/>
                <w:b/>
                <w:i w:val="false"/>
                <w:color w:val="000000"/>
                <w:sz w:val="20"/>
              </w:rPr>
              <w:t>
в натуральном выражении</w:t>
            </w:r>
            <w:r>
              <w:rPr>
                <w:rFonts w:ascii="Times New Roman"/>
                <w:b/>
                <w:i w:val="false"/>
                <w:color w:val="000000"/>
                <w:vertAlign w:val="superscript"/>
              </w:rPr>
              <w:t>7</w:t>
            </w:r>
            <w:r>
              <w:rPr>
                <w:rFonts w:ascii="Times New Roman"/>
                <w:b/>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мәндегі</w:t>
            </w:r>
          </w:p>
          <w:p>
            <w:pPr>
              <w:spacing w:after="20"/>
              <w:ind w:left="20"/>
              <w:jc w:val="both"/>
            </w:pPr>
          </w:p>
          <w:p>
            <w:pPr>
              <w:spacing w:after="20"/>
              <w:ind w:left="20"/>
              <w:jc w:val="both"/>
            </w:pPr>
            <w:r>
              <w:rPr>
                <w:rFonts w:ascii="Times New Roman"/>
                <w:b/>
                <w:i w:val="false"/>
                <w:color w:val="000000"/>
                <w:sz w:val="20"/>
              </w:rPr>
              <w:t>
в стоимостном выражении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i w:val="false"/>
          <w:color w:val="000000"/>
          <w:sz w:val="28"/>
        </w:rPr>
        <w:t xml:space="preserve"> Мұнда және бұдан әрі қызмет кодын Қазақстан Республикасы Стратегиялық жоспарлау және реформалар агенттігі Ұлттық статистика бюросының интернет-ресурсында (www.stat.gov.kz) "Жіктеуіштер" бөлімінде орналастырылған "Ішкі сауда қызметтерінің анықтамалығына" сәйкес респондент толтырады (бұдан әрі - ІСҚСЖ)</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Здесь и далее код услуги заполняется респондентом согласно "Справочнику услуг внутренней торговли", размещенного на интернет-ресурсе Бюро национальной статистики Агентства по стратегическому планированию и реформам Республики Казахстан (www.stat.gov.kz) в разделе "Классификаторы" (далее – СКУВТ)</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i w:val="false"/>
          <w:color w:val="000000"/>
          <w:sz w:val="28"/>
        </w:rPr>
        <w:t xml:space="preserve"> "2.3 бөлімінде заттай мәнде толтыру үшін тауарлар тізбесі" қосымшасына сәйкес тек жекелеген тауарлық позициялар бойынша заттай мәндегі бөлшек сауда көлемі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Объем розничной торговли в натуральном выражении указывается только по отдельным товарным позициям согласно Приложению "Перечень товаров для заполнения в натуральном выражении в разделе 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1799"/>
        <w:gridCol w:w="1800"/>
        <w:gridCol w:w="1800"/>
        <w:gridCol w:w="3301"/>
        <w:gridCol w:w="1801"/>
      </w:tblGrid>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атауы</w:t>
            </w:r>
          </w:p>
          <w:p>
            <w:pPr>
              <w:spacing w:after="20"/>
              <w:ind w:left="20"/>
              <w:jc w:val="both"/>
            </w:pPr>
          </w:p>
          <w:p>
            <w:pPr>
              <w:spacing w:after="20"/>
              <w:ind w:left="20"/>
              <w:jc w:val="both"/>
            </w:pPr>
            <w:r>
              <w:rPr>
                <w:rFonts w:ascii="Times New Roman"/>
                <w:b/>
                <w:i w:val="false"/>
                <w:color w:val="000000"/>
                <w:sz w:val="20"/>
              </w:rPr>
              <w:t>
Наименование товара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ІСҚСЖ сәйкес коды</w:t>
            </w:r>
          </w:p>
          <w:p>
            <w:pPr>
              <w:spacing w:after="20"/>
              <w:ind w:left="20"/>
              <w:jc w:val="both"/>
            </w:pPr>
          </w:p>
          <w:p>
            <w:pPr>
              <w:spacing w:after="20"/>
              <w:ind w:left="20"/>
              <w:jc w:val="both"/>
            </w:pPr>
            <w:r>
              <w:rPr>
                <w:rFonts w:ascii="Times New Roman"/>
                <w:b/>
                <w:i w:val="false"/>
                <w:color w:val="000000"/>
                <w:sz w:val="20"/>
              </w:rPr>
              <w:t>
Код согласно СКУВТ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Бөлшек сауда көлемі</w:t>
            </w:r>
          </w:p>
          <w:p>
            <w:pPr>
              <w:spacing w:after="20"/>
              <w:ind w:left="20"/>
              <w:jc w:val="both"/>
            </w:pPr>
          </w:p>
          <w:p>
            <w:pPr>
              <w:spacing w:after="20"/>
              <w:ind w:left="20"/>
              <w:jc w:val="both"/>
            </w:pPr>
            <w:r>
              <w:rPr>
                <w:rFonts w:ascii="Times New Roman"/>
                <w:b/>
                <w:i w:val="false"/>
                <w:color w:val="000000"/>
                <w:sz w:val="20"/>
              </w:rPr>
              <w:t>
Объем розничной торговли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жылдың соңына тауар қорлары</w:t>
            </w:r>
          </w:p>
          <w:p>
            <w:pPr>
              <w:spacing w:after="20"/>
              <w:ind w:left="20"/>
              <w:jc w:val="both"/>
            </w:pPr>
          </w:p>
          <w:p>
            <w:pPr>
              <w:spacing w:after="20"/>
              <w:ind w:left="20"/>
              <w:jc w:val="both"/>
            </w:pPr>
            <w:r>
              <w:rPr>
                <w:rFonts w:ascii="Times New Roman"/>
                <w:b/>
                <w:i w:val="false"/>
                <w:color w:val="000000"/>
                <w:sz w:val="20"/>
              </w:rPr>
              <w:t>
Товарные запасы на конец отчетного года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мәндегі</w:t>
            </w:r>
          </w:p>
          <w:p>
            <w:pPr>
              <w:spacing w:after="20"/>
              <w:ind w:left="20"/>
              <w:jc w:val="both"/>
            </w:pPr>
          </w:p>
          <w:p>
            <w:pPr>
              <w:spacing w:after="20"/>
              <w:ind w:left="20"/>
              <w:jc w:val="both"/>
            </w:pPr>
            <w:r>
              <w:rPr>
                <w:rFonts w:ascii="Times New Roman"/>
                <w:b/>
                <w:i w:val="false"/>
                <w:color w:val="000000"/>
                <w:sz w:val="20"/>
              </w:rPr>
              <w:t>
в натуральном выражении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мәндегі</w:t>
            </w:r>
          </w:p>
          <w:p>
            <w:pPr>
              <w:spacing w:after="20"/>
              <w:ind w:left="20"/>
              <w:jc w:val="both"/>
            </w:pPr>
          </w:p>
          <w:p>
            <w:pPr>
              <w:spacing w:after="20"/>
              <w:ind w:left="20"/>
              <w:jc w:val="both"/>
            </w:pPr>
            <w:r>
              <w:rPr>
                <w:rFonts w:ascii="Times New Roman"/>
                <w:b/>
                <w:i w:val="false"/>
                <w:color w:val="000000"/>
                <w:sz w:val="20"/>
              </w:rPr>
              <w:t>
в стоимостном выражении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49"/>
        <w:gridCol w:w="1667"/>
        <w:gridCol w:w="9984"/>
      </w:tblGrid>
      <w:tr>
        <w:trPr>
          <w:trHeight w:val="30" w:hRule="atLeast"/>
        </w:trPr>
        <w:tc>
          <w:tcPr>
            <w:tcW w:w="6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Бөлшек саудадағы сауданың үстеме бағасының жалпы көлемін көрсетіңіз, мың теңге</w:t>
            </w:r>
          </w:p>
          <w:p>
            <w:pPr>
              <w:spacing w:after="20"/>
              <w:ind w:left="20"/>
              <w:jc w:val="both"/>
            </w:pPr>
            <w:r>
              <w:rPr>
                <w:rFonts w:ascii="Times New Roman"/>
                <w:b w:val="false"/>
                <w:i w:val="false"/>
                <w:color w:val="000000"/>
                <w:sz w:val="20"/>
              </w:rPr>
              <w:t>
Укажите общий объем торговой наценки в розничной торговле, в тысячах тенге</w:t>
            </w:r>
          </w:p>
        </w:tc>
        <w:tc>
          <w:tcPr>
            <w:tcW w:w="99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14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1148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 сауда</w:t>
            </w:r>
          </w:p>
          <w:p>
            <w:pPr>
              <w:spacing w:after="20"/>
              <w:ind w:left="20"/>
              <w:jc w:val="both"/>
            </w:pPr>
            <w:r>
              <w:rPr>
                <w:rFonts w:ascii="Times New Roman"/>
                <w:b w:val="false"/>
                <w:i w:val="false"/>
                <w:color w:val="000000"/>
                <w:sz w:val="20"/>
              </w:rPr>
              <w:t>
Оптовая торговля</w:t>
            </w:r>
          </w:p>
        </w:tc>
        <w:tc>
          <w:tcPr>
            <w:tcW w:w="998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Тауар түрлері бойынша көтерме сауда көлемін көрсетіңіз, мың теңге</w:t>
            </w:r>
          </w:p>
          <w:p>
            <w:pPr>
              <w:spacing w:after="20"/>
              <w:ind w:left="20"/>
              <w:jc w:val="both"/>
            </w:pPr>
            <w:r>
              <w:rPr>
                <w:rFonts w:ascii="Times New Roman"/>
                <w:b w:val="false"/>
                <w:i w:val="false"/>
                <w:color w:val="000000"/>
                <w:sz w:val="20"/>
              </w:rPr>
              <w:t>
Укажите объем оптовой торговли по видам товаров, в тысячах тенге</w:t>
            </w:r>
          </w:p>
        </w:tc>
        <w:tc>
          <w:tcPr>
            <w:tcW w:w="9984"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951"/>
        <w:gridCol w:w="2050"/>
        <w:gridCol w:w="1317"/>
        <w:gridCol w:w="4248"/>
        <w:gridCol w:w="2417"/>
      </w:tblGrid>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атауы</w:t>
            </w:r>
          </w:p>
          <w:p>
            <w:pPr>
              <w:spacing w:after="20"/>
              <w:ind w:left="20"/>
              <w:jc w:val="both"/>
            </w:pPr>
          </w:p>
          <w:p>
            <w:pPr>
              <w:spacing w:after="20"/>
              <w:ind w:left="20"/>
              <w:jc w:val="both"/>
            </w:pPr>
            <w:r>
              <w:rPr>
                <w:rFonts w:ascii="Times New Roman"/>
                <w:b/>
                <w:i w:val="false"/>
                <w:color w:val="000000"/>
                <w:sz w:val="20"/>
              </w:rPr>
              <w:t>
Наименование товара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ІСҚСЖ</w:t>
            </w:r>
            <w:r>
              <w:rPr>
                <w:rFonts w:ascii="Times New Roman"/>
                <w:b/>
                <w:i w:val="false"/>
                <w:color w:val="000000"/>
                <w:vertAlign w:val="superscript"/>
              </w:rPr>
              <w:t>6</w:t>
            </w:r>
            <w:r>
              <w:rPr>
                <w:rFonts w:ascii="Times New Roman"/>
                <w:b/>
                <w:i w:val="false"/>
                <w:color w:val="000000"/>
                <w:sz w:val="20"/>
              </w:rPr>
              <w:t xml:space="preserve"> сәйкес коды</w:t>
            </w:r>
          </w:p>
          <w:p>
            <w:pPr>
              <w:spacing w:after="20"/>
              <w:ind w:left="20"/>
              <w:jc w:val="both"/>
            </w:pPr>
          </w:p>
          <w:p>
            <w:pPr>
              <w:spacing w:after="20"/>
              <w:ind w:left="20"/>
              <w:jc w:val="both"/>
            </w:pPr>
            <w:r>
              <w:rPr>
                <w:rFonts w:ascii="Times New Roman"/>
                <w:b/>
                <w:i w:val="false"/>
                <w:color w:val="000000"/>
                <w:sz w:val="20"/>
              </w:rPr>
              <w:t>
Код согласно СКУВТ6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Көтерме сауда көлемі</w:t>
            </w:r>
          </w:p>
          <w:p>
            <w:pPr>
              <w:spacing w:after="20"/>
              <w:ind w:left="20"/>
              <w:jc w:val="both"/>
            </w:pPr>
          </w:p>
          <w:p>
            <w:pPr>
              <w:spacing w:after="20"/>
              <w:ind w:left="20"/>
              <w:jc w:val="both"/>
            </w:pPr>
            <w:r>
              <w:rPr>
                <w:rFonts w:ascii="Times New Roman"/>
                <w:b/>
                <w:i w:val="false"/>
                <w:color w:val="000000"/>
                <w:sz w:val="20"/>
              </w:rPr>
              <w:t>
Объем оптовой торговли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1-бағаннан отандық тауарлармен көтерме сауда көлемін бөліп көрсетіңіз</w:t>
            </w:r>
          </w:p>
          <w:p>
            <w:pPr>
              <w:spacing w:after="20"/>
              <w:ind w:left="20"/>
              <w:jc w:val="both"/>
            </w:pPr>
          </w:p>
          <w:p>
            <w:pPr>
              <w:spacing w:after="20"/>
              <w:ind w:left="20"/>
              <w:jc w:val="both"/>
            </w:pPr>
            <w:r>
              <w:rPr>
                <w:rFonts w:ascii="Times New Roman"/>
                <w:b/>
                <w:i w:val="false"/>
                <w:color w:val="000000"/>
                <w:sz w:val="20"/>
              </w:rPr>
              <w:t>
Из графы 1 выделить объем оптовой торговли отечественными товарами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жылдың соңына тауар қорлары</w:t>
            </w:r>
          </w:p>
          <w:p>
            <w:pPr>
              <w:spacing w:after="20"/>
              <w:ind w:left="20"/>
              <w:jc w:val="both"/>
            </w:pPr>
          </w:p>
          <w:p>
            <w:pPr>
              <w:spacing w:after="20"/>
              <w:ind w:left="20"/>
              <w:jc w:val="both"/>
            </w:pPr>
            <w:r>
              <w:rPr>
                <w:rFonts w:ascii="Times New Roman"/>
                <w:b/>
                <w:i w:val="false"/>
                <w:color w:val="000000"/>
                <w:sz w:val="20"/>
              </w:rPr>
              <w:t>
Товарные запасы на конец отчетного года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атауы</w:t>
            </w:r>
          </w:p>
          <w:p>
            <w:pPr>
              <w:spacing w:after="20"/>
              <w:ind w:left="20"/>
              <w:jc w:val="both"/>
            </w:pPr>
          </w:p>
          <w:p>
            <w:pPr>
              <w:spacing w:after="20"/>
              <w:ind w:left="20"/>
              <w:jc w:val="both"/>
            </w:pPr>
            <w:r>
              <w:rPr>
                <w:rFonts w:ascii="Times New Roman"/>
                <w:b/>
                <w:i w:val="false"/>
                <w:color w:val="000000"/>
                <w:sz w:val="20"/>
              </w:rPr>
              <w:t>
Наименование товара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ІСҚСЖ</w:t>
            </w:r>
            <w:r>
              <w:rPr>
                <w:rFonts w:ascii="Times New Roman"/>
                <w:b/>
                <w:i w:val="false"/>
                <w:color w:val="000000"/>
                <w:vertAlign w:val="superscript"/>
              </w:rPr>
              <w:t>6</w:t>
            </w:r>
            <w:r>
              <w:rPr>
                <w:rFonts w:ascii="Times New Roman"/>
                <w:b/>
                <w:i w:val="false"/>
                <w:color w:val="000000"/>
                <w:sz w:val="20"/>
              </w:rPr>
              <w:t xml:space="preserve"> сәйкес коды</w:t>
            </w:r>
          </w:p>
          <w:p>
            <w:pPr>
              <w:spacing w:after="20"/>
              <w:ind w:left="20"/>
              <w:jc w:val="both"/>
            </w:pPr>
          </w:p>
          <w:p>
            <w:pPr>
              <w:spacing w:after="20"/>
              <w:ind w:left="20"/>
              <w:jc w:val="both"/>
            </w:pPr>
            <w:r>
              <w:rPr>
                <w:rFonts w:ascii="Times New Roman"/>
                <w:b/>
                <w:i w:val="false"/>
                <w:color w:val="000000"/>
                <w:sz w:val="20"/>
              </w:rPr>
              <w:t>
Код согласно СКУВТ6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Көтерме сауда көлемі</w:t>
            </w:r>
          </w:p>
          <w:p>
            <w:pPr>
              <w:spacing w:after="20"/>
              <w:ind w:left="20"/>
              <w:jc w:val="both"/>
            </w:pPr>
          </w:p>
          <w:p>
            <w:pPr>
              <w:spacing w:after="20"/>
              <w:ind w:left="20"/>
              <w:jc w:val="both"/>
            </w:pPr>
            <w:r>
              <w:rPr>
                <w:rFonts w:ascii="Times New Roman"/>
                <w:b/>
                <w:i w:val="false"/>
                <w:color w:val="000000"/>
                <w:sz w:val="20"/>
              </w:rPr>
              <w:t>
Объем оптовой торговли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1-бағаннан отандық тауарлармен көтерме сауда көлемін көрсетіңіз</w:t>
            </w:r>
          </w:p>
          <w:p>
            <w:pPr>
              <w:spacing w:after="20"/>
              <w:ind w:left="20"/>
              <w:jc w:val="both"/>
            </w:pPr>
          </w:p>
          <w:p>
            <w:pPr>
              <w:spacing w:after="20"/>
              <w:ind w:left="20"/>
              <w:jc w:val="both"/>
            </w:pPr>
            <w:r>
              <w:rPr>
                <w:rFonts w:ascii="Times New Roman"/>
                <w:b/>
                <w:i w:val="false"/>
                <w:color w:val="000000"/>
                <w:sz w:val="20"/>
              </w:rPr>
              <w:t>
Из графы 1 выделить объем оптовой торговли отечественными товарами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жылдың соңына тауар қорлары</w:t>
            </w:r>
          </w:p>
          <w:p>
            <w:pPr>
              <w:spacing w:after="20"/>
              <w:ind w:left="20"/>
              <w:jc w:val="both"/>
            </w:pPr>
          </w:p>
          <w:p>
            <w:pPr>
              <w:spacing w:after="20"/>
              <w:ind w:left="20"/>
              <w:jc w:val="both"/>
            </w:pPr>
            <w:r>
              <w:rPr>
                <w:rFonts w:ascii="Times New Roman"/>
                <w:b/>
                <w:i w:val="false"/>
                <w:color w:val="000000"/>
                <w:sz w:val="20"/>
              </w:rPr>
              <w:t>
Товарные запасы на конец отчетного года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55"/>
        <w:gridCol w:w="1580"/>
        <w:gridCol w:w="10065"/>
      </w:tblGrid>
      <w:tr>
        <w:trPr>
          <w:trHeight w:val="30" w:hRule="atLeast"/>
        </w:trPr>
        <w:tc>
          <w:tcPr>
            <w:tcW w:w="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 саудадағы сауданың үстеме бағасының жалпы көлемін көрсетіңіз, мың теңге</w:t>
            </w:r>
          </w:p>
          <w:p>
            <w:pPr>
              <w:spacing w:after="20"/>
              <w:ind w:left="20"/>
              <w:jc w:val="both"/>
            </w:pPr>
            <w:r>
              <w:rPr>
                <w:rFonts w:ascii="Times New Roman"/>
                <w:b w:val="false"/>
                <w:i w:val="false"/>
                <w:color w:val="000000"/>
                <w:sz w:val="20"/>
              </w:rPr>
              <w:t>
Укажите общий объем торговой наценки в оптовой торговле, в тысячах тенге</w:t>
            </w:r>
          </w:p>
        </w:tc>
        <w:tc>
          <w:tcPr>
            <w:tcW w:w="1006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14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1148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Сыйақыға немесе шарт негізінде жасалатын көтерме сауда қызметтерінің көлемін көрсетіңіз, мың теңге</w:t>
            </w:r>
          </w:p>
          <w:p>
            <w:pPr>
              <w:spacing w:after="20"/>
              <w:ind w:left="20"/>
              <w:jc w:val="both"/>
            </w:pPr>
            <w:r>
              <w:rPr>
                <w:rFonts w:ascii="Times New Roman"/>
                <w:b w:val="false"/>
                <w:i w:val="false"/>
                <w:color w:val="000000"/>
                <w:sz w:val="20"/>
              </w:rPr>
              <w:t>
Укажите объем услуг оптовой торговли за вознаграждение или на договорной основе, в тысячах тенге</w:t>
            </w:r>
          </w:p>
        </w:tc>
        <w:tc>
          <w:tcPr>
            <w:tcW w:w="1006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7326"/>
        <w:gridCol w:w="2488"/>
      </w:tblGrid>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w:t>
            </w:r>
          </w:p>
          <w:p>
            <w:pPr>
              <w:spacing w:after="20"/>
              <w:ind w:left="20"/>
              <w:jc w:val="both"/>
            </w:pPr>
          </w:p>
          <w:p>
            <w:pPr>
              <w:spacing w:after="20"/>
              <w:ind w:left="20"/>
              <w:jc w:val="both"/>
            </w:pPr>
            <w:r>
              <w:rPr>
                <w:rFonts w:ascii="Times New Roman"/>
                <w:b/>
                <w:i w:val="false"/>
                <w:color w:val="000000"/>
                <w:sz w:val="20"/>
              </w:rPr>
              <w:t>
Наименование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Сыйақыға немесе шарт негізінде жасалатын көтерме сауда қызметтерінің көлемі</w:t>
            </w:r>
          </w:p>
          <w:p>
            <w:pPr>
              <w:spacing w:after="20"/>
              <w:ind w:left="20"/>
              <w:jc w:val="both"/>
            </w:pPr>
            <w:r>
              <w:rPr>
                <w:rFonts w:ascii="Times New Roman"/>
                <w:b w:val="false"/>
                <w:i w:val="false"/>
                <w:color w:val="000000"/>
                <w:sz w:val="20"/>
              </w:rPr>
              <w:t xml:space="preserve">
Объем услуг оптовой торговли за вознаграждение или на договорной основе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Түсу көздері бойынша сатып алынған тауарлардың көлемін көрсетіңіз (тауарлар мен өңірлер бойынша), мың теңге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экономикалық қызмет түрі көтерме саудаға жататын жұмыс істейтіндердің тізімдік саны 50 адамнан асатын заңды тұлғалар және (немесе) олардың құрылымдық және оқшауланған бөлімшелері толтырады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Укажите объем закупленных товаров по источникам поступления (по товарам и регионам), в тысячах тенге</w:t>
      </w:r>
    </w:p>
    <w:p>
      <w:pPr>
        <w:spacing w:after="0"/>
        <w:ind w:left="0"/>
        <w:jc w:val="both"/>
      </w:pPr>
      <w:r>
        <w:rPr>
          <w:rFonts w:ascii="Times New Roman"/>
          <w:b w:val="false"/>
          <w:i w:val="false"/>
          <w:color w:val="000000"/>
          <w:sz w:val="28"/>
        </w:rPr>
        <w:t>
      Заполняют юридические лица и (или) их структурные и обособленные подразделения со списочной численностью работающих свыше 50 человек, основной вид экономической деятельности которых относится к оптовой торговле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5701"/>
        <w:gridCol w:w="1840"/>
        <w:gridCol w:w="913"/>
        <w:gridCol w:w="913"/>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коды(ӘАОЖ коды)</w:t>
            </w:r>
          </w:p>
          <w:p>
            <w:pPr>
              <w:spacing w:after="20"/>
              <w:ind w:left="20"/>
              <w:jc w:val="both"/>
            </w:pPr>
            <w:r>
              <w:rPr>
                <w:rFonts w:ascii="Times New Roman"/>
                <w:b w:val="false"/>
                <w:i w:val="false"/>
                <w:color w:val="000000"/>
                <w:sz w:val="20"/>
              </w:rPr>
              <w:t>
Код области (код КАТО)</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ІСҚСЖ сәйкес коды</w:t>
            </w:r>
          </w:p>
          <w:p>
            <w:pPr>
              <w:spacing w:after="20"/>
              <w:ind w:left="20"/>
              <w:jc w:val="both"/>
            </w:pPr>
            <w:r>
              <w:rPr>
                <w:rFonts w:ascii="Times New Roman"/>
                <w:b w:val="false"/>
                <w:i w:val="false"/>
                <w:color w:val="000000"/>
                <w:sz w:val="20"/>
              </w:rPr>
              <w:t>
Код согласно СКУВТ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алынған тауарлардың көлемі, барлығы</w:t>
            </w:r>
          </w:p>
          <w:p>
            <w:pPr>
              <w:spacing w:after="20"/>
              <w:ind w:left="20"/>
              <w:jc w:val="both"/>
            </w:pPr>
            <w:r>
              <w:rPr>
                <w:rFonts w:ascii="Times New Roman"/>
                <w:b w:val="false"/>
                <w:i w:val="false"/>
                <w:color w:val="000000"/>
                <w:sz w:val="20"/>
              </w:rPr>
              <w:t xml:space="preserve">
Объем закупленных товаров, всего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 бойынша</w:t>
            </w:r>
          </w:p>
          <w:p>
            <w:pPr>
              <w:spacing w:after="20"/>
              <w:ind w:left="20"/>
              <w:jc w:val="both"/>
            </w:pPr>
            <w:r>
              <w:rPr>
                <w:rFonts w:ascii="Times New Roman"/>
                <w:b w:val="false"/>
                <w:i w:val="false"/>
                <w:color w:val="000000"/>
                <w:sz w:val="20"/>
              </w:rPr>
              <w:t xml:space="preserve">
По импорту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Резиденттерден</w:t>
            </w:r>
          </w:p>
          <w:p>
            <w:pPr>
              <w:spacing w:after="20"/>
              <w:ind w:left="20"/>
              <w:jc w:val="both"/>
            </w:pPr>
            <w:r>
              <w:rPr>
                <w:rFonts w:ascii="Times New Roman"/>
                <w:b w:val="false"/>
                <w:i w:val="false"/>
                <w:color w:val="000000"/>
                <w:sz w:val="20"/>
              </w:rPr>
              <w:t xml:space="preserve">
У резидентов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облысының резиденттері оның ішінде тауар бойынша (20 тауар атауынан артық емес):</w:t>
            </w:r>
          </w:p>
          <w:p>
            <w:pPr>
              <w:spacing w:after="20"/>
              <w:ind w:left="20"/>
              <w:jc w:val="both"/>
            </w:pPr>
            <w:r>
              <w:rPr>
                <w:rFonts w:ascii="Times New Roman"/>
                <w:b w:val="false"/>
                <w:i w:val="false"/>
                <w:color w:val="000000"/>
                <w:sz w:val="20"/>
              </w:rPr>
              <w:t>
резиденты своей области в том числе по товарам: (не более 20 наименований товара):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облыстың резиденттері</w:t>
            </w:r>
          </w:p>
          <w:p>
            <w:pPr>
              <w:spacing w:after="20"/>
              <w:ind w:left="20"/>
              <w:jc w:val="both"/>
            </w:pPr>
            <w:r>
              <w:rPr>
                <w:rFonts w:ascii="Times New Roman"/>
                <w:b w:val="false"/>
                <w:i w:val="false"/>
                <w:color w:val="000000"/>
                <w:sz w:val="20"/>
              </w:rPr>
              <w:t>
резиденты другой области</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тауарлар бойынша:</w:t>
            </w:r>
          </w:p>
          <w:p>
            <w:pPr>
              <w:spacing w:after="20"/>
              <w:ind w:left="20"/>
              <w:jc w:val="both"/>
            </w:pPr>
            <w:r>
              <w:rPr>
                <w:rFonts w:ascii="Times New Roman"/>
                <w:b w:val="false"/>
                <w:i w:val="false"/>
                <w:color w:val="000000"/>
                <w:sz w:val="20"/>
              </w:rPr>
              <w:t>
в том числе по товарам:</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i w:val="false"/>
          <w:color w:val="000000"/>
          <w:sz w:val="28"/>
        </w:rPr>
        <w:t>Тамақ өнімдерімен және сусындармен қамтамасыз ету бойынша қызмет көрсету көлемін және объектілер желілері бойынша ақпаратты көрсетіңіз</w:t>
      </w:r>
    </w:p>
    <w:p>
      <w:pPr>
        <w:spacing w:after="0"/>
        <w:ind w:left="0"/>
        <w:jc w:val="both"/>
      </w:pPr>
      <w:r>
        <w:rPr>
          <w:rFonts w:ascii="Times New Roman"/>
          <w:b w:val="false"/>
          <w:i w:val="false"/>
          <w:color w:val="000000"/>
          <w:sz w:val="28"/>
        </w:rPr>
        <w:t>
      Укажите информацию по сети объектов и объему предоставления услуг по обеспечению питанием и напитками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4"/>
        <w:gridCol w:w="2376"/>
        <w:gridCol w:w="1952"/>
        <w:gridCol w:w="2376"/>
        <w:gridCol w:w="2802"/>
      </w:tblGrid>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xml:space="preserve">
Наименование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 бары, бірлік</w:t>
            </w:r>
          </w:p>
          <w:p>
            <w:pPr>
              <w:spacing w:after="20"/>
              <w:ind w:left="20"/>
              <w:jc w:val="both"/>
            </w:pPr>
            <w:r>
              <w:rPr>
                <w:rFonts w:ascii="Times New Roman"/>
                <w:b w:val="false"/>
                <w:i w:val="false"/>
                <w:color w:val="000000"/>
                <w:sz w:val="20"/>
              </w:rPr>
              <w:t xml:space="preserve">
Наличие, единиц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Отыратын орын саны, бірлік</w:t>
            </w:r>
          </w:p>
          <w:p>
            <w:pPr>
              <w:spacing w:after="20"/>
              <w:ind w:left="20"/>
              <w:jc w:val="both"/>
            </w:pPr>
            <w:r>
              <w:rPr>
                <w:rFonts w:ascii="Times New Roman"/>
                <w:b w:val="false"/>
                <w:i w:val="false"/>
                <w:color w:val="000000"/>
                <w:sz w:val="20"/>
              </w:rPr>
              <w:t xml:space="preserve">
Число посадочных мест, единиц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Қызметтерді өткізу көлемі, мың теңге</w:t>
            </w:r>
          </w:p>
          <w:p>
            <w:pPr>
              <w:spacing w:after="20"/>
              <w:ind w:left="20"/>
              <w:jc w:val="both"/>
            </w:pPr>
            <w:r>
              <w:rPr>
                <w:rFonts w:ascii="Times New Roman"/>
                <w:b w:val="false"/>
                <w:i w:val="false"/>
                <w:color w:val="000000"/>
                <w:sz w:val="20"/>
              </w:rPr>
              <w:t>
Объем реализации услуг, тысяч тенге</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Мейрамханалар</w:t>
            </w:r>
          </w:p>
          <w:p>
            <w:pPr>
              <w:spacing w:after="20"/>
              <w:ind w:left="20"/>
              <w:jc w:val="both"/>
            </w:pPr>
            <w:r>
              <w:rPr>
                <w:rFonts w:ascii="Times New Roman"/>
                <w:b w:val="false"/>
                <w:i w:val="false"/>
                <w:color w:val="000000"/>
                <w:sz w:val="20"/>
              </w:rPr>
              <w:t>
Рестораны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Дәмханалар</w:t>
            </w:r>
          </w:p>
          <w:p>
            <w:pPr>
              <w:spacing w:after="20"/>
              <w:ind w:left="20"/>
              <w:jc w:val="both"/>
            </w:pPr>
            <w:r>
              <w:rPr>
                <w:rFonts w:ascii="Times New Roman"/>
                <w:b w:val="false"/>
                <w:i w:val="false"/>
                <w:color w:val="000000"/>
                <w:sz w:val="20"/>
              </w:rPr>
              <w:t>
Кафе</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Барлар</w:t>
            </w:r>
          </w:p>
          <w:p>
            <w:pPr>
              <w:spacing w:after="20"/>
              <w:ind w:left="20"/>
              <w:jc w:val="both"/>
            </w:pPr>
            <w:r>
              <w:rPr>
                <w:rFonts w:ascii="Times New Roman"/>
                <w:b w:val="false"/>
                <w:i w:val="false"/>
                <w:color w:val="000000"/>
                <w:sz w:val="20"/>
              </w:rPr>
              <w:t>
Бары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Асханалар</w:t>
            </w:r>
          </w:p>
          <w:p>
            <w:pPr>
              <w:spacing w:after="20"/>
              <w:ind w:left="20"/>
              <w:jc w:val="both"/>
            </w:pPr>
            <w:r>
              <w:rPr>
                <w:rFonts w:ascii="Times New Roman"/>
                <w:b w:val="false"/>
                <w:i w:val="false"/>
                <w:color w:val="000000"/>
                <w:sz w:val="20"/>
              </w:rPr>
              <w:t>
Столовые</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тамақтандырудың өзге де объектілері</w:t>
            </w:r>
          </w:p>
          <w:p>
            <w:pPr>
              <w:spacing w:after="20"/>
              <w:ind w:left="20"/>
              <w:jc w:val="both"/>
            </w:pPr>
            <w:r>
              <w:rPr>
                <w:rFonts w:ascii="Times New Roman"/>
                <w:b w:val="false"/>
                <w:i w:val="false"/>
                <w:color w:val="000000"/>
                <w:sz w:val="20"/>
              </w:rPr>
              <w:t>
Прочие объекты общественного питания</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Тапсырыспен тамақты жеткізіп салу</w:t>
            </w:r>
          </w:p>
          <w:p>
            <w:pPr>
              <w:spacing w:after="20"/>
              <w:ind w:left="20"/>
              <w:jc w:val="both"/>
            </w:pPr>
            <w:r>
              <w:rPr>
                <w:rFonts w:ascii="Times New Roman"/>
                <w:b w:val="false"/>
                <w:i w:val="false"/>
                <w:color w:val="000000"/>
                <w:sz w:val="20"/>
              </w:rPr>
              <w:t>
Доставка пищи на заказ</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i w:val="false"/>
          <w:color w:val="000000"/>
          <w:sz w:val="28"/>
        </w:rPr>
        <w:t>Техникалық қызмет көрсету станцияларының саны және автомобильдерге техникалық қызмет көрсету және жөндеу бойынша қызмет көрсетудің көлемі туралы ақпаратты көрсетіңіз</w:t>
      </w:r>
    </w:p>
    <w:p>
      <w:pPr>
        <w:spacing w:after="0"/>
        <w:ind w:left="0"/>
        <w:jc w:val="both"/>
      </w:pPr>
      <w:r>
        <w:rPr>
          <w:rFonts w:ascii="Times New Roman"/>
          <w:b w:val="false"/>
          <w:i w:val="false"/>
          <w:color w:val="000000"/>
          <w:sz w:val="28"/>
        </w:rPr>
        <w:t>
      Укажите информацию по количеству станций технического обслуживания и объему предоставления услуг по техническому обслуживанию и ремонту автомобилей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6317"/>
        <w:gridCol w:w="2992"/>
      </w:tblGrid>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w:t>
            </w:r>
          </w:p>
          <w:p>
            <w:pPr>
              <w:spacing w:after="20"/>
              <w:ind w:left="20"/>
              <w:jc w:val="both"/>
            </w:pPr>
          </w:p>
          <w:p>
            <w:pPr>
              <w:spacing w:after="20"/>
              <w:ind w:left="20"/>
              <w:jc w:val="both"/>
            </w:pPr>
            <w:r>
              <w:rPr>
                <w:rFonts w:ascii="Times New Roman"/>
                <w:b/>
                <w:i w:val="false"/>
                <w:color w:val="000000"/>
                <w:sz w:val="20"/>
              </w:rPr>
              <w:t>
Наименование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қызметтерді өткізу көлемі, мың теңге</w:t>
            </w:r>
          </w:p>
          <w:p>
            <w:pPr>
              <w:spacing w:after="20"/>
              <w:ind w:left="20"/>
              <w:jc w:val="both"/>
            </w:pPr>
            <w:r>
              <w:rPr>
                <w:rFonts w:ascii="Times New Roman"/>
                <w:b w:val="false"/>
                <w:i w:val="false"/>
                <w:color w:val="000000"/>
                <w:sz w:val="20"/>
              </w:rPr>
              <w:t>
Объем реализации услуг, в тысячах тенге</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қызмет көрсету станцияларының саны, бірлік</w:t>
            </w:r>
          </w:p>
          <w:p>
            <w:pPr>
              <w:spacing w:after="20"/>
              <w:ind w:left="20"/>
              <w:jc w:val="both"/>
            </w:pPr>
            <w:r>
              <w:rPr>
                <w:rFonts w:ascii="Times New Roman"/>
                <w:b w:val="false"/>
                <w:i w:val="false"/>
                <w:color w:val="000000"/>
                <w:sz w:val="20"/>
              </w:rPr>
              <w:t>
Количество станций технического обслуживания, единиц</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Пайдалы алаңы, ш.м</w:t>
            </w:r>
          </w:p>
          <w:p>
            <w:pPr>
              <w:spacing w:after="20"/>
              <w:ind w:left="20"/>
              <w:jc w:val="both"/>
            </w:pPr>
            <w:r>
              <w:rPr>
                <w:rFonts w:ascii="Times New Roman"/>
                <w:b w:val="false"/>
                <w:i w:val="false"/>
                <w:color w:val="000000"/>
                <w:sz w:val="20"/>
              </w:rPr>
              <w:t>
Полезная площадь, кв.м</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i w:val="false"/>
          <w:color w:val="000000"/>
          <w:sz w:val="28"/>
        </w:rPr>
        <w:t>Қызметтің қосалқы түрлері бойынша өнімдерді (тауарлар, жұмыстар, көрсетілетін қызметтер) өндіру және өткізу көлемін көрсетіңіз, мың теңге</w:t>
      </w:r>
    </w:p>
    <w:p>
      <w:pPr>
        <w:spacing w:after="0"/>
        <w:ind w:left="0"/>
        <w:jc w:val="both"/>
      </w:pPr>
      <w:r>
        <w:rPr>
          <w:rFonts w:ascii="Times New Roman"/>
          <w:b w:val="false"/>
          <w:i w:val="false"/>
          <w:color w:val="000000"/>
          <w:sz w:val="28"/>
        </w:rPr>
        <w:t>
      Укажите объемы производства и реализации продукции (товаров, работ, услуг) по вторичным видам деятельности,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1531"/>
        <w:gridCol w:w="3939"/>
        <w:gridCol w:w="5725"/>
      </w:tblGrid>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 түрінің атауы</w:t>
            </w:r>
          </w:p>
          <w:p>
            <w:pPr>
              <w:spacing w:after="20"/>
              <w:ind w:left="20"/>
              <w:jc w:val="both"/>
            </w:pPr>
          </w:p>
          <w:p>
            <w:pPr>
              <w:spacing w:after="20"/>
              <w:ind w:left="20"/>
              <w:jc w:val="both"/>
            </w:pPr>
            <w:r>
              <w:rPr>
                <w:rFonts w:ascii="Times New Roman"/>
                <w:b/>
                <w:i w:val="false"/>
                <w:color w:val="000000"/>
                <w:sz w:val="20"/>
              </w:rPr>
              <w:t>
Наименование вида деятельности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ЭҚЖС коды (статистика органының қызметкері толтырады)</w:t>
            </w:r>
          </w:p>
          <w:p>
            <w:pPr>
              <w:spacing w:after="20"/>
              <w:ind w:left="20"/>
              <w:jc w:val="both"/>
            </w:pPr>
          </w:p>
          <w:p>
            <w:pPr>
              <w:spacing w:after="20"/>
              <w:ind w:left="20"/>
              <w:jc w:val="both"/>
            </w:pPr>
            <w:r>
              <w:rPr>
                <w:rFonts w:ascii="Times New Roman"/>
                <w:b/>
                <w:i w:val="false"/>
                <w:color w:val="000000"/>
                <w:sz w:val="20"/>
              </w:rPr>
              <w:t>
Код ОКЭД (заполняется работником органа статистики)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Өнімдерді (тауарларды, жұмыстарды, қөрсетілетін қызметтерді) өндіру мен өткізу көлемі</w:t>
            </w:r>
          </w:p>
          <w:p>
            <w:pPr>
              <w:spacing w:after="20"/>
              <w:ind w:left="20"/>
              <w:jc w:val="both"/>
            </w:pPr>
          </w:p>
          <w:p>
            <w:pPr>
              <w:spacing w:after="20"/>
              <w:ind w:left="20"/>
              <w:jc w:val="both"/>
            </w:pPr>
            <w:r>
              <w:rPr>
                <w:rFonts w:ascii="Times New Roman"/>
                <w:b/>
                <w:i w:val="false"/>
                <w:color w:val="000000"/>
                <w:sz w:val="20"/>
              </w:rPr>
              <w:t>
Объем производства и реализации продукции (товаров, работ, услуг)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i w:val="false"/>
          <w:color w:val="000000"/>
          <w:sz w:val="28"/>
        </w:rPr>
        <w:t>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 (респонденттің)</w:t>
      </w:r>
    </w:p>
    <w:p>
      <w:pPr>
        <w:spacing w:after="0"/>
        <w:ind w:left="0"/>
        <w:jc w:val="both"/>
      </w:pPr>
      <w:r>
        <w:rPr>
          <w:rFonts w:ascii="Times New Roman"/>
          <w:b w:val="false"/>
          <w:i w:val="false"/>
          <w:color w:val="000000"/>
          <w:sz w:val="28"/>
        </w:rPr>
        <w:t>
      Наименование _____________________ Адрес (респондента)______________________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w:t>
      </w:r>
      <w:r>
        <w:rPr>
          <w:rFonts w:ascii="Times New Roman"/>
          <w:b/>
          <w:i w:val="false"/>
          <w:color w:val="000000"/>
          <w:sz w:val="28"/>
        </w:rPr>
        <w:t>елефоны (респонденттің)</w:t>
      </w:r>
    </w:p>
    <w:p>
      <w:pPr>
        <w:spacing w:after="0"/>
        <w:ind w:left="0"/>
        <w:jc w:val="both"/>
      </w:pPr>
      <w:r>
        <w:rPr>
          <w:rFonts w:ascii="Times New Roman"/>
          <w:b w:val="false"/>
          <w:i w:val="false"/>
          <w:color w:val="000000"/>
          <w:sz w:val="28"/>
        </w:rPr>
        <w:t>
      Телефон (респондента)_________________________________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стационарлық </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Исполнитель________________________________ 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w:t>
      </w:r>
      <w:r>
        <w:rPr>
          <w:rFonts w:ascii="Times New Roman"/>
          <w:b/>
          <w:i w:val="false"/>
          <w:color w:val="000000"/>
          <w:sz w:val="28"/>
        </w:rPr>
        <w:t>болған жағдайда) қолы, телефоны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немесе оныңміндетін атқарушы тұлға</w:t>
      </w:r>
    </w:p>
    <w:p>
      <w:pPr>
        <w:spacing w:after="0"/>
        <w:ind w:left="0"/>
        <w:jc w:val="both"/>
      </w:pPr>
      <w:r>
        <w:rPr>
          <w:rFonts w:ascii="Times New Roman"/>
          <w:b w:val="false"/>
          <w:i w:val="false"/>
          <w:color w:val="000000"/>
          <w:sz w:val="28"/>
        </w:rPr>
        <w:t>
      Главный бухгалтер или лицо, исполняющее его обязанности</w:t>
      </w:r>
    </w:p>
    <w:p>
      <w:pPr>
        <w:spacing w:after="0"/>
        <w:ind w:left="0"/>
        <w:jc w:val="both"/>
      </w:pPr>
      <w:r>
        <w:rPr>
          <w:rFonts w:ascii="Times New Roman"/>
          <w:b w:val="false"/>
          <w:i w:val="false"/>
          <w:color w:val="000000"/>
          <w:sz w:val="28"/>
        </w:rPr>
        <w:t>
      _____________________________________________ 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 xml:space="preserve">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 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статистикалық деректерді ұсыну және бастапқы статистикалық дерек</w:t>
      </w:r>
      <w:r>
        <w:rPr>
          <w:rFonts w:ascii="Times New Roman"/>
          <w:b/>
          <w:i w:val="false"/>
          <w:color w:val="000000"/>
          <w:sz w:val="28"/>
        </w:rPr>
        <w:t>терді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белгіленген мерзімде ұсынбау "Әкімшілік құқық</w:t>
      </w:r>
      <w:r>
        <w:rPr>
          <w:rFonts w:ascii="Times New Roman"/>
          <w:b/>
          <w:i w:val="false"/>
          <w:color w:val="000000"/>
          <w:sz w:val="28"/>
        </w:rPr>
        <w:t xml:space="preserve"> бұзушылық туралы" Қазақстан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w:t>
      </w:r>
    </w:p>
    <w:p>
      <w:pPr>
        <w:spacing w:after="0"/>
        <w:ind w:left="0"/>
        <w:jc w:val="both"/>
      </w:pPr>
      <w:r>
        <w:rPr>
          <w:rFonts w:ascii="Times New Roman"/>
          <w:b w:val="false"/>
          <w:i w:val="false"/>
          <w:color w:val="000000"/>
          <w:sz w:val="28"/>
        </w:rPr>
        <w:t>
      соответствующие органы государственной статистики в установленный срок являются</w:t>
      </w:r>
    </w:p>
    <w:p>
      <w:pPr>
        <w:spacing w:after="0"/>
        <w:ind w:left="0"/>
        <w:jc w:val="both"/>
      </w:pPr>
      <w:r>
        <w:rPr>
          <w:rFonts w:ascii="Times New Roman"/>
          <w:b w:val="false"/>
          <w:i w:val="false"/>
          <w:color w:val="000000"/>
          <w:sz w:val="28"/>
        </w:rPr>
        <w:t>
      административными правонарушениями, предусмотренными статьей 497 Кодекса</w:t>
      </w:r>
    </w:p>
    <w:p>
      <w:pPr>
        <w:spacing w:after="0"/>
        <w:ind w:left="0"/>
        <w:jc w:val="both"/>
      </w:pPr>
      <w:r>
        <w:rPr>
          <w:rFonts w:ascii="Times New Roman"/>
          <w:b w:val="false"/>
          <w:i w:val="false"/>
          <w:color w:val="000000"/>
          <w:sz w:val="28"/>
        </w:rPr>
        <w:t>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"Тауарлар мен көрсетілетін</w:t>
            </w:r>
            <w:r>
              <w:br/>
            </w:r>
            <w:r>
              <w:rPr>
                <w:rFonts w:ascii="Times New Roman"/>
                <w:b/>
                <w:i w:val="false"/>
                <w:color w:val="000000"/>
                <w:sz w:val="20"/>
              </w:rPr>
              <w:t>қызметтерді өткізу туралы</w:t>
            </w:r>
            <w:r>
              <w:br/>
            </w:r>
            <w:r>
              <w:rPr>
                <w:rFonts w:ascii="Times New Roman"/>
                <w:b/>
                <w:i w:val="false"/>
                <w:color w:val="000000"/>
                <w:sz w:val="20"/>
              </w:rPr>
              <w:t>есеп"</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индексі 1-ВТ, кезеңділігі</w:t>
            </w:r>
            <w:r>
              <w:br/>
            </w:r>
            <w:r>
              <w:rPr>
                <w:rFonts w:ascii="Times New Roman"/>
                <w:b/>
                <w:i w:val="false"/>
                <w:color w:val="000000"/>
                <w:sz w:val="20"/>
              </w:rPr>
              <w:t>жылдық) статистикалық</w:t>
            </w:r>
            <w:r>
              <w:br/>
            </w:r>
            <w:r>
              <w:rPr>
                <w:rFonts w:ascii="Times New Roman"/>
                <w:b/>
                <w:i w:val="false"/>
                <w:color w:val="000000"/>
                <w:sz w:val="20"/>
              </w:rPr>
              <w:t>нысанына қосымша</w:t>
            </w:r>
            <w:r>
              <w:br/>
            </w:r>
            <w:r>
              <w:rPr>
                <w:rFonts w:ascii="Times New Roman"/>
                <w:b w:val="false"/>
                <w:i w:val="false"/>
                <w:color w:val="000000"/>
                <w:sz w:val="20"/>
              </w:rPr>
              <w:t>Приложение к статистической</w:t>
            </w:r>
            <w:r>
              <w:br/>
            </w:r>
            <w:r>
              <w:rPr>
                <w:rFonts w:ascii="Times New Roman"/>
                <w:b w:val="false"/>
                <w:i w:val="false"/>
                <w:color w:val="000000"/>
                <w:sz w:val="20"/>
              </w:rPr>
              <w:t>форме "Отчет о реализации</w:t>
            </w:r>
            <w:r>
              <w:br/>
            </w:r>
            <w:r>
              <w:rPr>
                <w:rFonts w:ascii="Times New Roman"/>
                <w:b w:val="false"/>
                <w:i w:val="false"/>
                <w:color w:val="000000"/>
                <w:sz w:val="20"/>
              </w:rPr>
              <w:t>товаров и услуг" (индекс 1-ВТ,</w:t>
            </w:r>
            <w:r>
              <w:br/>
            </w:r>
            <w:r>
              <w:rPr>
                <w:rFonts w:ascii="Times New Roman"/>
                <w:b w:val="false"/>
                <w:i w:val="false"/>
                <w:color w:val="000000"/>
                <w:sz w:val="20"/>
              </w:rPr>
              <w:t>периодичность годовая)</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2.3-бөлімінде заттай мәнде толтыру үшін тауарлар тізбесі</w:t>
      </w:r>
    </w:p>
    <w:p>
      <w:pPr>
        <w:spacing w:after="0"/>
        <w:ind w:left="0"/>
        <w:jc w:val="both"/>
      </w:pPr>
      <w:r>
        <w:rPr>
          <w:rFonts w:ascii="Times New Roman"/>
          <w:b w:val="false"/>
          <w:i w:val="false"/>
          <w:color w:val="000000"/>
          <w:sz w:val="28"/>
        </w:rPr>
        <w:t>
      Перечень товаров для заполнения в натуральном выражении в разделе 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3"/>
        <w:gridCol w:w="4632"/>
        <w:gridCol w:w="765"/>
      </w:tblGrid>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w:t>
            </w:r>
          </w:p>
          <w:p>
            <w:pPr>
              <w:spacing w:after="20"/>
              <w:ind w:left="20"/>
              <w:jc w:val="both"/>
            </w:pPr>
          </w:p>
          <w:p>
            <w:pPr>
              <w:spacing w:after="20"/>
              <w:ind w:left="20"/>
              <w:jc w:val="both"/>
            </w:pPr>
            <w:r>
              <w:rPr>
                <w:rFonts w:ascii="Times New Roman"/>
                <w:b/>
                <w:i w:val="false"/>
                <w:color w:val="000000"/>
                <w:sz w:val="20"/>
              </w:rPr>
              <w:t>
Наименование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ІСҚСЖ коды</w:t>
            </w:r>
          </w:p>
          <w:p>
            <w:pPr>
              <w:spacing w:after="20"/>
              <w:ind w:left="20"/>
              <w:jc w:val="both"/>
            </w:pPr>
          </w:p>
          <w:p>
            <w:pPr>
              <w:spacing w:after="20"/>
              <w:ind w:left="20"/>
              <w:jc w:val="both"/>
            </w:pPr>
            <w:r>
              <w:rPr>
                <w:rFonts w:ascii="Times New Roman"/>
                <w:b/>
                <w:i w:val="false"/>
                <w:color w:val="000000"/>
                <w:sz w:val="20"/>
              </w:rPr>
              <w:t>
Код СКУВТ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Шараппен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вином</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47.00.25.110</w:t>
            </w:r>
          </w:p>
          <w:p>
            <w:pPr>
              <w:spacing w:after="20"/>
              <w:ind w:left="20"/>
              <w:jc w:val="both"/>
            </w:pPr>
            <w:r>
              <w:rPr>
                <w:rFonts w:ascii="Times New Roman"/>
                <w:b w:val="false"/>
                <w:i w:val="false"/>
                <w:color w:val="000000"/>
                <w:sz w:val="20"/>
              </w:rPr>
              <w:t>
47.00.25.120</w:t>
            </w:r>
          </w:p>
          <w:p>
            <w:pPr>
              <w:spacing w:after="20"/>
              <w:ind w:left="20"/>
              <w:jc w:val="both"/>
            </w:pPr>
            <w:r>
              <w:rPr>
                <w:rFonts w:ascii="Times New Roman"/>
                <w:b w:val="false"/>
                <w:i w:val="false"/>
                <w:color w:val="000000"/>
                <w:sz w:val="20"/>
              </w:rPr>
              <w:t>
47.00.25.130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Арақпен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водкой</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47.00.25.200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Коньякпен, коньяк сусындарымен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коньяком, коньячными напитками</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47.00.25.300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Сырамен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пивом</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47.00.25.400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Ликерлер және ликер арақ сусындармен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ликерами и изделиями ликероводочными</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47.00.25.500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алкогольді сусындармен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напитками алкогольными прочими</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47.00.25.900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алкогольсіз сусындармен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напитками безалкогольными прочими</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47.00.26.900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Тұтас жабдықталған компьютерлермен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компьютерами в полной комплектации</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47.00.31.110</w:t>
            </w:r>
          </w:p>
          <w:p>
            <w:pPr>
              <w:spacing w:after="20"/>
              <w:ind w:left="20"/>
              <w:jc w:val="both"/>
            </w:pPr>
            <w:r>
              <w:rPr>
                <w:rFonts w:ascii="Times New Roman"/>
                <w:b w:val="false"/>
                <w:i w:val="false"/>
                <w:color w:val="000000"/>
                <w:sz w:val="20"/>
              </w:rPr>
              <w:t>
47.00.31.120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Магнитофондармен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магнитофонами</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47.00.33.110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Телевизорлармен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телевизорами</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47.00.33.200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Бейнежазба магнитофондарымен (DVD плеер)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видеомагнитофонами (DVD плеерами)</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47.00.33.300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тоңазытқыштар мен мұздатқыштармен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холодильниками и морозильниками бытовыми</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47.00.54.100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кір жуғыш машиналар және киім құрғатуға арналған машиналармен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стиральными машинами бытовыми и машинами для сушки одежды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47.00.54.200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шаңсорғыштармен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пылесосами бытовыми</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47.00.54.600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Велосипедтермен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велосипедами</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47.00.65.210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Фотоаппаратурамен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фотоаппаратами</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47.00.83.110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Мамандандырылған дүкендерде мотоциклдермен және арбалармен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мотоциклами и колясками в специализированных магазинах</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45.40.20.100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Мотоциклдермен және арбалармен бөлшек сауда бойынша өзге де қызметтер</w:t>
            </w:r>
          </w:p>
          <w:p>
            <w:pPr>
              <w:spacing w:after="20"/>
              <w:ind w:left="20"/>
              <w:jc w:val="both"/>
            </w:pPr>
            <w:r>
              <w:rPr>
                <w:rFonts w:ascii="Times New Roman"/>
                <w:b w:val="false"/>
                <w:i w:val="false"/>
                <w:color w:val="000000"/>
                <w:sz w:val="20"/>
              </w:rPr>
              <w:t>
Услуги по торговле розничной прочие мотоциклами и колясками</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45.40.30.100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Мамандандырылған дүкендерде жаңа жеңіл жолаушылар автомобильдерімен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легковыми автомобилями пассажирскими новыми в специализированных магазинах</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45.11.21.000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 арқылы жаңа жолаушылар автомобильдерімен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новыми легковыми пассажирскими автомобилями через Интернет</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45.11.31.100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жаңа жеңіл жолаушылар автомобильдерімен бөлшек сауда бойынша қызметтер, соның ішінде базарларда</w:t>
            </w:r>
          </w:p>
          <w:p>
            <w:pPr>
              <w:spacing w:after="20"/>
              <w:ind w:left="20"/>
              <w:jc w:val="both"/>
            </w:pPr>
            <w:r>
              <w:rPr>
                <w:rFonts w:ascii="Times New Roman"/>
                <w:b w:val="false"/>
                <w:i w:val="false"/>
                <w:color w:val="000000"/>
                <w:sz w:val="20"/>
              </w:rPr>
              <w:t>
Услуги по торговле розничной прочие новыми легковыми пассажирскими автомобилями, в том числе на рынках</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45.11.39.100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Мамандандырылған дүкендерде ұсталған жеңіл жолаушылар автомобильдерімен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легковыми автомобилями пассажирскими подержанными в специализированных магазинах</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45.11.22.000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 арқылы ұсталған жолаушылар автомобильдерімен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подержанными легковыми пассажирскими автомобилями через Интернет</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45.11.31.200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ұсталған жеңіл жолаушылар автомобильдерімен бөлшек сауда бойынша қызметтер, соның ішінде базарларда</w:t>
            </w:r>
          </w:p>
          <w:p>
            <w:pPr>
              <w:spacing w:after="20"/>
              <w:ind w:left="20"/>
              <w:jc w:val="both"/>
            </w:pPr>
            <w:r>
              <w:rPr>
                <w:rFonts w:ascii="Times New Roman"/>
                <w:b w:val="false"/>
                <w:i w:val="false"/>
                <w:color w:val="000000"/>
                <w:sz w:val="20"/>
              </w:rPr>
              <w:t>
Услуги по торговле розничной прочие подержанными легковыми пассажирскими автомобилями, в том числе на рынках</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45.11.39.200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Мамандандырылған дүкендерде салмағы 3,5 тоннадан артық емес жаңа жолсыз автокөлік құралдарымен (джиптер және жолсыз көліктер)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новыми внедорожными автотранспортными средствами (джипы и внедорожники) весом не более 3,5 тонн в специализированных магазинах</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45.11.23.100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Мамандандырылған дүкендерде салмағы 3,5 тоннадан артық емес мамандандырылған жаңа жолаушылар автомобильдерімен (жедел жәрдем машиналарын қоса алғанда)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новыми специализированными пассажирскими автомобилями (включая машины скорой помощи) весом не более 3,5 тонн в специализированных магазинах</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45.11.23.200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 арқылы салмағы 3,5 тоннадан артық емес жаңа жолсыз автокөлік құралдарымен (джиптер және жолсыз көліктер)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новыми внедорожными автотранспортными средствами (джипы и внедорожники) весом не более 3,5 тонн через Интернет</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45.11.31.300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 арқылы салмағы 3,5 тоннадан артық емес мамандандырылған жаңа жолаушылар автомобильдерімен (жедел жәрдем машиналарын қоса алғанда)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новыми специализированными пассажирскими автомобилями (включая машины скорой помощи) весом не более 3,5 тонн через Интернет</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45.11.31.400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3,5 тоннадан артық емес өзге де ұсталған жолсыз автокөлік құралдарымен (джиптер және жолсыз көліктер) бөлшек сауда бойынша қызметтер, соның ішінде базарларда</w:t>
            </w:r>
          </w:p>
          <w:p>
            <w:pPr>
              <w:spacing w:after="20"/>
              <w:ind w:left="20"/>
              <w:jc w:val="both"/>
            </w:pPr>
            <w:r>
              <w:rPr>
                <w:rFonts w:ascii="Times New Roman"/>
                <w:b w:val="false"/>
                <w:i w:val="false"/>
                <w:color w:val="000000"/>
                <w:sz w:val="20"/>
              </w:rPr>
              <w:t>
Услуги по торговле розничной прочие новыми внедорожными автотранспортными средствами (джипы и внедорожники) весом не более 3,5 тонн, в том числе на рынках</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45.11.39.300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3,5 тоннадан артық емес өзге де мамандандырылған жаңа жолаушылар автомобильдерімен (жедел жәрдем машиналарын қоса алғанда) бөлшек сауда бойынша қызметтер, соның ішінде базарларда</w:t>
            </w:r>
          </w:p>
          <w:p>
            <w:pPr>
              <w:spacing w:after="20"/>
              <w:ind w:left="20"/>
              <w:jc w:val="both"/>
            </w:pPr>
            <w:r>
              <w:rPr>
                <w:rFonts w:ascii="Times New Roman"/>
                <w:b w:val="false"/>
                <w:i w:val="false"/>
                <w:color w:val="000000"/>
                <w:sz w:val="20"/>
              </w:rPr>
              <w:t>
Услуги по торговле розничной прочие новыми специализированными пассажирскими автомобилями (включая машины скорой помощи) весом не более 3,5 тонн), в том числе на рынках</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45.11.39.400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Мамандандырылған дүкендерде салмағы 3,5 тоннадан артық емес ұсталған жолсыз автокөлік құралдарымен (джиптер және жолсыз көліктер)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подержанными внедорожными автотранспортными средствами (джипы и внедорожники) весом не более 3,5 тонн в специализированных магазинах</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45.11.24.100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Мамандандырылған дүкендерде салмағы 3,5 тоннадан артық емес ұсталған мамандандырылған жолаушылар автомобильдерімен (жедел жәрдем машиналарын қоса алғанда)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подержанными специализированными пассажирскими автомобилями (включая машины скорой помощи) весом не более 3,5 тонн в специализированных магазинах</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45.11.24.200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 арқылы салмағы 3,5 тоннадан артық емес ұсталған жолсыз автокөлік құралдарымен (джиптер және жолсыз көліктер)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подержанными внедорожными автотранспортными средствами (джипы и внедорожники) весом не более 3,5 тонн через Интернет</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45.11.31.500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 арқылы салмағы 3,5 тоннадан артық емес ұсталған мамандандырылған жолаушылар автомобильдерімен (жедел жәрдем машиналарын қоса алғанда)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подержанными специализированными пассажирскими автомобилями (включая машины скорой помощи) весом не более 3,5 тонн через Интернет</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45.11.31.600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3,5 тоннадан артық емес өзге де ұсталған жолсыз автокөлік құралдарымен (джиптер және жолсыз көліктер) бөлшек сауда бойынша қызметтер, соның ішінде базарларда</w:t>
            </w:r>
          </w:p>
          <w:p>
            <w:pPr>
              <w:spacing w:after="20"/>
              <w:ind w:left="20"/>
              <w:jc w:val="both"/>
            </w:pPr>
            <w:r>
              <w:rPr>
                <w:rFonts w:ascii="Times New Roman"/>
                <w:b w:val="false"/>
                <w:i w:val="false"/>
                <w:color w:val="000000"/>
                <w:sz w:val="20"/>
              </w:rPr>
              <w:t>
Услуги по торговле розничной прочие подержанными внедорожными автотранспортными средствами (джипы и внедорожники) весом не более 3,5 тонн, в том числе на рынках</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45.11.39.500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3,5 тоннадан артық емес өзге де ұсталған мамандандырылған жолаушылар автомобильдерімен (жедел жәрдем машиналарын қоса алғанда) бөлшек сауда бойынша қызметтер, соның ішінде базарларда</w:t>
            </w:r>
          </w:p>
          <w:p>
            <w:pPr>
              <w:spacing w:after="20"/>
              <w:ind w:left="20"/>
              <w:jc w:val="both"/>
            </w:pPr>
            <w:r>
              <w:rPr>
                <w:rFonts w:ascii="Times New Roman"/>
                <w:b w:val="false"/>
                <w:i w:val="false"/>
                <w:color w:val="000000"/>
                <w:sz w:val="20"/>
              </w:rPr>
              <w:t>
Услуги по торговле розничной прочие подержанными специализированными пассажирскими автомобилями (включая машины скорой помощи) весом не более 3,5 тонн, в том числе на рынках</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45.11.39.600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9 қарашадағы</w:t>
            </w:r>
            <w:r>
              <w:br/>
            </w:r>
            <w:r>
              <w:rPr>
                <w:rFonts w:ascii="Times New Roman"/>
                <w:b w:val="false"/>
                <w:i w:val="false"/>
                <w:color w:val="000000"/>
                <w:sz w:val="20"/>
              </w:rPr>
              <w:t>№ 28 бұйрығына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24 қаңтардағы</w:t>
            </w:r>
            <w:r>
              <w:br/>
            </w:r>
            <w:r>
              <w:rPr>
                <w:rFonts w:ascii="Times New Roman"/>
                <w:b w:val="false"/>
                <w:i w:val="false"/>
                <w:color w:val="000000"/>
                <w:sz w:val="20"/>
              </w:rPr>
              <w:t>№ 9 бұйрығына</w:t>
            </w:r>
            <w:r>
              <w:br/>
            </w:r>
            <w:r>
              <w:rPr>
                <w:rFonts w:ascii="Times New Roman"/>
                <w:b w:val="false"/>
                <w:i w:val="false"/>
                <w:color w:val="000000"/>
                <w:sz w:val="20"/>
              </w:rPr>
              <w:t>2-қосымша</w:t>
            </w:r>
          </w:p>
        </w:tc>
      </w:tr>
    </w:tbl>
    <w:bookmarkStart w:name="z12" w:id="8"/>
    <w:p>
      <w:pPr>
        <w:spacing w:after="0"/>
        <w:ind w:left="0"/>
        <w:jc w:val="left"/>
      </w:pPr>
      <w:r>
        <w:rPr>
          <w:rFonts w:ascii="Times New Roman"/>
          <w:b/>
          <w:i w:val="false"/>
          <w:color w:val="000000"/>
        </w:rPr>
        <w:t xml:space="preserve"> "Тауарлар мен көрсетілетін қызметтерді өткізу туралы есеп" (индексі 1-ВТ, кезеңділігі жылдық) жалпымемлекеттік статистикалық байқаудың статистикалық нысанын толтыру жөніндегі нұсқаулық</w:t>
      </w:r>
    </w:p>
    <w:bookmarkEnd w:id="8"/>
    <w:bookmarkStart w:name="z24" w:id="9"/>
    <w:p>
      <w:pPr>
        <w:spacing w:after="0"/>
        <w:ind w:left="0"/>
        <w:jc w:val="both"/>
      </w:pPr>
      <w:r>
        <w:rPr>
          <w:rFonts w:ascii="Times New Roman"/>
          <w:b w:val="false"/>
          <w:i w:val="false"/>
          <w:color w:val="000000"/>
          <w:sz w:val="28"/>
        </w:rPr>
        <w:t xml:space="preserve">
      1. Осы "Тауарлар мен көрсетілетін қызметтерді өткізу туралы есеп" (индексі 1-ВТ,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w:t>
      </w:r>
      <w:r>
        <w:rPr>
          <w:rFonts w:ascii="Times New Roman"/>
          <w:b w:val="false"/>
          <w:i w:val="false"/>
          <w:color w:val="000000"/>
          <w:sz w:val="28"/>
        </w:rPr>
        <w:t>12-бабы</w:t>
      </w:r>
      <w:r>
        <w:rPr>
          <w:rFonts w:ascii="Times New Roman"/>
          <w:b w:val="false"/>
          <w:i w:val="false"/>
          <w:color w:val="000000"/>
          <w:sz w:val="28"/>
        </w:rPr>
        <w:t xml:space="preserve"> 8) тармақшасына сәйкес әзірленді және "Тауарлар мен көрсетілетін қызметтерді өткізу туралы есеп" (индексі 1-ВТ, кезеңділігі жылдық) жалпымемлекеттік статистикалық байқаудың статистикалық нысанын (бұдан әрі – статистикалық нысан) толтыруды нақтылайды.</w:t>
      </w:r>
    </w:p>
    <w:bookmarkEnd w:id="9"/>
    <w:bookmarkStart w:name="z25" w:id="10"/>
    <w:p>
      <w:pPr>
        <w:spacing w:after="0"/>
        <w:ind w:left="0"/>
        <w:jc w:val="both"/>
      </w:pPr>
      <w:r>
        <w:rPr>
          <w:rFonts w:ascii="Times New Roman"/>
          <w:b w:val="false"/>
          <w:i w:val="false"/>
          <w:color w:val="000000"/>
          <w:sz w:val="28"/>
        </w:rPr>
        <w:t>
      2. Осы Нұсқаулықта Қазақстан Республикасының "Сауда қызметін реттеу туралы" Заңында айқындалған мәндердегі ұғымдар, сондай-ақ мынадай анықтамалар пайдаланылады:</w:t>
      </w:r>
    </w:p>
    <w:bookmarkEnd w:id="10"/>
    <w:bookmarkStart w:name="z26" w:id="11"/>
    <w:p>
      <w:pPr>
        <w:spacing w:after="0"/>
        <w:ind w:left="0"/>
        <w:jc w:val="both"/>
      </w:pPr>
      <w:r>
        <w:rPr>
          <w:rFonts w:ascii="Times New Roman"/>
          <w:b w:val="false"/>
          <w:i w:val="false"/>
          <w:color w:val="000000"/>
          <w:sz w:val="28"/>
        </w:rPr>
        <w:t>
      1) асхана – тұтынушылар өз-өздерiне қызмет көрсететiн қоғамдық тамақтандыру объектiсi;</w:t>
      </w:r>
    </w:p>
    <w:bookmarkEnd w:id="11"/>
    <w:bookmarkStart w:name="z27" w:id="12"/>
    <w:p>
      <w:pPr>
        <w:spacing w:after="0"/>
        <w:ind w:left="0"/>
        <w:jc w:val="both"/>
      </w:pPr>
      <w:r>
        <w:rPr>
          <w:rFonts w:ascii="Times New Roman"/>
          <w:b w:val="false"/>
          <w:i w:val="false"/>
          <w:color w:val="000000"/>
          <w:sz w:val="28"/>
        </w:rPr>
        <w:t>
      2) бар – тұтынушыларға тiске басар, десерт және кондитерлiк тағамдар, сондай-ақ алкоголь өнiмдерiн ұсынатын қоғамдық тамақтандыру және демалыс объектiсi;</w:t>
      </w:r>
    </w:p>
    <w:bookmarkEnd w:id="12"/>
    <w:bookmarkStart w:name="z28" w:id="13"/>
    <w:p>
      <w:pPr>
        <w:spacing w:after="0"/>
        <w:ind w:left="0"/>
        <w:jc w:val="both"/>
      </w:pPr>
      <w:r>
        <w:rPr>
          <w:rFonts w:ascii="Times New Roman"/>
          <w:b w:val="false"/>
          <w:i w:val="false"/>
          <w:color w:val="000000"/>
          <w:sz w:val="28"/>
        </w:rPr>
        <w:t>
      3) бөлшек сауда – сатып алушыға жеке, отбасылық, үй iшiнде немесе кәсiпкерлiк қызметпен байланысты емес өзгедей пайдалануға арналған тауарларды сату жөнiндегi кәсiпкерлiк қызмет;</w:t>
      </w:r>
    </w:p>
    <w:bookmarkEnd w:id="13"/>
    <w:bookmarkStart w:name="z29" w:id="14"/>
    <w:p>
      <w:pPr>
        <w:spacing w:after="0"/>
        <w:ind w:left="0"/>
        <w:jc w:val="both"/>
      </w:pPr>
      <w:r>
        <w:rPr>
          <w:rFonts w:ascii="Times New Roman"/>
          <w:b w:val="false"/>
          <w:i w:val="false"/>
          <w:color w:val="000000"/>
          <w:sz w:val="28"/>
        </w:rPr>
        <w:t>
      4) кафе – тұтынушыларға мiндеттi түрде даяшылар қызмет көрсететiн, дайындалуы күрделi емес ас мәзiрiнiң түр-түрiн, сондай-ақ, алкоголь өнiмдерiн ұсынатын қоғамдық тамақтандыру және демалыс объектiсi;</w:t>
      </w:r>
    </w:p>
    <w:bookmarkEnd w:id="14"/>
    <w:bookmarkStart w:name="z30" w:id="15"/>
    <w:p>
      <w:pPr>
        <w:spacing w:after="0"/>
        <w:ind w:left="0"/>
        <w:jc w:val="both"/>
      </w:pPr>
      <w:r>
        <w:rPr>
          <w:rFonts w:ascii="Times New Roman"/>
          <w:b w:val="false"/>
          <w:i w:val="false"/>
          <w:color w:val="000000"/>
          <w:sz w:val="28"/>
        </w:rPr>
        <w:t>
      5) дүңгiршек – бір немесе бірнеше сауда орындарына есептелген, азық-түлік тауарларын сақтауға арналған сауда залы және үй-жайлары жоқ, сауда жабдықтарымен жарақталған күрделi емес тасымалды құрылыс;</w:t>
      </w:r>
    </w:p>
    <w:bookmarkEnd w:id="15"/>
    <w:bookmarkStart w:name="z31" w:id="16"/>
    <w:p>
      <w:pPr>
        <w:spacing w:after="0"/>
        <w:ind w:left="0"/>
        <w:jc w:val="both"/>
      </w:pPr>
      <w:r>
        <w:rPr>
          <w:rFonts w:ascii="Times New Roman"/>
          <w:b w:val="false"/>
          <w:i w:val="false"/>
          <w:color w:val="000000"/>
          <w:sz w:val="28"/>
        </w:rPr>
        <w:t>
      6) дүкен – сауда, қосалқы, әкiмшiлiк-тұрмыстық үй-жайлармен, сондай-ақ тауарларды қабылдауға, сақтауға және сатуға дайындауға арналған үй-жайлармен қамтамасыз етiлген күрделi стационарлық құрылыс немесе оның бiр бөлiгi;</w:t>
      </w:r>
    </w:p>
    <w:bookmarkEnd w:id="16"/>
    <w:bookmarkStart w:name="z32" w:id="17"/>
    <w:p>
      <w:pPr>
        <w:spacing w:after="0"/>
        <w:ind w:left="0"/>
        <w:jc w:val="both"/>
      </w:pPr>
      <w:r>
        <w:rPr>
          <w:rFonts w:ascii="Times New Roman"/>
          <w:b w:val="false"/>
          <w:i w:val="false"/>
          <w:color w:val="000000"/>
          <w:sz w:val="28"/>
        </w:rPr>
        <w:t>
      7) көтерме сауда – кейiннен сатуға немесе жеке, отбасылық, үй iшiнде және осындай өзгедей пайдаланумен байланысты емес өзге де мақсаттарға арналған тауарларды өткiзу жөнiндегi кәсiпкерлiк қызмет;</w:t>
      </w:r>
    </w:p>
    <w:bookmarkEnd w:id="17"/>
    <w:bookmarkStart w:name="z33" w:id="18"/>
    <w:p>
      <w:pPr>
        <w:spacing w:after="0"/>
        <w:ind w:left="0"/>
        <w:jc w:val="both"/>
      </w:pPr>
      <w:r>
        <w:rPr>
          <w:rFonts w:ascii="Times New Roman"/>
          <w:b w:val="false"/>
          <w:i w:val="false"/>
          <w:color w:val="000000"/>
          <w:sz w:val="28"/>
        </w:rPr>
        <w:t>
      8) қоғамдық тамақтандыру – тамақ өнiмдерiн өндiруге, қайта өңдеуге, өткiзуге және тұтынуды ұйымдастыруға байланысты кәсiпкерлiк қызмет;</w:t>
      </w:r>
    </w:p>
    <w:bookmarkEnd w:id="18"/>
    <w:bookmarkStart w:name="z34" w:id="19"/>
    <w:p>
      <w:pPr>
        <w:spacing w:after="0"/>
        <w:ind w:left="0"/>
        <w:jc w:val="both"/>
      </w:pPr>
      <w:r>
        <w:rPr>
          <w:rFonts w:ascii="Times New Roman"/>
          <w:b w:val="false"/>
          <w:i w:val="false"/>
          <w:color w:val="000000"/>
          <w:sz w:val="28"/>
        </w:rPr>
        <w:t>
      9) қызметтің қосалқы түрі – үшінші тұлғалар үшін өнімдерді (тауарлар мен көрсетілетін қызметтерді) өндіру мақсатында жүзеге асырылатын, негізгіден басқа қызмет түрі;</w:t>
      </w:r>
    </w:p>
    <w:bookmarkEnd w:id="19"/>
    <w:bookmarkStart w:name="z23" w:id="20"/>
    <w:p>
      <w:pPr>
        <w:spacing w:after="0"/>
        <w:ind w:left="0"/>
        <w:jc w:val="both"/>
      </w:pPr>
      <w:r>
        <w:rPr>
          <w:rFonts w:ascii="Times New Roman"/>
          <w:b w:val="false"/>
          <w:i w:val="false"/>
          <w:color w:val="000000"/>
          <w:sz w:val="28"/>
        </w:rPr>
        <w:t>
      10) ресторан – тұтынушыларға мiндеттi түрде даяшылар қызмет көрсететiн, тапсырыстық және фирмалық тағамдарды қоса алғанда, дайындалуы күрделi ас мәзiрiнiң түр-түрiн, сондай-ақ алкоголь өнiмдерiн ұсынатын қоғамдық тамақтандыру және демалыс объектiсi;</w:t>
      </w:r>
    </w:p>
    <w:bookmarkEnd w:id="20"/>
    <w:bookmarkStart w:name="z35" w:id="21"/>
    <w:p>
      <w:pPr>
        <w:spacing w:after="0"/>
        <w:ind w:left="0"/>
        <w:jc w:val="both"/>
      </w:pPr>
      <w:r>
        <w:rPr>
          <w:rFonts w:ascii="Times New Roman"/>
          <w:b w:val="false"/>
          <w:i w:val="false"/>
          <w:color w:val="000000"/>
          <w:sz w:val="28"/>
        </w:rPr>
        <w:t>
      11) қызметтің негізгі түрі – қосылған құны шаруашылық субъектісі жүзеге асыратын кез келген басқа қызмет түрінің қосылған құнынан асатын қызмет түрі;</w:t>
      </w:r>
    </w:p>
    <w:bookmarkEnd w:id="21"/>
    <w:bookmarkStart w:name="z36" w:id="22"/>
    <w:p>
      <w:pPr>
        <w:spacing w:after="0"/>
        <w:ind w:left="0"/>
        <w:jc w:val="both"/>
      </w:pPr>
      <w:r>
        <w:rPr>
          <w:rFonts w:ascii="Times New Roman"/>
          <w:b w:val="false"/>
          <w:i w:val="false"/>
          <w:color w:val="000000"/>
          <w:sz w:val="28"/>
        </w:rPr>
        <w:t>
      12) сауда объектiсi – тауарларды сату кезiнде тауарларды қоюға, көрсетуге, сатып алушыларға қызмет көрсетуге және сатып алушылармен ақшалай есеп айырысу жүргізуге арналған және сол үшін пайдаланылатын жабдықпен арнайы жарақтандырылған ғимарат немесе ғимараттың бiр бөлiгi, құрылысжай немесе құрылысжайдың бiр бөлiгi, сауда базары, автоматтандырылған құрылғы немесе көлiк құралы;</w:t>
      </w:r>
    </w:p>
    <w:bookmarkEnd w:id="22"/>
    <w:bookmarkStart w:name="z37" w:id="23"/>
    <w:p>
      <w:pPr>
        <w:spacing w:after="0"/>
        <w:ind w:left="0"/>
        <w:jc w:val="both"/>
      </w:pPr>
      <w:r>
        <w:rPr>
          <w:rFonts w:ascii="Times New Roman"/>
          <w:b w:val="false"/>
          <w:i w:val="false"/>
          <w:color w:val="000000"/>
          <w:sz w:val="28"/>
        </w:rPr>
        <w:t>
      13) сауда алаңы – сауда объектiсiнiң тауарларды сату кезiнде тауарларды қоюға, көрсетуге, сатып алушыларға қызмет көрсетуге және сатып алушылармен ақшалай есеп айырсу жүргізуге, сатып алушылардың өтуiне арналған, арнайы жабдық қойылған алаңы;</w:t>
      </w:r>
    </w:p>
    <w:bookmarkEnd w:id="23"/>
    <w:bookmarkStart w:name="z38" w:id="24"/>
    <w:p>
      <w:pPr>
        <w:spacing w:after="0"/>
        <w:ind w:left="0"/>
        <w:jc w:val="both"/>
      </w:pPr>
      <w:r>
        <w:rPr>
          <w:rFonts w:ascii="Times New Roman"/>
          <w:b w:val="false"/>
          <w:i w:val="false"/>
          <w:color w:val="000000"/>
          <w:sz w:val="28"/>
        </w:rPr>
        <w:t>
      14) сауда желiсi – сауда базарларын қоспағанда, ортақ басқару аясындағы және бiрыңғай коммерциялық белгiленім мен өзге де дараландыру құралдарының аясында пайдаланылатын, екi және одан да көп сауда объектiсiнiң жиынтығы;</w:t>
      </w:r>
    </w:p>
    <w:bookmarkEnd w:id="24"/>
    <w:bookmarkStart w:name="z39" w:id="25"/>
    <w:p>
      <w:pPr>
        <w:spacing w:after="0"/>
        <w:ind w:left="0"/>
        <w:jc w:val="both"/>
      </w:pPr>
      <w:r>
        <w:rPr>
          <w:rFonts w:ascii="Times New Roman"/>
          <w:b w:val="false"/>
          <w:i w:val="false"/>
          <w:color w:val="000000"/>
          <w:sz w:val="28"/>
        </w:rPr>
        <w:t>
      15) стационарлық сауда объектісі – жермен берік байланысқан және инженерлік-техникалық қамтамасыз ету желілеріне қосылған (технологиялық жалғанған) ғимарат немесе ғимараттың бiр бөлiгi (қосарлас, қосарлас-жапсарлас, жапсарлас салынған үй-жай), құрылысжай немесе құрылысжайдың бiр бөлiгі (қосарлас, қосарлас-жапсарлас, жапсарлас салынған үй-жай);</w:t>
      </w:r>
    </w:p>
    <w:bookmarkEnd w:id="25"/>
    <w:bookmarkStart w:name="z40" w:id="26"/>
    <w:p>
      <w:pPr>
        <w:spacing w:after="0"/>
        <w:ind w:left="0"/>
        <w:jc w:val="both"/>
      </w:pPr>
      <w:r>
        <w:rPr>
          <w:rFonts w:ascii="Times New Roman"/>
          <w:b w:val="false"/>
          <w:i w:val="false"/>
          <w:color w:val="000000"/>
          <w:sz w:val="28"/>
        </w:rPr>
        <w:t>
      16) стационарлық емес сауда объектісі – инженерлік-техникалық қамтамасыз ету желілеріне қосылуының (технологиялық жалғануының) болуына немесе болмауына қарамастан, жермен берік байланыспаған, уақытша құрылысжай немесе уақытша конструкция, оның ішінде автоматтандырылған құрылғы немесе көлiк құралы;</w:t>
      </w:r>
    </w:p>
    <w:bookmarkEnd w:id="26"/>
    <w:bookmarkStart w:name="z41" w:id="27"/>
    <w:p>
      <w:pPr>
        <w:spacing w:after="0"/>
        <w:ind w:left="0"/>
        <w:jc w:val="both"/>
      </w:pPr>
      <w:r>
        <w:rPr>
          <w:rFonts w:ascii="Times New Roman"/>
          <w:b w:val="false"/>
          <w:i w:val="false"/>
          <w:color w:val="000000"/>
          <w:sz w:val="28"/>
        </w:rPr>
        <w:t>
      17) шатыр (павильон) – құрастырмалы-жиналмалы конструкциялардан, бір немесе бірнеше сауда орындары үшін сауда жабдықтарымен жарақтандырылған сауда қорына арналған алаңы бар және арнайы белгіленген орынға орналастырылатын, жеңiл құрылатын құрылыс;</w:t>
      </w:r>
    </w:p>
    <w:bookmarkEnd w:id="27"/>
    <w:bookmarkStart w:name="z42" w:id="28"/>
    <w:p>
      <w:pPr>
        <w:spacing w:after="0"/>
        <w:ind w:left="0"/>
        <w:jc w:val="both"/>
      </w:pPr>
      <w:r>
        <w:rPr>
          <w:rFonts w:ascii="Times New Roman"/>
          <w:b w:val="false"/>
          <w:i w:val="false"/>
          <w:color w:val="000000"/>
          <w:sz w:val="28"/>
        </w:rPr>
        <w:t>
      18) электрондық сауда – тауарларды өткізу жөніндегі, ақпараттық-коммуникациялық техногиялар арқылы жүзеге асырылатын кәсіпкерлік қызмет.</w:t>
      </w:r>
    </w:p>
    <w:bookmarkEnd w:id="28"/>
    <w:p>
      <w:pPr>
        <w:spacing w:after="0"/>
        <w:ind w:left="0"/>
        <w:jc w:val="both"/>
      </w:pPr>
      <w:r>
        <w:rPr>
          <w:rFonts w:ascii="Times New Roman"/>
          <w:b w:val="false"/>
          <w:i w:val="false"/>
          <w:color w:val="000000"/>
          <w:sz w:val="28"/>
        </w:rPr>
        <w:t>
      3. 1-бөлімде респонденттің тіркелу орнына (облыс, қала, аудан, елді мекен) қарамастан, тауарларды (көрсетілетін қызметтерді) нақты өткізу орны көрсетіледі. Егер респонденттің әр түрлі облыстарда (өңірлерде) статистикалық нысанды ұсынуға құзыреті жоқ бірнеше құрылымдық және оқшауланған бөлімшелері (сауда нүктелері) болса, онда респонденттер өзінің құрылымдық және оқшауланған бөлімшелерінің орналасу орнын көрсете отырып, статистикалық нысанды ұсынады.</w:t>
      </w:r>
    </w:p>
    <w:p>
      <w:pPr>
        <w:spacing w:after="0"/>
        <w:ind w:left="0"/>
        <w:jc w:val="both"/>
      </w:pPr>
      <w:r>
        <w:rPr>
          <w:rFonts w:ascii="Times New Roman"/>
          <w:b w:val="false"/>
          <w:i w:val="false"/>
          <w:color w:val="000000"/>
          <w:sz w:val="28"/>
        </w:rPr>
        <w:t>
      Статистикалық нысанда көрсетілетін қызметтердің коды мен атауы Қазақстан Республикасы Стратегиялық жоспарлау және реформалар агенттігі Ұлттық статистика бюросының (бұдан әрі – Бюро) интернет-ресурсында (www.stat.gov.kz) "Анықтамалар" бөлімінде орналасқан "Ішкі сауда қызметтерінің анықтамалығына" (бұдан әрі – ІСҚСЖ) сәйкес келтіріледі.</w:t>
      </w:r>
    </w:p>
    <w:p>
      <w:pPr>
        <w:spacing w:after="0"/>
        <w:ind w:left="0"/>
        <w:jc w:val="both"/>
      </w:pPr>
      <w:r>
        <w:rPr>
          <w:rFonts w:ascii="Times New Roman"/>
          <w:b w:val="false"/>
          <w:i w:val="false"/>
          <w:color w:val="000000"/>
          <w:sz w:val="28"/>
        </w:rPr>
        <w:t>
      Тауарлар мен көрсетілетін қызметтерді өткізу көлемі сатып алушыларға қолма-қол және қолма-қол ақшасыз есеп айырысуға сатылған тауарлар, өнімдер және көрсетілетін қызметтер бойынша алынған ақшалай түсімдердің сомасы болып табылады. Статистикалық байқаудың мақсаттары үшін тауарларды өткізу көлемі сауда үстеме бағасын қамтитын, қосылған құнға салықтарсыз, акциздерсіз нақты сату бағаларында беріледі.</w:t>
      </w:r>
    </w:p>
    <w:bookmarkStart w:name="z43" w:id="29"/>
    <w:p>
      <w:pPr>
        <w:spacing w:after="0"/>
        <w:ind w:left="0"/>
        <w:jc w:val="both"/>
      </w:pPr>
      <w:r>
        <w:rPr>
          <w:rFonts w:ascii="Times New Roman"/>
          <w:b w:val="false"/>
          <w:i w:val="false"/>
          <w:color w:val="000000"/>
          <w:sz w:val="28"/>
        </w:rPr>
        <w:t>
      4. 2-бөлімді есепті жылы бөлшек сауданы жүзеге асыратын кәсіпкерлік субъектілері толтырады. Бөлшек тауар айналымына заңды тұлғалар және дара кәсіпкерлерге тауарларды өткізуді қосуға жол берілмейді.</w:t>
      </w:r>
    </w:p>
    <w:bookmarkEnd w:id="29"/>
    <w:bookmarkStart w:name="z44" w:id="30"/>
    <w:p>
      <w:pPr>
        <w:spacing w:after="0"/>
        <w:ind w:left="0"/>
        <w:jc w:val="both"/>
      </w:pPr>
      <w:r>
        <w:rPr>
          <w:rFonts w:ascii="Times New Roman"/>
          <w:b w:val="false"/>
          <w:i w:val="false"/>
          <w:color w:val="000000"/>
          <w:sz w:val="28"/>
        </w:rPr>
        <w:t>
      2.1-бөлімде барлық өткізу арналары бойынша бөлшек сауда көлемі көрсетіледі.</w:t>
      </w:r>
    </w:p>
    <w:bookmarkEnd w:id="30"/>
    <w:bookmarkStart w:name="z45" w:id="31"/>
    <w:p>
      <w:pPr>
        <w:spacing w:after="0"/>
        <w:ind w:left="0"/>
        <w:jc w:val="both"/>
      </w:pPr>
      <w:r>
        <w:rPr>
          <w:rFonts w:ascii="Times New Roman"/>
          <w:b w:val="false"/>
          <w:i w:val="false"/>
          <w:color w:val="000000"/>
          <w:sz w:val="28"/>
        </w:rPr>
        <w:t>
      1.1-жол бойынша стационарлық сауда объектілері арқылы (стационарлық сауда объектілерінде (бутиктер, бөлімдер) сауда орындарын жалға алушыларды қоса есептегенде) бөлшек сауда көлемі көрсетіледі.</w:t>
      </w:r>
    </w:p>
    <w:bookmarkEnd w:id="31"/>
    <w:bookmarkStart w:name="z46" w:id="32"/>
    <w:p>
      <w:pPr>
        <w:spacing w:after="0"/>
        <w:ind w:left="0"/>
        <w:jc w:val="both"/>
      </w:pPr>
      <w:r>
        <w:rPr>
          <w:rFonts w:ascii="Times New Roman"/>
          <w:b w:val="false"/>
          <w:i w:val="false"/>
          <w:color w:val="000000"/>
          <w:sz w:val="28"/>
        </w:rPr>
        <w:t>
      1.2-жол бойынша сауда базарларынан тыс орналасқан дүңгіршек, сауда автоматтары, жылжымалы сөрелер, автодүкендер, шатырлар және стационарлық емес объектілер арқылы бөлшек сауда көлемі көрсетіледі.</w:t>
      </w:r>
    </w:p>
    <w:bookmarkEnd w:id="32"/>
    <w:bookmarkStart w:name="z47" w:id="33"/>
    <w:p>
      <w:pPr>
        <w:spacing w:after="0"/>
        <w:ind w:left="0"/>
        <w:jc w:val="both"/>
      </w:pPr>
      <w:r>
        <w:rPr>
          <w:rFonts w:ascii="Times New Roman"/>
          <w:b w:val="false"/>
          <w:i w:val="false"/>
          <w:color w:val="000000"/>
          <w:sz w:val="28"/>
        </w:rPr>
        <w:t>
      1.3-жол бойынша сауда базарлары аумағындағы бөлшек сауда көлемі көрсетіледі.</w:t>
      </w:r>
    </w:p>
    <w:bookmarkEnd w:id="33"/>
    <w:bookmarkStart w:name="z48" w:id="34"/>
    <w:p>
      <w:pPr>
        <w:spacing w:after="0"/>
        <w:ind w:left="0"/>
        <w:jc w:val="both"/>
      </w:pPr>
      <w:r>
        <w:rPr>
          <w:rFonts w:ascii="Times New Roman"/>
          <w:b w:val="false"/>
          <w:i w:val="false"/>
          <w:color w:val="000000"/>
          <w:sz w:val="28"/>
        </w:rPr>
        <w:t>
      1.4-жол бойынша интернет арқылы бөлшек сауда көлемі көрсетіледі. Электрондық сауда интернет арқылы тауарларды сату мен сатып алуды білдіреді. Тауарлар мен көрсетілетін қызметтерге Интернет арқылы тапсырыс беріледі, бұл ретте төлем және тауарларды жеткізу немесе көрсетілетін қызметтер әдеттегі режимде әрі онлайн режимде де жүзеге асуы мүмкін.</w:t>
      </w:r>
    </w:p>
    <w:bookmarkEnd w:id="34"/>
    <w:bookmarkStart w:name="z49" w:id="35"/>
    <w:p>
      <w:pPr>
        <w:spacing w:after="0"/>
        <w:ind w:left="0"/>
        <w:jc w:val="both"/>
      </w:pPr>
      <w:r>
        <w:rPr>
          <w:rFonts w:ascii="Times New Roman"/>
          <w:b w:val="false"/>
          <w:i w:val="false"/>
          <w:color w:val="000000"/>
          <w:sz w:val="28"/>
        </w:rPr>
        <w:t>
      1.5-жолда басқа позициялар (тасымалдау, таратпа, желілік маркетинг, тұтынушыларға тікелей жеткізілетін отынды тікелей сату және тағы басқалары) кірмеген кез келген тәсілдегі бөлшек сауда кіреді.</w:t>
      </w:r>
    </w:p>
    <w:bookmarkEnd w:id="35"/>
    <w:bookmarkStart w:name="z50" w:id="36"/>
    <w:p>
      <w:pPr>
        <w:spacing w:after="0"/>
        <w:ind w:left="0"/>
        <w:jc w:val="both"/>
      </w:pPr>
      <w:r>
        <w:rPr>
          <w:rFonts w:ascii="Times New Roman"/>
          <w:b w:val="false"/>
          <w:i w:val="false"/>
          <w:color w:val="000000"/>
          <w:sz w:val="28"/>
        </w:rPr>
        <w:t>
      1.6-жол бойынша автожанармай автогаз толтыру компрессорлық станциялары, автогаз құю станциялары, құю станциялары арқылы мотор отыны мен басқа тауарларды өткізу көрсетіледі.</w:t>
      </w:r>
    </w:p>
    <w:bookmarkEnd w:id="36"/>
    <w:bookmarkStart w:name="z51" w:id="37"/>
    <w:p>
      <w:pPr>
        <w:spacing w:after="0"/>
        <w:ind w:left="0"/>
        <w:jc w:val="both"/>
      </w:pPr>
      <w:r>
        <w:rPr>
          <w:rFonts w:ascii="Times New Roman"/>
          <w:b w:val="false"/>
          <w:i w:val="false"/>
          <w:color w:val="000000"/>
          <w:sz w:val="28"/>
        </w:rPr>
        <w:t>
      2.2-бөлімде сауда желілерін толтыру кезінде сауда объектілерімен қоса жалға алынғандарда көрсетіледі.</w:t>
      </w:r>
    </w:p>
    <w:bookmarkEnd w:id="37"/>
    <w:p>
      <w:pPr>
        <w:spacing w:after="0"/>
        <w:ind w:left="0"/>
        <w:jc w:val="both"/>
      </w:pPr>
      <w:r>
        <w:rPr>
          <w:rFonts w:ascii="Times New Roman"/>
          <w:b w:val="false"/>
          <w:i w:val="false"/>
          <w:color w:val="000000"/>
          <w:sz w:val="28"/>
        </w:rPr>
        <w:t>
      Дүкендер мамандандырылған, мамандандырылмаған, әмбебап болып бөлінеді.</w:t>
      </w:r>
    </w:p>
    <w:p>
      <w:pPr>
        <w:spacing w:after="0"/>
        <w:ind w:left="0"/>
        <w:jc w:val="both"/>
      </w:pPr>
      <w:r>
        <w:rPr>
          <w:rFonts w:ascii="Times New Roman"/>
          <w:b w:val="false"/>
          <w:i w:val="false"/>
          <w:color w:val="000000"/>
          <w:sz w:val="28"/>
        </w:rPr>
        <w:t>
      Мамандандырылған дүкендерге ассортиментінің көлемі жиырма бес мың атауға (бірлікке) дейін мамандандырылған ассортименті бар (құрылыс материалдары, тұрмыстық электротехника, жиһаз және басқалар), сауда желілеріне кіретін немесе кірмейтін, өз аумағының шекарасы шегінде автокөлік құралдарын қоюға арналған алаңның болуын көздейтін сауда қызметінің көптеген субъектілері ұсынған сауда объектісі жатады.</w:t>
      </w:r>
    </w:p>
    <w:p>
      <w:pPr>
        <w:spacing w:after="0"/>
        <w:ind w:left="0"/>
        <w:jc w:val="both"/>
      </w:pPr>
      <w:r>
        <w:rPr>
          <w:rFonts w:ascii="Times New Roman"/>
          <w:b w:val="false"/>
          <w:i w:val="false"/>
          <w:color w:val="000000"/>
          <w:sz w:val="28"/>
        </w:rPr>
        <w:t>
      Сауда үйiне біртұтас объекті ретінде басқарылатын, сауда объектiлерiнiң және қоғамдық тамақтандыру объектiлерiнiң жиынтығы орналасқан, сауда қызметiне арналған және сауда, әкiмшiлiк-тұрмыстық және қойма үй-жайларымен және өзінің аумағының шекарасы шегiнде автокөлiк құралдарының тұрағы үшін алаңмен қамтамасыз етiлген күрделi стационарлық құрылыс жатады.</w:t>
      </w:r>
    </w:p>
    <w:bookmarkStart w:name="z52" w:id="38"/>
    <w:p>
      <w:pPr>
        <w:spacing w:after="0"/>
        <w:ind w:left="0"/>
        <w:jc w:val="both"/>
      </w:pPr>
      <w:r>
        <w:rPr>
          <w:rFonts w:ascii="Times New Roman"/>
          <w:b w:val="false"/>
          <w:i w:val="false"/>
          <w:color w:val="000000"/>
          <w:sz w:val="28"/>
        </w:rPr>
        <w:t>
      1-6 қатарлар бойынша сауда үйлеріне, дүкендерге, дәріханаларға, дүңгіршектерге сауда алаңы келтіріледі, ал 7 қатар автожанармай құю және газ толтыру станцияларында – пайдалы алаң.</w:t>
      </w:r>
    </w:p>
    <w:bookmarkEnd w:id="38"/>
    <w:bookmarkStart w:name="z53" w:id="39"/>
    <w:p>
      <w:pPr>
        <w:spacing w:after="0"/>
        <w:ind w:left="0"/>
        <w:jc w:val="both"/>
      </w:pPr>
      <w:r>
        <w:rPr>
          <w:rFonts w:ascii="Times New Roman"/>
          <w:b w:val="false"/>
          <w:i w:val="false"/>
          <w:color w:val="000000"/>
          <w:sz w:val="28"/>
        </w:rPr>
        <w:t>
      2.3-бөлімде 1-баған бойынша өлшем бірлігі көрсетілген, 1-ВТ нысанға 2-қосымшада келтірілген заттай көріністегі жеке тауарлық айқындамалар бойынша тізбесі тауарларды бөлшек саудада өткізу көлемі көрсетіледі.</w:t>
      </w:r>
    </w:p>
    <w:bookmarkEnd w:id="39"/>
    <w:bookmarkStart w:name="z54" w:id="40"/>
    <w:p>
      <w:pPr>
        <w:spacing w:after="0"/>
        <w:ind w:left="0"/>
        <w:jc w:val="both"/>
      </w:pPr>
      <w:r>
        <w:rPr>
          <w:rFonts w:ascii="Times New Roman"/>
          <w:b w:val="false"/>
          <w:i w:val="false"/>
          <w:color w:val="000000"/>
          <w:sz w:val="28"/>
        </w:rPr>
        <w:t>
      2-баған бойынша құндық көріністегі бөлшек сауда көлемі көрсетіледі.</w:t>
      </w:r>
    </w:p>
    <w:bookmarkEnd w:id="40"/>
    <w:bookmarkStart w:name="z55" w:id="41"/>
    <w:p>
      <w:pPr>
        <w:spacing w:after="0"/>
        <w:ind w:left="0"/>
        <w:jc w:val="both"/>
      </w:pPr>
      <w:r>
        <w:rPr>
          <w:rFonts w:ascii="Times New Roman"/>
          <w:b w:val="false"/>
          <w:i w:val="false"/>
          <w:color w:val="000000"/>
          <w:sz w:val="28"/>
        </w:rPr>
        <w:t>
      3-баған бойынша ІСҚСЖ кодына сәйкес тауар түрлері бойынша жыл соңына тауар қорларының құны көрсетіледі. Тауар қорларына сауда кәсіпорындарында, қоймаларда, белгілі күнге жолда болатын ақшалай немесе заттай көріністегі тауарлар мөлшері жатады.</w:t>
      </w:r>
    </w:p>
    <w:bookmarkEnd w:id="41"/>
    <w:p>
      <w:pPr>
        <w:spacing w:after="0"/>
        <w:ind w:left="0"/>
        <w:jc w:val="both"/>
      </w:pPr>
      <w:r>
        <w:rPr>
          <w:rFonts w:ascii="Times New Roman"/>
          <w:b w:val="false"/>
          <w:i w:val="false"/>
          <w:color w:val="000000"/>
          <w:sz w:val="28"/>
        </w:rPr>
        <w:t>
      2.4-бөлімде бөлшек саудадағы сауданың үстеме бағасы, яғни қайта сатуға алынған тауарды өткізу нәтижесінде алынған нақты немесе шартты есептелген баға арасындағы айырмашылық ретінде анықталады, яғни сауда кәсіпорны сатылған тауардың орнына ұқсас тауарды сатып алу үшін (сатылғанның орнына қою үшін) төлеуге қажет болған баға көрсетіледі.</w:t>
      </w:r>
    </w:p>
    <w:bookmarkStart w:name="z56" w:id="42"/>
    <w:p>
      <w:pPr>
        <w:spacing w:after="0"/>
        <w:ind w:left="0"/>
        <w:jc w:val="both"/>
      </w:pPr>
      <w:r>
        <w:rPr>
          <w:rFonts w:ascii="Times New Roman"/>
          <w:b w:val="false"/>
          <w:i w:val="false"/>
          <w:color w:val="000000"/>
          <w:sz w:val="28"/>
        </w:rPr>
        <w:t>
      5. 3-бөлімді есепті жылда көтерме сауданы жүзеге асырған кәсіпкерлік субъектілері толтырады.</w:t>
      </w:r>
    </w:p>
    <w:bookmarkEnd w:id="42"/>
    <w:bookmarkStart w:name="z57" w:id="43"/>
    <w:p>
      <w:pPr>
        <w:spacing w:after="0"/>
        <w:ind w:left="0"/>
        <w:jc w:val="both"/>
      </w:pPr>
      <w:r>
        <w:rPr>
          <w:rFonts w:ascii="Times New Roman"/>
          <w:b w:val="false"/>
          <w:i w:val="false"/>
          <w:color w:val="000000"/>
          <w:sz w:val="28"/>
        </w:rPr>
        <w:t>
      3.1-бөлімде 1-баған бойынша ІСҚСЖ кодына сәйкес тауар түрлері бойынша тауарларды көтерме өткізу көлемі, 2-баған бойынша отандық тауарлармен көтерме сауда көлемі және 3-баған бойынша жыл соңына тауарлық қорлар көрсетіледі.</w:t>
      </w:r>
    </w:p>
    <w:bookmarkEnd w:id="43"/>
    <w:bookmarkStart w:name="z58" w:id="44"/>
    <w:p>
      <w:pPr>
        <w:spacing w:after="0"/>
        <w:ind w:left="0"/>
        <w:jc w:val="both"/>
      </w:pPr>
      <w:r>
        <w:rPr>
          <w:rFonts w:ascii="Times New Roman"/>
          <w:b w:val="false"/>
          <w:i w:val="false"/>
          <w:color w:val="000000"/>
          <w:sz w:val="28"/>
        </w:rPr>
        <w:t>
      2-баған бойынша 1 бағаннан отандық өнідірістің тауарларымен көтерме сауда көлемін бөлу қажет.</w:t>
      </w:r>
    </w:p>
    <w:bookmarkEnd w:id="44"/>
    <w:bookmarkStart w:name="z59" w:id="45"/>
    <w:p>
      <w:pPr>
        <w:spacing w:after="0"/>
        <w:ind w:left="0"/>
        <w:jc w:val="both"/>
      </w:pPr>
      <w:r>
        <w:rPr>
          <w:rFonts w:ascii="Times New Roman"/>
          <w:b w:val="false"/>
          <w:i w:val="false"/>
          <w:color w:val="000000"/>
          <w:sz w:val="28"/>
        </w:rPr>
        <w:t>
      3.2-бөлімде көтерме саудадағы сауданың үстеме бағасы, яғни қайта сатуға алынған тауарды өткізу нәтижесінде алынған нақты немесе шартты есептелген баға арасындағы айырмашылық ретінде анықталады, яғни сауда кәсіпорны сатылған тауардың орнына ұқсас тауарды сатып алу үшін (сатылғанның орнына қою үшін) төлеуге қажет болған баға көрсетіледі.</w:t>
      </w:r>
    </w:p>
    <w:bookmarkEnd w:id="45"/>
    <w:bookmarkStart w:name="z60" w:id="46"/>
    <w:p>
      <w:pPr>
        <w:spacing w:after="0"/>
        <w:ind w:left="0"/>
        <w:jc w:val="both"/>
      </w:pPr>
      <w:r>
        <w:rPr>
          <w:rFonts w:ascii="Times New Roman"/>
          <w:b w:val="false"/>
          <w:i w:val="false"/>
          <w:color w:val="000000"/>
          <w:sz w:val="28"/>
        </w:rPr>
        <w:t>
      6. 4-бөлімде жасалған мәмілелер құнынан комиссиялық алымның пайызынан алынған табыс коммиссиялық агенттер арқылы көтерме сауда бойынша көрсетіледі. Сыйақыға немесе шарт негізіндегі көтерме сауда өз атынан немесе басқа тұлғалар немесе фирмалар есебінен мәмілелер, сонымен қатар сатушылар мен сатып алушыларды жолықтырумен байланысты сыйақыға жүзеге асыратын комиссиялық агенттер жəне басқа да көтерме сауда делдалдарының қызметі болып табылады.</w:t>
      </w:r>
    </w:p>
    <w:bookmarkEnd w:id="46"/>
    <w:bookmarkStart w:name="z61" w:id="47"/>
    <w:p>
      <w:pPr>
        <w:spacing w:after="0"/>
        <w:ind w:left="0"/>
        <w:jc w:val="both"/>
      </w:pPr>
      <w:r>
        <w:rPr>
          <w:rFonts w:ascii="Times New Roman"/>
          <w:b w:val="false"/>
          <w:i w:val="false"/>
          <w:color w:val="000000"/>
          <w:sz w:val="28"/>
        </w:rPr>
        <w:t>
      7. 5-бөлімді экономикалық қызметінің негізгі түрі көтерме сауда кодтарына жататын және жұмыс істейтіндердің тізімдік саны 50 адамнан асатын заңды тұлғалар және (немесе) олардың құрылымдық және оқшауланған бөлімшелері толтырады. Бұл бөлімде кейінгі өткізу түріне қарамастан импорт бойынша сатып алынған тауарлардың көлемі көрсетіледі. Қазақстан Республикасының резидент – заңды тұлғаларына Қазақстан Республикасы аумағында тіркелген заңды тұлғалар жатады.</w:t>
      </w:r>
    </w:p>
    <w:bookmarkEnd w:id="47"/>
    <w:bookmarkStart w:name="z62" w:id="48"/>
    <w:p>
      <w:pPr>
        <w:spacing w:after="0"/>
        <w:ind w:left="0"/>
        <w:jc w:val="both"/>
      </w:pPr>
      <w:r>
        <w:rPr>
          <w:rFonts w:ascii="Times New Roman"/>
          <w:b w:val="false"/>
          <w:i w:val="false"/>
          <w:color w:val="000000"/>
          <w:sz w:val="28"/>
        </w:rPr>
        <w:t>
      3.1-жолды тауар өз облыстарының резиденттері арқылы сатылып алынған болса толтырылады, одан кейінгі жолдар бойынша ІСҚСЖ сәйкес 1-баған бойынша тауар кодын көрсетумен тауар аты толтырылады, 2-баған бойынша әрбір тауар бойынша өз облысының резиденттерінен сатылып алынған тауарлар көлемі көрсетіледі.</w:t>
      </w:r>
    </w:p>
    <w:bookmarkEnd w:id="48"/>
    <w:bookmarkStart w:name="z63" w:id="49"/>
    <w:p>
      <w:pPr>
        <w:spacing w:after="0"/>
        <w:ind w:left="0"/>
        <w:jc w:val="both"/>
      </w:pPr>
      <w:r>
        <w:rPr>
          <w:rFonts w:ascii="Times New Roman"/>
          <w:b w:val="false"/>
          <w:i w:val="false"/>
          <w:color w:val="000000"/>
          <w:sz w:val="28"/>
        </w:rPr>
        <w:t>
      3.2-жол бойынша және одан кейін басқа облыстардың резиденттерінен сатылып алынған тауарлар көлемі В бағаны бойынша облыстар (өңірлер) коды көрсетіліп толтырылады, 2-баған бойынша әрбір тауар бойынша басқа облыстың резиденттерінен арқылы сатылып алынған тауарлар көлемі көрсетіледі.</w:t>
      </w:r>
    </w:p>
    <w:bookmarkEnd w:id="49"/>
    <w:bookmarkStart w:name="z64" w:id="50"/>
    <w:p>
      <w:pPr>
        <w:spacing w:after="0"/>
        <w:ind w:left="0"/>
        <w:jc w:val="both"/>
      </w:pPr>
      <w:r>
        <w:rPr>
          <w:rFonts w:ascii="Times New Roman"/>
          <w:b w:val="false"/>
          <w:i w:val="false"/>
          <w:color w:val="000000"/>
          <w:sz w:val="28"/>
        </w:rPr>
        <w:t>
      8. 6-бөлімді есепті жылы тамақ өнімдерімен және сусындармен қамтамасыз ету бойынша қызмет көрсету көлемін (қоғамдық тамақтандыру қызметі) ұсынған дара кәсіпкерлер толтырады.</w:t>
      </w:r>
    </w:p>
    <w:bookmarkEnd w:id="50"/>
    <w:p>
      <w:pPr>
        <w:spacing w:after="0"/>
        <w:ind w:left="0"/>
        <w:jc w:val="both"/>
      </w:pPr>
      <w:r>
        <w:rPr>
          <w:rFonts w:ascii="Times New Roman"/>
          <w:b w:val="false"/>
          <w:i w:val="false"/>
          <w:color w:val="000000"/>
          <w:sz w:val="28"/>
        </w:rPr>
        <w:t>
      Тамақ өнімдерімен және сусындармен қамтамасыз ету бойынша қызмет көрсетуге мейрамханалар, дәмханалар, жылдам қызмет көрсететін мейрамханалар, тамақты сыртқа шығарып беретін орындар, балмұздақ сатуға арналған вагоншалар, тамақ сатуға арналған жылжымалы вагоншалар қызметі, сауда шатырларында тамақ дайындау бойынша қызмет, сонымен бірге мейрамханалар мен барлардың жекелеген объектілерді жұмылдырған жағдайдағы жеткізумен байланысты қызметтер кіреді.</w:t>
      </w:r>
    </w:p>
    <w:p>
      <w:pPr>
        <w:spacing w:after="0"/>
        <w:ind w:left="0"/>
        <w:jc w:val="both"/>
      </w:pPr>
      <w:r>
        <w:rPr>
          <w:rFonts w:ascii="Times New Roman"/>
          <w:b w:val="false"/>
          <w:i w:val="false"/>
          <w:color w:val="000000"/>
          <w:sz w:val="28"/>
        </w:rPr>
        <w:t>
      Бұл бөлімде барлық қоғамдық тамақтандыру объектілері бойынша көрсетілген қызметтер көлемі, объектілер саны және отыратын орындар саны көрсетіледі. Бұл ретте объектілер көлемі және отыратын орындар санын есепті жылдың соңына көрсету қажет.</w:t>
      </w:r>
    </w:p>
    <w:bookmarkStart w:name="z65" w:id="51"/>
    <w:p>
      <w:pPr>
        <w:spacing w:after="0"/>
        <w:ind w:left="0"/>
        <w:jc w:val="both"/>
      </w:pPr>
      <w:r>
        <w:rPr>
          <w:rFonts w:ascii="Times New Roman"/>
          <w:b w:val="false"/>
          <w:i w:val="false"/>
          <w:color w:val="000000"/>
          <w:sz w:val="28"/>
        </w:rPr>
        <w:t>
      9. 7-бөлімді есепті жылы автомобильдерге техникалық қызмет көрсету және жөндеу бойынша қызметін ұсынған дара кәсіпкерлер толтырады.</w:t>
      </w:r>
    </w:p>
    <w:bookmarkEnd w:id="51"/>
    <w:p>
      <w:pPr>
        <w:spacing w:after="0"/>
        <w:ind w:left="0"/>
        <w:jc w:val="both"/>
      </w:pPr>
      <w:r>
        <w:rPr>
          <w:rFonts w:ascii="Times New Roman"/>
          <w:b w:val="false"/>
          <w:i w:val="false"/>
          <w:color w:val="000000"/>
          <w:sz w:val="28"/>
        </w:rPr>
        <w:t>
      Автомобильдерге техникалық қызмет көрсету және жөндеу бойынша қызметтерге көлік құралдарына техникалық қызмет көрсету және жөндеу: механикалық, электротехникалық жөндеу жұмыстары, отынды электронды бүрку жүйелерін жөндеу, тұрақты тексеру және ағымдағы жөндеу, шанақты, автокөлік құралдарына арналған қосалқы бөлшектерді жөндеу, жуу, жылтырату және т.б., бүрку және бояу, алдыңғы шынылар мен терезелерді, отырғыштарды жөндеу, шиналар мен камераларды жөндеу, оларды орнату немесе ауыстыру, тотығуға қарсы өңдеу, қосалқы бөлшектер мен өндірістік процестің бөлігі болып табылмайтын құрал-жабдықтарды орнату кіреді.</w:t>
      </w:r>
    </w:p>
    <w:p>
      <w:pPr>
        <w:spacing w:after="0"/>
        <w:ind w:left="0"/>
        <w:jc w:val="both"/>
      </w:pPr>
      <w:r>
        <w:rPr>
          <w:rFonts w:ascii="Times New Roman"/>
          <w:b w:val="false"/>
          <w:i w:val="false"/>
          <w:color w:val="000000"/>
          <w:sz w:val="28"/>
        </w:rPr>
        <w:t>
      Бұл бөлімде көрсетілген қызметтер көлемі, станциялар саны және пайдалы алаң көрсетіледі. Бұл ретте саны мен пайдалы алаңын есепті жылдың соңындағы жағдай бойынша көрсету қажет.</w:t>
      </w:r>
    </w:p>
    <w:bookmarkStart w:name="z66" w:id="52"/>
    <w:p>
      <w:pPr>
        <w:spacing w:after="0"/>
        <w:ind w:left="0"/>
        <w:jc w:val="both"/>
      </w:pPr>
      <w:r>
        <w:rPr>
          <w:rFonts w:ascii="Times New Roman"/>
          <w:b w:val="false"/>
          <w:i w:val="false"/>
          <w:color w:val="000000"/>
          <w:sz w:val="28"/>
        </w:rPr>
        <w:t>
      10. 8-бөлімде "Сауда" саласына жатпайтын қызметтің қосалқы түрі бойынша өнімді (жұмыстарды, көрсетілетін қызметтерді) өткізу көлемі көрсетіледі. Қызмет түрін кодтау Экономикалық қызмет түрлерінің жалпы жіктеуіші кодына сәйкес 5 таңбалық деңгейде жүргізіледі.</w:t>
      </w:r>
    </w:p>
    <w:bookmarkEnd w:id="52"/>
    <w:bookmarkStart w:name="z67" w:id="53"/>
    <w:p>
      <w:pPr>
        <w:spacing w:after="0"/>
        <w:ind w:left="0"/>
        <w:jc w:val="both"/>
      </w:pPr>
      <w:r>
        <w:rPr>
          <w:rFonts w:ascii="Times New Roman"/>
          <w:b w:val="false"/>
          <w:i w:val="false"/>
          <w:color w:val="000000"/>
          <w:sz w:val="28"/>
        </w:rPr>
        <w:t xml:space="preserve">
      11.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53"/>
    <w:bookmarkStart w:name="z68" w:id="54"/>
    <w:p>
      <w:pPr>
        <w:spacing w:after="0"/>
        <w:ind w:left="0"/>
        <w:jc w:val="both"/>
      </w:pPr>
      <w:r>
        <w:rPr>
          <w:rFonts w:ascii="Times New Roman"/>
          <w:b w:val="false"/>
          <w:i w:val="false"/>
          <w:color w:val="000000"/>
          <w:sz w:val="28"/>
        </w:rPr>
        <w:t>
      12.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w:t>
      </w:r>
    </w:p>
    <w:bookmarkEnd w:id="54"/>
    <w:p>
      <w:pPr>
        <w:spacing w:after="0"/>
        <w:ind w:left="0"/>
        <w:jc w:val="both"/>
      </w:pPr>
      <w:r>
        <w:rPr>
          <w:rFonts w:ascii="Times New Roman"/>
          <w:b w:val="false"/>
          <w:i w:val="false"/>
          <w:color w:val="000000"/>
          <w:sz w:val="28"/>
        </w:rPr>
        <w:t>
      Ескерту: х – берілген позиция толтыруға жатпайды.</w:t>
      </w:r>
    </w:p>
    <w:bookmarkStart w:name="z69" w:id="55"/>
    <w:p>
      <w:pPr>
        <w:spacing w:after="0"/>
        <w:ind w:left="0"/>
        <w:jc w:val="both"/>
      </w:pPr>
      <w:r>
        <w:rPr>
          <w:rFonts w:ascii="Times New Roman"/>
          <w:b w:val="false"/>
          <w:i w:val="false"/>
          <w:color w:val="000000"/>
          <w:sz w:val="28"/>
        </w:rPr>
        <w:t>
      13. Арифметикалық -логикалық бақылау:</w:t>
      </w:r>
    </w:p>
    <w:bookmarkEnd w:id="55"/>
    <w:bookmarkStart w:name="z70" w:id="56"/>
    <w:p>
      <w:pPr>
        <w:spacing w:after="0"/>
        <w:ind w:left="0"/>
        <w:jc w:val="both"/>
      </w:pPr>
      <w:r>
        <w:rPr>
          <w:rFonts w:ascii="Times New Roman"/>
          <w:b w:val="false"/>
          <w:i w:val="false"/>
          <w:color w:val="000000"/>
          <w:sz w:val="28"/>
        </w:rPr>
        <w:t>
      1) 2.1-бөлім:</w:t>
      </w:r>
    </w:p>
    <w:bookmarkEnd w:id="56"/>
    <w:p>
      <w:pPr>
        <w:spacing w:after="0"/>
        <w:ind w:left="0"/>
        <w:jc w:val="both"/>
      </w:pPr>
      <w:r>
        <w:rPr>
          <w:rFonts w:ascii="Times New Roman"/>
          <w:b w:val="false"/>
          <w:i w:val="false"/>
          <w:color w:val="000000"/>
          <w:sz w:val="28"/>
        </w:rPr>
        <w:t>
      1-баған ≥ 2-баған барлық жолдар бойынша;</w:t>
      </w:r>
    </w:p>
    <w:p>
      <w:pPr>
        <w:spacing w:after="0"/>
        <w:ind w:left="0"/>
        <w:jc w:val="both"/>
      </w:pPr>
      <w:r>
        <w:rPr>
          <w:rFonts w:ascii="Times New Roman"/>
          <w:b w:val="false"/>
          <w:i w:val="false"/>
          <w:color w:val="000000"/>
          <w:sz w:val="28"/>
        </w:rPr>
        <w:t>
      1-жол ∑ барлық жолдар сомасы (1.1-1.6);</w:t>
      </w:r>
    </w:p>
    <w:bookmarkStart w:name="z71" w:id="57"/>
    <w:p>
      <w:pPr>
        <w:spacing w:after="0"/>
        <w:ind w:left="0"/>
        <w:jc w:val="both"/>
      </w:pPr>
      <w:r>
        <w:rPr>
          <w:rFonts w:ascii="Times New Roman"/>
          <w:b w:val="false"/>
          <w:i w:val="false"/>
          <w:color w:val="000000"/>
          <w:sz w:val="28"/>
        </w:rPr>
        <w:t>
      2) 2.2-бөлімі:</w:t>
      </w:r>
    </w:p>
    <w:bookmarkEnd w:id="57"/>
    <w:p>
      <w:pPr>
        <w:spacing w:after="0"/>
        <w:ind w:left="0"/>
        <w:jc w:val="both"/>
      </w:pPr>
      <w:r>
        <w:rPr>
          <w:rFonts w:ascii="Times New Roman"/>
          <w:b w:val="false"/>
          <w:i w:val="false"/>
          <w:color w:val="000000"/>
          <w:sz w:val="28"/>
        </w:rPr>
        <w:t>
      2-жол = ∑ 2.1, 2.2, 2.3-жолдар әрбір баған бойынша;</w:t>
      </w:r>
    </w:p>
    <w:p>
      <w:pPr>
        <w:spacing w:after="0"/>
        <w:ind w:left="0"/>
        <w:jc w:val="both"/>
      </w:pPr>
      <w:r>
        <w:rPr>
          <w:rFonts w:ascii="Times New Roman"/>
          <w:b w:val="false"/>
          <w:i w:val="false"/>
          <w:color w:val="000000"/>
          <w:sz w:val="28"/>
        </w:rPr>
        <w:t>
      2.2-жол = ∑ 2.2.1, 2.2.2 жолдар әрбір баған бойынша;</w:t>
      </w:r>
    </w:p>
    <w:p>
      <w:pPr>
        <w:spacing w:after="0"/>
        <w:ind w:left="0"/>
        <w:jc w:val="both"/>
      </w:pPr>
      <w:r>
        <w:rPr>
          <w:rFonts w:ascii="Times New Roman"/>
          <w:b w:val="false"/>
          <w:i w:val="false"/>
          <w:color w:val="000000"/>
          <w:sz w:val="28"/>
        </w:rPr>
        <w:t>
      2.3-жол = ∑ 2.3.1, 2.3.2, 2.3.3 жолдар әрбір баған бойынша;</w:t>
      </w:r>
    </w:p>
    <w:p>
      <w:pPr>
        <w:spacing w:after="0"/>
        <w:ind w:left="0"/>
        <w:jc w:val="both"/>
      </w:pPr>
      <w:r>
        <w:rPr>
          <w:rFonts w:ascii="Times New Roman"/>
          <w:b w:val="false"/>
          <w:i w:val="false"/>
          <w:color w:val="000000"/>
          <w:sz w:val="28"/>
        </w:rPr>
        <w:t>
      1 жол + 2 жол = ∑ 2.4.1-2.4.5 жолдар әрбір баған бойынша;</w:t>
      </w:r>
    </w:p>
    <w:p>
      <w:pPr>
        <w:spacing w:after="0"/>
        <w:ind w:left="0"/>
        <w:jc w:val="both"/>
      </w:pPr>
      <w:r>
        <w:rPr>
          <w:rFonts w:ascii="Times New Roman"/>
          <w:b w:val="false"/>
          <w:i w:val="false"/>
          <w:color w:val="000000"/>
          <w:sz w:val="28"/>
        </w:rPr>
        <w:t>
      егер 1-баған ≠ 0, онда әрбір жол үшін 2-баған ≠ 0;</w:t>
      </w:r>
    </w:p>
    <w:p>
      <w:pPr>
        <w:spacing w:after="0"/>
        <w:ind w:left="0"/>
        <w:jc w:val="both"/>
      </w:pPr>
      <w:r>
        <w:rPr>
          <w:rFonts w:ascii="Times New Roman"/>
          <w:b w:val="false"/>
          <w:i w:val="false"/>
          <w:color w:val="000000"/>
          <w:sz w:val="28"/>
        </w:rPr>
        <w:t>
      егер 4-баған ≠ 0, онда 1, 2, 3-бағандар ≠ 0 (2-баған үшін жол берілетін бақылау)</w:t>
      </w:r>
    </w:p>
    <w:bookmarkStart w:name="z72" w:id="58"/>
    <w:p>
      <w:pPr>
        <w:spacing w:after="0"/>
        <w:ind w:left="0"/>
        <w:jc w:val="both"/>
      </w:pPr>
      <w:r>
        <w:rPr>
          <w:rFonts w:ascii="Times New Roman"/>
          <w:b w:val="false"/>
          <w:i w:val="false"/>
          <w:color w:val="000000"/>
          <w:sz w:val="28"/>
        </w:rPr>
        <w:t>
      3) 2.3-бөлім:</w:t>
      </w:r>
    </w:p>
    <w:bookmarkEnd w:id="58"/>
    <w:p>
      <w:pPr>
        <w:spacing w:after="0"/>
        <w:ind w:left="0"/>
        <w:jc w:val="both"/>
      </w:pPr>
      <w:r>
        <w:rPr>
          <w:rFonts w:ascii="Times New Roman"/>
          <w:b w:val="false"/>
          <w:i w:val="false"/>
          <w:color w:val="000000"/>
          <w:sz w:val="28"/>
        </w:rPr>
        <w:t>
      егер 1-баған ≠ 0, онда 2-баған ≠ 0 және керісінше (статистикалық нысанына 1-қосымшада келтірілген белгілі тауар позициялары бойынша);</w:t>
      </w:r>
    </w:p>
    <w:p>
      <w:pPr>
        <w:spacing w:after="0"/>
        <w:ind w:left="0"/>
        <w:jc w:val="both"/>
      </w:pPr>
      <w:r>
        <w:rPr>
          <w:rFonts w:ascii="Times New Roman"/>
          <w:b w:val="false"/>
          <w:i w:val="false"/>
          <w:color w:val="000000"/>
          <w:sz w:val="28"/>
        </w:rPr>
        <w:t>
      егер 2 баған ≠ 0, онда 3 баған ≠ 0 әрбір жол үшін (жол берілетін бақылау);</w:t>
      </w:r>
    </w:p>
    <w:bookmarkStart w:name="z73" w:id="59"/>
    <w:p>
      <w:pPr>
        <w:spacing w:after="0"/>
        <w:ind w:left="0"/>
        <w:jc w:val="both"/>
      </w:pPr>
      <w:r>
        <w:rPr>
          <w:rFonts w:ascii="Times New Roman"/>
          <w:b w:val="false"/>
          <w:i w:val="false"/>
          <w:color w:val="000000"/>
          <w:sz w:val="28"/>
        </w:rPr>
        <w:t>
      4) 3.1-бөлім:</w:t>
      </w:r>
    </w:p>
    <w:bookmarkEnd w:id="59"/>
    <w:p>
      <w:pPr>
        <w:spacing w:after="0"/>
        <w:ind w:left="0"/>
        <w:jc w:val="both"/>
      </w:pPr>
      <w:r>
        <w:rPr>
          <w:rFonts w:ascii="Times New Roman"/>
          <w:b w:val="false"/>
          <w:i w:val="false"/>
          <w:color w:val="000000"/>
          <w:sz w:val="28"/>
        </w:rPr>
        <w:t>
      егер 1-баған ≠ 0, онда әрбір жол үшін 2-баған ≠ 0 және 3-баған ≠ 0 (жол берілетін бақылау);</w:t>
      </w:r>
    </w:p>
    <w:bookmarkStart w:name="z74" w:id="60"/>
    <w:p>
      <w:pPr>
        <w:spacing w:after="0"/>
        <w:ind w:left="0"/>
        <w:jc w:val="both"/>
      </w:pPr>
      <w:r>
        <w:rPr>
          <w:rFonts w:ascii="Times New Roman"/>
          <w:b w:val="false"/>
          <w:i w:val="false"/>
          <w:color w:val="000000"/>
          <w:sz w:val="28"/>
        </w:rPr>
        <w:t>
      5) 5-бөлім:</w:t>
      </w:r>
    </w:p>
    <w:bookmarkEnd w:id="60"/>
    <w:p>
      <w:pPr>
        <w:spacing w:after="0"/>
        <w:ind w:left="0"/>
        <w:jc w:val="both"/>
      </w:pPr>
      <w:r>
        <w:rPr>
          <w:rFonts w:ascii="Times New Roman"/>
          <w:b w:val="false"/>
          <w:i w:val="false"/>
          <w:color w:val="000000"/>
          <w:sz w:val="28"/>
        </w:rPr>
        <w:t>
      1-жол = ∑ 2 және 3-жолдар;</w:t>
      </w:r>
    </w:p>
    <w:p>
      <w:pPr>
        <w:spacing w:after="0"/>
        <w:ind w:left="0"/>
        <w:jc w:val="both"/>
      </w:pPr>
      <w:r>
        <w:rPr>
          <w:rFonts w:ascii="Times New Roman"/>
          <w:b w:val="false"/>
          <w:i w:val="false"/>
          <w:color w:val="000000"/>
          <w:sz w:val="28"/>
        </w:rPr>
        <w:t>
      3-жол = ∑ 3.1 және 3.2-жолдар;</w:t>
      </w:r>
    </w:p>
    <w:p>
      <w:pPr>
        <w:spacing w:after="0"/>
        <w:ind w:left="0"/>
        <w:jc w:val="both"/>
      </w:pPr>
      <w:r>
        <w:rPr>
          <w:rFonts w:ascii="Times New Roman"/>
          <w:b w:val="false"/>
          <w:i w:val="false"/>
          <w:color w:val="000000"/>
          <w:sz w:val="28"/>
        </w:rPr>
        <w:t>
      3.1-жол 2-баған = ∑ 3.1.1-3.1.20 жолдар;</w:t>
      </w:r>
    </w:p>
    <w:p>
      <w:pPr>
        <w:spacing w:after="0"/>
        <w:ind w:left="0"/>
        <w:jc w:val="both"/>
      </w:pPr>
      <w:r>
        <w:rPr>
          <w:rFonts w:ascii="Times New Roman"/>
          <w:b w:val="false"/>
          <w:i w:val="false"/>
          <w:color w:val="000000"/>
          <w:sz w:val="28"/>
        </w:rPr>
        <w:t>
      3.2-жол 2-баған = ∑ 3.2.1-3.2.20 жолдар;</w:t>
      </w:r>
    </w:p>
    <w:p>
      <w:pPr>
        <w:spacing w:after="0"/>
        <w:ind w:left="0"/>
        <w:jc w:val="both"/>
      </w:pPr>
      <w:r>
        <w:rPr>
          <w:rFonts w:ascii="Times New Roman"/>
          <w:b w:val="false"/>
          <w:i w:val="false"/>
          <w:color w:val="000000"/>
          <w:sz w:val="28"/>
        </w:rPr>
        <w:t>
      3.2.1-3.2.20-жолдарда "Б" бағаны бойынша тауар атауы міндетті түрде көрсетілуі қажет, "В" бағаны бойынша міндетті түрде қандай облыстан сатып алынғандығы туралы коды көрсетілуі қажет;</w:t>
      </w:r>
    </w:p>
    <w:p>
      <w:pPr>
        <w:spacing w:after="0"/>
        <w:ind w:left="0"/>
        <w:jc w:val="both"/>
      </w:pPr>
      <w:r>
        <w:rPr>
          <w:rFonts w:ascii="Times New Roman"/>
          <w:b w:val="false"/>
          <w:i w:val="false"/>
          <w:color w:val="000000"/>
          <w:sz w:val="28"/>
        </w:rPr>
        <w:t>
      1-баған бойынша барлық тауарлар бойынша ІСҚСЖ сәйкес тауар коды көрсетілуі қажет.</w:t>
      </w:r>
    </w:p>
    <w:bookmarkStart w:name="z75" w:id="61"/>
    <w:p>
      <w:pPr>
        <w:spacing w:after="0"/>
        <w:ind w:left="0"/>
        <w:jc w:val="both"/>
      </w:pPr>
      <w:r>
        <w:rPr>
          <w:rFonts w:ascii="Times New Roman"/>
          <w:b w:val="false"/>
          <w:i w:val="false"/>
          <w:color w:val="000000"/>
          <w:sz w:val="28"/>
        </w:rPr>
        <w:t>
      6) 6-бөлім:</w:t>
      </w:r>
    </w:p>
    <w:bookmarkEnd w:id="61"/>
    <w:p>
      <w:pPr>
        <w:spacing w:after="0"/>
        <w:ind w:left="0"/>
        <w:jc w:val="both"/>
      </w:pPr>
      <w:r>
        <w:rPr>
          <w:rFonts w:ascii="Times New Roman"/>
          <w:b w:val="false"/>
          <w:i w:val="false"/>
          <w:color w:val="000000"/>
          <w:sz w:val="28"/>
        </w:rPr>
        <w:t>
      егер 1-баған ≠ 0, онда 2-баған ≠ 0 1.1-1.5-жолдар үшін (1.5 жол үшін жол берілетін бақылау);</w:t>
      </w:r>
    </w:p>
    <w:p>
      <w:pPr>
        <w:spacing w:after="0"/>
        <w:ind w:left="0"/>
        <w:jc w:val="both"/>
      </w:pPr>
      <w:r>
        <w:rPr>
          <w:rFonts w:ascii="Times New Roman"/>
          <w:b w:val="false"/>
          <w:i w:val="false"/>
          <w:color w:val="000000"/>
          <w:sz w:val="28"/>
        </w:rPr>
        <w:t>
      егер 1-баған ≠ 0, онда 3-баған ≠ 0 1.1-1.5-жолдар үшін (жол берілетін бақылау);</w:t>
      </w:r>
    </w:p>
    <w:p>
      <w:pPr>
        <w:spacing w:after="0"/>
        <w:ind w:left="0"/>
        <w:jc w:val="both"/>
      </w:pPr>
      <w:r>
        <w:rPr>
          <w:rFonts w:ascii="Times New Roman"/>
          <w:b w:val="false"/>
          <w:i w:val="false"/>
          <w:color w:val="000000"/>
          <w:sz w:val="28"/>
        </w:rPr>
        <w:t>
      егер 3-баған ≠ 0, онда 1-баған ≠ 0 1.1-1.5-жолдар үшін;</w:t>
      </w:r>
    </w:p>
    <w:bookmarkStart w:name="z76" w:id="62"/>
    <w:p>
      <w:pPr>
        <w:spacing w:after="0"/>
        <w:ind w:left="0"/>
        <w:jc w:val="both"/>
      </w:pPr>
      <w:r>
        <w:rPr>
          <w:rFonts w:ascii="Times New Roman"/>
          <w:b w:val="false"/>
          <w:i w:val="false"/>
          <w:color w:val="000000"/>
          <w:sz w:val="28"/>
        </w:rPr>
        <w:t>
      7) 7-бөлім:</w:t>
      </w:r>
    </w:p>
    <w:bookmarkEnd w:id="62"/>
    <w:p>
      <w:pPr>
        <w:spacing w:after="0"/>
        <w:ind w:left="0"/>
        <w:jc w:val="both"/>
      </w:pPr>
      <w:r>
        <w:rPr>
          <w:rFonts w:ascii="Times New Roman"/>
          <w:b w:val="false"/>
          <w:i w:val="false"/>
          <w:color w:val="000000"/>
          <w:sz w:val="28"/>
        </w:rPr>
        <w:t>
      егер 2-жол ≠ 0, онда 3-жол ≠ 0;</w:t>
      </w:r>
    </w:p>
    <w:p>
      <w:pPr>
        <w:spacing w:after="0"/>
        <w:ind w:left="0"/>
        <w:jc w:val="both"/>
      </w:pPr>
      <w:r>
        <w:rPr>
          <w:rFonts w:ascii="Times New Roman"/>
          <w:b w:val="false"/>
          <w:i w:val="false"/>
          <w:color w:val="000000"/>
          <w:sz w:val="28"/>
        </w:rPr>
        <w:t>
      егер 1-жол ≠ 0, онда 2-жол ≠ 0 (жол берілетін бақылау);</w:t>
      </w:r>
    </w:p>
    <w:bookmarkStart w:name="z77" w:id="63"/>
    <w:p>
      <w:pPr>
        <w:spacing w:after="0"/>
        <w:ind w:left="0"/>
        <w:jc w:val="both"/>
      </w:pPr>
      <w:r>
        <w:rPr>
          <w:rFonts w:ascii="Times New Roman"/>
          <w:b w:val="false"/>
          <w:i w:val="false"/>
          <w:color w:val="000000"/>
          <w:sz w:val="28"/>
        </w:rPr>
        <w:t>
      8) Бөлімдер арасындағы бақылау:</w:t>
      </w:r>
    </w:p>
    <w:bookmarkEnd w:id="63"/>
    <w:p>
      <w:pPr>
        <w:spacing w:after="0"/>
        <w:ind w:left="0"/>
        <w:jc w:val="both"/>
      </w:pPr>
      <w:r>
        <w:rPr>
          <w:rFonts w:ascii="Times New Roman"/>
          <w:b w:val="false"/>
          <w:i w:val="false"/>
          <w:color w:val="000000"/>
          <w:sz w:val="28"/>
        </w:rPr>
        <w:t>
      2.1-бөлім 1-баған 1-жол ≥ 2.3-бөлім 2-баған бойынша 1-жолы ∑ барлық жолдар;</w:t>
      </w:r>
    </w:p>
    <w:p>
      <w:pPr>
        <w:spacing w:after="0"/>
        <w:ind w:left="0"/>
        <w:jc w:val="both"/>
      </w:pPr>
      <w:r>
        <w:rPr>
          <w:rFonts w:ascii="Times New Roman"/>
          <w:b w:val="false"/>
          <w:i w:val="false"/>
          <w:color w:val="000000"/>
          <w:sz w:val="28"/>
        </w:rPr>
        <w:t>
      2.1-бөлім 2-баған ∑ 1.1-1.6-жолдар = 2.3-бөлім 2-баған ∑ азық-түлік тауарлар коды бойынша жолдар;</w:t>
      </w:r>
    </w:p>
    <w:p>
      <w:pPr>
        <w:spacing w:after="0"/>
        <w:ind w:left="0"/>
        <w:jc w:val="both"/>
      </w:pPr>
      <w:r>
        <w:rPr>
          <w:rFonts w:ascii="Times New Roman"/>
          <w:b w:val="false"/>
          <w:i w:val="false"/>
          <w:color w:val="000000"/>
          <w:sz w:val="28"/>
        </w:rPr>
        <w:t>
      2.3-бөлім 1-жол 2-баған &gt; 0, онда 2.4-бөлім &gt; 0 (жол берілетін бақылау);</w:t>
      </w:r>
    </w:p>
    <w:p>
      <w:pPr>
        <w:spacing w:after="0"/>
        <w:ind w:left="0"/>
        <w:jc w:val="both"/>
      </w:pPr>
      <w:r>
        <w:rPr>
          <w:rFonts w:ascii="Times New Roman"/>
          <w:b w:val="false"/>
          <w:i w:val="false"/>
          <w:color w:val="000000"/>
          <w:sz w:val="28"/>
        </w:rPr>
        <w:t>
      2.3-бөлім 1-жол 2-баған ≥ 2.4-бөлім (жол берілетін бақылау);</w:t>
      </w:r>
    </w:p>
    <w:p>
      <w:pPr>
        <w:spacing w:after="0"/>
        <w:ind w:left="0"/>
        <w:jc w:val="both"/>
      </w:pPr>
      <w:r>
        <w:rPr>
          <w:rFonts w:ascii="Times New Roman"/>
          <w:b w:val="false"/>
          <w:i w:val="false"/>
          <w:color w:val="000000"/>
          <w:sz w:val="28"/>
        </w:rPr>
        <w:t>
      егер 3.1-бөлімінде 1-жол 1-баған &gt; 0, онда 3.2-бөлім &gt; 0 (жол берілетін бақылау);</w:t>
      </w:r>
    </w:p>
    <w:p>
      <w:pPr>
        <w:spacing w:after="0"/>
        <w:ind w:left="0"/>
        <w:jc w:val="both"/>
      </w:pPr>
      <w:r>
        <w:rPr>
          <w:rFonts w:ascii="Times New Roman"/>
          <w:b w:val="false"/>
          <w:i w:val="false"/>
          <w:color w:val="000000"/>
          <w:sz w:val="28"/>
        </w:rPr>
        <w:t>
      3.1-бөлімде 1-жол 1-баған ≥ 3.2-бөлім (жол берілетін бақылау);</w:t>
      </w:r>
    </w:p>
    <w:p>
      <w:pPr>
        <w:spacing w:after="0"/>
        <w:ind w:left="0"/>
        <w:jc w:val="both"/>
      </w:pPr>
      <w:r>
        <w:rPr>
          <w:rFonts w:ascii="Times New Roman"/>
          <w:b w:val="false"/>
          <w:i w:val="false"/>
          <w:color w:val="000000"/>
          <w:sz w:val="28"/>
        </w:rPr>
        <w:t>
      егер 3.1-бөлімде 1-баған 1-жол ≠ 0, онда 5-бөлімде 2-баған 1-жол ≠ 0 (жол берілетін бақылау) негізгі экономикалық қызмет түрі көтерме сауда түріне жататын және жұмыс істейтіндердің тізімдік саны 50 адамнан асатын заңды тұлғалар және (немесе) олардың құрылымдық және оқшауланған бөлімшелері бойынша ғана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9 қарашадағы</w:t>
            </w:r>
            <w:r>
              <w:br/>
            </w:r>
            <w:r>
              <w:rPr>
                <w:rFonts w:ascii="Times New Roman"/>
                <w:b w:val="false"/>
                <w:i w:val="false"/>
                <w:color w:val="000000"/>
                <w:sz w:val="20"/>
              </w:rPr>
              <w:t>№ 28 бұйрығына 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24 қаңтардағы</w:t>
            </w:r>
            <w:r>
              <w:br/>
            </w:r>
            <w:r>
              <w:rPr>
                <w:rFonts w:ascii="Times New Roman"/>
                <w:b w:val="false"/>
                <w:i w:val="false"/>
                <w:color w:val="000000"/>
                <w:sz w:val="20"/>
              </w:rPr>
              <w:t>№ 9 бұйрығына</w:t>
            </w:r>
            <w:r>
              <w:br/>
            </w:r>
            <w:r>
              <w:rPr>
                <w:rFonts w:ascii="Times New Roman"/>
                <w:b w:val="false"/>
                <w:i w:val="false"/>
                <w:color w:val="000000"/>
                <w:sz w:val="20"/>
              </w:rPr>
              <w:t>4-қосымша</w:t>
            </w:r>
          </w:p>
        </w:tc>
      </w:tr>
    </w:tbl>
    <w:bookmarkStart w:name="z14" w:id="64"/>
    <w:p>
      <w:pPr>
        <w:spacing w:after="0"/>
        <w:ind w:left="0"/>
        <w:jc w:val="left"/>
      </w:pPr>
      <w:r>
        <w:rPr>
          <w:rFonts w:ascii="Times New Roman"/>
          <w:b/>
          <w:i w:val="false"/>
          <w:color w:val="000000"/>
        </w:rPr>
        <w:t xml:space="preserve"> "Сауда базарлары туралы есеп" (индексі 12-сауда, кезеңділігі жылдық) жалпымемлекеттік статистикалық байқаудың статистикалық нысанын толтыру жөніндегі нұсқаулық</w:t>
      </w:r>
    </w:p>
    <w:bookmarkEnd w:id="64"/>
    <w:bookmarkStart w:name="z78" w:id="65"/>
    <w:p>
      <w:pPr>
        <w:spacing w:after="0"/>
        <w:ind w:left="0"/>
        <w:jc w:val="both"/>
      </w:pPr>
      <w:r>
        <w:rPr>
          <w:rFonts w:ascii="Times New Roman"/>
          <w:b w:val="false"/>
          <w:i w:val="false"/>
          <w:color w:val="000000"/>
          <w:sz w:val="28"/>
        </w:rPr>
        <w:t xml:space="preserve">
      1. Осы "Сауда базарлары туралы есеп" (индексі 12-сауда,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Заңының (бұдан әрі – Заң) </w:t>
      </w:r>
      <w:r>
        <w:rPr>
          <w:rFonts w:ascii="Times New Roman"/>
          <w:b w:val="false"/>
          <w:i w:val="false"/>
          <w:color w:val="000000"/>
          <w:sz w:val="28"/>
        </w:rPr>
        <w:t>12-бабының</w:t>
      </w:r>
      <w:r>
        <w:rPr>
          <w:rFonts w:ascii="Times New Roman"/>
          <w:b w:val="false"/>
          <w:i w:val="false"/>
          <w:color w:val="000000"/>
          <w:sz w:val="28"/>
        </w:rPr>
        <w:t xml:space="preserve"> 8) тармақшасына сәйкес әзірленді және "Сауда базарлары туралы есеп" (индексі 12-сауда, кезеңділігі жылдық) жалпымемлекеттік статистикалық байқаудың статистикалық нысанын (бұдан әрі – статистикалық нысан) толтыруды нақтылайды.</w:t>
      </w:r>
    </w:p>
    <w:bookmarkEnd w:id="65"/>
    <w:bookmarkStart w:name="z79" w:id="66"/>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анықтамалар пайдаланылады:</w:t>
      </w:r>
    </w:p>
    <w:bookmarkEnd w:id="66"/>
    <w:bookmarkStart w:name="z80" w:id="67"/>
    <w:p>
      <w:pPr>
        <w:spacing w:after="0"/>
        <w:ind w:left="0"/>
        <w:jc w:val="both"/>
      </w:pPr>
      <w:r>
        <w:rPr>
          <w:rFonts w:ascii="Times New Roman"/>
          <w:b w:val="false"/>
          <w:i w:val="false"/>
          <w:color w:val="000000"/>
          <w:sz w:val="28"/>
        </w:rPr>
        <w:t>
      1) әмбебап сауда базары сауда орындары әртүрлі топтағы тауарларды сатуды жүзеге асыруға арналған сауда базары болып табылады;</w:t>
      </w:r>
    </w:p>
    <w:bookmarkEnd w:id="67"/>
    <w:bookmarkStart w:name="z81" w:id="68"/>
    <w:p>
      <w:pPr>
        <w:spacing w:after="0"/>
        <w:ind w:left="0"/>
        <w:jc w:val="both"/>
      </w:pPr>
      <w:r>
        <w:rPr>
          <w:rFonts w:ascii="Times New Roman"/>
          <w:b w:val="false"/>
          <w:i w:val="false"/>
          <w:color w:val="000000"/>
          <w:sz w:val="28"/>
        </w:rPr>
        <w:t>
      2) дүңгiршек – бір немесе бірнеше сауда орнына есептелген, азық-түлік тауарларын сақтауға арналған сауда залы мен үй-жайлары жоқ, сауда жабдығымен жарақталған, тасымалданатын күрделi емес құрылыс;</w:t>
      </w:r>
    </w:p>
    <w:bookmarkEnd w:id="68"/>
    <w:bookmarkStart w:name="z82" w:id="69"/>
    <w:p>
      <w:pPr>
        <w:spacing w:after="0"/>
        <w:ind w:left="0"/>
        <w:jc w:val="both"/>
      </w:pPr>
      <w:r>
        <w:rPr>
          <w:rFonts w:ascii="Times New Roman"/>
          <w:b w:val="false"/>
          <w:i w:val="false"/>
          <w:color w:val="000000"/>
          <w:sz w:val="28"/>
        </w:rPr>
        <w:t>
      3) жылжымалы сөре – арнайы белгіленген орынға орналастырылатын, сауда орны болып табылатын тасымалданатын уақытша құрылыс (конструкция);</w:t>
      </w:r>
    </w:p>
    <w:bookmarkEnd w:id="69"/>
    <w:bookmarkStart w:name="z83" w:id="70"/>
    <w:p>
      <w:pPr>
        <w:spacing w:after="0"/>
        <w:ind w:left="0"/>
        <w:jc w:val="both"/>
      </w:pPr>
      <w:r>
        <w:rPr>
          <w:rFonts w:ascii="Times New Roman"/>
          <w:b w:val="false"/>
          <w:i w:val="false"/>
          <w:color w:val="000000"/>
          <w:sz w:val="28"/>
        </w:rPr>
        <w:t>
      4) коммуналдық базар – жергілікті атқарушы органдардың шешімі бойынша құрылатын, тұтынушының тiкелей өзiне жеке, тұрмыстық және отбасылық пайдалануына арналған, негізінен азық-түлік тауарларын сатып алу-сату жүзеге асырылатын сауда базары;</w:t>
      </w:r>
    </w:p>
    <w:bookmarkEnd w:id="70"/>
    <w:bookmarkStart w:name="z84" w:id="71"/>
    <w:p>
      <w:pPr>
        <w:spacing w:after="0"/>
        <w:ind w:left="0"/>
        <w:jc w:val="both"/>
      </w:pPr>
      <w:r>
        <w:rPr>
          <w:rFonts w:ascii="Times New Roman"/>
          <w:b w:val="false"/>
          <w:i w:val="false"/>
          <w:color w:val="000000"/>
          <w:sz w:val="28"/>
        </w:rPr>
        <w:t>
      5) мамандандырылған сауда базары тауарлардың жалпы санының жетпіс және одан да көп проценті бір топтағы тауарларды сатуды жүзеге асыруға арналған сауда базары болып табылады;</w:t>
      </w:r>
    </w:p>
    <w:bookmarkEnd w:id="71"/>
    <w:bookmarkStart w:name="z85" w:id="72"/>
    <w:p>
      <w:pPr>
        <w:spacing w:after="0"/>
        <w:ind w:left="0"/>
        <w:jc w:val="both"/>
      </w:pPr>
      <w:r>
        <w:rPr>
          <w:rFonts w:ascii="Times New Roman"/>
          <w:b w:val="false"/>
          <w:i w:val="false"/>
          <w:color w:val="000000"/>
          <w:sz w:val="28"/>
        </w:rPr>
        <w:t>
      6) сауда базарының меншiк иесi (иегерi) – Қазақстан Республикасының заңнамасына сәйкес әрекет ететiн, сауда қызметiн жүзеге асыру үшiн сауда орындарын беретін және басқа да қызмет түрлерiн көрсететін, базардың мүлкiн иеленетін, пайдаланатын, оның ішінде меншік құқығында пайдаланатын дара кәсіпкер және (немесе) заңды тұлға;</w:t>
      </w:r>
    </w:p>
    <w:bookmarkEnd w:id="72"/>
    <w:bookmarkStart w:name="z86" w:id="73"/>
    <w:p>
      <w:pPr>
        <w:spacing w:after="0"/>
        <w:ind w:left="0"/>
        <w:jc w:val="both"/>
      </w:pPr>
      <w:r>
        <w:rPr>
          <w:rFonts w:ascii="Times New Roman"/>
          <w:b w:val="false"/>
          <w:i w:val="false"/>
          <w:color w:val="000000"/>
          <w:sz w:val="28"/>
        </w:rPr>
        <w:t>
      7) сауда базары – аумақта шаруашылық қызмет көрсету, басқару және күзет функциялары орталықтандырылған, тұрақты негізде жұмыс істейтін және өз аумағының шекарасы шегінде автокөлік құралдарын қоюға арналған алаңмен қамтамасыз етілген, сондай-ақ санитариялық-эпидемиологиялық талаптарға, өрт қауіпсіздігі, сәулет-құрылыс талаптарына және Қазақстан Республикасының заңнамасына сәйкес өзге де талаптарға сәйкес келетін сауда қызметіне арналған оқшау мүліктік кешен;</w:t>
      </w:r>
    </w:p>
    <w:bookmarkEnd w:id="73"/>
    <w:bookmarkStart w:name="z87" w:id="74"/>
    <w:p>
      <w:pPr>
        <w:spacing w:after="0"/>
        <w:ind w:left="0"/>
        <w:jc w:val="both"/>
      </w:pPr>
      <w:r>
        <w:rPr>
          <w:rFonts w:ascii="Times New Roman"/>
          <w:b w:val="false"/>
          <w:i w:val="false"/>
          <w:color w:val="000000"/>
          <w:sz w:val="28"/>
        </w:rPr>
        <w:t>
      8) сауда орны – тауарлар сату кезінде тауарларды қоюға, көрсетуге, сатып алушыларға қызмет көрсетуге және сатып алушылармен ақшалай есеп айырысуға арналған және сол үшін пайдаланылатын құрал-жабдықпен жарақтандырылған орын;</w:t>
      </w:r>
    </w:p>
    <w:bookmarkEnd w:id="74"/>
    <w:bookmarkStart w:name="z88" w:id="75"/>
    <w:p>
      <w:pPr>
        <w:spacing w:after="0"/>
        <w:ind w:left="0"/>
        <w:jc w:val="both"/>
      </w:pPr>
      <w:r>
        <w:rPr>
          <w:rFonts w:ascii="Times New Roman"/>
          <w:b w:val="false"/>
          <w:i w:val="false"/>
          <w:color w:val="000000"/>
          <w:sz w:val="28"/>
        </w:rPr>
        <w:t>
      9) шатыр (павильон) – құрастырмалы-жиналмалы конструкциялардан, бір немесе бірнеше сауда орындары үшін сауда жабдықтарымен жарақтандырылған сауда қорына арналған алаңы бар және арнайы белгіленген орынға орналастырылатын, жеңiл құрылатын құрылыс.</w:t>
      </w:r>
    </w:p>
    <w:bookmarkEnd w:id="75"/>
    <w:bookmarkStart w:name="z89" w:id="76"/>
    <w:p>
      <w:pPr>
        <w:spacing w:after="0"/>
        <w:ind w:left="0"/>
        <w:jc w:val="both"/>
      </w:pPr>
      <w:r>
        <w:rPr>
          <w:rFonts w:ascii="Times New Roman"/>
          <w:b w:val="false"/>
          <w:i w:val="false"/>
          <w:color w:val="000000"/>
          <w:sz w:val="28"/>
        </w:rPr>
        <w:t>
      3. Әрбір сауда базарына жеке статистикалық нысан толтырылады.</w:t>
      </w:r>
    </w:p>
    <w:bookmarkEnd w:id="76"/>
    <w:p>
      <w:pPr>
        <w:spacing w:after="0"/>
        <w:ind w:left="0"/>
        <w:jc w:val="both"/>
      </w:pPr>
      <w:r>
        <w:rPr>
          <w:rFonts w:ascii="Times New Roman"/>
          <w:b w:val="false"/>
          <w:i w:val="false"/>
          <w:color w:val="000000"/>
          <w:sz w:val="28"/>
        </w:rPr>
        <w:t>
      1.1-жол бойынша егер респондент екі немесе одан да көп сауда базарларының иесі болып табылса, кәсіпкерлер субъектілері есептің реттік нөмірін көрсете отырып толтырылады.</w:t>
      </w:r>
    </w:p>
    <w:p>
      <w:pPr>
        <w:spacing w:after="0"/>
        <w:ind w:left="0"/>
        <w:jc w:val="both"/>
      </w:pPr>
      <w:r>
        <w:rPr>
          <w:rFonts w:ascii="Times New Roman"/>
          <w:b w:val="false"/>
          <w:i w:val="false"/>
          <w:color w:val="000000"/>
          <w:sz w:val="28"/>
        </w:rPr>
        <w:t>
      1.3-жол бойынша сауда базарының нақты орналасқан орны (облыс, қала, аудан, елді мекен) көрсетіледі.</w:t>
      </w:r>
    </w:p>
    <w:p>
      <w:pPr>
        <w:spacing w:after="0"/>
        <w:ind w:left="0"/>
        <w:jc w:val="both"/>
      </w:pPr>
      <w:r>
        <w:rPr>
          <w:rFonts w:ascii="Times New Roman"/>
          <w:b w:val="false"/>
          <w:i w:val="false"/>
          <w:color w:val="000000"/>
          <w:sz w:val="28"/>
        </w:rPr>
        <w:t>
      5-жол бойынша сауда базарының тауарлық мамандандырылуы бойынша типі көрсетіледі: азық-түлік, азық-түлік емес (тауар түрлерінің басымдылығына байланысты).</w:t>
      </w:r>
    </w:p>
    <w:p>
      <w:pPr>
        <w:spacing w:after="0"/>
        <w:ind w:left="0"/>
        <w:jc w:val="both"/>
      </w:pPr>
      <w:r>
        <w:rPr>
          <w:rFonts w:ascii="Times New Roman"/>
          <w:b w:val="false"/>
          <w:i w:val="false"/>
          <w:color w:val="000000"/>
          <w:sz w:val="28"/>
        </w:rPr>
        <w:t>
      6-жол бойынша өткізілетін тауарға байланысты: мамандандырылған, әмбебап.</w:t>
      </w:r>
    </w:p>
    <w:p>
      <w:pPr>
        <w:spacing w:after="0"/>
        <w:ind w:left="0"/>
        <w:jc w:val="both"/>
      </w:pPr>
      <w:r>
        <w:rPr>
          <w:rFonts w:ascii="Times New Roman"/>
          <w:b w:val="false"/>
          <w:i w:val="false"/>
          <w:color w:val="000000"/>
          <w:sz w:val="28"/>
        </w:rPr>
        <w:t>
      7-жол бойынша мәмілелер көлемі бойынша: көтерме немесе бөлшек.</w:t>
      </w:r>
    </w:p>
    <w:p>
      <w:pPr>
        <w:spacing w:after="0"/>
        <w:ind w:left="0"/>
        <w:jc w:val="both"/>
      </w:pPr>
      <w:r>
        <w:rPr>
          <w:rFonts w:ascii="Times New Roman"/>
          <w:b w:val="false"/>
          <w:i w:val="false"/>
          <w:color w:val="000000"/>
          <w:sz w:val="28"/>
        </w:rPr>
        <w:t>
      8-жол бойынша барлық сауда орындары олардың базардың нарықтық саудасымен айналысуға немесе өзге сауда ұйымдарына жалға берілгеніне қарамастан есепке алынады. Сауда базарларындағы сауда орындарының жалпы санына барлық тұрақты орнатылған үстелдері (сөрелері) бар қосымша (уақытша) сауда орындарының саны кіреді.</w:t>
      </w:r>
    </w:p>
    <w:p>
      <w:pPr>
        <w:spacing w:after="0"/>
        <w:ind w:left="0"/>
        <w:jc w:val="both"/>
      </w:pPr>
      <w:r>
        <w:rPr>
          <w:rFonts w:ascii="Times New Roman"/>
          <w:b w:val="false"/>
          <w:i w:val="false"/>
          <w:color w:val="000000"/>
          <w:sz w:val="28"/>
        </w:rPr>
        <w:t>
      9-жол бойынша сауда базарының аумағында орналасқан құрылысқа арналған алаңдарды қоса, сауда базарына арнайы берілген барлық алаң көрсетіледі. Бұл ретте жәрмеңкелерді өткізу кезеңінде сауда жасауға қосымша берілген алаңдар есепке алынбайды.</w:t>
      </w:r>
    </w:p>
    <w:p>
      <w:pPr>
        <w:spacing w:after="0"/>
        <w:ind w:left="0"/>
        <w:jc w:val="both"/>
      </w:pPr>
      <w:r>
        <w:rPr>
          <w:rFonts w:ascii="Times New Roman"/>
          <w:b w:val="false"/>
          <w:i w:val="false"/>
          <w:color w:val="000000"/>
          <w:sz w:val="28"/>
        </w:rPr>
        <w:t>
      10-жол бойынша сауда базарының өзінің аумағында немесе одан тысқары орналасқандығына қарамастан, сауда базарларына қызмет көрсететін, ветеринарлық-санитарлық сараптау зертханаларының саны есепке алынады. Есепке жөндеу жұмыстары жүргізіліп жатқан немесе өзге де себептермен уақытша жабық (санитарлық өңдеу) барлық жұмыс істейтін ветеринарлық-санитарлық сараптау зертханалары кіреді.</w:t>
      </w:r>
    </w:p>
    <w:p>
      <w:pPr>
        <w:spacing w:after="0"/>
        <w:ind w:left="0"/>
        <w:jc w:val="both"/>
      </w:pPr>
      <w:r>
        <w:rPr>
          <w:rFonts w:ascii="Times New Roman"/>
          <w:b w:val="false"/>
          <w:i w:val="false"/>
          <w:color w:val="000000"/>
          <w:sz w:val="28"/>
        </w:rPr>
        <w:t>
      11-жол бойынша тоңазытқыш камералардың саны көрсетіледі. Сауда базарының теңгеріміндегі басқа ұйымдардан жалға алынған (орнатылған жабдықтар ғана) тоңазытқыш жабдығы да өзінікі ретінде есепке алынады. Жабдықтардың істен шығуы салдарынан үш айдан көп жөндеуде тұрған, сондай-ақ сауда базары қызметкерлерінің қажеттіліктері үшін сатып алынған тоңазытқыштар есепке алынбайды.</w:t>
      </w:r>
    </w:p>
    <w:p>
      <w:pPr>
        <w:spacing w:after="0"/>
        <w:ind w:left="0"/>
        <w:jc w:val="both"/>
      </w:pPr>
      <w:r>
        <w:rPr>
          <w:rFonts w:ascii="Times New Roman"/>
          <w:b w:val="false"/>
          <w:i w:val="false"/>
          <w:color w:val="000000"/>
          <w:sz w:val="28"/>
        </w:rPr>
        <w:t>
      12-14 жолдар бойынша базарлардың алаңында орналасқан дүңгіршектер, шатырлар (павильондар), контейнерлер саны көрсетіледі. Контейнер-жүкті тасымалдауға арналған бірнеше рет қолданудың әмбебап көлік жабдығы.</w:t>
      </w:r>
    </w:p>
    <w:p>
      <w:pPr>
        <w:spacing w:after="0"/>
        <w:ind w:left="0"/>
        <w:jc w:val="both"/>
      </w:pPr>
      <w:r>
        <w:rPr>
          <w:rFonts w:ascii="Times New Roman"/>
          <w:b w:val="false"/>
          <w:i w:val="false"/>
          <w:color w:val="000000"/>
          <w:sz w:val="28"/>
        </w:rPr>
        <w:t>
      15-жол бойынша сөрелердің (бағандардың) қума метрдегі ұзындығы көрсетіледі.</w:t>
      </w:r>
    </w:p>
    <w:bookmarkStart w:name="z90" w:id="77"/>
    <w:p>
      <w:pPr>
        <w:spacing w:after="0"/>
        <w:ind w:left="0"/>
        <w:jc w:val="both"/>
      </w:pPr>
      <w:r>
        <w:rPr>
          <w:rFonts w:ascii="Times New Roman"/>
          <w:b w:val="false"/>
          <w:i w:val="false"/>
          <w:color w:val="000000"/>
          <w:sz w:val="28"/>
        </w:rPr>
        <w:t xml:space="preserve">
      4.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77"/>
    <w:bookmarkStart w:name="z91" w:id="78"/>
    <w:p>
      <w:pPr>
        <w:spacing w:after="0"/>
        <w:ind w:left="0"/>
        <w:jc w:val="both"/>
      </w:pPr>
      <w:r>
        <w:rPr>
          <w:rFonts w:ascii="Times New Roman"/>
          <w:b w:val="false"/>
          <w:i w:val="false"/>
          <w:color w:val="000000"/>
          <w:sz w:val="28"/>
        </w:rPr>
        <w:t>
      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78"/>
    <w:bookmarkStart w:name="z92" w:id="79"/>
    <w:p>
      <w:pPr>
        <w:spacing w:after="0"/>
        <w:ind w:left="0"/>
        <w:jc w:val="both"/>
      </w:pPr>
      <w:r>
        <w:rPr>
          <w:rFonts w:ascii="Times New Roman"/>
          <w:b w:val="false"/>
          <w:i w:val="false"/>
          <w:color w:val="000000"/>
          <w:sz w:val="28"/>
        </w:rPr>
        <w:t>
      6. Арифметикалық-логикалық бақылау:</w:t>
      </w:r>
    </w:p>
    <w:bookmarkEnd w:id="79"/>
    <w:p>
      <w:pPr>
        <w:spacing w:after="0"/>
        <w:ind w:left="0"/>
        <w:jc w:val="both"/>
      </w:pPr>
      <w:r>
        <w:rPr>
          <w:rFonts w:ascii="Times New Roman"/>
          <w:b w:val="false"/>
          <w:i w:val="false"/>
          <w:color w:val="000000"/>
          <w:sz w:val="28"/>
        </w:rPr>
        <w:t>
      Егер 5-жол бойынша бір жол белгіленсе, онда 6-жол "мамандандырылған базар" бойынша ≠0;</w:t>
      </w:r>
    </w:p>
    <w:p>
      <w:pPr>
        <w:spacing w:after="0"/>
        <w:ind w:left="0"/>
        <w:jc w:val="both"/>
      </w:pPr>
      <w:r>
        <w:rPr>
          <w:rFonts w:ascii="Times New Roman"/>
          <w:b w:val="false"/>
          <w:i w:val="false"/>
          <w:color w:val="000000"/>
          <w:sz w:val="28"/>
        </w:rPr>
        <w:t>
      Егер 6-жол бойынша "әмбебап базары" ≠ 0 деп белгіленсе, онда 5-жол бойынша жауаптардың бірде біреуі белгіленбейді.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9 қарашадағы</w:t>
            </w:r>
            <w:r>
              <w:br/>
            </w:r>
            <w:r>
              <w:rPr>
                <w:rFonts w:ascii="Times New Roman"/>
                <w:b w:val="false"/>
                <w:i w:val="false"/>
                <w:color w:val="000000"/>
                <w:sz w:val="20"/>
              </w:rPr>
              <w:t>№ 28 бұйрығына</w:t>
            </w:r>
            <w:r>
              <w:br/>
            </w:r>
            <w:r>
              <w:rPr>
                <w:rFonts w:ascii="Times New Roman"/>
                <w:b w:val="false"/>
                <w:i w:val="false"/>
                <w:color w:val="000000"/>
                <w:sz w:val="20"/>
              </w:rPr>
              <w:t>4-қосымша</w:t>
            </w:r>
          </w:p>
        </w:tc>
      </w:tr>
    </w:tbl>
    <w:tbl>
      <w:tblPr>
        <w:tblW w:w="0" w:type="auto"/>
        <w:tblCellSpacing w:w="0" w:type="auto"/>
        <w:tblBorders>
          <w:top w:val="none"/>
          <w:left w:val="none"/>
          <w:bottom w:val="none"/>
          <w:right w:val="none"/>
          <w:insideH w:val="none"/>
          <w:insideV w:val="none"/>
        </w:tblBorders>
      </w:tblPr>
      <w:tblGrid>
        <w:gridCol w:w="8018"/>
        <w:gridCol w:w="595"/>
        <w:gridCol w:w="3687"/>
      </w:tblGrid>
      <w:tr>
        <w:trPr>
          <w:trHeight w:val="30" w:hRule="atLeast"/>
        </w:trPr>
        <w:tc>
          <w:tcPr>
            <w:tcW w:w="8018"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0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6068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3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 Статистика комитеті төрағасының 2020 жылғы "24" қаңтардағы</w:t>
            </w:r>
            <w:r>
              <w:rPr>
                <w:rFonts w:ascii="Times New Roman"/>
                <w:b w:val="false"/>
                <w:i w:val="false"/>
                <w:color w:val="000000"/>
                <w:sz w:val="20"/>
              </w:rPr>
              <w:t xml:space="preserve"> </w:t>
            </w:r>
            <w:r>
              <w:rPr>
                <w:rFonts w:ascii="Times New Roman"/>
                <w:b/>
                <w:i w:val="false"/>
                <w:color w:val="000000"/>
                <w:sz w:val="20"/>
              </w:rPr>
              <w:t>№ 9 бұйрығына 5-қосымша</w:t>
            </w:r>
          </w:p>
        </w:tc>
      </w:tr>
      <w:tr>
        <w:trPr>
          <w:trHeight w:val="30" w:hRule="atLeast"/>
        </w:trPr>
        <w:tc>
          <w:tcPr>
            <w:tcW w:w="0" w:type="auto"/>
            <w:vMerge/>
            <w:tcBorders>
              <w:top w:val="nil"/>
            </w:tcBorders>
          </w:tcPr>
          <w:p/>
        </w:tc>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3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 Председателя Комитета по статистике Министерства национальной экономики Республики Казахстан от "24" января 2020 года № 9</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 мен көрсетілетін қызметтерді өткізу туралы есеп</w:t>
            </w:r>
          </w:p>
          <w:p>
            <w:pPr>
              <w:spacing w:after="20"/>
              <w:ind w:left="20"/>
              <w:jc w:val="both"/>
            </w:pPr>
            <w:r>
              <w:rPr>
                <w:rFonts w:ascii="Times New Roman"/>
                <w:b w:val="false"/>
                <w:i w:val="false"/>
                <w:color w:val="000000"/>
                <w:sz w:val="20"/>
              </w:rPr>
              <w:t>
Отчет о реализации товаров и услуг</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37"/>
        <w:gridCol w:w="1"/>
        <w:gridCol w:w="362"/>
        <w:gridCol w:w="112"/>
        <w:gridCol w:w="3419"/>
        <w:gridCol w:w="192"/>
        <w:gridCol w:w="7731"/>
        <w:gridCol w:w="146"/>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Индексі</w:t>
            </w:r>
          </w:p>
          <w:p>
            <w:pPr>
              <w:spacing w:after="20"/>
              <w:ind w:left="20"/>
              <w:jc w:val="both"/>
            </w:pPr>
            <w:r>
              <w:rPr>
                <w:rFonts w:ascii="Times New Roman"/>
                <w:b w:val="false"/>
                <w:i w:val="false"/>
                <w:color w:val="000000"/>
                <w:sz w:val="20"/>
              </w:rPr>
              <w:t>
Индекс</w:t>
            </w:r>
          </w:p>
        </w:tc>
        <w:tc>
          <w:tcPr>
            <w:tcW w:w="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2-сауда</w:t>
            </w:r>
          </w:p>
          <w:p>
            <w:pPr>
              <w:spacing w:after="20"/>
              <w:ind w:left="20"/>
              <w:jc w:val="both"/>
            </w:pPr>
            <w:r>
              <w:rPr>
                <w:rFonts w:ascii="Times New Roman"/>
                <w:b w:val="false"/>
                <w:i w:val="false"/>
                <w:color w:val="000000"/>
                <w:sz w:val="20"/>
              </w:rPr>
              <w:t>
2-торговля</w:t>
            </w:r>
          </w:p>
        </w:tc>
        <w:tc>
          <w:tcPr>
            <w:tcW w:w="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34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526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52600" cy="1511300"/>
                          </a:xfrm>
                          <a:prstGeom prst="rect">
                            <a:avLst/>
                          </a:prstGeom>
                        </pic:spPr>
                      </pic:pic>
                    </a:graphicData>
                  </a:graphic>
                </wp:inline>
              </w:drawing>
            </w:r>
          </w:p>
          <w:p>
            <w:pPr>
              <w:spacing w:after="20"/>
              <w:ind w:left="20"/>
              <w:jc w:val="both"/>
            </w:pPr>
          </w:p>
          <w:p>
            <w:pPr>
              <w:spacing w:after="20"/>
              <w:ind w:left="20"/>
              <w:jc w:val="both"/>
            </w:pPr>
          </w:p>
        </w:tc>
        <w:tc>
          <w:tcPr>
            <w:tcW w:w="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7731"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242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124200" cy="1562100"/>
                          </a:xfrm>
                          <a:prstGeom prst="rect">
                            <a:avLst/>
                          </a:prstGeom>
                        </pic:spPr>
                      </pic:pic>
                    </a:graphicData>
                  </a:graphic>
                </wp:inline>
              </w:drawing>
            </w:r>
          </w:p>
          <w:p>
            <w:pPr>
              <w:spacing w:after="20"/>
              <w:ind w:left="20"/>
              <w:jc w:val="both"/>
            </w:pPr>
          </w:p>
          <w:p>
            <w:pPr>
              <w:spacing w:after="20"/>
              <w:ind w:left="20"/>
              <w:jc w:val="both"/>
            </w:pPr>
          </w:p>
        </w:tc>
        <w:tc>
          <w:tcPr>
            <w:tcW w:w="14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қызметінің негізгі түрлері Экономикалық қызмет түрлерінің жалпы жіктеуішінің кодына сәйкес 45 – автомобильдер мен мотоциклдерді көтерме және бөлшек саудада сату және оларды жөндеу; 46 (46.1 кодынан басқа ) – автомобильдер мен мотоциклдер саудасынан басқа, көтерме саудада сату; 47 – автомобильдер мен мотоциклдерді сатудан басқа, бөлшек сауда; 56 – тамақ өнімдерімен және сусындармен қамтамасыз ету бойынша қызмет көрсету, бөлшек сауда кодына жататын заңды тұлғалар және (немесе) олардың қызметкерлерінің саны 100-ден жоғары құрылымдық және оқшауланған бөлімшелері, сондай-ақ қызметкерлерінің саны 100 адамға дейін іріктемеге түскен заңды тұлғалар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которых относится к кодам Общего классификатора видов экономической деятельности 45 – оптовая и розничная торговля автомобилями и мотоциклами и их ремонт; 46 (кроме кода 46.1) – оптовая торговля, за исключением торговли автомобилями и мотоциклами; 47 – розничная торговля, кроме торговли автомобилями и мотоциклами; 56 - предоставление услуг по обеспечению питанием и напитками</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3-күнге (қоса алғанда) дейін</w:t>
            </w:r>
          </w:p>
          <w:p>
            <w:pPr>
              <w:spacing w:after="20"/>
              <w:ind w:left="20"/>
              <w:jc w:val="both"/>
            </w:pPr>
            <w:r>
              <w:rPr>
                <w:rFonts w:ascii="Times New Roman"/>
                <w:b w:val="false"/>
                <w:i w:val="false"/>
                <w:color w:val="000000"/>
                <w:sz w:val="20"/>
              </w:rPr>
              <w:t>
Срок предоставления – до 3 числа (включительно) после отчетного периода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75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3754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 нақты өткізу орнын көрсетіңіз (кəсіпорынның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реализации товаров (независимо от места регистрации предприятия) - область, город, район, населенный пункт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14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1148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00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0005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айға тауарларды, көрсетілетін қызметтерді өткізу көлемін және тауар қорларын көрсетіңіз, мың теңге</w:t>
            </w:r>
          </w:p>
          <w:p>
            <w:pPr>
              <w:spacing w:after="20"/>
              <w:ind w:left="20"/>
              <w:jc w:val="both"/>
            </w:pPr>
            <w:r>
              <w:rPr>
                <w:rFonts w:ascii="Times New Roman"/>
                <w:b w:val="false"/>
                <w:i w:val="false"/>
                <w:color w:val="000000"/>
                <w:sz w:val="20"/>
              </w:rPr>
              <w:t>
Укажите объем реализации товаров, услуг и товарных запасов за отчетный месяц, в тысячах тенге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2292"/>
        <w:gridCol w:w="778"/>
        <w:gridCol w:w="994"/>
        <w:gridCol w:w="6321"/>
        <w:gridCol w:w="779"/>
      </w:tblGrid>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w:t>
            </w:r>
          </w:p>
          <w:p>
            <w:pPr>
              <w:spacing w:after="20"/>
              <w:ind w:left="20"/>
              <w:jc w:val="both"/>
            </w:pPr>
          </w:p>
          <w:p>
            <w:pPr>
              <w:spacing w:after="20"/>
              <w:ind w:left="20"/>
              <w:jc w:val="both"/>
            </w:pPr>
            <w:r>
              <w:rPr>
                <w:rFonts w:ascii="Times New Roman"/>
                <w:b/>
                <w:i w:val="false"/>
                <w:color w:val="000000"/>
                <w:sz w:val="20"/>
              </w:rPr>
              <w:t>
Наименование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азық-түлік тауарлары</w:t>
            </w:r>
          </w:p>
          <w:p>
            <w:pPr>
              <w:spacing w:after="20"/>
              <w:ind w:left="20"/>
              <w:jc w:val="both"/>
            </w:pPr>
          </w:p>
          <w:p>
            <w:pPr>
              <w:spacing w:after="20"/>
              <w:ind w:left="20"/>
              <w:jc w:val="both"/>
            </w:pPr>
            <w:r>
              <w:rPr>
                <w:rFonts w:ascii="Times New Roman"/>
                <w:b/>
                <w:i w:val="false"/>
                <w:color w:val="000000"/>
                <w:sz w:val="20"/>
              </w:rPr>
              <w:t>
Из них продовольственные товары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Өткізудің жалпы көлемінің өсу немесе төмендеуінің себептері (үлгісі 1, 2, 3...10)</w:t>
            </w:r>
          </w:p>
          <w:p>
            <w:pPr>
              <w:spacing w:after="20"/>
              <w:ind w:left="20"/>
              <w:jc w:val="both"/>
            </w:pPr>
          </w:p>
          <w:p>
            <w:pPr>
              <w:spacing w:after="20"/>
              <w:ind w:left="20"/>
              <w:jc w:val="both"/>
            </w:pPr>
            <w:r>
              <w:rPr>
                <w:rFonts w:ascii="Times New Roman"/>
                <w:b/>
                <w:i w:val="false"/>
                <w:color w:val="000000"/>
                <w:sz w:val="20"/>
              </w:rPr>
              <w:t>
Причины роста или снижения общего объема реализации (пример 1, 2, 3...10)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айға</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к предыдущему месяцу</w:t>
            </w:r>
            <w:r>
              <w:rPr>
                <w:rFonts w:ascii="Times New Roman"/>
                <w:b/>
                <w:i w:val="false"/>
                <w:color w:val="000000"/>
                <w:vertAlign w:val="superscript"/>
              </w:rPr>
              <w:t>1</w:t>
            </w:r>
            <w:r>
              <w:rPr>
                <w:rFonts w:ascii="Times New Roman"/>
                <w:b/>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жылдың тиісті айына</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к соответствующему месяцу прошлого года</w:t>
            </w:r>
            <w:r>
              <w:rPr>
                <w:rFonts w:ascii="Times New Roman"/>
                <w:b/>
                <w:i w:val="false"/>
                <w:color w:val="000000"/>
                <w:vertAlign w:val="superscript"/>
              </w:rPr>
              <w:t>1</w:t>
            </w:r>
            <w:r>
              <w:rPr>
                <w:rFonts w:ascii="Times New Roman"/>
                <w:b/>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 сауда көлемі</w:t>
            </w:r>
          </w:p>
          <w:p>
            <w:pPr>
              <w:spacing w:after="20"/>
              <w:ind w:left="20"/>
              <w:jc w:val="both"/>
            </w:pPr>
            <w:r>
              <w:rPr>
                <w:rFonts w:ascii="Times New Roman"/>
                <w:b w:val="false"/>
                <w:i w:val="false"/>
                <w:color w:val="000000"/>
                <w:sz w:val="20"/>
              </w:rPr>
              <w:t xml:space="preserve">
Объем оптовой торговли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Бөлшек сауда көлемі</w:t>
            </w:r>
          </w:p>
          <w:p>
            <w:pPr>
              <w:spacing w:after="20"/>
              <w:ind w:left="20"/>
              <w:jc w:val="both"/>
            </w:pPr>
            <w:r>
              <w:rPr>
                <w:rFonts w:ascii="Times New Roman"/>
                <w:b w:val="false"/>
                <w:i w:val="false"/>
                <w:color w:val="000000"/>
                <w:sz w:val="20"/>
              </w:rPr>
              <w:t xml:space="preserve">
Объем розничной торговли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соңына тауар қорлары</w:t>
            </w:r>
          </w:p>
          <w:p>
            <w:pPr>
              <w:spacing w:after="20"/>
              <w:ind w:left="20"/>
              <w:jc w:val="both"/>
            </w:pPr>
            <w:r>
              <w:rPr>
                <w:rFonts w:ascii="Times New Roman"/>
                <w:b w:val="false"/>
                <w:i w:val="false"/>
                <w:color w:val="000000"/>
                <w:sz w:val="20"/>
              </w:rPr>
              <w:t xml:space="preserve">
Товарные запасы на конец отчетного месяца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Автомобильдерге жөндеу және техникалық қызмет көрсету бойынша қызмет көрсетудің көлемі</w:t>
            </w:r>
          </w:p>
          <w:p>
            <w:pPr>
              <w:spacing w:after="20"/>
              <w:ind w:left="20"/>
              <w:jc w:val="both"/>
            </w:pPr>
            <w:r>
              <w:rPr>
                <w:rFonts w:ascii="Times New Roman"/>
                <w:b w:val="false"/>
                <w:i w:val="false"/>
                <w:color w:val="000000"/>
                <w:sz w:val="20"/>
              </w:rPr>
              <w:t>
Объем предоставления услуг по техническому обслуживанию и ремонту автомобилей</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Тамақ өнімдерімен және сусындармен қамтамасыз ету бойынша қызмет </w:t>
            </w:r>
            <w:r>
              <w:rPr>
                <w:rFonts w:ascii="Times New Roman"/>
                <w:b/>
                <w:i w:val="false"/>
                <w:color w:val="000000"/>
                <w:sz w:val="20"/>
              </w:rPr>
              <w:t>көрсетудің көлемі</w:t>
            </w:r>
          </w:p>
          <w:p>
            <w:pPr>
              <w:spacing w:after="20"/>
              <w:ind w:left="20"/>
              <w:jc w:val="both"/>
            </w:pPr>
            <w:r>
              <w:rPr>
                <w:rFonts w:ascii="Times New Roman"/>
                <w:b w:val="false"/>
                <w:i w:val="false"/>
                <w:color w:val="000000"/>
                <w:sz w:val="20"/>
              </w:rPr>
              <w:t>
Объем предоставления услуг по обеспечению питанием и напитками</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3, 4-баған бойынша өткізудің жалпы көлемі өзгеруінің негізгі себептерін көтерме, бөлшек сауда өткізу көлемінің төмендеуі мен өсуі негізгі себептерінің анықтамалығына сәйкес көрсету қажет (бір жауапқа ғана жол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по графе 3,4 необходимо указать основные причины изменения общего объема реализации в соответствии со Справочником основных причин роста или снижения объема реализации оптовой, розничной торговли (допускается только один ответ)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Өткізудің жалпы көлемі өзгеруінің негізгі себептерін көтерме, бөлшек сауда өткізу көлемінің төмендеуі мен өсуі негізгі себептерінің анықтамалығы</w:t>
            </w:r>
          </w:p>
          <w:p>
            <w:pPr>
              <w:spacing w:after="20"/>
              <w:ind w:left="20"/>
              <w:jc w:val="both"/>
            </w:pPr>
            <w:r>
              <w:rPr>
                <w:rFonts w:ascii="Times New Roman"/>
                <w:b w:val="false"/>
                <w:i w:val="false"/>
                <w:color w:val="000000"/>
                <w:sz w:val="20"/>
              </w:rPr>
              <w:t>
Справочник основых причин роста или снижения объема реализации оптовой, розничной торговли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Жекелеген тауарлар түрлеріне сұраныстың өсуі (төмендеуі)</w:t>
            </w:r>
          </w:p>
          <w:p>
            <w:pPr>
              <w:spacing w:after="20"/>
              <w:ind w:left="20"/>
              <w:jc w:val="both"/>
            </w:pPr>
            <w:r>
              <w:rPr>
                <w:rFonts w:ascii="Times New Roman"/>
                <w:b w:val="false"/>
                <w:i w:val="false"/>
                <w:color w:val="000000"/>
                <w:sz w:val="20"/>
              </w:rPr>
              <w:t>
Рост (снижение) спроса на отдельные товарные позиции;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Қаражат айналымының болмауы</w:t>
            </w:r>
          </w:p>
          <w:p>
            <w:pPr>
              <w:spacing w:after="20"/>
              <w:ind w:left="20"/>
              <w:jc w:val="both"/>
            </w:pPr>
            <w:r>
              <w:rPr>
                <w:rFonts w:ascii="Times New Roman"/>
                <w:b w:val="false"/>
                <w:i w:val="false"/>
                <w:color w:val="000000"/>
                <w:sz w:val="20"/>
              </w:rPr>
              <w:t>
Отсутствие оборотных средств;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Халықтың жалпы сатып алу мүмкіндіктерінің өсуі (төмендеуі)</w:t>
            </w:r>
          </w:p>
          <w:p>
            <w:pPr>
              <w:spacing w:after="20"/>
              <w:ind w:left="20"/>
              <w:jc w:val="both"/>
            </w:pPr>
            <w:r>
              <w:rPr>
                <w:rFonts w:ascii="Times New Roman"/>
                <w:b w:val="false"/>
                <w:i w:val="false"/>
                <w:color w:val="000000"/>
                <w:sz w:val="20"/>
              </w:rPr>
              <w:t>
Рост (снижение) общей покупательской способности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Тауарларды жеткізудегі бағаның өсуі (төмендеуі)</w:t>
            </w:r>
          </w:p>
          <w:p>
            <w:pPr>
              <w:spacing w:after="20"/>
              <w:ind w:left="20"/>
              <w:jc w:val="both"/>
            </w:pPr>
            <w:r>
              <w:rPr>
                <w:rFonts w:ascii="Times New Roman"/>
                <w:b w:val="false"/>
                <w:i w:val="false"/>
                <w:color w:val="000000"/>
                <w:sz w:val="20"/>
              </w:rPr>
              <w:t>
Рост (снижение) цен у поставщиков товаров;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Сауда объектілерінің (кәсіпорындардың) ашылуы (жабылуы)</w:t>
            </w:r>
          </w:p>
          <w:p>
            <w:pPr>
              <w:spacing w:after="20"/>
              <w:ind w:left="20"/>
              <w:jc w:val="both"/>
            </w:pPr>
            <w:r>
              <w:rPr>
                <w:rFonts w:ascii="Times New Roman"/>
                <w:b w:val="false"/>
                <w:i w:val="false"/>
                <w:color w:val="000000"/>
                <w:sz w:val="20"/>
              </w:rPr>
              <w:t>
Открытие (закрытие) торговых объектов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Келісім-шарт жасау (болмауы)</w:t>
            </w:r>
          </w:p>
          <w:p>
            <w:pPr>
              <w:spacing w:after="20"/>
              <w:ind w:left="20"/>
              <w:jc w:val="both"/>
            </w:pPr>
            <w:r>
              <w:rPr>
                <w:rFonts w:ascii="Times New Roman"/>
                <w:b w:val="false"/>
                <w:i w:val="false"/>
                <w:color w:val="000000"/>
                <w:sz w:val="20"/>
              </w:rPr>
              <w:t>
Заключение (отсутствие) договоров;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Сатып алушыларды тарту үшін әр түрлі жеңілдіктер ұйымдастыру</w:t>
            </w:r>
          </w:p>
          <w:p>
            <w:pPr>
              <w:spacing w:after="20"/>
              <w:ind w:left="20"/>
              <w:jc w:val="both"/>
            </w:pPr>
            <w:r>
              <w:rPr>
                <w:rFonts w:ascii="Times New Roman"/>
                <w:b w:val="false"/>
                <w:i w:val="false"/>
                <w:color w:val="000000"/>
                <w:sz w:val="20"/>
              </w:rPr>
              <w:t>
Проведение различных акций по привлечению клиентов;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Бәсекелестіктің жоғарылауы</w:t>
            </w:r>
          </w:p>
          <w:p>
            <w:pPr>
              <w:spacing w:after="20"/>
              <w:ind w:left="20"/>
              <w:jc w:val="both"/>
            </w:pPr>
            <w:r>
              <w:rPr>
                <w:rFonts w:ascii="Times New Roman"/>
                <w:b w:val="false"/>
                <w:i w:val="false"/>
                <w:color w:val="000000"/>
                <w:sz w:val="20"/>
              </w:rPr>
              <w:t>
Возросшая конкуренция;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Маусымдылықтың құбылысына әсер етушілік (мереке күндері мен басқа да құбылыстар)</w:t>
            </w:r>
          </w:p>
          <w:p>
            <w:pPr>
              <w:spacing w:after="20"/>
              <w:ind w:left="20"/>
              <w:jc w:val="both"/>
            </w:pPr>
            <w:r>
              <w:rPr>
                <w:rFonts w:ascii="Times New Roman"/>
                <w:b w:val="false"/>
                <w:i w:val="false"/>
                <w:color w:val="000000"/>
                <w:sz w:val="20"/>
              </w:rPr>
              <w:t>
Влияние явления сезонности (праздничные дни и другие явления);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Өзге де</w:t>
            </w:r>
          </w:p>
          <w:p>
            <w:pPr>
              <w:spacing w:after="20"/>
              <w:ind w:left="20"/>
              <w:jc w:val="both"/>
            </w:pPr>
            <w:r>
              <w:rPr>
                <w:rFonts w:ascii="Times New Roman"/>
                <w:b w:val="false"/>
                <w:i w:val="false"/>
                <w:color w:val="000000"/>
                <w:sz w:val="20"/>
              </w:rPr>
              <w:t>
Прочие</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 (респонденттің)</w:t>
      </w:r>
    </w:p>
    <w:p>
      <w:pPr>
        <w:spacing w:after="0"/>
        <w:ind w:left="0"/>
        <w:jc w:val="both"/>
      </w:pPr>
      <w:r>
        <w:rPr>
          <w:rFonts w:ascii="Times New Roman"/>
          <w:b w:val="false"/>
          <w:i w:val="false"/>
          <w:color w:val="000000"/>
          <w:sz w:val="28"/>
        </w:rPr>
        <w:t>
      Наименование _______________________ Адрес (респондента)____________________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(респонденттің)</w:t>
      </w:r>
    </w:p>
    <w:p>
      <w:pPr>
        <w:spacing w:after="0"/>
        <w:ind w:left="0"/>
        <w:jc w:val="both"/>
      </w:pPr>
      <w:r>
        <w:rPr>
          <w:rFonts w:ascii="Times New Roman"/>
          <w:b w:val="false"/>
          <w:i w:val="false"/>
          <w:color w:val="000000"/>
          <w:sz w:val="28"/>
        </w:rPr>
        <w:t>
      Телефон (респондента)__________________         ________________________________</w:t>
      </w:r>
    </w:p>
    <w:p>
      <w:pPr>
        <w:spacing w:after="0"/>
        <w:ind w:left="0"/>
        <w:jc w:val="both"/>
      </w:pPr>
      <w:r>
        <w:rPr>
          <w:rFonts w:ascii="Times New Roman"/>
          <w:b w:val="false"/>
          <w:i w:val="false"/>
          <w:color w:val="000000"/>
          <w:sz w:val="28"/>
        </w:rPr>
        <w:t>
                                        стационарлық ұялы                                стационарный мобильный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Исполнитель__________________________ 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 телефоны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нем</w:t>
      </w:r>
      <w:r>
        <w:rPr>
          <w:rFonts w:ascii="Times New Roman"/>
          <w:b/>
          <w:i w:val="false"/>
          <w:color w:val="000000"/>
          <w:sz w:val="28"/>
        </w:rPr>
        <w:t>есе оның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
      Главный бухгалтер или лицо,</w:t>
      </w:r>
    </w:p>
    <w:p>
      <w:pPr>
        <w:spacing w:after="0"/>
        <w:ind w:left="0"/>
        <w:jc w:val="both"/>
      </w:pPr>
      <w:r>
        <w:rPr>
          <w:rFonts w:ascii="Times New Roman"/>
          <w:b w:val="false"/>
          <w:i w:val="false"/>
          <w:color w:val="000000"/>
          <w:sz w:val="28"/>
        </w:rPr>
        <w:t>
      исполняющее его обязанности________________________________________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 xml:space="preserve">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оныңміндетін</w:t>
      </w:r>
      <w:r>
        <w:rPr>
          <w:rFonts w:ascii="Times New Roman"/>
          <w:b/>
          <w:i w:val="false"/>
          <w:color w:val="000000"/>
          <w:sz w:val="28"/>
        </w:rPr>
        <w:t xml:space="preserve">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 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 xml:space="preserve">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статистикалық деректерді ұсыну және ба</w:t>
      </w:r>
      <w:r>
        <w:rPr>
          <w:rFonts w:ascii="Times New Roman"/>
          <w:b/>
          <w:i w:val="false"/>
          <w:color w:val="000000"/>
          <w:sz w:val="28"/>
        </w:rPr>
        <w:t>стапқы статистикалық деректерді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белгіленген мерзімде ұсынбау "Әкімшілік құқық бұзушылық туралы" Қазақстан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Республикасы Кодексінің 497-ба</w:t>
      </w:r>
      <w:r>
        <w:rPr>
          <w:rFonts w:ascii="Times New Roman"/>
          <w:b/>
          <w:i w:val="false"/>
          <w:color w:val="000000"/>
          <w:sz w:val="28"/>
        </w:rPr>
        <w:t>бында көзделген әкімшілік құқық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w:t>
      </w:r>
    </w:p>
    <w:p>
      <w:pPr>
        <w:spacing w:after="0"/>
        <w:ind w:left="0"/>
        <w:jc w:val="both"/>
      </w:pPr>
      <w:r>
        <w:rPr>
          <w:rFonts w:ascii="Times New Roman"/>
          <w:b w:val="false"/>
          <w:i w:val="false"/>
          <w:color w:val="000000"/>
          <w:sz w:val="28"/>
        </w:rPr>
        <w:t>
      соответствующие органы государственной статистики в установленный срок являются</w:t>
      </w:r>
    </w:p>
    <w:p>
      <w:pPr>
        <w:spacing w:after="0"/>
        <w:ind w:left="0"/>
        <w:jc w:val="both"/>
      </w:pPr>
      <w:r>
        <w:rPr>
          <w:rFonts w:ascii="Times New Roman"/>
          <w:b w:val="false"/>
          <w:i w:val="false"/>
          <w:color w:val="000000"/>
          <w:sz w:val="28"/>
        </w:rPr>
        <w:t>
      административными правонарушениями, предусмотренными статьей 497 Кодекса</w:t>
      </w:r>
    </w:p>
    <w:p>
      <w:pPr>
        <w:spacing w:after="0"/>
        <w:ind w:left="0"/>
        <w:jc w:val="both"/>
      </w:pPr>
      <w:r>
        <w:rPr>
          <w:rFonts w:ascii="Times New Roman"/>
          <w:b w:val="false"/>
          <w:i w:val="false"/>
          <w:color w:val="000000"/>
          <w:sz w:val="28"/>
        </w:rPr>
        <w:t>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9 қарашадағы</w:t>
            </w:r>
            <w:r>
              <w:br/>
            </w:r>
            <w:r>
              <w:rPr>
                <w:rFonts w:ascii="Times New Roman"/>
                <w:b w:val="false"/>
                <w:i w:val="false"/>
                <w:color w:val="000000"/>
                <w:sz w:val="20"/>
              </w:rPr>
              <w:t>№ 28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24 қаңтардағы</w:t>
            </w:r>
            <w:r>
              <w:br/>
            </w:r>
            <w:r>
              <w:rPr>
                <w:rFonts w:ascii="Times New Roman"/>
                <w:b w:val="false"/>
                <w:i w:val="false"/>
                <w:color w:val="000000"/>
                <w:sz w:val="20"/>
              </w:rPr>
              <w:t>№ 9 бұйрығына</w:t>
            </w:r>
            <w:r>
              <w:br/>
            </w:r>
            <w:r>
              <w:rPr>
                <w:rFonts w:ascii="Times New Roman"/>
                <w:b w:val="false"/>
                <w:i w:val="false"/>
                <w:color w:val="000000"/>
                <w:sz w:val="20"/>
              </w:rPr>
              <w:t>6-қосымша</w:t>
            </w:r>
          </w:p>
        </w:tc>
      </w:tr>
    </w:tbl>
    <w:bookmarkStart w:name="z93" w:id="80"/>
    <w:p>
      <w:pPr>
        <w:spacing w:after="0"/>
        <w:ind w:left="0"/>
        <w:jc w:val="left"/>
      </w:pPr>
      <w:r>
        <w:rPr>
          <w:rFonts w:ascii="Times New Roman"/>
          <w:b/>
          <w:i w:val="false"/>
          <w:color w:val="000000"/>
        </w:rPr>
        <w:t xml:space="preserve"> "Тауарлар мен көрсетілетін қызметтерді өткізу туралы есеп" (индексі 2-сауда, кезеңділігі айлық) жалпымемлекеттік статистикалық байқаудың статистикалық нысанын толтыру жөніндегі нұсқаулық</w:t>
      </w:r>
    </w:p>
    <w:bookmarkEnd w:id="80"/>
    <w:bookmarkStart w:name="z94" w:id="81"/>
    <w:p>
      <w:pPr>
        <w:spacing w:after="0"/>
        <w:ind w:left="0"/>
        <w:jc w:val="both"/>
      </w:pPr>
      <w:r>
        <w:rPr>
          <w:rFonts w:ascii="Times New Roman"/>
          <w:b w:val="false"/>
          <w:i w:val="false"/>
          <w:color w:val="000000"/>
          <w:sz w:val="28"/>
        </w:rPr>
        <w:t xml:space="preserve">
      1. Осы "Тауарлар мен көрсетілетін қызметтерді өткізу туралы есеп" (индексі 2-сауда,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Заңының (бұдан әрі - Заң) </w:t>
      </w:r>
      <w:r>
        <w:rPr>
          <w:rFonts w:ascii="Times New Roman"/>
          <w:b w:val="false"/>
          <w:i w:val="false"/>
          <w:color w:val="000000"/>
          <w:sz w:val="28"/>
        </w:rPr>
        <w:t>12-бабының</w:t>
      </w:r>
      <w:r>
        <w:rPr>
          <w:rFonts w:ascii="Times New Roman"/>
          <w:b w:val="false"/>
          <w:i w:val="false"/>
          <w:color w:val="000000"/>
          <w:sz w:val="28"/>
        </w:rPr>
        <w:t xml:space="preserve"> 8) тармақшасына сәйкес әзірленді және "Тауарлар мен көрсетілетін қызметтерді өткізу туралы есеп" (индексі 2-сауда кезеңділігі айлық) жалпымемлекеттік статистикалық байқаудың статистикалық нысанын (бұдан әрі – статистикалық нысан) толтыруды нақтылайды.</w:t>
      </w:r>
    </w:p>
    <w:bookmarkEnd w:id="81"/>
    <w:bookmarkStart w:name="z95" w:id="82"/>
    <w:p>
      <w:pPr>
        <w:spacing w:after="0"/>
        <w:ind w:left="0"/>
        <w:jc w:val="both"/>
      </w:pPr>
      <w:r>
        <w:rPr>
          <w:rFonts w:ascii="Times New Roman"/>
          <w:b w:val="false"/>
          <w:i w:val="false"/>
          <w:color w:val="000000"/>
          <w:sz w:val="28"/>
        </w:rPr>
        <w:t>
      2. Осы Нұсқаулықта Қазақстан Республикасының "Сауда қызметін реттеу туралы" Заңында айқындалған мәндердегі ұғымдар, сондай-ақ мынадай анықтамалар пайдаланылады:</w:t>
      </w:r>
    </w:p>
    <w:bookmarkEnd w:id="82"/>
    <w:bookmarkStart w:name="z96" w:id="83"/>
    <w:p>
      <w:pPr>
        <w:spacing w:after="0"/>
        <w:ind w:left="0"/>
        <w:jc w:val="both"/>
      </w:pPr>
      <w:r>
        <w:rPr>
          <w:rFonts w:ascii="Times New Roman"/>
          <w:b w:val="false"/>
          <w:i w:val="false"/>
          <w:color w:val="000000"/>
          <w:sz w:val="28"/>
        </w:rPr>
        <w:t>
      1) бөлшек сауда – сатып алушыға жеке, отбасылық, үй iшiнде немесе кәсiпкерлiк қызметпен байланысты емес өзгедей пайдалануға арналған тауарларды сату жөнiндегi кәсiпкерлiк қызмет;</w:t>
      </w:r>
    </w:p>
    <w:bookmarkEnd w:id="83"/>
    <w:bookmarkStart w:name="z97" w:id="84"/>
    <w:p>
      <w:pPr>
        <w:spacing w:after="0"/>
        <w:ind w:left="0"/>
        <w:jc w:val="both"/>
      </w:pPr>
      <w:r>
        <w:rPr>
          <w:rFonts w:ascii="Times New Roman"/>
          <w:b w:val="false"/>
          <w:i w:val="false"/>
          <w:color w:val="000000"/>
          <w:sz w:val="28"/>
        </w:rPr>
        <w:t>
      2) көтерме сауда – кейiннен сатуға немесе жеке, отбасылық, үй iшiнде және осындай өзгедей пайдаланумен байланысты емес өзге де мақсаттарға арналған тауарларды өткiзу жөнiндегi кәсiпкерлiк қызмет.</w:t>
      </w:r>
    </w:p>
    <w:bookmarkEnd w:id="84"/>
    <w:bookmarkStart w:name="z98" w:id="85"/>
    <w:p>
      <w:pPr>
        <w:spacing w:after="0"/>
        <w:ind w:left="0"/>
        <w:jc w:val="both"/>
      </w:pPr>
      <w:r>
        <w:rPr>
          <w:rFonts w:ascii="Times New Roman"/>
          <w:b w:val="false"/>
          <w:i w:val="false"/>
          <w:color w:val="000000"/>
          <w:sz w:val="28"/>
        </w:rPr>
        <w:t>
      3. 1-бөлімде респонденттердің орналасқан жеріне (облыс, қала, аудан, елді мекен) қарамастан тауарларды нақты өткізу орны көрсетіледі. Егер кәсіпорынның әртүрлі облыстарда (өңірлерде) статистикалық нысанды ұсыну бойынша өкілеттілігі жоқ бірнеше құрылымдық және оқшауланған бөлімшелері (сауда нүктелері) болса, заңды тұлғалар статистикалық нысанды әрбір құрылымдық және оқшауланған бөлімшенің орналасқан орнын 1-бөлімде көрсете отырып ұсынады.</w:t>
      </w:r>
    </w:p>
    <w:bookmarkEnd w:id="85"/>
    <w:bookmarkStart w:name="z99" w:id="86"/>
    <w:p>
      <w:pPr>
        <w:spacing w:after="0"/>
        <w:ind w:left="0"/>
        <w:jc w:val="both"/>
      </w:pPr>
      <w:r>
        <w:rPr>
          <w:rFonts w:ascii="Times New Roman"/>
          <w:b w:val="false"/>
          <w:i w:val="false"/>
          <w:color w:val="000000"/>
          <w:sz w:val="28"/>
        </w:rPr>
        <w:t>
      4. 2-бөлімде 1, 2, 4, 5-жолдарда заңды тұлғалардың қолма-қол ақшамен және ақшаны қолма-қол төлемей есеп айырысуы арқылы сатып алушыларға сатылған тауардан немесе көрсетілген қызметтен түскен ақшалай түсім сомасы көрсетіледі. Ақшалай қаражаттың төлемге нақты түскеніне қарамастан тауарларды өткізген күн табысты алған күн болып танылады.</w:t>
      </w:r>
    </w:p>
    <w:bookmarkEnd w:id="86"/>
    <w:p>
      <w:pPr>
        <w:spacing w:after="0"/>
        <w:ind w:left="0"/>
        <w:jc w:val="both"/>
      </w:pPr>
      <w:r>
        <w:rPr>
          <w:rFonts w:ascii="Times New Roman"/>
          <w:b w:val="false"/>
          <w:i w:val="false"/>
          <w:color w:val="000000"/>
          <w:sz w:val="28"/>
        </w:rPr>
        <w:t>
      Статистикалық байқаудың мақсаттары үшін тауарларды және көрсетілетін қызметтерді өткізу көлемі сауда үстеме бағасын қамтитын, қосылған құнға салықтарсыз, акциздерсіз нақты сату бағаларында беріледі.</w:t>
      </w:r>
    </w:p>
    <w:p>
      <w:pPr>
        <w:spacing w:after="0"/>
        <w:ind w:left="0"/>
        <w:jc w:val="both"/>
      </w:pPr>
      <w:r>
        <w:rPr>
          <w:rFonts w:ascii="Times New Roman"/>
          <w:b w:val="false"/>
          <w:i w:val="false"/>
          <w:color w:val="000000"/>
          <w:sz w:val="28"/>
        </w:rPr>
        <w:t>
      Бөлшек сауда айналымына бөлшек сауда желісінен заңды тұлғаларға және дара кәсіпкерлерге босатылған тауарлардың құны қосылмайды.</w:t>
      </w:r>
    </w:p>
    <w:p>
      <w:pPr>
        <w:spacing w:after="0"/>
        <w:ind w:left="0"/>
        <w:jc w:val="both"/>
      </w:pPr>
      <w:r>
        <w:rPr>
          <w:rFonts w:ascii="Times New Roman"/>
          <w:b w:val="false"/>
          <w:i w:val="false"/>
          <w:color w:val="000000"/>
          <w:sz w:val="28"/>
        </w:rPr>
        <w:t>
      3-жол бойынша есепті кезеңнің соңына кәсіпорындарда орналасқан (қоймада, жолда) тауарлардың құны ақшалай мәнде көрсетіледі.</w:t>
      </w:r>
    </w:p>
    <w:p>
      <w:pPr>
        <w:spacing w:after="0"/>
        <w:ind w:left="0"/>
        <w:jc w:val="both"/>
      </w:pPr>
      <w:r>
        <w:rPr>
          <w:rFonts w:ascii="Times New Roman"/>
          <w:b w:val="false"/>
          <w:i w:val="false"/>
          <w:color w:val="000000"/>
          <w:sz w:val="28"/>
        </w:rPr>
        <w:t>
      4-жолды есепті кезеңде автомобильдерге техникалық қызмет көрсету және жөндеу бойынша қызметін ұсынған кәсіпорындар толтырады.</w:t>
      </w:r>
    </w:p>
    <w:p>
      <w:pPr>
        <w:spacing w:after="0"/>
        <w:ind w:left="0"/>
        <w:jc w:val="both"/>
      </w:pPr>
      <w:r>
        <w:rPr>
          <w:rFonts w:ascii="Times New Roman"/>
          <w:b w:val="false"/>
          <w:i w:val="false"/>
          <w:color w:val="000000"/>
          <w:sz w:val="28"/>
        </w:rPr>
        <w:t>
      Автомобильдерге техникалық қызмет көрсету және жөндеу бойынша қызмет көрсетуге көлік құралдары бөлшектерін, электр жабдықтарын, шанақтарды жөндеу бойынша көрсетілетін қызметтерді, сондай-ақ жууды, жылтыратуды, бояуды; жел қаққыш шыныларды, терезелерді жөндеу, дөңгелек қаптарын, камераларды жөндеуді, оларды орнату немесе ауыстыруды, бөліктері мен керек-жарақтарын орнатуды қамту жатады.</w:t>
      </w:r>
    </w:p>
    <w:p>
      <w:pPr>
        <w:spacing w:after="0"/>
        <w:ind w:left="0"/>
        <w:jc w:val="both"/>
      </w:pPr>
      <w:r>
        <w:rPr>
          <w:rFonts w:ascii="Times New Roman"/>
          <w:b w:val="false"/>
          <w:i w:val="false"/>
          <w:color w:val="000000"/>
          <w:sz w:val="28"/>
        </w:rPr>
        <w:t>
      5-жолды есепті кезеңде тамақ өнімдерімен және сусындармен қамтамасыз ету бойынша қызмет көрсету көлемін ұсынған кәсіпорындар толтырады.</w:t>
      </w:r>
    </w:p>
    <w:p>
      <w:pPr>
        <w:spacing w:after="0"/>
        <w:ind w:left="0"/>
        <w:jc w:val="both"/>
      </w:pPr>
      <w:r>
        <w:rPr>
          <w:rFonts w:ascii="Times New Roman"/>
          <w:b w:val="false"/>
          <w:i w:val="false"/>
          <w:color w:val="000000"/>
          <w:sz w:val="28"/>
        </w:rPr>
        <w:t>
      Тамақ өнімдерімен және сусындармен қамтамасыз ету бойынша қызмет көрсету түріне тұтыну үшін дайын тағамдарды, сусындарды сату кәсіпорындарының келесі типтері: мейрамханалар, барлар, таверналар, тамақ ішетін орындар, буфеттер, асханалар, өзі шығарған өнімдерді, сондай-ақ тез арада пайдалануға жарамды басқа азық-түлік тауарларын өндірумен, өңдеумен, өткізумен және тұтынуды ұйымдастырумен байланысты кәсіпкерлік қызмет жатады.</w:t>
      </w:r>
    </w:p>
    <w:bookmarkStart w:name="z100" w:id="87"/>
    <w:p>
      <w:pPr>
        <w:spacing w:after="0"/>
        <w:ind w:left="0"/>
        <w:jc w:val="both"/>
      </w:pPr>
      <w:r>
        <w:rPr>
          <w:rFonts w:ascii="Times New Roman"/>
          <w:b w:val="false"/>
          <w:i w:val="false"/>
          <w:color w:val="000000"/>
          <w:sz w:val="28"/>
        </w:rPr>
        <w:t xml:space="preserve">
      5.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87"/>
    <w:bookmarkStart w:name="z101" w:id="88"/>
    <w:p>
      <w:pPr>
        <w:spacing w:after="0"/>
        <w:ind w:left="0"/>
        <w:jc w:val="both"/>
      </w:pPr>
      <w:r>
        <w:rPr>
          <w:rFonts w:ascii="Times New Roman"/>
          <w:b w:val="false"/>
          <w:i w:val="false"/>
          <w:color w:val="000000"/>
          <w:sz w:val="28"/>
        </w:rPr>
        <w:t>
      6.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w:t>
      </w:r>
    </w:p>
    <w:bookmarkEnd w:id="88"/>
    <w:p>
      <w:pPr>
        <w:spacing w:after="0"/>
        <w:ind w:left="0"/>
        <w:jc w:val="both"/>
      </w:pPr>
      <w:r>
        <w:rPr>
          <w:rFonts w:ascii="Times New Roman"/>
          <w:b w:val="false"/>
          <w:i w:val="false"/>
          <w:color w:val="000000"/>
          <w:sz w:val="28"/>
        </w:rPr>
        <w:t>
      Ескерту: х – осы позиция толтыруға жатпайды.</w:t>
      </w:r>
    </w:p>
    <w:bookmarkStart w:name="z102" w:id="89"/>
    <w:p>
      <w:pPr>
        <w:spacing w:after="0"/>
        <w:ind w:left="0"/>
        <w:jc w:val="both"/>
      </w:pPr>
      <w:r>
        <w:rPr>
          <w:rFonts w:ascii="Times New Roman"/>
          <w:b w:val="false"/>
          <w:i w:val="false"/>
          <w:color w:val="000000"/>
          <w:sz w:val="28"/>
        </w:rPr>
        <w:t>
      7. Арифметикалық-логикалық бақылау:</w:t>
      </w:r>
    </w:p>
    <w:bookmarkEnd w:id="89"/>
    <w:p>
      <w:pPr>
        <w:spacing w:after="0"/>
        <w:ind w:left="0"/>
        <w:jc w:val="both"/>
      </w:pPr>
      <w:r>
        <w:rPr>
          <w:rFonts w:ascii="Times New Roman"/>
          <w:b w:val="false"/>
          <w:i w:val="false"/>
          <w:color w:val="000000"/>
          <w:sz w:val="28"/>
        </w:rPr>
        <w:t>
      2-бөлім:</w:t>
      </w:r>
    </w:p>
    <w:p>
      <w:pPr>
        <w:spacing w:after="0"/>
        <w:ind w:left="0"/>
        <w:jc w:val="both"/>
      </w:pPr>
      <w:r>
        <w:rPr>
          <w:rFonts w:ascii="Times New Roman"/>
          <w:b w:val="false"/>
          <w:i w:val="false"/>
          <w:color w:val="000000"/>
          <w:sz w:val="28"/>
        </w:rPr>
        <w:t>
      1-баған ≥ 2-бағанның 1,2-жолы бойынша;</w:t>
      </w:r>
    </w:p>
    <w:p>
      <w:pPr>
        <w:spacing w:after="0"/>
        <w:ind w:left="0"/>
        <w:jc w:val="both"/>
      </w:pPr>
      <w:r>
        <w:rPr>
          <w:rFonts w:ascii="Times New Roman"/>
          <w:b w:val="false"/>
          <w:i w:val="false"/>
          <w:color w:val="000000"/>
          <w:sz w:val="28"/>
        </w:rPr>
        <w:t>
      егер 1-баған&gt;0 болса, онда 1,2,4,5-жол бойынша 3,4-баған ≠0 (жол берілетін бақылау);</w:t>
      </w:r>
    </w:p>
    <w:p>
      <w:pPr>
        <w:spacing w:after="0"/>
        <w:ind w:left="0"/>
        <w:jc w:val="both"/>
      </w:pPr>
      <w:r>
        <w:rPr>
          <w:rFonts w:ascii="Times New Roman"/>
          <w:b w:val="false"/>
          <w:i w:val="false"/>
          <w:color w:val="000000"/>
          <w:sz w:val="28"/>
        </w:rPr>
        <w:t>
      егер 1-жол &gt;0 немесе 2-жол &gt;0 онда 1-баған бойынша 3-жол ≠0 (жол берілетін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9 қарашадағы</w:t>
            </w:r>
            <w:r>
              <w:br/>
            </w:r>
            <w:r>
              <w:rPr>
                <w:rFonts w:ascii="Times New Roman"/>
                <w:b w:val="false"/>
                <w:i w:val="false"/>
                <w:color w:val="000000"/>
                <w:sz w:val="20"/>
              </w:rPr>
              <w:t>№ 28 бұйрығына</w:t>
            </w:r>
            <w:r>
              <w:br/>
            </w:r>
            <w:r>
              <w:rPr>
                <w:rFonts w:ascii="Times New Roman"/>
                <w:b w:val="false"/>
                <w:i w:val="false"/>
                <w:color w:val="000000"/>
                <w:sz w:val="20"/>
              </w:rPr>
              <w:t>6-қосымша</w:t>
            </w:r>
          </w:p>
        </w:tc>
      </w:tr>
    </w:tbl>
    <w:tbl>
      <w:tblPr>
        <w:tblW w:w="0" w:type="auto"/>
        <w:tblCellSpacing w:w="0" w:type="auto"/>
        <w:tblBorders>
          <w:top w:val="none"/>
          <w:left w:val="none"/>
          <w:bottom w:val="none"/>
          <w:right w:val="none"/>
          <w:insideH w:val="none"/>
          <w:insideV w:val="none"/>
        </w:tblBorders>
      </w:tblPr>
      <w:tblGrid>
        <w:gridCol w:w="8714"/>
        <w:gridCol w:w="498"/>
        <w:gridCol w:w="3088"/>
      </w:tblGrid>
      <w:tr>
        <w:trPr>
          <w:trHeight w:val="30" w:hRule="atLeast"/>
        </w:trPr>
        <w:tc>
          <w:tcPr>
            <w:tcW w:w="8714"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699000" cy="1295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30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 Статистика комитеті төрағасының2020 жылғы "24" қаңтардағы</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9 бұйрығына 7-қосымша</w:t>
            </w:r>
          </w:p>
        </w:tc>
      </w:tr>
      <w:tr>
        <w:trPr>
          <w:trHeight w:val="30" w:hRule="atLeast"/>
        </w:trPr>
        <w:tc>
          <w:tcPr>
            <w:tcW w:w="0" w:type="auto"/>
            <w:vMerge/>
            <w:tcBorders>
              <w:top w:val="nil"/>
            </w:tcBorders>
          </w:tcPr>
          <w:p/>
        </w:tc>
        <w:tc>
          <w:tcPr>
            <w:tcW w:w="4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30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 к приказу Председателя Комитета по статистике Министерства национальной экономики Республики Казахстан от "24" января 2020 года № 9</w:t>
            </w:r>
          </w:p>
        </w:tc>
      </w:tr>
      <w:tr>
        <w:trPr>
          <w:trHeight w:val="30" w:hRule="atLeast"/>
        </w:trPr>
        <w:tc>
          <w:tcPr>
            <w:tcW w:w="87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8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биржасының қызметі туралы есеп</w:t>
            </w:r>
          </w:p>
          <w:p>
            <w:pPr>
              <w:spacing w:after="20"/>
              <w:ind w:left="20"/>
              <w:jc w:val="both"/>
            </w:pPr>
            <w:r>
              <w:rPr>
                <w:rFonts w:ascii="Times New Roman"/>
                <w:b w:val="false"/>
                <w:i w:val="false"/>
                <w:color w:val="000000"/>
                <w:sz w:val="20"/>
              </w:rPr>
              <w:t>
Отчет о деятельности товарной биржи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68"/>
        <w:gridCol w:w="903"/>
        <w:gridCol w:w="268"/>
        <w:gridCol w:w="459"/>
        <w:gridCol w:w="10133"/>
        <w:gridCol w:w="269"/>
      </w:tblGrid>
      <w:tr>
        <w:trPr>
          <w:trHeight w:val="30" w:hRule="atLeast"/>
        </w:trPr>
        <w:tc>
          <w:tcPr>
            <w:tcW w:w="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Индексі</w:t>
            </w:r>
          </w:p>
          <w:p>
            <w:pPr>
              <w:spacing w:after="20"/>
              <w:ind w:left="20"/>
              <w:jc w:val="both"/>
            </w:pPr>
            <w:r>
              <w:rPr>
                <w:rFonts w:ascii="Times New Roman"/>
                <w:b w:val="false"/>
                <w:i w:val="false"/>
                <w:color w:val="000000"/>
                <w:sz w:val="20"/>
              </w:rPr>
              <w:t>
Индекс</w:t>
            </w:r>
          </w:p>
        </w:tc>
        <w:tc>
          <w:tcPr>
            <w:tcW w:w="9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1-биржа</w:t>
            </w:r>
          </w:p>
        </w:tc>
        <w:tc>
          <w:tcPr>
            <w:tcW w:w="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013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97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97100" cy="647700"/>
                          </a:xfrm>
                          <a:prstGeom prst="rect">
                            <a:avLst/>
                          </a:prstGeom>
                        </pic:spPr>
                      </pic:pic>
                    </a:graphicData>
                  </a:graphic>
                </wp:inline>
              </w:drawing>
            </w:r>
          </w:p>
          <w:p>
            <w:pPr>
              <w:spacing w:after="20"/>
              <w:ind w:left="20"/>
              <w:jc w:val="both"/>
            </w:pPr>
          </w:p>
          <w:p>
            <w:pPr>
              <w:spacing w:after="20"/>
              <w:ind w:left="20"/>
              <w:jc w:val="both"/>
            </w:pPr>
          </w:p>
        </w:tc>
        <w:tc>
          <w:tcPr>
            <w:tcW w:w="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қызметтің негізгі түрімен (Экономикалық қызмет түрлерінің жалпы жіктеуішінің 66.11.1-кодына сәйкес) тауар биржасының сауда жүйесін пайдалана отырып, тікелей жүргізу жолымен сауда-саттықтарды ұйымдық және техникалық қамтамасыз етуді жүзеге асыратын акционерлік қоғамның ұйымдық-құқықтық нысанында құрылған заңды тұлғалар ұсынады</w:t>
            </w:r>
          </w:p>
          <w:p>
            <w:pPr>
              <w:spacing w:after="20"/>
              <w:ind w:left="20"/>
              <w:jc w:val="both"/>
            </w:pPr>
            <w:r>
              <w:rPr>
                <w:rFonts w:ascii="Times New Roman"/>
                <w:b w:val="false"/>
                <w:i w:val="false"/>
                <w:color w:val="000000"/>
                <w:sz w:val="20"/>
              </w:rPr>
              <w:t>
Представляют юридические лица, созданные в организационно-правовой форме акционерного общества, осуществляющие организационное и техническое обеспечение торгов путем их непосредственного проведения с использованием торговой системы товарной биржи с основным видом экономической деятельности (согласно коду Общего классификатора видов экономической деятельности 66.11.1)</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20 қаңтарға (қоса алғанда) дейін</w:t>
            </w:r>
          </w:p>
          <w:p>
            <w:pPr>
              <w:spacing w:after="20"/>
              <w:ind w:left="20"/>
              <w:jc w:val="both"/>
            </w:pPr>
            <w:r>
              <w:rPr>
                <w:rFonts w:ascii="Times New Roman"/>
                <w:b w:val="false"/>
                <w:i w:val="false"/>
                <w:color w:val="000000"/>
                <w:sz w:val="20"/>
              </w:rPr>
              <w:t>
Срок представления – до 20 января (включительно) после отчетного периода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91"/>
        <w:gridCol w:w="11509"/>
      </w:tblGrid>
      <w:tr>
        <w:trPr>
          <w:trHeight w:val="30" w:hRule="atLeast"/>
        </w:trPr>
        <w:tc>
          <w:tcPr>
            <w:tcW w:w="7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1150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75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3754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7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Биржалық сауда санын көрсетіңіз, бірлік</w:t>
            </w:r>
          </w:p>
          <w:p>
            <w:pPr>
              <w:spacing w:after="20"/>
              <w:ind w:left="20"/>
              <w:jc w:val="both"/>
            </w:pPr>
            <w:r>
              <w:rPr>
                <w:rFonts w:ascii="Times New Roman"/>
                <w:b w:val="false"/>
                <w:i w:val="false"/>
                <w:color w:val="000000"/>
                <w:sz w:val="20"/>
              </w:rPr>
              <w:t>
Укажите количество биржевых торгов, единиц</w:t>
            </w:r>
          </w:p>
        </w:tc>
        <w:tc>
          <w:tcPr>
            <w:tcW w:w="1150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14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1148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7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Тауар биржасының тіркелген мүшелерінің санын көрсетіңіз</w:t>
            </w:r>
          </w:p>
          <w:p>
            <w:pPr>
              <w:spacing w:after="20"/>
              <w:ind w:left="20"/>
              <w:jc w:val="both"/>
            </w:pPr>
            <w:r>
              <w:rPr>
                <w:rFonts w:ascii="Times New Roman"/>
                <w:b w:val="false"/>
                <w:i w:val="false"/>
                <w:color w:val="000000"/>
                <w:sz w:val="20"/>
              </w:rPr>
              <w:t>
Укажите количество зарегистрированных членов товарной биржи</w:t>
            </w:r>
          </w:p>
        </w:tc>
        <w:tc>
          <w:tcPr>
            <w:tcW w:w="1150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14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1148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7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Биржалық мәмілелер санын көрсетіңіз, бірлік</w:t>
            </w:r>
          </w:p>
          <w:p>
            <w:pPr>
              <w:spacing w:after="20"/>
              <w:ind w:left="20"/>
              <w:jc w:val="both"/>
            </w:pPr>
            <w:r>
              <w:rPr>
                <w:rFonts w:ascii="Times New Roman"/>
                <w:b w:val="false"/>
                <w:i w:val="false"/>
                <w:color w:val="000000"/>
                <w:sz w:val="20"/>
              </w:rPr>
              <w:t>
Укажите количество биржевых сделок, единиц</w:t>
            </w:r>
          </w:p>
        </w:tc>
        <w:tc>
          <w:tcPr>
            <w:tcW w:w="11509"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1657"/>
        <w:gridCol w:w="949"/>
        <w:gridCol w:w="693"/>
        <w:gridCol w:w="757"/>
        <w:gridCol w:w="1914"/>
        <w:gridCol w:w="1465"/>
        <w:gridCol w:w="757"/>
        <w:gridCol w:w="694"/>
        <w:gridCol w:w="694"/>
        <w:gridCol w:w="694"/>
        <w:gridCol w:w="1077"/>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Жолдар коды</w:t>
            </w:r>
          </w:p>
          <w:p>
            <w:pPr>
              <w:spacing w:after="20"/>
              <w:ind w:left="20"/>
              <w:jc w:val="both"/>
            </w:pPr>
          </w:p>
          <w:p>
            <w:pPr>
              <w:spacing w:after="20"/>
              <w:ind w:left="20"/>
              <w:jc w:val="both"/>
            </w:pPr>
            <w:r>
              <w:rPr>
                <w:rFonts w:ascii="Times New Roman"/>
                <w:b/>
                <w:i w:val="false"/>
                <w:color w:val="000000"/>
                <w:sz w:val="20"/>
              </w:rPr>
              <w:t>
Код строки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Биржалық тауарлардың атауы ЕАЭО СЭҚ ТН</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Наименование биржевых товаров ТН ВЭД ЕАЭС1</w:t>
            </w:r>
          </w:p>
          <w:p>
            <w:pPr>
              <w:spacing w:after="20"/>
              <w:ind w:left="20"/>
              <w:jc w:val="both"/>
            </w:pPr>
            <w:r>
              <w:rPr>
                <w:rFonts w:ascii="Times New Roman"/>
                <w:b/>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ЕАЭО СЭҚ ТН Коды</w:t>
            </w:r>
          </w:p>
          <w:p>
            <w:pPr>
              <w:spacing w:after="20"/>
              <w:ind w:left="20"/>
              <w:jc w:val="both"/>
            </w:pPr>
          </w:p>
          <w:p>
            <w:pPr>
              <w:spacing w:after="20"/>
              <w:ind w:left="20"/>
              <w:jc w:val="both"/>
            </w:pPr>
            <w:r>
              <w:rPr>
                <w:rFonts w:ascii="Times New Roman"/>
                <w:b/>
                <w:i w:val="false"/>
                <w:color w:val="000000"/>
                <w:sz w:val="20"/>
              </w:rPr>
              <w:t>
Код ТН ВЭД ЕАЭС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Мәміле-лердің барлығы</w:t>
            </w:r>
          </w:p>
          <w:p>
            <w:pPr>
              <w:spacing w:after="20"/>
              <w:ind w:left="20"/>
              <w:jc w:val="both"/>
            </w:pPr>
          </w:p>
          <w:p>
            <w:pPr>
              <w:spacing w:after="20"/>
              <w:ind w:left="20"/>
              <w:jc w:val="both"/>
            </w:pPr>
            <w:r>
              <w:rPr>
                <w:rFonts w:ascii="Times New Roman"/>
                <w:b/>
                <w:i w:val="false"/>
                <w:color w:val="000000"/>
                <w:sz w:val="20"/>
              </w:rPr>
              <w:t>
Всего сделок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w:t>
            </w:r>
          </w:p>
          <w:p>
            <w:pPr>
              <w:spacing w:after="20"/>
              <w:ind w:left="20"/>
              <w:jc w:val="both"/>
            </w:pPr>
          </w:p>
          <w:p>
            <w:pPr>
              <w:spacing w:after="20"/>
              <w:ind w:left="20"/>
              <w:jc w:val="both"/>
            </w:pPr>
            <w:r>
              <w:rPr>
                <w:rFonts w:ascii="Times New Roman"/>
                <w:b/>
                <w:i w:val="false"/>
                <w:color w:val="000000"/>
                <w:sz w:val="20"/>
              </w:rPr>
              <w:t>
Из них: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Спот-тауарлары-ның саудаға шығарылған көлемі, мың теңге</w:t>
            </w:r>
          </w:p>
          <w:p>
            <w:pPr>
              <w:spacing w:after="20"/>
              <w:ind w:left="20"/>
              <w:jc w:val="both"/>
            </w:pPr>
          </w:p>
          <w:p>
            <w:pPr>
              <w:spacing w:after="20"/>
              <w:ind w:left="20"/>
              <w:jc w:val="both"/>
            </w:pPr>
            <w:r>
              <w:rPr>
                <w:rFonts w:ascii="Times New Roman"/>
                <w:b/>
                <w:i w:val="false"/>
                <w:color w:val="000000"/>
                <w:sz w:val="20"/>
              </w:rPr>
              <w:t>
Объем выставляемых на торги спот-товаров, тысяч тенге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Жасалған мәмілелер бойынша айналым, мың теңге</w:t>
            </w:r>
          </w:p>
          <w:p>
            <w:pPr>
              <w:spacing w:after="20"/>
              <w:ind w:left="20"/>
              <w:jc w:val="both"/>
            </w:pPr>
          </w:p>
          <w:p>
            <w:pPr>
              <w:spacing w:after="20"/>
              <w:ind w:left="20"/>
              <w:jc w:val="both"/>
            </w:pPr>
            <w:r>
              <w:rPr>
                <w:rFonts w:ascii="Times New Roman"/>
                <w:b/>
                <w:i w:val="false"/>
                <w:color w:val="000000"/>
                <w:sz w:val="20"/>
              </w:rPr>
              <w:t>
Оборот по совершенным сделкам, тысяч тенге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w:t>
            </w:r>
          </w:p>
          <w:p>
            <w:pPr>
              <w:spacing w:after="20"/>
              <w:ind w:left="20"/>
              <w:jc w:val="both"/>
            </w:pPr>
          </w:p>
          <w:p>
            <w:pPr>
              <w:spacing w:after="20"/>
              <w:ind w:left="20"/>
              <w:jc w:val="both"/>
            </w:pPr>
            <w:r>
              <w:rPr>
                <w:rFonts w:ascii="Times New Roman"/>
                <w:b/>
                <w:i w:val="false"/>
                <w:color w:val="000000"/>
                <w:sz w:val="20"/>
              </w:rPr>
              <w:t>
Из них: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спот-тауарларымен мәмілелер</w:t>
            </w:r>
          </w:p>
          <w:p>
            <w:pPr>
              <w:spacing w:after="20"/>
              <w:ind w:left="20"/>
              <w:jc w:val="both"/>
            </w:pPr>
          </w:p>
          <w:p>
            <w:pPr>
              <w:spacing w:after="20"/>
              <w:ind w:left="20"/>
              <w:jc w:val="both"/>
            </w:pPr>
            <w:r>
              <w:rPr>
                <w:rFonts w:ascii="Times New Roman"/>
                <w:b/>
                <w:i w:val="false"/>
                <w:color w:val="000000"/>
                <w:sz w:val="20"/>
              </w:rPr>
              <w:t>
сделки со спот-товаром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фьючерстік мәмілелер</w:t>
            </w:r>
          </w:p>
          <w:p>
            <w:pPr>
              <w:spacing w:after="20"/>
              <w:ind w:left="20"/>
              <w:jc w:val="both"/>
            </w:pPr>
          </w:p>
          <w:p>
            <w:pPr>
              <w:spacing w:after="20"/>
              <w:ind w:left="20"/>
              <w:jc w:val="both"/>
            </w:pPr>
            <w:r>
              <w:rPr>
                <w:rFonts w:ascii="Times New Roman"/>
                <w:b/>
                <w:i w:val="false"/>
                <w:color w:val="000000"/>
                <w:sz w:val="20"/>
              </w:rPr>
              <w:t>
фьючерсные сделки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спот-тауарларымен мәмілелер</w:t>
            </w:r>
          </w:p>
          <w:p>
            <w:pPr>
              <w:spacing w:after="20"/>
              <w:ind w:left="20"/>
              <w:jc w:val="both"/>
            </w:pPr>
          </w:p>
          <w:p>
            <w:pPr>
              <w:spacing w:after="20"/>
              <w:ind w:left="20"/>
              <w:jc w:val="both"/>
            </w:pPr>
            <w:r>
              <w:rPr>
                <w:rFonts w:ascii="Times New Roman"/>
                <w:b/>
                <w:i w:val="false"/>
                <w:color w:val="000000"/>
                <w:sz w:val="20"/>
              </w:rPr>
              <w:t>
сделки со спот-товаром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фьючерстік мәмілелер</w:t>
            </w:r>
          </w:p>
          <w:p>
            <w:pPr>
              <w:spacing w:after="20"/>
              <w:ind w:left="20"/>
              <w:jc w:val="both"/>
            </w:pPr>
          </w:p>
          <w:p>
            <w:pPr>
              <w:spacing w:after="20"/>
              <w:ind w:left="20"/>
              <w:jc w:val="both"/>
            </w:pPr>
            <w:r>
              <w:rPr>
                <w:rFonts w:ascii="Times New Roman"/>
                <w:b/>
                <w:i w:val="false"/>
                <w:color w:val="000000"/>
                <w:sz w:val="20"/>
              </w:rPr>
              <w:t>
фьючерсные сделки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олардың ішінде мемлекеттік сатып алумен жасалған</w:t>
            </w:r>
          </w:p>
          <w:p>
            <w:pPr>
              <w:spacing w:after="20"/>
              <w:ind w:left="20"/>
              <w:jc w:val="both"/>
            </w:pPr>
          </w:p>
          <w:p>
            <w:pPr>
              <w:spacing w:after="20"/>
              <w:ind w:left="20"/>
              <w:jc w:val="both"/>
            </w:pPr>
            <w:r>
              <w:rPr>
                <w:rFonts w:ascii="Times New Roman"/>
                <w:b/>
                <w:i w:val="false"/>
                <w:color w:val="000000"/>
                <w:sz w:val="20"/>
              </w:rPr>
              <w:t>
из них совершенные по государственным закупкам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олардың ішінде, мемлекеттік сатып алумен жасалған</w:t>
            </w:r>
          </w:p>
          <w:p>
            <w:pPr>
              <w:spacing w:after="20"/>
              <w:ind w:left="20"/>
              <w:jc w:val="both"/>
            </w:pPr>
          </w:p>
          <w:p>
            <w:pPr>
              <w:spacing w:after="20"/>
              <w:ind w:left="20"/>
              <w:jc w:val="both"/>
            </w:pPr>
            <w:r>
              <w:rPr>
                <w:rFonts w:ascii="Times New Roman"/>
                <w:b/>
                <w:i w:val="false"/>
                <w:color w:val="000000"/>
                <w:sz w:val="20"/>
              </w:rPr>
              <w:t>
из них, совершенные по государственным закупкам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ЕАЭО СЭҚ ТН – Еуразиялық экономикалық одақтың сыртқы экономикалық қызметінің тауарлық номенклатурасы статистикалық нысанның "Биржалардың тауарлар тізбесі" қосымшасына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ТН ВЭД ЕАЭС – Товарная номенклатура внешнеэкономической деятельности Евразийского экономического союза, заполняется согласно приложению к статиститической форме "Перечень биржевых товаров"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Биржалық сауда режимдеріне сәйкес жасалған мәмілелер бойынша жалпы айналымды көрсетіңіз, мың теңге</w:t>
      </w:r>
    </w:p>
    <w:p>
      <w:pPr>
        <w:spacing w:after="0"/>
        <w:ind w:left="0"/>
        <w:jc w:val="both"/>
      </w:pPr>
      <w:r>
        <w:rPr>
          <w:rFonts w:ascii="Times New Roman"/>
          <w:b w:val="false"/>
          <w:i w:val="false"/>
          <w:color w:val="000000"/>
          <w:sz w:val="28"/>
        </w:rPr>
        <w:t>
      Укажите общий оборот по совершенным сделкам в соответствии с режимами биржевой торговли,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1"/>
        <w:gridCol w:w="4890"/>
        <w:gridCol w:w="2619"/>
      </w:tblGrid>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Биржалық сауда режимдерінің атауы</w:t>
            </w:r>
          </w:p>
          <w:p>
            <w:pPr>
              <w:spacing w:after="20"/>
              <w:ind w:left="20"/>
              <w:jc w:val="both"/>
            </w:pPr>
          </w:p>
          <w:p>
            <w:pPr>
              <w:spacing w:after="20"/>
              <w:ind w:left="20"/>
              <w:jc w:val="both"/>
            </w:pPr>
            <w:r>
              <w:rPr>
                <w:rFonts w:ascii="Times New Roman"/>
                <w:b/>
                <w:i w:val="false"/>
                <w:color w:val="000000"/>
                <w:sz w:val="20"/>
              </w:rPr>
              <w:t>
Наименование режимов биржевой торговли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Жасалған мәмілелер бойынша айналым, барлығы</w:t>
            </w:r>
          </w:p>
          <w:p>
            <w:pPr>
              <w:spacing w:after="20"/>
              <w:ind w:left="20"/>
              <w:jc w:val="both"/>
            </w:pPr>
            <w:r>
              <w:rPr>
                <w:rFonts w:ascii="Times New Roman"/>
                <w:b w:val="false"/>
                <w:i w:val="false"/>
                <w:color w:val="000000"/>
                <w:sz w:val="20"/>
              </w:rPr>
              <w:t>
Оборот по совершенным сделкам, всего</w:t>
            </w:r>
          </w:p>
          <w:p>
            <w:pPr>
              <w:spacing w:after="20"/>
              <w:ind w:left="20"/>
              <w:jc w:val="both"/>
            </w:pPr>
            <w:r>
              <w:rPr>
                <w:rFonts w:ascii="Times New Roman"/>
                <w:b w:val="false"/>
                <w:i w:val="false"/>
                <w:color w:val="000000"/>
                <w:sz w:val="20"/>
              </w:rPr>
              <w:t>
</w:t>
            </w:r>
            <w:r>
              <w:rPr>
                <w:rFonts w:ascii="Times New Roman"/>
                <w:b/>
                <w:i w:val="false"/>
                <w:color w:val="000000"/>
                <w:sz w:val="20"/>
              </w:rPr>
              <w:t>оның ішінде режимде:</w:t>
            </w:r>
          </w:p>
          <w:p>
            <w:pPr>
              <w:spacing w:after="20"/>
              <w:ind w:left="20"/>
              <w:jc w:val="both"/>
            </w:pPr>
            <w:r>
              <w:rPr>
                <w:rFonts w:ascii="Times New Roman"/>
                <w:b w:val="false"/>
                <w:i w:val="false"/>
                <w:color w:val="000000"/>
                <w:sz w:val="20"/>
              </w:rPr>
              <w:t>
в том числе в режиме:</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қосарланған қарсы аукцион</w:t>
            </w:r>
          </w:p>
          <w:p>
            <w:pPr>
              <w:spacing w:after="20"/>
              <w:ind w:left="20"/>
              <w:jc w:val="both"/>
            </w:pPr>
            <w:r>
              <w:rPr>
                <w:rFonts w:ascii="Times New Roman"/>
                <w:b w:val="false"/>
                <w:i w:val="false"/>
                <w:color w:val="000000"/>
                <w:sz w:val="20"/>
              </w:rPr>
              <w:t>
двойного встречного аукциона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аукцион</w:t>
            </w:r>
          </w:p>
          <w:p>
            <w:pPr>
              <w:spacing w:after="20"/>
              <w:ind w:left="20"/>
              <w:jc w:val="both"/>
            </w:pPr>
            <w:r>
              <w:rPr>
                <w:rFonts w:ascii="Times New Roman"/>
                <w:b w:val="false"/>
                <w:i w:val="false"/>
                <w:color w:val="000000"/>
                <w:sz w:val="20"/>
              </w:rPr>
              <w:t>
стандартного аукциона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Статистикалық нысанды толтыруға жұмсалған уақытты көрсетіңіз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 (респонденттің)</w:t>
      </w:r>
    </w:p>
    <w:p>
      <w:pPr>
        <w:spacing w:after="0"/>
        <w:ind w:left="0"/>
        <w:jc w:val="both"/>
      </w:pPr>
      <w:r>
        <w:rPr>
          <w:rFonts w:ascii="Times New Roman"/>
          <w:b w:val="false"/>
          <w:i w:val="false"/>
          <w:color w:val="000000"/>
          <w:sz w:val="28"/>
        </w:rPr>
        <w:t>
      Наименование ________________________________________</w:t>
      </w:r>
    </w:p>
    <w:p>
      <w:pPr>
        <w:spacing w:after="0"/>
        <w:ind w:left="0"/>
        <w:jc w:val="both"/>
      </w:pPr>
      <w:r>
        <w:rPr>
          <w:rFonts w:ascii="Times New Roman"/>
          <w:b w:val="false"/>
          <w:i w:val="false"/>
          <w:color w:val="000000"/>
          <w:sz w:val="28"/>
        </w:rPr>
        <w:t>
      Адрес (респондента) 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(респонденттің)</w:t>
      </w:r>
    </w:p>
    <w:p>
      <w:pPr>
        <w:spacing w:after="0"/>
        <w:ind w:left="0"/>
        <w:jc w:val="both"/>
      </w:pPr>
      <w:r>
        <w:rPr>
          <w:rFonts w:ascii="Times New Roman"/>
          <w:b w:val="false"/>
          <w:i w:val="false"/>
          <w:color w:val="000000"/>
          <w:sz w:val="28"/>
        </w:rPr>
        <w:t>
      Телефон (респондента)</w:t>
      </w:r>
    </w:p>
    <w:p>
      <w:pPr>
        <w:spacing w:after="0"/>
        <w:ind w:left="0"/>
        <w:jc w:val="both"/>
      </w:pPr>
      <w:r>
        <w:rPr>
          <w:rFonts w:ascii="Times New Roman"/>
          <w:b w:val="false"/>
          <w:i w:val="false"/>
          <w:color w:val="000000"/>
          <w:sz w:val="28"/>
        </w:rPr>
        <w:t>
      _________________________________ ________________________________________</w:t>
      </w:r>
    </w:p>
    <w:p>
      <w:pPr>
        <w:spacing w:after="0"/>
        <w:ind w:left="0"/>
        <w:jc w:val="both"/>
      </w:pPr>
      <w:r>
        <w:rPr>
          <w:rFonts w:ascii="Times New Roman"/>
          <w:b w:val="false"/>
          <w:i w:val="false"/>
          <w:color w:val="000000"/>
          <w:sz w:val="28"/>
        </w:rPr>
        <w:t>
                    стационарлық ұялы                                              стационарный мобильный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xml:space="preserve">
      Исполнитель __________________________________ ____________________________ </w:t>
      </w:r>
      <w:r>
        <w:rPr>
          <w:rFonts w:ascii="Times New Roman"/>
          <w:b/>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
      Главный бухгалтер или лицо, исполняющее его обязанности</w:t>
      </w:r>
    </w:p>
    <w:p>
      <w:pPr>
        <w:spacing w:after="0"/>
        <w:ind w:left="0"/>
        <w:jc w:val="both"/>
      </w:pPr>
      <w:r>
        <w:rPr>
          <w:rFonts w:ascii="Times New Roman"/>
          <w:b w:val="false"/>
          <w:i w:val="false"/>
          <w:color w:val="000000"/>
          <w:sz w:val="28"/>
        </w:rPr>
        <w:t>
      __________________________________________ 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 xml:space="preserve">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w:t>
      </w:r>
      <w:r>
        <w:rPr>
          <w:rFonts w:ascii="Times New Roman"/>
          <w:b/>
          <w:i w:val="false"/>
          <w:color w:val="000000"/>
          <w:sz w:val="28"/>
        </w:rPr>
        <w:t>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 xml:space="preserve">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w:t>
      </w:r>
      <w:r>
        <w:rPr>
          <w:rFonts w:ascii="Times New Roman"/>
          <w:b/>
          <w:i w:val="false"/>
          <w:color w:val="000000"/>
          <w:sz w:val="28"/>
        </w:rPr>
        <w:t xml:space="preserve">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биржасының қызметі</w:t>
            </w:r>
            <w:r>
              <w:br/>
            </w:r>
            <w:r>
              <w:rPr>
                <w:rFonts w:ascii="Times New Roman"/>
                <w:b w:val="false"/>
                <w:i w:val="false"/>
                <w:color w:val="000000"/>
                <w:sz w:val="20"/>
              </w:rPr>
              <w:t>туралы есеп" жалпымемлекеттік</w:t>
            </w:r>
            <w:r>
              <w:br/>
            </w:r>
            <w:r>
              <w:rPr>
                <w:rFonts w:ascii="Times New Roman"/>
                <w:b w:val="false"/>
                <w:i w:val="false"/>
                <w:color w:val="000000"/>
                <w:sz w:val="20"/>
              </w:rPr>
              <w:t>статистикалық нысанға (индексі</w:t>
            </w:r>
            <w:r>
              <w:br/>
            </w:r>
            <w:r>
              <w:rPr>
                <w:rFonts w:ascii="Times New Roman"/>
                <w:b w:val="false"/>
                <w:i w:val="false"/>
                <w:color w:val="000000"/>
                <w:sz w:val="20"/>
              </w:rPr>
              <w:t>1-биржа, кезеңділігі жылдық)</w:t>
            </w:r>
            <w:r>
              <w:br/>
            </w:r>
            <w:r>
              <w:rPr>
                <w:rFonts w:ascii="Times New Roman"/>
                <w:b w:val="false"/>
                <w:i w:val="false"/>
                <w:color w:val="000000"/>
                <w:sz w:val="20"/>
              </w:rPr>
              <w:t>қосымша</w:t>
            </w:r>
          </w:p>
        </w:tc>
      </w:tr>
    </w:tbl>
    <w:bookmarkStart w:name="z18" w:id="90"/>
    <w:p>
      <w:pPr>
        <w:spacing w:after="0"/>
        <w:ind w:left="0"/>
        <w:jc w:val="left"/>
      </w:pPr>
      <w:r>
        <w:rPr>
          <w:rFonts w:ascii="Times New Roman"/>
          <w:b/>
          <w:i w:val="false"/>
          <w:color w:val="000000"/>
        </w:rPr>
        <w:t xml:space="preserve"> Биржа тауарларының тізбесі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2"/>
        <w:gridCol w:w="3128"/>
      </w:tblGrid>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Тауарлардың атауы "Еуразиялық экономикалық одағының сыртқы экономикалық қызметінің тауарлық номенклатурасы"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ЕАЭО СЭҚ ТН коды
</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малдар; мал өнімдері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Өсімдіктен алынатын өнімдер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
</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картоп</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картоп, жаңадан піскен және тоңазытылған</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0701 90 900 0</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және меслин</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қатты бидай</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1001 19 000 0</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тұқымдылар, бидай және меслин</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1001 91 900 0</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бидай мен меслин</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1001 99 000 0</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арпа</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1003 10 000 0</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арпа</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1003 90 000 0</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арналған қабығы аршылмаған күріш (шикізаттық күріш)</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1006 10 100 0 </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 аршылмаған күріш (шикізаттық күріш), өзгелері, ұзын дәнді, ұзындығының еніне қатынасы 3 тең немесе одан астам</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1006 10 980 0</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бұршағы, ұсатылған немесе ұсатылмаған</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соя бұршақ қаптары, ұсатылған немесе ұсатылмаған</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1201 90 000 0</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 немесе өсiмдiктерден алынған тоңмайлар мен майлар және оларды ыдыратудан алынған өнiмдер; дайынтағамдық майлар; мал немесе өсiмдiктен алынатын балауыздар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 тағамдық өнімдер; алкогольді және алкогольсіз ішімдіктер және сіркесуы; темекі және оны алмастырғыштар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түрдегі химиялық таза сахароза</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дәм беріп, иіс шығаратын немесе бояғыш қосымшасы жоқ ақ қант: 1 қаңтардан бастап 30 маусым аралығында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1701 99 1001</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Минералды өнімдер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Боялмаған немесе боялған, дайын немесе күйдірілген цемент тасы нысанында портландцемент, глиноземдік цемент, қож цемент, суперсульфатты цемент және ұқсас гидравликалық цементтер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таскөмірден алынған кесекшелер, шекемтастар және қатты отынның ұқсас түрлері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Гагаттан басқа, агломерацияланған немесе агломерацияланбаған лигнит, немесе құба көмір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20°С жағдайында кемінде 906 кг/м3, бірақ 967 кг/м3 артық емес және құрамында күкірттің болуы кемінде салмағы 1,98%, бірақ салмағы 2,34% артық емес шикі мұнай</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2709 00 900 1</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мөлшері 0 013 г/л аспайтын, октандық саны 92 немесе одан көп автомобиль бензині (зерттеу әдісі бойынша)</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2710 12 413 0</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октан саны 95 немесе одан көп, бірақ 98 кем қорғасын мөлшері 0 013 г/л аспайтын өзге деавиациялық бензиндер (зерттеу әдісі бойынша)</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2710 12 450 0</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октандық саны 98 немесе одан астам қорғасын мөлшері 0 013 г/л аспайтын өзге де авиациялық бензиндер (зерттеу әдісі бойынша</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2710 12 490 0</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реактивтік отын</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2710 19 210 0</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0,05 мас аспайтын күкірті бар өзге де мақсаттарға арналған газойлдар.% , жазғы дизель отыны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2710 19 421 0</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0,05 мас аспайтын күкірті бар өзге де мақсаттарға арналған газойлдар.% , қысқы дизель отыны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2710 19 422 0</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0,05 мас аспайтын күкірті бар өзге де мақсаттарға арналған газойлдар.% , арктикалық дизель отыны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2710 19 423 0</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0,05 мас аспайтын күкірті бар өзге де мақсаттарға арналған газойлдар.% , маусымаралық дизель отыны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2710 19 424 0</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0,05 мас аспайтын күкірті бар өзге де мақсаттарға арналған газойлдар.% , маусымаралық өзге део тындар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2710 19 425 0</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 мас. аспайтын күкірт бар мазуттар.%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2710 19 620 1</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2 8 мас. астам күкірт бар сұйық отындар.%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2710 19 680 9</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 құрамында 1 мас. аспайтын күкірт бар мазуттар.%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2710 20 310 1</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2 8 мас. астам күкірт бар сұйық отындар.%, өзге де</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2710 20 390 9</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мұнай өнімдері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2710 20 900 0</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 газ</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2711 11 000 0</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сұйытылған мұнай газдары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2711 19 000 0</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түріндегі күйдегі табиғи газ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2711 21 000 0</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Химия және соған байланысты өнеркәсіп салаларының өнімдері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Пластмассалар және солардан жасалған бұйымдар; каучук, резина және солардан жасалған бұйымдар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VII </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Өңделмеген тері және былғары (былғары шикізаты), былғары, табиғи үлбір және солардан дайындалған бұйымдар; қайыс-ер бұйымдары және жегуәбзелдері; жолбұйымдары, сумкалар және соған ұқсас тауарлар; мал ішегінен жасалған бұйымдар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VIII </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Ipi қара малдың (буйволдарды қоса) немесе жылқы тұқымдас (өзге әдіспен буланған немесе тұздалған, кептірілген, ысталған, пикелденген немесе консервіленген, бірақ пергаментке келтіріліп иленбеген немесе одан әрі өңдеуге түспеген) жануарлардың өделмеген терілері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және ағашбұйымдары; ағашкөмір; тоз және ода жасалған бұйымдар; сабаннан, альфадан жасалған бұйымдар және өзге өру материалдары, кәрзеңке бұйымдары және басқа өрілген бұйымдар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IX </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Ағаштан немесе басқа талшықты целлюлоза материалдарынан алынған масса; қайта қалпына келтірілетін қағаз, картон (макулатура және қағаз қалдықтары)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X </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Тоқыма материалдар және тоқыма бұйымдары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XI </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гигроскопиялык немесе ағартылған мақта талшығы, таралмаған</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5201 00 100 0 </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 өзге де таралмағаны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5201 00 900 0</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таралған мақта талшығы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5203 00 000 0</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 киім, бас киім, жаңбыр мен күннен қорғайтын қолшатырлар, таяқтар, таяқ-орындықтар, қамшылар, солқылдақ шыбықтар мен ұқсас бұйымдар, өңделген қауырсындар және солардан жасалған бұйымдар, жасанды гүлдер, адамның шашынан жасалған бұйымдар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XII </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Тастан, ғаныштан, цементтен, талшықтастан, қабат тастан немесе ұқсас материалдардан жасалған бұйымдар; қыш бұйымдары; шыны және одан жасалған бұйымдар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XIII </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және әдеттегі меруерт, асыл және жартылай асыл тас, бағалы металдар, металдар, бағалы металдармен әміркен және олардан жасалған бұйымдар; бижутерия; тиындар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XIV </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күмістен жасалған ұнтақ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7106 10 000 0</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се 999-дан кем емес бөліктері бар құймалардағы өңделмеген түрдегі күміс (алтыннан немесе платинадан жасалған гальваникалық жабыны бар күмісті қоса алғанда)</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7106 91 000 1</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өңлелген түрдегі күміс (алтыннан немесе платинадан жасалған гальваникалық жабыны бар күмісті қоса алғанда)</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7106 92 000 0</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тиындарды шарпу үшiн пайдаланылмайтын, алтыннан алынған ұнтақ</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7108 11 000 0</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жартылай өңделген пішімдердегі алтын - шыбықтар, сымдар мен профилдер; пластиналар; кез келген негізді есептемегенде, қалыңдығы 0,15 мм-ден астам табақтар мен жолақтар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7108 13 100 0</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Қымбат емес металдар және олардан жасалған бұйымдар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XV </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 немесе одан да көп, ыстықтай бағалыған, жалатылмаған, гальвандалған немесе өзге де қаптамаларсыз, темiрден немесе легірленбеген болаттан жасалған тегiс илек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Енi 600 мм немесе одан да көп, суықтай бағалыған (суық күйiнде қысылған), жалатылмаған, гальванды немесе өзге де қаптамаларсыз, темiрден немесе легірленбеген болаттан жасалған тегіс илек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 немесе одан да көп, жалатылған, гальванды немесе өзге де қаптамаларсыз, темiрден немесе легірленбеген болаттан жасалған тегiс илек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мм-ден аспайтын, жалатылмаған, гальванды немесе өзге де қаптамаларсыз, темiрден немесе легірленбеген болаттан жасалған тегiс илек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мм-ден аспайтын, жалатылған, гальванды немесе өзге де қаптамаларсыз, темiрден немесе легірленген болаттан жасалған тегiс илек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мыс электролиттік тазартуға арналған мыс анодтары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7402 00 000 0</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тазартылмаған мыс және мыс қорытпалары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7403 11 000 0</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өңделмеген мыс қорытпалары (7405 тауар позициясындағы лигатурдан басқа)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7403 29 000 0</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өңделмеген легирленбеген алюминий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7601 10 000 0</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өңделмеген тазартылған қорғасын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7801 10 000 0 </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қорғасын, өзгелері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7801 99 900 0</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мырыштың 99,99 мас.%-дан немесе одан астам, легирленбеген, өңделмеген мырыш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7901 11 000 0 </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мырыш қорытпалары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7901 20 000 0</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Машиналар, жабдықтар мен механизмдер; электр-техникалық жабдықтар; олардың бөлшектері; дыбыс жазатын және дыбыс шығаратын құрылғылар; телевизия көрінісі мен дыбысын жазатын және жазуға арналған құрылғылар; олардың бөлшектері мен жабдықтары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XVI </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үсті көліктерінің құралдары, ұшу аппараттары, жүзу құралдары және көлікке жатқызылатын құрылғылар мен жабдықтар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XVII </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Оптикалық, фотографиялық, кинематографиялық, өлшеу, бақылау, дәлдеу, медициналық және хирургиялық саймандар мен аппараттар, сағаттар, музыкалық аспаптар; олардың бөлшектері мен жабдықтары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XVIII </w:t>
            </w:r>
          </w:p>
        </w:tc>
      </w:tr>
      <w:tr>
        <w:trPr>
          <w:trHeight w:val="30" w:hRule="atLeast"/>
        </w:trPr>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Әртүрлі өнеркәсіп тауарлары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XX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9 қарашадағы</w:t>
            </w:r>
            <w:r>
              <w:br/>
            </w:r>
            <w:r>
              <w:rPr>
                <w:rFonts w:ascii="Times New Roman"/>
                <w:b w:val="false"/>
                <w:i w:val="false"/>
                <w:color w:val="000000"/>
                <w:sz w:val="20"/>
              </w:rPr>
              <w:t>№ 28 бұйрығына 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24 қаңтардағы</w:t>
            </w:r>
            <w:r>
              <w:br/>
            </w:r>
            <w:r>
              <w:rPr>
                <w:rFonts w:ascii="Times New Roman"/>
                <w:b w:val="false"/>
                <w:i w:val="false"/>
                <w:color w:val="000000"/>
                <w:sz w:val="20"/>
              </w:rPr>
              <w:t>№ 9 бұйрығына</w:t>
            </w:r>
            <w:r>
              <w:br/>
            </w:r>
            <w:r>
              <w:rPr>
                <w:rFonts w:ascii="Times New Roman"/>
                <w:b w:val="false"/>
                <w:i w:val="false"/>
                <w:color w:val="000000"/>
                <w:sz w:val="20"/>
              </w:rPr>
              <w:t>8-қосымша</w:t>
            </w:r>
          </w:p>
        </w:tc>
      </w:tr>
    </w:tbl>
    <w:bookmarkStart w:name="z19" w:id="91"/>
    <w:p>
      <w:pPr>
        <w:spacing w:after="0"/>
        <w:ind w:left="0"/>
        <w:jc w:val="left"/>
      </w:pPr>
      <w:r>
        <w:rPr>
          <w:rFonts w:ascii="Times New Roman"/>
          <w:b/>
          <w:i w:val="false"/>
          <w:color w:val="000000"/>
        </w:rPr>
        <w:t xml:space="preserve"> "Тауар биржасының қызметі туралы есеп" (индексі 1-биржа, кезеңділігі жылдық) жалпымемлекеттік статистикалық байқаудың статистикалық нысанын толтыру жөніндегі нұсқаулық</w:t>
      </w:r>
    </w:p>
    <w:bookmarkEnd w:id="91"/>
    <w:bookmarkStart w:name="z104" w:id="92"/>
    <w:p>
      <w:pPr>
        <w:spacing w:after="0"/>
        <w:ind w:left="0"/>
        <w:jc w:val="both"/>
      </w:pPr>
      <w:r>
        <w:rPr>
          <w:rFonts w:ascii="Times New Roman"/>
          <w:b w:val="false"/>
          <w:i w:val="false"/>
          <w:color w:val="000000"/>
          <w:sz w:val="28"/>
        </w:rPr>
        <w:t xml:space="preserve">
      1. Осы "Тауар биржасының қызметі туралы есеп" (индексі 1-биржа,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Заңының (бұдан әрі - Заң) </w:t>
      </w:r>
      <w:r>
        <w:rPr>
          <w:rFonts w:ascii="Times New Roman"/>
          <w:b w:val="false"/>
          <w:i w:val="false"/>
          <w:color w:val="000000"/>
          <w:sz w:val="28"/>
        </w:rPr>
        <w:t>12-бабының</w:t>
      </w:r>
      <w:r>
        <w:rPr>
          <w:rFonts w:ascii="Times New Roman"/>
          <w:b w:val="false"/>
          <w:i w:val="false"/>
          <w:color w:val="000000"/>
          <w:sz w:val="28"/>
        </w:rPr>
        <w:t xml:space="preserve"> 8) тармақшасына сәйкес әзірленді және "Тауар биржасының қызметі туралы есеп" (индексі 1-биржа, кезеңділігі жылдық) жалпымемлекеттік статистикалық байқаудың статистикалық нысанын (бұдан әрі – статистикалық нысан) толтыруды нақтылайды.</w:t>
      </w:r>
    </w:p>
    <w:bookmarkEnd w:id="92"/>
    <w:bookmarkStart w:name="z105" w:id="93"/>
    <w:p>
      <w:pPr>
        <w:spacing w:after="0"/>
        <w:ind w:left="0"/>
        <w:jc w:val="both"/>
      </w:pPr>
      <w:r>
        <w:rPr>
          <w:rFonts w:ascii="Times New Roman"/>
          <w:b w:val="false"/>
          <w:i w:val="false"/>
          <w:color w:val="000000"/>
          <w:sz w:val="28"/>
        </w:rPr>
        <w:t xml:space="preserve">
      2. Осы Нұсқаулықта Қазақстан Республикасының "Тауар биржалары туралы" </w:t>
      </w:r>
      <w:r>
        <w:rPr>
          <w:rFonts w:ascii="Times New Roman"/>
          <w:b w:val="false"/>
          <w:i w:val="false"/>
          <w:color w:val="000000"/>
          <w:sz w:val="28"/>
        </w:rPr>
        <w:t>Заңында</w:t>
      </w:r>
      <w:r>
        <w:rPr>
          <w:rFonts w:ascii="Times New Roman"/>
          <w:b w:val="false"/>
          <w:i w:val="false"/>
          <w:color w:val="000000"/>
          <w:sz w:val="28"/>
        </w:rPr>
        <w:t xml:space="preserve"> айқындалған мәндердегі ұғымдар, сондай-ақ мынадай анықтамалар пайдаланылады:</w:t>
      </w:r>
    </w:p>
    <w:bookmarkEnd w:id="93"/>
    <w:bookmarkStart w:name="z106" w:id="94"/>
    <w:p>
      <w:pPr>
        <w:spacing w:after="0"/>
        <w:ind w:left="0"/>
        <w:jc w:val="both"/>
      </w:pPr>
      <w:r>
        <w:rPr>
          <w:rFonts w:ascii="Times New Roman"/>
          <w:b w:val="false"/>
          <w:i w:val="false"/>
          <w:color w:val="000000"/>
          <w:sz w:val="28"/>
        </w:rPr>
        <w:t>
      1) биржада айналымға жіберілген мүлік нысанасы болып табылатын және Қазақстан Республикасының тауар биржалары туралы заңнамасына және биржалық сауда ережелеріне сәйкес ол жүргізетін сауда-саттыққа қатысушылармен жасалатын мәміле биржалық мәміле болып танылады;</w:t>
      </w:r>
    </w:p>
    <w:bookmarkEnd w:id="94"/>
    <w:bookmarkStart w:name="z107" w:id="95"/>
    <w:p>
      <w:pPr>
        <w:spacing w:after="0"/>
        <w:ind w:left="0"/>
        <w:jc w:val="both"/>
      </w:pPr>
      <w:r>
        <w:rPr>
          <w:rFonts w:ascii="Times New Roman"/>
          <w:b w:val="false"/>
          <w:i w:val="false"/>
          <w:color w:val="000000"/>
          <w:sz w:val="28"/>
        </w:rPr>
        <w:t>
      2) биржалық сауда – тауар биржасында электрондық нысанда биржалық сауда-саттықтар өткізу, мәмілелерді тіркеу және ресімдеу арқылы жүзеге асырылатын биржалық тауарларды, стандартталмаған тауарларды өткізу жөніндегі кәсіпкерлік қызмет;</w:t>
      </w:r>
    </w:p>
    <w:bookmarkEnd w:id="95"/>
    <w:bookmarkStart w:name="z108" w:id="96"/>
    <w:p>
      <w:pPr>
        <w:spacing w:after="0"/>
        <w:ind w:left="0"/>
        <w:jc w:val="both"/>
      </w:pPr>
      <w:r>
        <w:rPr>
          <w:rFonts w:ascii="Times New Roman"/>
          <w:b w:val="false"/>
          <w:i w:val="false"/>
          <w:color w:val="000000"/>
          <w:sz w:val="28"/>
        </w:rPr>
        <w:t>
      3) биржалық сауда-саттықтар – биржалық мәмілелер жасасу процесін автоматтандыруды қамтамасыз ететін тауар биржасының электрондық сауда жүйесіне берілген электрондық өтінімдер негізінде биржалық тауарлар, стандартталмаған тауарлар бойынша мәмілелер жасауға бағытталған, биржалық сауда қағидалары шеңберінде жүргізілетін процесс;</w:t>
      </w:r>
    </w:p>
    <w:bookmarkEnd w:id="96"/>
    <w:bookmarkStart w:name="z109" w:id="97"/>
    <w:p>
      <w:pPr>
        <w:spacing w:after="0"/>
        <w:ind w:left="0"/>
        <w:jc w:val="both"/>
      </w:pPr>
      <w:r>
        <w:rPr>
          <w:rFonts w:ascii="Times New Roman"/>
          <w:b w:val="false"/>
          <w:i w:val="false"/>
          <w:color w:val="000000"/>
          <w:sz w:val="28"/>
        </w:rPr>
        <w:t>
      4) биржалық тауар – Еуразиялық экономикалық одақтың сыртқы экономикалық қызметінің бірыңғай тауар номенклатурасына енгізілген стандартталған біртекті тауар, оның бірліктері барлық жағынан да бір-біріне сәйкес келеді, сол бір функцияларды орындауына мүмкіндік беретін ұқсас сипаттамалары болады және ұқсас құрамдастардан тұрады, түрлі өндірушілерден шыққан бірін-бірі толық алмастыратын қасиетке ие партиялар, сондай-ақ мерзімді келісімшарт;</w:t>
      </w:r>
    </w:p>
    <w:bookmarkEnd w:id="97"/>
    <w:bookmarkStart w:name="z110" w:id="98"/>
    <w:p>
      <w:pPr>
        <w:spacing w:after="0"/>
        <w:ind w:left="0"/>
        <w:jc w:val="both"/>
      </w:pPr>
      <w:r>
        <w:rPr>
          <w:rFonts w:ascii="Times New Roman"/>
          <w:b w:val="false"/>
          <w:i w:val="false"/>
          <w:color w:val="000000"/>
          <w:sz w:val="28"/>
        </w:rPr>
        <w:t>
      5) қосарланған қарсы аукцион режимі – биржалық мәмілелер сатушылар мен сатып алушылар бәсекелестігі нәтижесінде анонимді түрде жасалатын, ал биржалық немесе стандартталмаған тауарға баға сұраныс пен ұсыныстың тепе-теңдігі деңгейінде белгіленетін сауда режимі;</w:t>
      </w:r>
    </w:p>
    <w:bookmarkEnd w:id="98"/>
    <w:bookmarkStart w:name="z111" w:id="99"/>
    <w:p>
      <w:pPr>
        <w:spacing w:after="0"/>
        <w:ind w:left="0"/>
        <w:jc w:val="both"/>
      </w:pPr>
      <w:r>
        <w:rPr>
          <w:rFonts w:ascii="Times New Roman"/>
          <w:b w:val="false"/>
          <w:i w:val="false"/>
          <w:color w:val="000000"/>
          <w:sz w:val="28"/>
        </w:rPr>
        <w:t>
      6) стандартты аукцион режимі – стандартталмаған тауарлар бойынша биржалық мәмілелер төмендетуге немесе жоғарылатуға арналған аукцион барысында сатып алушы (сатушы) – аукционның бастамашысы үшін ең үздік баға бойынша жасалатын сауда режимі;</w:t>
      </w:r>
    </w:p>
    <w:bookmarkEnd w:id="99"/>
    <w:bookmarkStart w:name="z112" w:id="100"/>
    <w:p>
      <w:pPr>
        <w:spacing w:after="0"/>
        <w:ind w:left="0"/>
        <w:jc w:val="both"/>
      </w:pPr>
      <w:r>
        <w:rPr>
          <w:rFonts w:ascii="Times New Roman"/>
          <w:b w:val="false"/>
          <w:i w:val="false"/>
          <w:color w:val="000000"/>
          <w:sz w:val="28"/>
        </w:rPr>
        <w:t>
      7) спот-тауар – шұғыл берілетін немесе алдағы уақытта берілетін, қоймада тұрған тауар;</w:t>
      </w:r>
    </w:p>
    <w:bookmarkEnd w:id="100"/>
    <w:bookmarkStart w:name="z113" w:id="101"/>
    <w:p>
      <w:pPr>
        <w:spacing w:after="0"/>
        <w:ind w:left="0"/>
        <w:jc w:val="both"/>
      </w:pPr>
      <w:r>
        <w:rPr>
          <w:rFonts w:ascii="Times New Roman"/>
          <w:b w:val="false"/>
          <w:i w:val="false"/>
          <w:color w:val="000000"/>
          <w:sz w:val="28"/>
        </w:rPr>
        <w:t>
      8) акционерлік қоғамның ұйымдық-құқықтық нысанында құрылған, сауда-саттықтарды ұйымдық және техникалық қамтамасыз етуді тауар биржасының сауда жүйесін пайдалана отырып тікелей жүргізу жолымен жүзеге асыратын заңды тұлға тауар биржасы болып табылады;</w:t>
      </w:r>
    </w:p>
    <w:bookmarkEnd w:id="101"/>
    <w:bookmarkStart w:name="z114" w:id="102"/>
    <w:p>
      <w:pPr>
        <w:spacing w:after="0"/>
        <w:ind w:left="0"/>
        <w:jc w:val="both"/>
      </w:pPr>
      <w:r>
        <w:rPr>
          <w:rFonts w:ascii="Times New Roman"/>
          <w:b w:val="false"/>
          <w:i w:val="false"/>
          <w:color w:val="000000"/>
          <w:sz w:val="28"/>
        </w:rPr>
        <w:t>
      9) фьючерстік мәміле – объектісі фьючерс болып табылатын биржалық мәмiле.</w:t>
      </w:r>
    </w:p>
    <w:bookmarkEnd w:id="102"/>
    <w:bookmarkStart w:name="z115" w:id="103"/>
    <w:p>
      <w:pPr>
        <w:spacing w:after="0"/>
        <w:ind w:left="0"/>
        <w:jc w:val="both"/>
      </w:pPr>
      <w:r>
        <w:rPr>
          <w:rFonts w:ascii="Times New Roman"/>
          <w:b w:val="false"/>
          <w:i w:val="false"/>
          <w:color w:val="000000"/>
          <w:sz w:val="28"/>
        </w:rPr>
        <w:t>
      3. 3-бөлімде бастапқы мәлімделген құн бойынша сауда-саттыққа шығарылған тауарлардың көлемі, жасалған мәмілелер бойынша тауар биржасының айналымы, сонымен бірге биржалық тауарлар бөлінісінде жасалған мәмілелердің саны көрсетіледі.</w:t>
      </w:r>
    </w:p>
    <w:bookmarkEnd w:id="103"/>
    <w:p>
      <w:pPr>
        <w:spacing w:after="0"/>
        <w:ind w:left="0"/>
        <w:jc w:val="both"/>
      </w:pPr>
      <w:r>
        <w:rPr>
          <w:rFonts w:ascii="Times New Roman"/>
          <w:b w:val="false"/>
          <w:i w:val="false"/>
          <w:color w:val="000000"/>
          <w:sz w:val="28"/>
        </w:rPr>
        <w:t>
      Биржалық тауарлар тізбесі осы статистикалық нысанның қосымшасына сәйкес толтырылады.</w:t>
      </w:r>
    </w:p>
    <w:bookmarkStart w:name="z116" w:id="104"/>
    <w:p>
      <w:pPr>
        <w:spacing w:after="0"/>
        <w:ind w:left="0"/>
        <w:jc w:val="both"/>
      </w:pPr>
      <w:r>
        <w:rPr>
          <w:rFonts w:ascii="Times New Roman"/>
          <w:b w:val="false"/>
          <w:i w:val="false"/>
          <w:color w:val="000000"/>
          <w:sz w:val="28"/>
        </w:rPr>
        <w:t xml:space="preserve">
      4.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104"/>
    <w:bookmarkStart w:name="z117" w:id="105"/>
    <w:p>
      <w:pPr>
        <w:spacing w:after="0"/>
        <w:ind w:left="0"/>
        <w:jc w:val="both"/>
      </w:pPr>
      <w:r>
        <w:rPr>
          <w:rFonts w:ascii="Times New Roman"/>
          <w:b w:val="false"/>
          <w:i w:val="false"/>
          <w:color w:val="000000"/>
          <w:sz w:val="28"/>
        </w:rPr>
        <w:t>
      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w:t>
      </w:r>
    </w:p>
    <w:bookmarkEnd w:id="105"/>
    <w:p>
      <w:pPr>
        <w:spacing w:after="0"/>
        <w:ind w:left="0"/>
        <w:jc w:val="both"/>
      </w:pPr>
      <w:r>
        <w:rPr>
          <w:rFonts w:ascii="Times New Roman"/>
          <w:b w:val="false"/>
          <w:i w:val="false"/>
          <w:color w:val="000000"/>
          <w:sz w:val="28"/>
        </w:rPr>
        <w:t>
      Ескерту: х – берілген позиция толтыруға жатпайды</w:t>
      </w:r>
    </w:p>
    <w:bookmarkStart w:name="z118" w:id="106"/>
    <w:p>
      <w:pPr>
        <w:spacing w:after="0"/>
        <w:ind w:left="0"/>
        <w:jc w:val="both"/>
      </w:pPr>
      <w:r>
        <w:rPr>
          <w:rFonts w:ascii="Times New Roman"/>
          <w:b w:val="false"/>
          <w:i w:val="false"/>
          <w:color w:val="000000"/>
          <w:sz w:val="28"/>
        </w:rPr>
        <w:t>
      6. Арифметикалық-логикалық бақылау:</w:t>
      </w:r>
    </w:p>
    <w:bookmarkEnd w:id="106"/>
    <w:p>
      <w:pPr>
        <w:spacing w:after="0"/>
        <w:ind w:left="0"/>
        <w:jc w:val="both"/>
      </w:pPr>
      <w:r>
        <w:rPr>
          <w:rFonts w:ascii="Times New Roman"/>
          <w:b w:val="false"/>
          <w:i w:val="false"/>
          <w:color w:val="000000"/>
          <w:sz w:val="28"/>
        </w:rPr>
        <w:t>
      3-бөлім:</w:t>
      </w:r>
    </w:p>
    <w:p>
      <w:pPr>
        <w:spacing w:after="0"/>
        <w:ind w:left="0"/>
        <w:jc w:val="both"/>
      </w:pPr>
      <w:r>
        <w:rPr>
          <w:rFonts w:ascii="Times New Roman"/>
          <w:b w:val="false"/>
          <w:i w:val="false"/>
          <w:color w:val="000000"/>
          <w:sz w:val="28"/>
        </w:rPr>
        <w:t>
      2-баған ≥ 3-баған + 5-баған;</w:t>
      </w:r>
    </w:p>
    <w:p>
      <w:pPr>
        <w:spacing w:after="0"/>
        <w:ind w:left="0"/>
        <w:jc w:val="both"/>
      </w:pPr>
      <w:r>
        <w:rPr>
          <w:rFonts w:ascii="Times New Roman"/>
          <w:b w:val="false"/>
          <w:i w:val="false"/>
          <w:color w:val="000000"/>
          <w:sz w:val="28"/>
        </w:rPr>
        <w:t>
      3-баған ≥ 4-баған; 6-баған ≥ 7-баған;</w:t>
      </w:r>
    </w:p>
    <w:p>
      <w:pPr>
        <w:spacing w:after="0"/>
        <w:ind w:left="0"/>
        <w:jc w:val="both"/>
      </w:pPr>
      <w:r>
        <w:rPr>
          <w:rFonts w:ascii="Times New Roman"/>
          <w:b w:val="false"/>
          <w:i w:val="false"/>
          <w:color w:val="000000"/>
          <w:sz w:val="28"/>
        </w:rPr>
        <w:t>
      7-баған ≥ 8-баған + 10-баған;</w:t>
      </w:r>
    </w:p>
    <w:p>
      <w:pPr>
        <w:spacing w:after="0"/>
        <w:ind w:left="0"/>
        <w:jc w:val="both"/>
      </w:pPr>
      <w:r>
        <w:rPr>
          <w:rFonts w:ascii="Times New Roman"/>
          <w:b w:val="false"/>
          <w:i w:val="false"/>
          <w:color w:val="000000"/>
          <w:sz w:val="28"/>
        </w:rPr>
        <w:t>
      8-баған ≥ 9-баған.</w:t>
      </w:r>
    </w:p>
    <w:p>
      <w:pPr>
        <w:spacing w:after="0"/>
        <w:ind w:left="0"/>
        <w:jc w:val="both"/>
      </w:pPr>
      <w:r>
        <w:rPr>
          <w:rFonts w:ascii="Times New Roman"/>
          <w:b w:val="false"/>
          <w:i w:val="false"/>
          <w:color w:val="000000"/>
          <w:sz w:val="28"/>
        </w:rPr>
        <w:t>
      4-бөлім:</w:t>
      </w:r>
    </w:p>
    <w:p>
      <w:pPr>
        <w:spacing w:after="0"/>
        <w:ind w:left="0"/>
        <w:jc w:val="both"/>
      </w:pPr>
      <w:r>
        <w:rPr>
          <w:rFonts w:ascii="Times New Roman"/>
          <w:b w:val="false"/>
          <w:i w:val="false"/>
          <w:color w:val="000000"/>
          <w:sz w:val="28"/>
        </w:rPr>
        <w:t>
      1-жол = ∑ 1.1, 1.2-жолдар;</w:t>
      </w:r>
    </w:p>
    <w:p>
      <w:pPr>
        <w:spacing w:after="0"/>
        <w:ind w:left="0"/>
        <w:jc w:val="both"/>
      </w:pPr>
      <w:r>
        <w:rPr>
          <w:rFonts w:ascii="Times New Roman"/>
          <w:b w:val="false"/>
          <w:i w:val="false"/>
          <w:color w:val="000000"/>
          <w:sz w:val="28"/>
        </w:rPr>
        <w:t>
      Бөлімдер арасындағы бақылау:</w:t>
      </w:r>
    </w:p>
    <w:p>
      <w:pPr>
        <w:spacing w:after="0"/>
        <w:ind w:left="0"/>
        <w:jc w:val="both"/>
      </w:pPr>
      <w:r>
        <w:rPr>
          <w:rFonts w:ascii="Times New Roman"/>
          <w:b w:val="false"/>
          <w:i w:val="false"/>
          <w:color w:val="000000"/>
          <w:sz w:val="28"/>
        </w:rPr>
        <w:t>
      3-бөлім 7-бағанның 1-жолы =4-бөлім 1-бағанның 1-жолы.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