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94e9c" w14:textId="1f94e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Көміртегі офсетін мақұлдау және офсеттік бірліктер беру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м.а. 2021 жылғы 5 қарашадағы № 455 бұйрығы. Қазақстан Республикасының Әділет министрлігінде 2021 жылғы 9 қарашада № 25074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Экология кодексінің 298-бабының </w:t>
      </w:r>
      <w:r>
        <w:rPr>
          <w:rFonts w:ascii="Times New Roman"/>
          <w:b w:val="false"/>
          <w:i w:val="false"/>
          <w:color w:val="000000"/>
          <w:sz w:val="28"/>
        </w:rPr>
        <w:t>4-тармағына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тармақшасымен</w:t>
      </w:r>
      <w:r>
        <w:rPr>
          <w:rFonts w:ascii="Times New Roman"/>
          <w:b w:val="false"/>
          <w:i w:val="false"/>
          <w:color w:val="000000"/>
          <w:sz w:val="28"/>
        </w:rPr>
        <w:t xml:space="preserve"> және Қазақстан Республикасы Үкіметінің 2019 жылғы 5 шілдедегі № 479 қаулысымен бекітілген Қазақстан Республикасының Экология және табиғи ресурстар министрлігі туралы ереженің 15-тармағының </w:t>
      </w:r>
      <w:r>
        <w:rPr>
          <w:rFonts w:ascii="Times New Roman"/>
          <w:b w:val="false"/>
          <w:i w:val="false"/>
          <w:color w:val="000000"/>
          <w:sz w:val="28"/>
        </w:rPr>
        <w:t>92)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Экология және табиғи ресурстар министрінің 17.06.2024 </w:t>
      </w:r>
      <w:r>
        <w:rPr>
          <w:rFonts w:ascii="Times New Roman"/>
          <w:b w:val="false"/>
          <w:i w:val="false"/>
          <w:color w:val="000000"/>
          <w:sz w:val="28"/>
        </w:rPr>
        <w:t>№ 123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Көміртегі офсетін мақұлдау және офсеттік бірліктер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Климаттық саясат және жасыл технологиялар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интернет-ресурсына орналастырылуын;</w:t>
      </w:r>
    </w:p>
    <w:bookmarkEnd w:id="4"/>
    <w:bookmarkStart w:name="z6" w:id="5"/>
    <w:p>
      <w:pPr>
        <w:spacing w:after="0"/>
        <w:ind w:left="0"/>
        <w:jc w:val="both"/>
      </w:pPr>
      <w:r>
        <w:rPr>
          <w:rFonts w:ascii="Times New Roman"/>
          <w:b w:val="false"/>
          <w:i w:val="false"/>
          <w:color w:val="000000"/>
          <w:sz w:val="28"/>
        </w:rPr>
        <w:t xml:space="preserve">
      3) осы бұйрық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Экология, геология және табиғи ресурстар министрлігінің Заң қызметі департаментіне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Экология, геология және </w:t>
            </w:r>
          </w:p>
          <w:p>
            <w:pPr>
              <w:spacing w:after="20"/>
              <w:ind w:left="20"/>
              <w:jc w:val="both"/>
            </w:pPr>
            <w:r>
              <w:rPr>
                <w:rFonts w:ascii="Times New Roman"/>
                <w:b w:val="false"/>
                <w:i/>
                <w:color w:val="000000"/>
                <w:sz w:val="20"/>
              </w:rPr>
              <w:t xml:space="preserve">табиғи ресурстар министрдің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Примкулов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 xml:space="preserve">табиғи ресурстар министрдің </w:t>
            </w:r>
            <w:r>
              <w:br/>
            </w:r>
            <w:r>
              <w:rPr>
                <w:rFonts w:ascii="Times New Roman"/>
                <w:b w:val="false"/>
                <w:i w:val="false"/>
                <w:color w:val="000000"/>
                <w:sz w:val="20"/>
              </w:rPr>
              <w:t>м.а.</w:t>
            </w:r>
            <w:r>
              <w:br/>
            </w:r>
            <w:r>
              <w:rPr>
                <w:rFonts w:ascii="Times New Roman"/>
                <w:b w:val="false"/>
                <w:i w:val="false"/>
                <w:color w:val="000000"/>
                <w:sz w:val="20"/>
              </w:rPr>
              <w:t xml:space="preserve">2021 жылғы 5 қарашадағы </w:t>
            </w:r>
            <w:r>
              <w:br/>
            </w:r>
            <w:r>
              <w:rPr>
                <w:rFonts w:ascii="Times New Roman"/>
                <w:b w:val="false"/>
                <w:i w:val="false"/>
                <w:color w:val="000000"/>
                <w:sz w:val="20"/>
              </w:rPr>
              <w:t xml:space="preserve">№ 455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Көміртегі офсетін мақұлдау және офсеттік бірліктер беру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Көміртегі офсетін мақұлдау және офсеттік бірліктер беру қағидалары (бұдан әрі – Қағидалар) Қазақстан Республикасы Үкіметінің 2019 жылғы 5 шілдедегі № 479 қаулысымен бекітілген Қазақстан Республикасының Экология және табиғи ресурстар министрлігі туралы ереженің 15-тармағының </w:t>
      </w:r>
      <w:r>
        <w:rPr>
          <w:rFonts w:ascii="Times New Roman"/>
          <w:b w:val="false"/>
          <w:i w:val="false"/>
          <w:color w:val="000000"/>
          <w:sz w:val="28"/>
        </w:rPr>
        <w:t>92) тармақшасына</w:t>
      </w:r>
      <w:r>
        <w:rPr>
          <w:rFonts w:ascii="Times New Roman"/>
          <w:b w:val="false"/>
          <w:i w:val="false"/>
          <w:color w:val="000000"/>
          <w:sz w:val="28"/>
        </w:rPr>
        <w:t xml:space="preserve"> сәйкес әзірленді және көміртегі офсетін қарау, мақұлдау және есепке алу, сондай-ақ офсеттік бірліктерді беру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және табиғи ресурстар министрінің 17.06.2024 </w:t>
      </w:r>
      <w:r>
        <w:rPr>
          <w:rFonts w:ascii="Times New Roman"/>
          <w:b w:val="false"/>
          <w:i w:val="false"/>
          <w:color w:val="000000"/>
          <w:sz w:val="28"/>
        </w:rPr>
        <w:t>№ 123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Қағидаларда мынадай ұғымдар мен анықтамалар пайдаланылады:</w:t>
      </w:r>
    </w:p>
    <w:bookmarkEnd w:id="11"/>
    <w:bookmarkStart w:name="z14" w:id="12"/>
    <w:p>
      <w:pPr>
        <w:spacing w:after="0"/>
        <w:ind w:left="0"/>
        <w:jc w:val="both"/>
      </w:pPr>
      <w:r>
        <w:rPr>
          <w:rFonts w:ascii="Times New Roman"/>
          <w:b w:val="false"/>
          <w:i w:val="false"/>
          <w:color w:val="000000"/>
          <w:sz w:val="28"/>
        </w:rPr>
        <w:t>
      1) ағып кету – жоба бойынша қызметке негізделген, бірақ оның шекарасына енгізілмеген, жоба іске асырылатын жерден тыс парниктік газдар шығарындыларына немесе сіңірулеріне әсер ету;</w:t>
      </w:r>
    </w:p>
    <w:bookmarkEnd w:id="12"/>
    <w:bookmarkStart w:name="z15" w:id="13"/>
    <w:p>
      <w:pPr>
        <w:spacing w:after="0"/>
        <w:ind w:left="0"/>
        <w:jc w:val="both"/>
      </w:pPr>
      <w:r>
        <w:rPr>
          <w:rFonts w:ascii="Times New Roman"/>
          <w:b w:val="false"/>
          <w:i w:val="false"/>
          <w:color w:val="000000"/>
          <w:sz w:val="28"/>
        </w:rPr>
        <w:t>
      2) базалық сценарий – парниктік газдар шығарындыларының деңгейін және (немесе) парниктік газдар сіңірулерінің ұсынылған көміртегі офсеті болмаған жағдайда сіңірілу деңгейін көрсететін сценарий, онымен салыстырғанда парниктік газдар шығарындыларын азайтудың немесе сіңірудің қол жеткізілген көлемі бағаланады;</w:t>
      </w:r>
    </w:p>
    <w:bookmarkEnd w:id="13"/>
    <w:bookmarkStart w:name="z127" w:id="14"/>
    <w:p>
      <w:pPr>
        <w:spacing w:after="0"/>
        <w:ind w:left="0"/>
        <w:jc w:val="both"/>
      </w:pPr>
      <w:r>
        <w:rPr>
          <w:rFonts w:ascii="Times New Roman"/>
          <w:b w:val="false"/>
          <w:i w:val="false"/>
          <w:color w:val="000000"/>
          <w:sz w:val="28"/>
        </w:rPr>
        <w:t>
      2-1) қосалқылық – жоба шеңберінде қол жеткізілген парниктік газдардың антропогендік шығарындыларының төмендеуі осы жоба шеңберінде жүзеге асырылған нақты іс-қимылдардың нәтижесі болып табылатынын және осы қызмет болмаған кезде болмайтынын растайтын өлшем;</w:t>
      </w:r>
    </w:p>
    <w:bookmarkEnd w:id="14"/>
    <w:bookmarkStart w:name="z16" w:id="15"/>
    <w:p>
      <w:pPr>
        <w:spacing w:after="0"/>
        <w:ind w:left="0"/>
        <w:jc w:val="both"/>
      </w:pPr>
      <w:r>
        <w:rPr>
          <w:rFonts w:ascii="Times New Roman"/>
          <w:b w:val="false"/>
          <w:i w:val="false"/>
          <w:color w:val="000000"/>
          <w:sz w:val="28"/>
        </w:rPr>
        <w:t>
      3) жобалау кезеңі – көміртегі офсетін өткізу жөніндегі жоспарланып отырған қызмет парниктік газдар шығарындыларын азайтуды және (немесе) парниктік газдар сіңірулерін ұлғайтуды қамтамасыз ететін кезең;</w:t>
      </w:r>
    </w:p>
    <w:bookmarkEnd w:id="15"/>
    <w:bookmarkStart w:name="z17" w:id="16"/>
    <w:p>
      <w:pPr>
        <w:spacing w:after="0"/>
        <w:ind w:left="0"/>
        <w:jc w:val="both"/>
      </w:pPr>
      <w:r>
        <w:rPr>
          <w:rFonts w:ascii="Times New Roman"/>
          <w:b w:val="false"/>
          <w:i w:val="false"/>
          <w:color w:val="000000"/>
          <w:sz w:val="28"/>
        </w:rPr>
        <w:t>
      4) жобаға өтініш беруші – көміртегі офсеті жобасын уәкілетті органның қарауына және мақұлдауына ұсынатын Қазақстан Республикасының аумағында тіркелген жеке тұлға, заңды тұлға немесе заңды тұлғалар тобы;</w:t>
      </w:r>
    </w:p>
    <w:bookmarkEnd w:id="16"/>
    <w:bookmarkStart w:name="z18" w:id="17"/>
    <w:p>
      <w:pPr>
        <w:spacing w:after="0"/>
        <w:ind w:left="0"/>
        <w:jc w:val="both"/>
      </w:pPr>
      <w:r>
        <w:rPr>
          <w:rFonts w:ascii="Times New Roman"/>
          <w:b w:val="false"/>
          <w:i w:val="false"/>
          <w:color w:val="000000"/>
          <w:sz w:val="28"/>
        </w:rPr>
        <w:t>
      5) көміртегі бірліктерімен сауда жүйесінің операторы – қоршаған ортаны қорғау саласындағы уәкілетті органның парниктік газдар шығарындыларын реттеу жөніндегі ведомстволық бағынысты ұйымы, ол парниктік газдар шығарындылары мен сіңірулері саласындағы мемлекеттік реттеуді және халықаралық ынтымақтастықты техникалық және сараптамалық сүйемелдеуді қамтамасыз етеді;</w:t>
      </w:r>
    </w:p>
    <w:bookmarkEnd w:id="17"/>
    <w:bookmarkStart w:name="z19" w:id="18"/>
    <w:p>
      <w:pPr>
        <w:spacing w:after="0"/>
        <w:ind w:left="0"/>
        <w:jc w:val="both"/>
      </w:pPr>
      <w:r>
        <w:rPr>
          <w:rFonts w:ascii="Times New Roman"/>
          <w:b w:val="false"/>
          <w:i w:val="false"/>
          <w:color w:val="000000"/>
          <w:sz w:val="28"/>
        </w:rPr>
        <w:t>
      6) валидация және верификация жөніндегі орган (бұдан әрі – аккредиттелген орган) – Қазақстан Республикасының заңнамасына сәйкес аккредиттелген, валидацияның және/немесе верификацияның келісілген критерийлеріне сәйкестігіне валидацияны және/немесе верификацияны орындайтын орган;</w:t>
      </w:r>
    </w:p>
    <w:bookmarkEnd w:id="18"/>
    <w:bookmarkStart w:name="z20" w:id="19"/>
    <w:p>
      <w:pPr>
        <w:spacing w:after="0"/>
        <w:ind w:left="0"/>
        <w:jc w:val="both"/>
      </w:pPr>
      <w:r>
        <w:rPr>
          <w:rFonts w:ascii="Times New Roman"/>
          <w:b w:val="false"/>
          <w:i w:val="false"/>
          <w:color w:val="000000"/>
          <w:sz w:val="28"/>
        </w:rPr>
        <w:t>
      7) көміртекті офсет – Қазақстан Республикасында парниктік газдар шығарындыларын азайтуға және (немесе) парниктік газдар сіңірулерін ұлғайтуға бағытталған экономиканың кез келген секторларында қызметті немесе қызмет түрлерін жүзеге асыру нәтижесінде қол жеткізілген парниктік газдар шығарындыларын қысқарту және (немесе) парниктік газдар сіңірулерін ұлғайту;</w:t>
      </w:r>
    </w:p>
    <w:bookmarkEnd w:id="19"/>
    <w:bookmarkStart w:name="z21" w:id="20"/>
    <w:p>
      <w:pPr>
        <w:spacing w:after="0"/>
        <w:ind w:left="0"/>
        <w:jc w:val="both"/>
      </w:pPr>
      <w:r>
        <w:rPr>
          <w:rFonts w:ascii="Times New Roman"/>
          <w:b w:val="false"/>
          <w:i w:val="false"/>
          <w:color w:val="000000"/>
          <w:sz w:val="28"/>
        </w:rPr>
        <w:t>
      8) көміртекті офсет жобасы (жоба) – көміртекті офсетті іске асыру бойынша жоспарланатын қызмет;</w:t>
      </w:r>
    </w:p>
    <w:bookmarkEnd w:id="20"/>
    <w:bookmarkStart w:name="z128" w:id="21"/>
    <w:p>
      <w:pPr>
        <w:spacing w:after="0"/>
        <w:ind w:left="0"/>
        <w:jc w:val="both"/>
      </w:pPr>
      <w:r>
        <w:rPr>
          <w:rFonts w:ascii="Times New Roman"/>
          <w:b w:val="false"/>
          <w:i w:val="false"/>
          <w:color w:val="000000"/>
          <w:sz w:val="28"/>
        </w:rPr>
        <w:t>
      8-1) мемлекеттік орман қоры жерлерінде іске асырылатын көміртегі офсетінің жобасы – Қазақстан Республикасының орман заңнамасына сәйкес мемлекеттік орман қоры учаскелерінде көміртегі офсеттерінің жобаларын іске асыруға арналған шарт негізінде мемлекеттік орман қоры жерлерінде көміртегі офсетін іске асыру жөніндегі жоспарланатын қызмет;</w:t>
      </w:r>
    </w:p>
    <w:bookmarkEnd w:id="21"/>
    <w:bookmarkStart w:name="z22" w:id="22"/>
    <w:p>
      <w:pPr>
        <w:spacing w:after="0"/>
        <w:ind w:left="0"/>
        <w:jc w:val="both"/>
      </w:pPr>
      <w:r>
        <w:rPr>
          <w:rFonts w:ascii="Times New Roman"/>
          <w:b w:val="false"/>
          <w:i w:val="false"/>
          <w:color w:val="000000"/>
          <w:sz w:val="28"/>
        </w:rPr>
        <w:t>
      9) маңыздылық деңгейі – көміртегі офсетін өткізу туралы есепті верификациялау туралы қорытынды дайындау үшін пайдаланылатын сандық шекті мән;</w:t>
      </w:r>
    </w:p>
    <w:bookmarkEnd w:id="22"/>
    <w:bookmarkStart w:name="z23" w:id="23"/>
    <w:p>
      <w:pPr>
        <w:spacing w:after="0"/>
        <w:ind w:left="0"/>
        <w:jc w:val="both"/>
      </w:pPr>
      <w:r>
        <w:rPr>
          <w:rFonts w:ascii="Times New Roman"/>
          <w:b w:val="false"/>
          <w:i w:val="false"/>
          <w:color w:val="000000"/>
          <w:sz w:val="28"/>
        </w:rPr>
        <w:t>
      10) мониторинг – көміртегі офсеттері бойынша жүргізілетін парниктік газдар шығарындыларын және (немесе) сіңірулерін немесе парниктік газдар шығарындыларына және (немесе) сіңірулеріне байланысты қызмет бойынша басқа да ілеспе деректерді үздіксіз немесе мерзімді бағалау;</w:t>
      </w:r>
    </w:p>
    <w:bookmarkEnd w:id="23"/>
    <w:bookmarkStart w:name="z24" w:id="24"/>
    <w:p>
      <w:pPr>
        <w:spacing w:after="0"/>
        <w:ind w:left="0"/>
        <w:jc w:val="both"/>
      </w:pPr>
      <w:r>
        <w:rPr>
          <w:rFonts w:ascii="Times New Roman"/>
          <w:b w:val="false"/>
          <w:i w:val="false"/>
          <w:color w:val="000000"/>
          <w:sz w:val="28"/>
        </w:rPr>
        <w:t>
      11) офсеттік бірлік – көміртегі офсетін есептеу мақсатында қолданылатын көміртегі бірлігі;</w:t>
      </w:r>
    </w:p>
    <w:bookmarkEnd w:id="24"/>
    <w:bookmarkStart w:name="z25" w:id="25"/>
    <w:p>
      <w:pPr>
        <w:spacing w:after="0"/>
        <w:ind w:left="0"/>
        <w:jc w:val="both"/>
      </w:pPr>
      <w:r>
        <w:rPr>
          <w:rFonts w:ascii="Times New Roman"/>
          <w:b w:val="false"/>
          <w:i w:val="false"/>
          <w:color w:val="000000"/>
          <w:sz w:val="28"/>
        </w:rPr>
        <w:t>
      12) парниктік газдарды сіңірудің базалық деңгейі – парниктік газдардың сіңірілуін ұлғайтуға бағытталған көміртегі офсетін іске асырусыз пайдаланудың қазіргі жағдайлары кезінде белгілі бір кезең үшін парниктік газдарды сіңірудің көміртегі диоксиді эквивалентінің тоннасымен көрсетілген шамасы;</w:t>
      </w:r>
    </w:p>
    <w:bookmarkEnd w:id="25"/>
    <w:bookmarkStart w:name="z26" w:id="26"/>
    <w:p>
      <w:pPr>
        <w:spacing w:after="0"/>
        <w:ind w:left="0"/>
        <w:jc w:val="both"/>
      </w:pPr>
      <w:r>
        <w:rPr>
          <w:rFonts w:ascii="Times New Roman"/>
          <w:b w:val="false"/>
          <w:i w:val="false"/>
          <w:color w:val="000000"/>
          <w:sz w:val="28"/>
        </w:rPr>
        <w:t>
      13) парниктік газдардың сіңірілуінің ұлғаюы-базалық сценарийге қатысты парниктік газдардың сіңірілуінің есептік ұлғаюы;</w:t>
      </w:r>
    </w:p>
    <w:bookmarkEnd w:id="26"/>
    <w:bookmarkStart w:name="z27" w:id="27"/>
    <w:p>
      <w:pPr>
        <w:spacing w:after="0"/>
        <w:ind w:left="0"/>
        <w:jc w:val="both"/>
      </w:pPr>
      <w:r>
        <w:rPr>
          <w:rFonts w:ascii="Times New Roman"/>
          <w:b w:val="false"/>
          <w:i w:val="false"/>
          <w:color w:val="000000"/>
          <w:sz w:val="28"/>
        </w:rPr>
        <w:t>
      14) парниктік газдар шығарындыларын азайту – базалық сценарийге қатысты парниктік газдар шығарындыларын есептік төмендету;</w:t>
      </w:r>
    </w:p>
    <w:bookmarkEnd w:id="27"/>
    <w:bookmarkStart w:name="z28" w:id="28"/>
    <w:p>
      <w:pPr>
        <w:spacing w:after="0"/>
        <w:ind w:left="0"/>
        <w:jc w:val="both"/>
      </w:pPr>
      <w:r>
        <w:rPr>
          <w:rFonts w:ascii="Times New Roman"/>
          <w:b w:val="false"/>
          <w:i w:val="false"/>
          <w:color w:val="000000"/>
          <w:sz w:val="28"/>
        </w:rPr>
        <w:t>
      15) парниктік газдар шығарындыларының базалық деңгейі – осы объектіде бар технологияларды, жабдықтарды пайдалану шартымен және парниктік газдар шығарындыларын азайтуға бағытталған көміртегі офсетін іске асырусыз орын алуы мүмкін басқа да неғұрлым ықтимал жағдайлар кезінде белгілі бір кезең ішінде осы газдар шығарындылары объектісі өндірген парниктік газдар шығарындыларының көміртегі диоксиді эквивалентінің тоннасымен көрсетілген шамасы;</w:t>
      </w:r>
    </w:p>
    <w:bookmarkEnd w:id="28"/>
    <w:bookmarkStart w:name="z29" w:id="29"/>
    <w:p>
      <w:pPr>
        <w:spacing w:after="0"/>
        <w:ind w:left="0"/>
        <w:jc w:val="both"/>
      </w:pPr>
      <w:r>
        <w:rPr>
          <w:rFonts w:ascii="Times New Roman"/>
          <w:b w:val="false"/>
          <w:i w:val="false"/>
          <w:color w:val="000000"/>
          <w:sz w:val="28"/>
        </w:rPr>
        <w:t>
      16) уәкілетті орган – қоршаған ортаны қорғау саласындағы уәкілетті орган;</w:t>
      </w:r>
    </w:p>
    <w:bookmarkEnd w:id="29"/>
    <w:bookmarkStart w:name="z129" w:id="30"/>
    <w:p>
      <w:pPr>
        <w:spacing w:after="0"/>
        <w:ind w:left="0"/>
        <w:jc w:val="both"/>
      </w:pPr>
      <w:r>
        <w:rPr>
          <w:rFonts w:ascii="Times New Roman"/>
          <w:b w:val="false"/>
          <w:i w:val="false"/>
          <w:color w:val="000000"/>
          <w:sz w:val="28"/>
        </w:rPr>
        <w:t>
      16-1) орман шаруашылығы саласындағы уәкілетті орган – орман қорын күзету, қорғау, пайдалану, ормандарды молықтыру және орман өсіру саласындағы басқару, бақылау және қадағалау функцияларын жүзеге асыратын мемлекеттік орган;</w:t>
      </w:r>
    </w:p>
    <w:bookmarkEnd w:id="30"/>
    <w:bookmarkStart w:name="z30" w:id="31"/>
    <w:p>
      <w:pPr>
        <w:spacing w:after="0"/>
        <w:ind w:left="0"/>
        <w:jc w:val="both"/>
      </w:pPr>
      <w:r>
        <w:rPr>
          <w:rFonts w:ascii="Times New Roman"/>
          <w:b w:val="false"/>
          <w:i w:val="false"/>
          <w:color w:val="000000"/>
          <w:sz w:val="28"/>
        </w:rPr>
        <w:t>
      17) шағын ауқымды жоба-қуаты 15 мегаваттқа дейінгі жаңартылатын энергия көздерімен байланысты жоба;</w:t>
      </w:r>
    </w:p>
    <w:bookmarkEnd w:id="31"/>
    <w:bookmarkStart w:name="z130" w:id="32"/>
    <w:p>
      <w:pPr>
        <w:spacing w:after="0"/>
        <w:ind w:left="0"/>
        <w:jc w:val="both"/>
      </w:pPr>
      <w:r>
        <w:rPr>
          <w:rFonts w:ascii="Times New Roman"/>
          <w:b w:val="false"/>
          <w:i w:val="false"/>
          <w:color w:val="000000"/>
          <w:sz w:val="28"/>
        </w:rPr>
        <w:t>
      18) орман өсіру – бұрын орман болмаған аумақтарда жасанды орман екпелерін құру және өсіру;</w:t>
      </w:r>
    </w:p>
    <w:bookmarkEnd w:id="32"/>
    <w:bookmarkStart w:name="z131" w:id="33"/>
    <w:p>
      <w:pPr>
        <w:spacing w:after="0"/>
        <w:ind w:left="0"/>
        <w:jc w:val="both"/>
      </w:pPr>
      <w:r>
        <w:rPr>
          <w:rFonts w:ascii="Times New Roman"/>
          <w:b w:val="false"/>
          <w:i w:val="false"/>
          <w:color w:val="000000"/>
          <w:sz w:val="28"/>
        </w:rPr>
        <w:t>
      19) орманды молықтыру – орманға күтім жасау және оны сауықтыру жөніндегі шараларды қоса алғанда, бұрын орман алып жатқан алаңдарда орман дақылдарын құру немесе табиғи жаңаруға жәрдемдесу шараларын жүргізу;</w:t>
      </w:r>
    </w:p>
    <w:bookmarkEnd w:id="33"/>
    <w:bookmarkStart w:name="z132" w:id="34"/>
    <w:p>
      <w:pPr>
        <w:spacing w:after="0"/>
        <w:ind w:left="0"/>
        <w:jc w:val="both"/>
      </w:pPr>
      <w:r>
        <w:rPr>
          <w:rFonts w:ascii="Times New Roman"/>
          <w:b w:val="false"/>
          <w:i w:val="false"/>
          <w:color w:val="000000"/>
          <w:sz w:val="28"/>
        </w:rPr>
        <w:t>
      20) орман иеленушілер – мемлекеттік орман қоры учаскелері тұрақты жер пайдалану құқығымен берілген мемлекеттік ұйымдар, сондай-ақ Орман кодексіне сәйкес меншігінде жеке орман қоры учаскелері бар Қазақстан Республикасының азаматтары мен шетелдік қатысусыз Қазақстан Республикасының мемлекеттік емес заңды тұлғалары;</w:t>
      </w:r>
    </w:p>
    <w:bookmarkEnd w:id="34"/>
    <w:bookmarkStart w:name="z133" w:id="35"/>
    <w:p>
      <w:pPr>
        <w:spacing w:after="0"/>
        <w:ind w:left="0"/>
        <w:jc w:val="both"/>
      </w:pPr>
      <w:r>
        <w:rPr>
          <w:rFonts w:ascii="Times New Roman"/>
          <w:b w:val="false"/>
          <w:i w:val="false"/>
          <w:color w:val="000000"/>
          <w:sz w:val="28"/>
        </w:rPr>
        <w:t>
      21) мемлекеттік орман орналастыру ұйымы – Қазақстан Республикасы Үкіметінің шешімі бойынша құрылған республикалық мемлекеттік қазыналық кәсіпорын.</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Экология және табиғи ресурстар министрінің 30.09.2025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36"/>
    <w:p>
      <w:pPr>
        <w:spacing w:after="0"/>
        <w:ind w:left="0"/>
        <w:jc w:val="both"/>
      </w:pPr>
      <w:r>
        <w:rPr>
          <w:rFonts w:ascii="Times New Roman"/>
          <w:b w:val="false"/>
          <w:i w:val="false"/>
          <w:color w:val="000000"/>
          <w:sz w:val="28"/>
        </w:rPr>
        <w:t>
      3. Қазақстан Республикасында көміртекті офсеттер негізінде қызметті іске асыруды оларға қатысушылар ерікті негізде жүзеге асырады және оны мемлекеттік бюджеттен қаржыландыру үшін негіз болып табылмайды.</w:t>
      </w:r>
    </w:p>
    <w:bookmarkEnd w:id="36"/>
    <w:bookmarkStart w:name="z32" w:id="37"/>
    <w:p>
      <w:pPr>
        <w:spacing w:after="0"/>
        <w:ind w:left="0"/>
        <w:jc w:val="both"/>
      </w:pPr>
      <w:r>
        <w:rPr>
          <w:rFonts w:ascii="Times New Roman"/>
          <w:b w:val="false"/>
          <w:i w:val="false"/>
          <w:color w:val="000000"/>
          <w:sz w:val="28"/>
        </w:rPr>
        <w:t>
      4. Көміртекті офсеттік жобалар қарапайым жобаларға, шағын жобаларға және парниктік газдардың сіңуін арттыруға бағытталған жобаларға бөлінеді.</w:t>
      </w:r>
    </w:p>
    <w:bookmarkEnd w:id="37"/>
    <w:bookmarkStart w:name="z134" w:id="38"/>
    <w:p>
      <w:pPr>
        <w:spacing w:after="0"/>
        <w:ind w:left="0"/>
        <w:jc w:val="both"/>
      </w:pPr>
      <w:r>
        <w:rPr>
          <w:rFonts w:ascii="Times New Roman"/>
          <w:b w:val="false"/>
          <w:i w:val="false"/>
          <w:color w:val="000000"/>
          <w:sz w:val="28"/>
        </w:rPr>
        <w:t>
      4-1. Мемлекеттік орман қоры аумағында көміртегі офсеттер мынадай тәсілдермен іске асырылуда:</w:t>
      </w:r>
    </w:p>
    <w:bookmarkEnd w:id="38"/>
    <w:bookmarkStart w:name="z135" w:id="39"/>
    <w:p>
      <w:pPr>
        <w:spacing w:after="0"/>
        <w:ind w:left="0"/>
        <w:jc w:val="both"/>
      </w:pPr>
      <w:r>
        <w:rPr>
          <w:rFonts w:ascii="Times New Roman"/>
          <w:b w:val="false"/>
          <w:i w:val="false"/>
          <w:color w:val="000000"/>
          <w:sz w:val="28"/>
        </w:rPr>
        <w:t>
      1) ормандарды молықтыру (орманға күтім жасау және оны сауықтыру жөніндегі шараларды қоса алғанда, табиғи жаңаруға жәрдемдесу шараларын жүргізуді қоспағанда);</w:t>
      </w:r>
    </w:p>
    <w:bookmarkEnd w:id="39"/>
    <w:bookmarkStart w:name="z136" w:id="40"/>
    <w:p>
      <w:pPr>
        <w:spacing w:after="0"/>
        <w:ind w:left="0"/>
        <w:jc w:val="both"/>
      </w:pPr>
      <w:r>
        <w:rPr>
          <w:rFonts w:ascii="Times New Roman"/>
          <w:b w:val="false"/>
          <w:i w:val="false"/>
          <w:color w:val="000000"/>
          <w:sz w:val="28"/>
        </w:rPr>
        <w:t>
      2) орман өсіру тәсілдерімен іске асырылады.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4-1-тармақпен толықтырылды - ҚР Экология және табиғи ресурстар министрінің 30.09.2025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7" w:id="41"/>
    <w:p>
      <w:pPr>
        <w:spacing w:after="0"/>
        <w:ind w:left="0"/>
        <w:jc w:val="both"/>
      </w:pPr>
      <w:r>
        <w:rPr>
          <w:rFonts w:ascii="Times New Roman"/>
          <w:b w:val="false"/>
          <w:i w:val="false"/>
          <w:color w:val="000000"/>
          <w:sz w:val="28"/>
        </w:rPr>
        <w:t>
      4-2. Мемлекеттік орман қоры аумағында жұмыстар Қазақстан Республикасының орман заңнамасының талаптарына сәйкес жүргізіледі.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4-2-тармақпен толықтырылды - ҚР Экология және табиғи ресурстар министрінің 30.09.2025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8" w:id="42"/>
    <w:p>
      <w:pPr>
        <w:spacing w:after="0"/>
        <w:ind w:left="0"/>
        <w:jc w:val="both"/>
      </w:pPr>
      <w:r>
        <w:rPr>
          <w:rFonts w:ascii="Times New Roman"/>
          <w:b w:val="false"/>
          <w:i w:val="false"/>
          <w:color w:val="000000"/>
          <w:sz w:val="28"/>
        </w:rPr>
        <w:t>
      4-3. Мемлекеттік орман қоры жерлерінде жасалған екпелерді күзету және қорғау жөніндегі іс-шараларды орман иеленуші үлгілік нысаны осы Қағидаларға 6-қосымшада белгіленген мемлекеттік орман қоры учаскелерінде көміртекті офсеттер жобаларын іске асыруға арналған шарт шеңберінде жүзеге асырады.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4-3-тармақпен толықтырылды - ҚР Экология және табиғи ресурстар министрінің 30.09.2025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9" w:id="43"/>
    <w:p>
      <w:pPr>
        <w:spacing w:after="0"/>
        <w:ind w:left="0"/>
        <w:jc w:val="both"/>
      </w:pPr>
      <w:r>
        <w:rPr>
          <w:rFonts w:ascii="Times New Roman"/>
          <w:b w:val="false"/>
          <w:i w:val="false"/>
          <w:color w:val="000000"/>
          <w:sz w:val="28"/>
        </w:rPr>
        <w:t>
      4-4. Орман екпелерін отырғызу және оларға күтім жасау жөніндегі жұмыстар осы Қағидалардың 4-3-тармағында көрсетілген шарт шеңберінде орман иеленушіні тарта отырып жүргізіледі.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4-4-тармақпен толықтырылды - ҚР Экология және табиғи ресурстар министрінің 30.09.2025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44"/>
    <w:p>
      <w:pPr>
        <w:spacing w:after="0"/>
        <w:ind w:left="0"/>
        <w:jc w:val="both"/>
      </w:pPr>
      <w:r>
        <w:rPr>
          <w:rFonts w:ascii="Times New Roman"/>
          <w:b w:val="false"/>
          <w:i w:val="false"/>
          <w:color w:val="000000"/>
          <w:sz w:val="28"/>
        </w:rPr>
        <w:t>
      5. Парниктік газдар шығарындыларын азайтудың қосарланған есебін болдырмау немесе әрбір жеке қондырғы бойынша парниктік газдар сіңірулерін ұлғайту мақсатында парниктік газдар шығарындыларын азайтуға және (немесе) парниктік газдар сіңірулерін ұлғайтуға бағытталған бір мезгілде біреуден артық көміртегі офсеті жүзеге асырылмайды.</w:t>
      </w:r>
    </w:p>
    <w:bookmarkEnd w:id="44"/>
    <w:bookmarkStart w:name="z140" w:id="45"/>
    <w:p>
      <w:pPr>
        <w:spacing w:after="0"/>
        <w:ind w:left="0"/>
        <w:jc w:val="both"/>
      </w:pPr>
      <w:r>
        <w:rPr>
          <w:rFonts w:ascii="Times New Roman"/>
          <w:b w:val="false"/>
          <w:i w:val="false"/>
          <w:color w:val="000000"/>
          <w:sz w:val="28"/>
        </w:rPr>
        <w:t>
      5-1. Көміртекті бірліктер саудасы жүйесі операторының сараптамалық қорытындысын алғанға дейін іске асырылған парниктік газдар шығарындыларын қысқарту және (немесе) парниктік газдарды сіңіруді ұлғайту жөніндегі жобалар көміртегі офсеттерді мақұлдау тұрғысынан қарауға жатпайды.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5-1-тармақпен толықтырылды - ҚР Экология және табиғи ресурстар министрінің 30.09.2025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46"/>
    <w:p>
      <w:pPr>
        <w:spacing w:after="0"/>
        <w:ind w:left="0"/>
        <w:jc w:val="left"/>
      </w:pPr>
      <w:r>
        <w:rPr>
          <w:rFonts w:ascii="Times New Roman"/>
          <w:b/>
          <w:i w:val="false"/>
          <w:color w:val="000000"/>
        </w:rPr>
        <w:t xml:space="preserve"> 2-тарау. Көміртегі офсеттерін қарау, мақұлдау және есепке алу тәртібі</w:t>
      </w:r>
    </w:p>
    <w:bookmarkEnd w:id="46"/>
    <w:bookmarkStart w:name="z35" w:id="47"/>
    <w:p>
      <w:pPr>
        <w:spacing w:after="0"/>
        <w:ind w:left="0"/>
        <w:jc w:val="both"/>
      </w:pPr>
      <w:r>
        <w:rPr>
          <w:rFonts w:ascii="Times New Roman"/>
          <w:b w:val="false"/>
          <w:i w:val="false"/>
          <w:color w:val="000000"/>
          <w:sz w:val="28"/>
        </w:rPr>
        <w:t>
      6. Көміртегі офсетін іске асыру мүмкіндігі туралы шешім қабылдау үшін жобаның өтініш берушісі уәкілетті органға дәйекті түрде мынадай құжаттарды ұсынады:</w:t>
      </w:r>
    </w:p>
    <w:bookmarkEnd w:id="47"/>
    <w:bookmarkStart w:name="z36" w:id="48"/>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көзделген жағдайдан басқа, жоба тұжырымдамасы (жоба идеясы);</w:t>
      </w:r>
    </w:p>
    <w:bookmarkEnd w:id="48"/>
    <w:bookmarkStart w:name="z37" w:id="49"/>
    <w:p>
      <w:pPr>
        <w:spacing w:after="0"/>
        <w:ind w:left="0"/>
        <w:jc w:val="both"/>
      </w:pPr>
      <w:r>
        <w:rPr>
          <w:rFonts w:ascii="Times New Roman"/>
          <w:b w:val="false"/>
          <w:i w:val="false"/>
          <w:color w:val="000000"/>
          <w:sz w:val="28"/>
        </w:rPr>
        <w:t>
      2) жобалық құжаттама;</w:t>
      </w:r>
    </w:p>
    <w:bookmarkEnd w:id="49"/>
    <w:bookmarkStart w:name="z38" w:id="50"/>
    <w:p>
      <w:pPr>
        <w:spacing w:after="0"/>
        <w:ind w:left="0"/>
        <w:jc w:val="both"/>
      </w:pPr>
      <w:r>
        <w:rPr>
          <w:rFonts w:ascii="Times New Roman"/>
          <w:b w:val="false"/>
          <w:i w:val="false"/>
          <w:color w:val="000000"/>
          <w:sz w:val="28"/>
        </w:rPr>
        <w:t>
      3) мониторинг жоспары.</w:t>
      </w:r>
    </w:p>
    <w:bookmarkEnd w:id="50"/>
    <w:bookmarkStart w:name="z141" w:id="51"/>
    <w:p>
      <w:pPr>
        <w:spacing w:after="0"/>
        <w:ind w:left="0"/>
        <w:jc w:val="both"/>
      </w:pPr>
      <w:r>
        <w:rPr>
          <w:rFonts w:ascii="Times New Roman"/>
          <w:b w:val="false"/>
          <w:i w:val="false"/>
          <w:color w:val="000000"/>
          <w:sz w:val="28"/>
        </w:rPr>
        <w:t>
      6-1. Мемлекеттік орман қоры жерлерінде парниктік газдарды сіңіруге бағытталған көміртегі офсетінің өткізілетін орнын айқындау үшін жобаның өтініш берушісі Қазақстан Республикасы орман заңнамасының талаптарына сәйкес мемлекеттік орман қоры жерлеріне олардың орман өсіруге жарамдылығы тұрғысынан алдын ала талдау жүргізеді.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6-1-тармақпен толықтырылды - ҚР Экология және табиғи ресурстар министрінің 30.09.2025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52"/>
    <w:p>
      <w:pPr>
        <w:spacing w:after="0"/>
        <w:ind w:left="0"/>
        <w:jc w:val="both"/>
      </w:pPr>
      <w:r>
        <w:rPr>
          <w:rFonts w:ascii="Times New Roman"/>
          <w:b w:val="false"/>
          <w:i w:val="false"/>
          <w:color w:val="000000"/>
          <w:sz w:val="28"/>
        </w:rPr>
        <w:t xml:space="preserve">
      7. Жоба тұжырымдамасы (жоба идеясы) (бұдан әрі – жоба тұжырымдамасы) уәкілетті органға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ұсынылады.</w:t>
      </w:r>
    </w:p>
    <w:bookmarkEnd w:id="52"/>
    <w:bookmarkStart w:name="z142" w:id="53"/>
    <w:p>
      <w:pPr>
        <w:spacing w:after="0"/>
        <w:ind w:left="0"/>
        <w:jc w:val="both"/>
      </w:pPr>
      <w:r>
        <w:rPr>
          <w:rFonts w:ascii="Times New Roman"/>
          <w:b w:val="false"/>
          <w:i w:val="false"/>
          <w:color w:val="000000"/>
          <w:sz w:val="28"/>
        </w:rPr>
        <w:t>
      7-1. Жоба тұжырымдамасын дайындау шеңберінде өтініш беруші көміртегі офсетін іске асыру жобалық идеясының базалық сценарийін және парниктік газдарды сіңірудің базалық деңгейін айқындау тұрғысынан, оның ішінде мемлекеттік орман қоры жерлерінде іске асырылатын, оның ішінде:</w:t>
      </w:r>
    </w:p>
    <w:bookmarkEnd w:id="53"/>
    <w:bookmarkStart w:name="z143" w:id="54"/>
    <w:p>
      <w:pPr>
        <w:spacing w:after="0"/>
        <w:ind w:left="0"/>
        <w:jc w:val="both"/>
      </w:pPr>
      <w:r>
        <w:rPr>
          <w:rFonts w:ascii="Times New Roman"/>
          <w:b w:val="false"/>
          <w:i w:val="false"/>
          <w:color w:val="000000"/>
          <w:sz w:val="28"/>
        </w:rPr>
        <w:t>
      1) топырақ типін, климаттық жағдайларды және жердің тозу деңгейін талдауды;</w:t>
      </w:r>
    </w:p>
    <w:bookmarkEnd w:id="54"/>
    <w:bookmarkStart w:name="z144" w:id="55"/>
    <w:p>
      <w:pPr>
        <w:spacing w:after="0"/>
        <w:ind w:left="0"/>
        <w:jc w:val="both"/>
      </w:pPr>
      <w:r>
        <w:rPr>
          <w:rFonts w:ascii="Times New Roman"/>
          <w:b w:val="false"/>
          <w:i w:val="false"/>
          <w:color w:val="000000"/>
          <w:sz w:val="28"/>
        </w:rPr>
        <w:t>
      2) ағаш және бұта түрлерін таңдау негіздемесі, биомассаны есептеуді;</w:t>
      </w:r>
    </w:p>
    <w:bookmarkEnd w:id="55"/>
    <w:bookmarkStart w:name="z145" w:id="56"/>
    <w:p>
      <w:pPr>
        <w:spacing w:after="0"/>
        <w:ind w:left="0"/>
        <w:jc w:val="both"/>
      </w:pPr>
      <w:r>
        <w:rPr>
          <w:rFonts w:ascii="Times New Roman"/>
          <w:b w:val="false"/>
          <w:i w:val="false"/>
          <w:color w:val="000000"/>
          <w:sz w:val="28"/>
        </w:rPr>
        <w:t>
      3) көміртекті сіңіру көлемінің 30 жылға арналған болжамын қамтитын жобалар үшін алдын ала бағалауды жүзеге асырады.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7-1-тармақпен толықтырылды - ҚР Экология және табиғи ресурстар министрінің 30.09.2025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6" w:id="57"/>
    <w:p>
      <w:pPr>
        <w:spacing w:after="0"/>
        <w:ind w:left="0"/>
        <w:jc w:val="both"/>
      </w:pPr>
      <w:r>
        <w:rPr>
          <w:rFonts w:ascii="Times New Roman"/>
          <w:b w:val="false"/>
          <w:i w:val="false"/>
          <w:color w:val="000000"/>
          <w:sz w:val="28"/>
        </w:rPr>
        <w:t>
      7-2. Мемлекеттік орман қоры жерлерінде сатылатын көміртегі офсетті өткізу мерзімі 30 жылдан аспайды.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7-2-тармақпен толықтырылды - ҚР Экология және табиғи ресурстар министрінің 30.09.2025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7" w:id="58"/>
    <w:p>
      <w:pPr>
        <w:spacing w:after="0"/>
        <w:ind w:left="0"/>
        <w:jc w:val="both"/>
      </w:pPr>
      <w:r>
        <w:rPr>
          <w:rFonts w:ascii="Times New Roman"/>
          <w:b w:val="false"/>
          <w:i w:val="false"/>
          <w:color w:val="000000"/>
          <w:sz w:val="28"/>
        </w:rPr>
        <w:t>
      7-3. Мемлекеттік орман қоры жерлерінде көміртегі офсеттін іске асыру үшін жобаның өтініш берушісі орман шаруашылығы саласындағы уәкілетті органның келісуіне:</w:t>
      </w:r>
    </w:p>
    <w:bookmarkEnd w:id="58"/>
    <w:bookmarkStart w:name="z148" w:id="59"/>
    <w:p>
      <w:pPr>
        <w:spacing w:after="0"/>
        <w:ind w:left="0"/>
        <w:jc w:val="both"/>
      </w:pPr>
      <w:r>
        <w:rPr>
          <w:rFonts w:ascii="Times New Roman"/>
          <w:b w:val="false"/>
          <w:i w:val="false"/>
          <w:color w:val="000000"/>
          <w:sz w:val="28"/>
        </w:rPr>
        <w:t>
      1) жоба тұжырымдамасы (жобалық идея);</w:t>
      </w:r>
    </w:p>
    <w:bookmarkEnd w:id="59"/>
    <w:bookmarkStart w:name="z149" w:id="60"/>
    <w:p>
      <w:pPr>
        <w:spacing w:after="0"/>
        <w:ind w:left="0"/>
        <w:jc w:val="both"/>
      </w:pPr>
      <w:r>
        <w:rPr>
          <w:rFonts w:ascii="Times New Roman"/>
          <w:b w:val="false"/>
          <w:i w:val="false"/>
          <w:color w:val="000000"/>
          <w:sz w:val="28"/>
        </w:rPr>
        <w:t>
      2) учаскенің абрисін және оның геобайланысын (WGS-84, QazTRF-23 жүйесіндегі координаттар);</w:t>
      </w:r>
    </w:p>
    <w:bookmarkEnd w:id="60"/>
    <w:bookmarkStart w:name="z150" w:id="61"/>
    <w:p>
      <w:pPr>
        <w:spacing w:after="0"/>
        <w:ind w:left="0"/>
        <w:jc w:val="both"/>
      </w:pPr>
      <w:r>
        <w:rPr>
          <w:rFonts w:ascii="Times New Roman"/>
          <w:b w:val="false"/>
          <w:i w:val="false"/>
          <w:color w:val="000000"/>
          <w:sz w:val="28"/>
        </w:rPr>
        <w:t>
      3) жобаны іске асыру үшін пайдаланылатын ағаш және бұта түрлерінің тізбесін;</w:t>
      </w:r>
    </w:p>
    <w:bookmarkEnd w:id="61"/>
    <w:bookmarkStart w:name="z151" w:id="62"/>
    <w:p>
      <w:pPr>
        <w:spacing w:after="0"/>
        <w:ind w:left="0"/>
        <w:jc w:val="both"/>
      </w:pPr>
      <w:r>
        <w:rPr>
          <w:rFonts w:ascii="Times New Roman"/>
          <w:b w:val="false"/>
          <w:i w:val="false"/>
          <w:color w:val="000000"/>
          <w:sz w:val="28"/>
        </w:rPr>
        <w:t>
      4) өрттің және басқа да қауіптердің алдын алу шараларды жібереді.</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7-3-тармақпен толықтырылды - ҚР Экология және табиғи ресурстар министрінің 30.09.2025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2" w:id="63"/>
    <w:p>
      <w:pPr>
        <w:spacing w:after="0"/>
        <w:ind w:left="0"/>
        <w:jc w:val="both"/>
      </w:pPr>
      <w:r>
        <w:rPr>
          <w:rFonts w:ascii="Times New Roman"/>
          <w:b w:val="false"/>
          <w:i w:val="false"/>
          <w:color w:val="000000"/>
          <w:sz w:val="28"/>
        </w:rPr>
        <w:t>
      7-4. Орман шаруашылығы саласындағы уәкілетті орган екі жұмыс күні ішінде мемлекеттік орман орналастыру ұйымының сараптамасына мемлекеттік орман қоры жерінде іске асырылатын, ұсынылған көміртегі офсетін жобасының тұжырымдамасын және осы Қағидалардың 7-3-тармағына сәйкес құжаттарды жібереді.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7-4-тармақпен толықтырылды - ҚР Экология және табиғи ресурстар министрінің 30.09.2025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3" w:id="64"/>
    <w:p>
      <w:pPr>
        <w:spacing w:after="0"/>
        <w:ind w:left="0"/>
        <w:jc w:val="both"/>
      </w:pPr>
      <w:r>
        <w:rPr>
          <w:rFonts w:ascii="Times New Roman"/>
          <w:b w:val="false"/>
          <w:i w:val="false"/>
          <w:color w:val="000000"/>
          <w:sz w:val="28"/>
        </w:rPr>
        <w:t>
      7-5. Мемлекеттік орман орналастыру ұйымы алған сәттен бастап он жұмыс күні ішінде мемлекеттік орман қоры жерлерінде іске асырылатын көміртегі офсетін жобасының тұжырымдамасын және осы Қағидалардың 7-3-тармағында көрсетілген құжаттарды қарайды және өсу орнының, жер учаскелерінің түрлеріне, орман орналастыру материалдарына сәйкестігі тұрғысынан қорытынды береді.</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7-5-тармақпен толықтырылды - ҚР Экология және табиғи ресурстар министрінің 30.09.2025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4" w:id="65"/>
    <w:p>
      <w:pPr>
        <w:spacing w:after="0"/>
        <w:ind w:left="0"/>
        <w:jc w:val="both"/>
      </w:pPr>
      <w:r>
        <w:rPr>
          <w:rFonts w:ascii="Times New Roman"/>
          <w:b w:val="false"/>
          <w:i w:val="false"/>
          <w:color w:val="000000"/>
          <w:sz w:val="28"/>
        </w:rPr>
        <w:t>
      7-6. Мемлекеттік орман қоры жерлерінде іске асырылатын көміртегі офсеті жобасының тұжырымдамасын келісу туралы шешімді орман шаруашылығы саласындағы уәкілетті орган мемлекеттік орман орналастыру ұйымының қорытындысы негізінде 20 жұмыс күні ішінде қабылдайды.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7-6-тармақпен толықтырылды - ҚР Экология және табиғи ресурстар министрінің 30.09.2025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5" w:id="66"/>
    <w:p>
      <w:pPr>
        <w:spacing w:after="0"/>
        <w:ind w:left="0"/>
        <w:jc w:val="both"/>
      </w:pPr>
      <w:r>
        <w:rPr>
          <w:rFonts w:ascii="Times New Roman"/>
          <w:b w:val="false"/>
          <w:i w:val="false"/>
          <w:color w:val="000000"/>
          <w:sz w:val="28"/>
        </w:rPr>
        <w:t>
      7-7. Мемлекеттік орман қоры жерлерінде іске асырылатын көміртегі офсет жобасының тұжырымдамасын мақұлдау үшін өтініш беруші уәкілетті органға осы Қағидалардың 7-6-тармағына сәйкес жобаның келісілген тұжырымдамасын жібереді.</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7-7-тармақпен толықтырылды - ҚР Экология және табиғи ресурстар министрінің 30.09.2025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67"/>
    <w:p>
      <w:pPr>
        <w:spacing w:after="0"/>
        <w:ind w:left="0"/>
        <w:jc w:val="both"/>
      </w:pPr>
      <w:r>
        <w:rPr>
          <w:rFonts w:ascii="Times New Roman"/>
          <w:b w:val="false"/>
          <w:i w:val="false"/>
          <w:color w:val="000000"/>
          <w:sz w:val="28"/>
        </w:rPr>
        <w:t xml:space="preserve">
      8. Парниктік газдар шығарындыларын азайту жөніндегі және (немесе) парниктік газдар сіңірулерін ұлғайту жөніндегі көміртегі офсетіне арналған жобалау құжаттамасы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тиісті нысандар бойынша уәкілетті органға ұсынылады.</w:t>
      </w:r>
    </w:p>
    <w:bookmarkEnd w:id="67"/>
    <w:bookmarkStart w:name="z41" w:id="68"/>
    <w:p>
      <w:pPr>
        <w:spacing w:after="0"/>
        <w:ind w:left="0"/>
        <w:jc w:val="both"/>
      </w:pPr>
      <w:r>
        <w:rPr>
          <w:rFonts w:ascii="Times New Roman"/>
          <w:b w:val="false"/>
          <w:i w:val="false"/>
          <w:color w:val="000000"/>
          <w:sz w:val="28"/>
        </w:rPr>
        <w:t xml:space="preserve">
      9. Жобалық құжаттама және жоба мониторингінің жоспары Қазақстан Республикасы Экология және табиғи ресурстар министрінің 2023 жылғы 17 қаңтардағы № 9 </w:t>
      </w:r>
      <w:r>
        <w:rPr>
          <w:rFonts w:ascii="Times New Roman"/>
          <w:b w:val="false"/>
          <w:i w:val="false"/>
          <w:color w:val="000000"/>
          <w:sz w:val="28"/>
        </w:rPr>
        <w:t>бұйрығымен</w:t>
      </w:r>
      <w:r>
        <w:rPr>
          <w:rFonts w:ascii="Times New Roman"/>
          <w:b w:val="false"/>
          <w:i w:val="false"/>
          <w:color w:val="000000"/>
          <w:sz w:val="28"/>
        </w:rPr>
        <w:t xml:space="preserve"> бекітілген "Парниктік газдар шығарындылары мен сіңірулерін есептеу жөніндегі әдістемелерді бекіту туралы" (Нормативтік құқықтық актілерді мемлекеттік тіркеу тізілімінде № 31735 болып тіркелген) немесе "Париж келісімін ратификациялау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"Біріккен Ұлттар Ұйымының Климаттың өзгеруі туралы негіздемелік конвенциясына Киото хаттамасын ратификациялау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халықаралық әдістемелер негізінде әзірленеді.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Экология және табиғи ресурстар министрінің 17.06.2024 </w:t>
      </w:r>
      <w:r>
        <w:rPr>
          <w:rFonts w:ascii="Times New Roman"/>
          <w:b w:val="false"/>
          <w:i w:val="false"/>
          <w:color w:val="000000"/>
          <w:sz w:val="28"/>
        </w:rPr>
        <w:t>№ 123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69"/>
    <w:p>
      <w:pPr>
        <w:spacing w:after="0"/>
        <w:ind w:left="0"/>
        <w:jc w:val="both"/>
      </w:pPr>
      <w:r>
        <w:rPr>
          <w:rFonts w:ascii="Times New Roman"/>
          <w:b w:val="false"/>
          <w:i w:val="false"/>
          <w:color w:val="000000"/>
          <w:sz w:val="28"/>
        </w:rPr>
        <w:t>
      10. Жобаға өтініш беруші парниктік газдар шығарындыларын азайтуды және (немесе) жобаның базалық сценарийіне қатысты олардың сіңірілуін ұлғайтуды сандық айқындау рәсімдерін әзірлейді.</w:t>
      </w:r>
    </w:p>
    <w:bookmarkEnd w:id="69"/>
    <w:bookmarkStart w:name="z43" w:id="70"/>
    <w:p>
      <w:pPr>
        <w:spacing w:after="0"/>
        <w:ind w:left="0"/>
        <w:jc w:val="both"/>
      </w:pPr>
      <w:r>
        <w:rPr>
          <w:rFonts w:ascii="Times New Roman"/>
          <w:b w:val="false"/>
          <w:i w:val="false"/>
          <w:color w:val="000000"/>
          <w:sz w:val="28"/>
        </w:rPr>
        <w:t>
      11. Жобалау құжаттамасындағы көміртегі офсетінің базалық сценарийін бағалау:</w:t>
      </w:r>
    </w:p>
    <w:bookmarkEnd w:id="70"/>
    <w:bookmarkStart w:name="z44" w:id="71"/>
    <w:p>
      <w:pPr>
        <w:spacing w:after="0"/>
        <w:ind w:left="0"/>
        <w:jc w:val="both"/>
      </w:pPr>
      <w:r>
        <w:rPr>
          <w:rFonts w:ascii="Times New Roman"/>
          <w:b w:val="false"/>
          <w:i w:val="false"/>
          <w:color w:val="000000"/>
          <w:sz w:val="28"/>
        </w:rPr>
        <w:t>
      1) көздерден парниктік газдардың нақты шығарындылары және (немесе) олардың сіңіргіштермен абсорбциясы туралы мәліметтер;</w:t>
      </w:r>
    </w:p>
    <w:bookmarkEnd w:id="71"/>
    <w:bookmarkStart w:name="z45" w:id="72"/>
    <w:p>
      <w:pPr>
        <w:spacing w:after="0"/>
        <w:ind w:left="0"/>
        <w:jc w:val="both"/>
      </w:pPr>
      <w:r>
        <w:rPr>
          <w:rFonts w:ascii="Times New Roman"/>
          <w:b w:val="false"/>
          <w:i w:val="false"/>
          <w:color w:val="000000"/>
          <w:sz w:val="28"/>
        </w:rPr>
        <w:t>
      2) көміртегі офсетін сату шарттарына қатысты параметрлердің мүмкін болатын белгісіздіктері мен жорамалдарды есепке алу;</w:t>
      </w:r>
    </w:p>
    <w:bookmarkEnd w:id="72"/>
    <w:bookmarkStart w:name="z46" w:id="73"/>
    <w:p>
      <w:pPr>
        <w:spacing w:after="0"/>
        <w:ind w:left="0"/>
        <w:jc w:val="both"/>
      </w:pPr>
      <w:r>
        <w:rPr>
          <w:rFonts w:ascii="Times New Roman"/>
          <w:b w:val="false"/>
          <w:i w:val="false"/>
          <w:color w:val="000000"/>
          <w:sz w:val="28"/>
        </w:rPr>
        <w:t>
      3) экономикалық қызметтің тиісті түрлері бойынша стратегиялық жоспарларды, бағдарламаларды және реттеуші нормалардың іс-қимылдарын есепке алу;</w:t>
      </w:r>
    </w:p>
    <w:bookmarkEnd w:id="73"/>
    <w:bookmarkStart w:name="z47" w:id="74"/>
    <w:p>
      <w:pPr>
        <w:spacing w:after="0"/>
        <w:ind w:left="0"/>
        <w:jc w:val="both"/>
      </w:pPr>
      <w:r>
        <w:rPr>
          <w:rFonts w:ascii="Times New Roman"/>
          <w:b w:val="false"/>
          <w:i w:val="false"/>
          <w:color w:val="000000"/>
          <w:sz w:val="28"/>
        </w:rPr>
        <w:t>
      4) халықаралық немесе бекітілген Ұлттық әдістемелердің бірі.</w:t>
      </w:r>
    </w:p>
    <w:bookmarkEnd w:id="74"/>
    <w:p>
      <w:pPr>
        <w:spacing w:after="0"/>
        <w:ind w:left="0"/>
        <w:jc w:val="both"/>
      </w:pPr>
      <w:r>
        <w:rPr>
          <w:rFonts w:ascii="Times New Roman"/>
          <w:b w:val="false"/>
          <w:i w:val="false"/>
          <w:color w:val="000000"/>
          <w:sz w:val="28"/>
        </w:rPr>
        <w:t>
      Бір көміртегі офсетінде бірнеше бір типті көздерді және бірыңғай технологияларды пайдаланған жағдайда бір көз үшін базалық сценарий әзірлеуге және осы бастапқы шарттарды басқа көздерге таратуға жол беріледі.</w:t>
      </w:r>
    </w:p>
    <w:bookmarkStart w:name="z48" w:id="75"/>
    <w:p>
      <w:pPr>
        <w:spacing w:after="0"/>
        <w:ind w:left="0"/>
        <w:jc w:val="both"/>
      </w:pPr>
      <w:r>
        <w:rPr>
          <w:rFonts w:ascii="Times New Roman"/>
          <w:b w:val="false"/>
          <w:i w:val="false"/>
          <w:color w:val="000000"/>
          <w:sz w:val="28"/>
        </w:rPr>
        <w:t>
      12. Өтінім беруші әзірлеген немесе пайдаланған парниктік газдар шығарындыларын азайтуды және (немесе) жобаның және мониторингтің базалық сценарийіне қатысты олардың сіңірілуін ұлғайтуды сандық айқындау рәсімдерінің сипаттамасы мониторинг жоспарына енгізіледі.</w:t>
      </w:r>
    </w:p>
    <w:bookmarkEnd w:id="75"/>
    <w:bookmarkStart w:name="z49" w:id="76"/>
    <w:p>
      <w:pPr>
        <w:spacing w:after="0"/>
        <w:ind w:left="0"/>
        <w:jc w:val="both"/>
      </w:pPr>
      <w:r>
        <w:rPr>
          <w:rFonts w:ascii="Times New Roman"/>
          <w:b w:val="false"/>
          <w:i w:val="false"/>
          <w:color w:val="000000"/>
          <w:sz w:val="28"/>
        </w:rPr>
        <w:t xml:space="preserve">
      13. Мониторинг жоспары уәкілетті органға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ұсынылады.</w:t>
      </w:r>
    </w:p>
    <w:bookmarkEnd w:id="76"/>
    <w:bookmarkStart w:name="z50" w:id="77"/>
    <w:p>
      <w:pPr>
        <w:spacing w:after="0"/>
        <w:ind w:left="0"/>
        <w:jc w:val="both"/>
      </w:pPr>
      <w:r>
        <w:rPr>
          <w:rFonts w:ascii="Times New Roman"/>
          <w:b w:val="false"/>
          <w:i w:val="false"/>
          <w:color w:val="000000"/>
          <w:sz w:val="28"/>
        </w:rPr>
        <w:t>
      14. Көміртекті офсеттерді қарауды және мақұлдауды уәкілетті орган бір немесе екі сатыда жүргізеді.</w:t>
      </w:r>
    </w:p>
    <w:bookmarkEnd w:id="77"/>
    <w:bookmarkStart w:name="z51" w:id="78"/>
    <w:p>
      <w:pPr>
        <w:spacing w:after="0"/>
        <w:ind w:left="0"/>
        <w:jc w:val="both"/>
      </w:pPr>
      <w:r>
        <w:rPr>
          <w:rFonts w:ascii="Times New Roman"/>
          <w:b w:val="false"/>
          <w:i w:val="false"/>
          <w:color w:val="000000"/>
          <w:sz w:val="28"/>
        </w:rPr>
        <w:t>
      15. Бір сатылы қарау рәсімі мынадай шағын ауқымды жобаларға қолданылады:</w:t>
      </w:r>
    </w:p>
    <w:bookmarkEnd w:id="78"/>
    <w:bookmarkStart w:name="z52" w:id="79"/>
    <w:p>
      <w:pPr>
        <w:spacing w:after="0"/>
        <w:ind w:left="0"/>
        <w:jc w:val="both"/>
      </w:pPr>
      <w:r>
        <w:rPr>
          <w:rFonts w:ascii="Times New Roman"/>
          <w:b w:val="false"/>
          <w:i w:val="false"/>
          <w:color w:val="000000"/>
          <w:sz w:val="28"/>
        </w:rPr>
        <w:t>
      1) жел энергиясын пайдалану жобалары;</w:t>
      </w:r>
    </w:p>
    <w:bookmarkEnd w:id="79"/>
    <w:bookmarkStart w:name="z53" w:id="80"/>
    <w:p>
      <w:pPr>
        <w:spacing w:after="0"/>
        <w:ind w:left="0"/>
        <w:jc w:val="both"/>
      </w:pPr>
      <w:r>
        <w:rPr>
          <w:rFonts w:ascii="Times New Roman"/>
          <w:b w:val="false"/>
          <w:i w:val="false"/>
          <w:color w:val="000000"/>
          <w:sz w:val="28"/>
        </w:rPr>
        <w:t>
      2) күн энергиясын пайдалану жобалары;</w:t>
      </w:r>
    </w:p>
    <w:bookmarkEnd w:id="80"/>
    <w:bookmarkStart w:name="z54" w:id="81"/>
    <w:p>
      <w:pPr>
        <w:spacing w:after="0"/>
        <w:ind w:left="0"/>
        <w:jc w:val="both"/>
      </w:pPr>
      <w:r>
        <w:rPr>
          <w:rFonts w:ascii="Times New Roman"/>
          <w:b w:val="false"/>
          <w:i w:val="false"/>
          <w:color w:val="000000"/>
          <w:sz w:val="28"/>
        </w:rPr>
        <w:t>
      3) шағын су электр станцияларын қалпына келтіру және салу;</w:t>
      </w:r>
    </w:p>
    <w:bookmarkEnd w:id="81"/>
    <w:bookmarkStart w:name="z55" w:id="82"/>
    <w:p>
      <w:pPr>
        <w:spacing w:after="0"/>
        <w:ind w:left="0"/>
        <w:jc w:val="both"/>
      </w:pPr>
      <w:r>
        <w:rPr>
          <w:rFonts w:ascii="Times New Roman"/>
          <w:b w:val="false"/>
          <w:i w:val="false"/>
          <w:color w:val="000000"/>
          <w:sz w:val="28"/>
        </w:rPr>
        <w:t>
      4) биогазды пайдалану жобалары;</w:t>
      </w:r>
    </w:p>
    <w:bookmarkEnd w:id="82"/>
    <w:bookmarkStart w:name="z56" w:id="83"/>
    <w:p>
      <w:pPr>
        <w:spacing w:after="0"/>
        <w:ind w:left="0"/>
        <w:jc w:val="both"/>
      </w:pPr>
      <w:r>
        <w:rPr>
          <w:rFonts w:ascii="Times New Roman"/>
          <w:b w:val="false"/>
          <w:i w:val="false"/>
          <w:color w:val="000000"/>
          <w:sz w:val="28"/>
        </w:rPr>
        <w:t>
      16. Жобаны қараудың бір сатылы рәсімі кезінде жобаны мақұлдау туралы шешім қабылдау үшін жоба тұжырымдамасын ұсыну талап етілмейді.</w:t>
      </w:r>
    </w:p>
    <w:bookmarkEnd w:id="83"/>
    <w:bookmarkStart w:name="z57" w:id="84"/>
    <w:p>
      <w:pPr>
        <w:spacing w:after="0"/>
        <w:ind w:left="0"/>
        <w:jc w:val="both"/>
      </w:pPr>
      <w:r>
        <w:rPr>
          <w:rFonts w:ascii="Times New Roman"/>
          <w:b w:val="false"/>
          <w:i w:val="false"/>
          <w:color w:val="000000"/>
          <w:sz w:val="28"/>
        </w:rPr>
        <w:t>
      17. Жобаны қараудың екі сатылы рәсімі кезінде жобаға өтініш беруші жоба тұжырымдамасын әзірлейді.</w:t>
      </w:r>
    </w:p>
    <w:bookmarkEnd w:id="84"/>
    <w:bookmarkStart w:name="z58" w:id="85"/>
    <w:p>
      <w:pPr>
        <w:spacing w:after="0"/>
        <w:ind w:left="0"/>
        <w:jc w:val="both"/>
      </w:pPr>
      <w:r>
        <w:rPr>
          <w:rFonts w:ascii="Times New Roman"/>
          <w:b w:val="false"/>
          <w:i w:val="false"/>
          <w:color w:val="000000"/>
          <w:sz w:val="28"/>
        </w:rPr>
        <w:t>
      18. Уәкілетті орган өтінім беруші ұсынған жоба тұжырымдамасын көміртегі бірліктерінің сауда жүйесінің операторына сараптамаға жібереді.</w:t>
      </w:r>
    </w:p>
    <w:bookmarkEnd w:id="85"/>
    <w:bookmarkStart w:name="z59" w:id="86"/>
    <w:p>
      <w:pPr>
        <w:spacing w:after="0"/>
        <w:ind w:left="0"/>
        <w:jc w:val="both"/>
      </w:pPr>
      <w:r>
        <w:rPr>
          <w:rFonts w:ascii="Times New Roman"/>
          <w:b w:val="false"/>
          <w:i w:val="false"/>
          <w:color w:val="000000"/>
          <w:sz w:val="28"/>
        </w:rPr>
        <w:t>
      19. Көміртегі офсеттерін мақұлдау сараптамасын көміртегі бірліктерінің сауда жүйесінің операторы жүзеге асырады.</w:t>
      </w:r>
    </w:p>
    <w:bookmarkEnd w:id="86"/>
    <w:bookmarkStart w:name="z60" w:id="87"/>
    <w:p>
      <w:pPr>
        <w:spacing w:after="0"/>
        <w:ind w:left="0"/>
        <w:jc w:val="both"/>
      </w:pPr>
      <w:r>
        <w:rPr>
          <w:rFonts w:ascii="Times New Roman"/>
          <w:b w:val="false"/>
          <w:i w:val="false"/>
          <w:color w:val="000000"/>
          <w:sz w:val="28"/>
        </w:rPr>
        <w:t>
      20. Жобаның тұжырымдамасын мақұлдау туралы шешімді уәкілетті орган көміртегі бірліктерінің сауда жүйесі операторының сараптамалық қорытындысы негізінде қабылдайды.</w:t>
      </w:r>
    </w:p>
    <w:bookmarkEnd w:id="87"/>
    <w:bookmarkStart w:name="z61" w:id="88"/>
    <w:p>
      <w:pPr>
        <w:spacing w:after="0"/>
        <w:ind w:left="0"/>
        <w:jc w:val="both"/>
      </w:pPr>
      <w:r>
        <w:rPr>
          <w:rFonts w:ascii="Times New Roman"/>
          <w:b w:val="false"/>
          <w:i w:val="false"/>
          <w:color w:val="000000"/>
          <w:sz w:val="28"/>
        </w:rPr>
        <w:t>
      21. Қарауға ұсынылған жоба тұжырымдамасы бойынша шешімді уәкілетті орган оны алған күннен бастап күнтізбелік жиырма күн ішінде қабылдайды.</w:t>
      </w:r>
    </w:p>
    <w:bookmarkEnd w:id="88"/>
    <w:bookmarkStart w:name="z62" w:id="89"/>
    <w:p>
      <w:pPr>
        <w:spacing w:after="0"/>
        <w:ind w:left="0"/>
        <w:jc w:val="both"/>
      </w:pPr>
      <w:r>
        <w:rPr>
          <w:rFonts w:ascii="Times New Roman"/>
          <w:b w:val="false"/>
          <w:i w:val="false"/>
          <w:color w:val="000000"/>
          <w:sz w:val="28"/>
        </w:rPr>
        <w:t>
      22. Жобаның тұжырымдамасы мақұлданған жағдайда, жобаның өтініш берушісі кейіннен уәкілетті органның қарауына беру үшін жобалық құжаттаманы және мониторинг жоспарын әзірлейді.</w:t>
      </w:r>
    </w:p>
    <w:bookmarkEnd w:id="89"/>
    <w:bookmarkStart w:name="z156" w:id="90"/>
    <w:p>
      <w:pPr>
        <w:spacing w:after="0"/>
        <w:ind w:left="0"/>
        <w:jc w:val="both"/>
      </w:pPr>
      <w:r>
        <w:rPr>
          <w:rFonts w:ascii="Times New Roman"/>
          <w:b w:val="false"/>
          <w:i w:val="false"/>
          <w:color w:val="000000"/>
          <w:sz w:val="28"/>
        </w:rPr>
        <w:t xml:space="preserve">
      22-1. Мемлекеттік орман қоры жерінде іске асырылатын көміртегі офсет жоба тұжырымдамасы мақұлданғаннан кейін өтініш беруші он бес жұмыс күні ішінде осы Қағидаларға 6-қосымшаға сәйкес белгіленген үлгі нысан бойынша орман иеленушімен мемлекеттік орман қоры учаскелерінде көміртегі офсеттерінің жобаларын іске асыруға шарт жасасады және оларды кейіннен беру үшін әрбір учаскенің нақты сипаттамаларын ескере отырып, орман өсіру жөніндегі жұмыс жобасын Қазақстан Республикасы Ауыл шаруашылығы министрінің 2014 жылғы 22 желтоқсандағы № 18-02/681 </w:t>
      </w:r>
      <w:r>
        <w:rPr>
          <w:rFonts w:ascii="Times New Roman"/>
          <w:b w:val="false"/>
          <w:i w:val="false"/>
          <w:color w:val="000000"/>
          <w:sz w:val="28"/>
        </w:rPr>
        <w:t>бұйрығымен</w:t>
      </w:r>
      <w:r>
        <w:rPr>
          <w:rFonts w:ascii="Times New Roman"/>
          <w:b w:val="false"/>
          <w:i w:val="false"/>
          <w:color w:val="000000"/>
          <w:sz w:val="28"/>
        </w:rPr>
        <w:t xml:space="preserve"> бектігілген Ормандарды молықтыру мен орман өсіру және олардың сапасына бақылау жасау қағидаларына сәйкес (Нормативтік құқықтық актілерді мемлекеттік тіркеу тізілімінде № 10119 болып тіркелген) әзірлейді.</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22-1-тармақпен толықтырылды - ҚР Экология және табиғи ресурстар министрінің 30.09.2025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7" w:id="91"/>
    <w:p>
      <w:pPr>
        <w:spacing w:after="0"/>
        <w:ind w:left="0"/>
        <w:jc w:val="both"/>
      </w:pPr>
      <w:r>
        <w:rPr>
          <w:rFonts w:ascii="Times New Roman"/>
          <w:b w:val="false"/>
          <w:i w:val="false"/>
          <w:color w:val="000000"/>
          <w:sz w:val="28"/>
        </w:rPr>
        <w:t>
      22-2. Осы Қағидалардың 22-1-тармағында көрсетілген шарт жасалғаннан кейін өтініш беруші аккредиттелген органның валидациясына жататын жобалау құжаттамасын және мониторинг жоспарын әзірлейді.</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22-2-тармақпен толықтырылды - ҚР Экология және табиғи ресурстар министрінің 30.09.2025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8" w:id="92"/>
    <w:p>
      <w:pPr>
        <w:spacing w:after="0"/>
        <w:ind w:left="0"/>
        <w:jc w:val="both"/>
      </w:pPr>
      <w:r>
        <w:rPr>
          <w:rFonts w:ascii="Times New Roman"/>
          <w:b w:val="false"/>
          <w:i w:val="false"/>
          <w:color w:val="000000"/>
          <w:sz w:val="28"/>
        </w:rPr>
        <w:t>
      22-3. Жобалау құжаттамасын және мониторинг жоспарын валидациялау аяқталғаннан кейін өтініш беруші мақұлдау алу үшін уәкілетті органға жасалған шартты, валидацияланған жобалау құжаттамасын және мониторинг жоспарын жібереді.</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22-3-тармақпен толықтырылды - ҚР Экология және табиғи ресурстар министрінің 30.09.2025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93"/>
    <w:p>
      <w:pPr>
        <w:spacing w:after="0"/>
        <w:ind w:left="0"/>
        <w:jc w:val="both"/>
      </w:pPr>
      <w:r>
        <w:rPr>
          <w:rFonts w:ascii="Times New Roman"/>
          <w:b w:val="false"/>
          <w:i w:val="false"/>
          <w:color w:val="000000"/>
          <w:sz w:val="28"/>
        </w:rPr>
        <w:t>
      23. Қарауға ұсынылған жобалау құжаттамасы және мониторинг жоспары бойынша шешімді уәкілетті орган оларды алған күннен бастап күнтізбелік отыз күн ішінде қабылдайды.</w:t>
      </w:r>
    </w:p>
    <w:bookmarkEnd w:id="93"/>
    <w:bookmarkStart w:name="z64" w:id="94"/>
    <w:p>
      <w:pPr>
        <w:spacing w:after="0"/>
        <w:ind w:left="0"/>
        <w:jc w:val="both"/>
      </w:pPr>
      <w:r>
        <w:rPr>
          <w:rFonts w:ascii="Times New Roman"/>
          <w:b w:val="false"/>
          <w:i w:val="false"/>
          <w:color w:val="000000"/>
          <w:sz w:val="28"/>
        </w:rPr>
        <w:t>
      24. Жобалау құжаттамасы мен мониторинг жоспары уәкілетті органның қарауына берілгенге дейін күнтізбелік жиырма күннен кешіктірмей жобаның өтініш берушісі мүдделі тараптардың жобаны талқылауына мүмкіндік беру мақсатында жобалау құжаттамасына, сондай-ақ мониторинг жоспарына қоғамдық қолжетімділікті қамтамасыз етеді.</w:t>
      </w:r>
    </w:p>
    <w:bookmarkEnd w:id="94"/>
    <w:bookmarkStart w:name="z65" w:id="95"/>
    <w:p>
      <w:pPr>
        <w:spacing w:after="0"/>
        <w:ind w:left="0"/>
        <w:jc w:val="both"/>
      </w:pPr>
      <w:r>
        <w:rPr>
          <w:rFonts w:ascii="Times New Roman"/>
          <w:b w:val="false"/>
          <w:i w:val="false"/>
          <w:color w:val="000000"/>
          <w:sz w:val="28"/>
        </w:rPr>
        <w:t>
      25. Көміртегі офсетін қоғамдық талқылау нәтижелері жобалау құжаттамасында көрсетіледі.</w:t>
      </w:r>
    </w:p>
    <w:bookmarkEnd w:id="95"/>
    <w:bookmarkStart w:name="z66" w:id="96"/>
    <w:p>
      <w:pPr>
        <w:spacing w:after="0"/>
        <w:ind w:left="0"/>
        <w:jc w:val="both"/>
      </w:pPr>
      <w:r>
        <w:rPr>
          <w:rFonts w:ascii="Times New Roman"/>
          <w:b w:val="false"/>
          <w:i w:val="false"/>
          <w:color w:val="000000"/>
          <w:sz w:val="28"/>
        </w:rPr>
        <w:t>
      26. Жобалық құжаттама мен мониторинг жоспары уәкілетті органға аккредиттелген орган валидациялағаннан кейін ұсынылады.</w:t>
      </w:r>
    </w:p>
    <w:bookmarkEnd w:id="96"/>
    <w:bookmarkStart w:name="z67" w:id="97"/>
    <w:p>
      <w:pPr>
        <w:spacing w:after="0"/>
        <w:ind w:left="0"/>
        <w:jc w:val="both"/>
      </w:pPr>
      <w:r>
        <w:rPr>
          <w:rFonts w:ascii="Times New Roman"/>
          <w:b w:val="false"/>
          <w:i w:val="false"/>
          <w:color w:val="000000"/>
          <w:sz w:val="28"/>
        </w:rPr>
        <w:t>
      27. Көміртегі офсетін мақұлдау туралы шешімді уәкілетті орган көміртегі бірліктерінің сауда жүйесі операторының сараптамалық қорытындысы негізінде қабылдайды.</w:t>
      </w:r>
    </w:p>
    <w:bookmarkEnd w:id="97"/>
    <w:bookmarkStart w:name="z68" w:id="98"/>
    <w:p>
      <w:pPr>
        <w:spacing w:after="0"/>
        <w:ind w:left="0"/>
        <w:jc w:val="both"/>
      </w:pPr>
      <w:r>
        <w:rPr>
          <w:rFonts w:ascii="Times New Roman"/>
          <w:b w:val="false"/>
          <w:i w:val="false"/>
          <w:color w:val="000000"/>
          <w:sz w:val="28"/>
        </w:rPr>
        <w:t>
      28. Жоба бойынша теріс шешімді уәкілетті орган мынадай жағдайларда қабылдайды:</w:t>
      </w:r>
    </w:p>
    <w:bookmarkEnd w:id="98"/>
    <w:bookmarkStart w:name="z69" w:id="99"/>
    <w:p>
      <w:pPr>
        <w:spacing w:after="0"/>
        <w:ind w:left="0"/>
        <w:jc w:val="both"/>
      </w:pPr>
      <w:r>
        <w:rPr>
          <w:rFonts w:ascii="Times New Roman"/>
          <w:b w:val="false"/>
          <w:i w:val="false"/>
          <w:color w:val="000000"/>
          <w:sz w:val="28"/>
        </w:rPr>
        <w:t xml:space="preserve">
      1) өтініш беруші ұсынған құжаттар Қазақстан Республикасы Экология </w:t>
      </w:r>
      <w:r>
        <w:rPr>
          <w:rFonts w:ascii="Times New Roman"/>
          <w:b w:val="false"/>
          <w:i w:val="false"/>
          <w:color w:val="000000"/>
          <w:sz w:val="28"/>
        </w:rPr>
        <w:t>кодексінің</w:t>
      </w:r>
      <w:r>
        <w:rPr>
          <w:rFonts w:ascii="Times New Roman"/>
          <w:b w:val="false"/>
          <w:i w:val="false"/>
          <w:color w:val="000000"/>
          <w:sz w:val="28"/>
        </w:rPr>
        <w:t xml:space="preserve"> (бұдан әрі – Кодекс) және (немесе) осы Қағидалардың талаптарына сәйкес келмейді не анық емес мәліметтерді қамтиды;</w:t>
      </w:r>
    </w:p>
    <w:bookmarkEnd w:id="99"/>
    <w:bookmarkStart w:name="z70" w:id="100"/>
    <w:p>
      <w:pPr>
        <w:spacing w:after="0"/>
        <w:ind w:left="0"/>
        <w:jc w:val="both"/>
      </w:pPr>
      <w:r>
        <w:rPr>
          <w:rFonts w:ascii="Times New Roman"/>
          <w:b w:val="false"/>
          <w:i w:val="false"/>
          <w:color w:val="000000"/>
          <w:sz w:val="28"/>
        </w:rPr>
        <w:t>
      2) жобалау құжаттамасында көрсетілген орналасқан жері бойынша көміртекті офсетті өткізу үшін мүмкіндіктердің болмауы.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өзгеріс енгізілді – ҚР Экология және табиғи ресурстар министрінің 17.06.2024 </w:t>
      </w:r>
      <w:r>
        <w:rPr>
          <w:rFonts w:ascii="Times New Roman"/>
          <w:b w:val="false"/>
          <w:i w:val="false"/>
          <w:color w:val="000000"/>
          <w:sz w:val="28"/>
        </w:rPr>
        <w:t>№ 123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101"/>
    <w:p>
      <w:pPr>
        <w:spacing w:after="0"/>
        <w:ind w:left="0"/>
        <w:jc w:val="both"/>
      </w:pPr>
      <w:r>
        <w:rPr>
          <w:rFonts w:ascii="Times New Roman"/>
          <w:b w:val="false"/>
          <w:i w:val="false"/>
          <w:color w:val="000000"/>
          <w:sz w:val="28"/>
        </w:rPr>
        <w:t>
      29. Уәкілетті органның көміртегі офсетін мақұлдауы жобаны кейіннен іске асыру және осы Қағидаларда белгіленген тәртіппен офсеттік бірліктерді алу үшін негіз болып табылады.</w:t>
      </w:r>
    </w:p>
    <w:bookmarkEnd w:id="101"/>
    <w:bookmarkStart w:name="z72" w:id="102"/>
    <w:p>
      <w:pPr>
        <w:spacing w:after="0"/>
        <w:ind w:left="0"/>
        <w:jc w:val="both"/>
      </w:pPr>
      <w:r>
        <w:rPr>
          <w:rFonts w:ascii="Times New Roman"/>
          <w:b w:val="false"/>
          <w:i w:val="false"/>
          <w:color w:val="000000"/>
          <w:sz w:val="28"/>
        </w:rPr>
        <w:t>
      30. Офсеттік бірліктерді есепке алу офсеттік бірліктерді көміртегі бірліктерінің сауда жүйесінің операторы оларды жобаның өтініш берушісінің шотына көміртегі бірліктерінің мемлекеттік тізілімінде, парниктік газдар шығарындыларын қысқарту және (немесе) уәкілетті орган бекіткен көміртегі офсетін өткізу туралы есепке сәйкес сіңіруді ұлғайту көлемінде есепке алу арқылы айналымға енгізу жолымен жүзеге асырылады.</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Экология және табиғи ресурстар министрінің 30.09.2025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103"/>
    <w:p>
      <w:pPr>
        <w:spacing w:after="0"/>
        <w:ind w:left="0"/>
        <w:jc w:val="both"/>
      </w:pPr>
      <w:r>
        <w:rPr>
          <w:rFonts w:ascii="Times New Roman"/>
          <w:b w:val="false"/>
          <w:i w:val="false"/>
          <w:color w:val="000000"/>
          <w:sz w:val="28"/>
        </w:rPr>
        <w:t>
      31. Мақұлданған көміртегі офсеттері туралы ақпарат уәкілетті органның интернет-ресурсында мынадай мәліметтерді көрсете отырып орналастырылады:</w:t>
      </w:r>
    </w:p>
    <w:bookmarkEnd w:id="103"/>
    <w:bookmarkStart w:name="z74" w:id="104"/>
    <w:p>
      <w:pPr>
        <w:spacing w:after="0"/>
        <w:ind w:left="0"/>
        <w:jc w:val="both"/>
      </w:pPr>
      <w:r>
        <w:rPr>
          <w:rFonts w:ascii="Times New Roman"/>
          <w:b w:val="false"/>
          <w:i w:val="false"/>
          <w:color w:val="000000"/>
          <w:sz w:val="28"/>
        </w:rPr>
        <w:t>
      1) көміртегі офсетінің атауы;</w:t>
      </w:r>
    </w:p>
    <w:bookmarkEnd w:id="104"/>
    <w:bookmarkStart w:name="z75" w:id="105"/>
    <w:p>
      <w:pPr>
        <w:spacing w:after="0"/>
        <w:ind w:left="0"/>
        <w:jc w:val="both"/>
      </w:pPr>
      <w:r>
        <w:rPr>
          <w:rFonts w:ascii="Times New Roman"/>
          <w:b w:val="false"/>
          <w:i w:val="false"/>
          <w:color w:val="000000"/>
          <w:sz w:val="28"/>
        </w:rPr>
        <w:t>
      2) жобаның өтініш берушісі туралы мәліметтер;</w:t>
      </w:r>
    </w:p>
    <w:bookmarkEnd w:id="105"/>
    <w:bookmarkStart w:name="z76" w:id="106"/>
    <w:p>
      <w:pPr>
        <w:spacing w:after="0"/>
        <w:ind w:left="0"/>
        <w:jc w:val="both"/>
      </w:pPr>
      <w:r>
        <w:rPr>
          <w:rFonts w:ascii="Times New Roman"/>
          <w:b w:val="false"/>
          <w:i w:val="false"/>
          <w:color w:val="000000"/>
          <w:sz w:val="28"/>
        </w:rPr>
        <w:t>
      3) көміртегі офсетін өткізу болжанатын орналасу орны;</w:t>
      </w:r>
    </w:p>
    <w:bookmarkEnd w:id="106"/>
    <w:bookmarkStart w:name="z77" w:id="107"/>
    <w:p>
      <w:pPr>
        <w:spacing w:after="0"/>
        <w:ind w:left="0"/>
        <w:jc w:val="both"/>
      </w:pPr>
      <w:r>
        <w:rPr>
          <w:rFonts w:ascii="Times New Roman"/>
          <w:b w:val="false"/>
          <w:i w:val="false"/>
          <w:color w:val="000000"/>
          <w:sz w:val="28"/>
        </w:rPr>
        <w:t>
      4) жоба бойынша мәлімделген парниктік газдар шығарындыларын азайту және (немесе) сіңірулерін ұлғайту көлемі;</w:t>
      </w:r>
    </w:p>
    <w:bookmarkEnd w:id="107"/>
    <w:bookmarkStart w:name="z78" w:id="108"/>
    <w:p>
      <w:pPr>
        <w:spacing w:after="0"/>
        <w:ind w:left="0"/>
        <w:jc w:val="both"/>
      </w:pPr>
      <w:r>
        <w:rPr>
          <w:rFonts w:ascii="Times New Roman"/>
          <w:b w:val="false"/>
          <w:i w:val="false"/>
          <w:color w:val="000000"/>
          <w:sz w:val="28"/>
        </w:rPr>
        <w:t>
      5) көміртегі офсетін өткізу туралы есептер негізінде ұсынылған офсеттік бірліктер саны.</w:t>
      </w:r>
    </w:p>
    <w:bookmarkEnd w:id="108"/>
    <w:bookmarkStart w:name="z79" w:id="109"/>
    <w:p>
      <w:pPr>
        <w:spacing w:after="0"/>
        <w:ind w:left="0"/>
        <w:jc w:val="left"/>
      </w:pPr>
      <w:r>
        <w:rPr>
          <w:rFonts w:ascii="Times New Roman"/>
          <w:b/>
          <w:i w:val="false"/>
          <w:color w:val="000000"/>
        </w:rPr>
        <w:t xml:space="preserve"> 3-тарау. Офсеттік бірліктерді ұсыну тәртібі</w:t>
      </w:r>
    </w:p>
    <w:bookmarkEnd w:id="109"/>
    <w:bookmarkStart w:name="z80" w:id="110"/>
    <w:p>
      <w:pPr>
        <w:spacing w:after="0"/>
        <w:ind w:left="0"/>
        <w:jc w:val="both"/>
      </w:pPr>
      <w:r>
        <w:rPr>
          <w:rFonts w:ascii="Times New Roman"/>
          <w:b w:val="false"/>
          <w:i w:val="false"/>
          <w:color w:val="000000"/>
          <w:sz w:val="28"/>
        </w:rPr>
        <w:t>
      32. Уәкілетті орган бекіткен көміртегі офсетін өткізу туралы есеп өтінім берушіге мақұлданған көміртегі офсеттері бойынша офсеттік бірліктердің жобасын оларды іске асыру кезеңі ішінде ұсыну үшін негіз болып табылады.</w:t>
      </w:r>
    </w:p>
    <w:bookmarkEnd w:id="110"/>
    <w:bookmarkStart w:name="z81" w:id="111"/>
    <w:p>
      <w:pPr>
        <w:spacing w:after="0"/>
        <w:ind w:left="0"/>
        <w:jc w:val="both"/>
      </w:pPr>
      <w:r>
        <w:rPr>
          <w:rFonts w:ascii="Times New Roman"/>
          <w:b w:val="false"/>
          <w:i w:val="false"/>
          <w:color w:val="000000"/>
          <w:sz w:val="28"/>
        </w:rPr>
        <w:t>
      33. Көміртегі офсетін іске асыру туралы есепті дайындау үшін жобаға өтініш беруші парниктік газдар шығарындыларын азайту және (немесе) парниктік газдар сіңірулерін ұлғайту мониторингін жүргізеді.</w:t>
      </w:r>
    </w:p>
    <w:bookmarkEnd w:id="111"/>
    <w:bookmarkStart w:name="z82" w:id="112"/>
    <w:p>
      <w:pPr>
        <w:spacing w:after="0"/>
        <w:ind w:left="0"/>
        <w:jc w:val="both"/>
      </w:pPr>
      <w:r>
        <w:rPr>
          <w:rFonts w:ascii="Times New Roman"/>
          <w:b w:val="false"/>
          <w:i w:val="false"/>
          <w:color w:val="000000"/>
          <w:sz w:val="28"/>
        </w:rPr>
        <w:t>
      34. Парниктік газдар шығарындыларын азайту және (немесе) олардың сіңірілуін ұлғайту мониторингі уәкілетті орган мақұлдаған мониторинг жоспарының негізінде Жоба бойынша офсеттік бірліктерді ұсынудың бүкіл кезеңі ішінде жүргізіледі.</w:t>
      </w:r>
    </w:p>
    <w:bookmarkEnd w:id="112"/>
    <w:bookmarkStart w:name="z83" w:id="113"/>
    <w:p>
      <w:pPr>
        <w:spacing w:after="0"/>
        <w:ind w:left="0"/>
        <w:jc w:val="both"/>
      </w:pPr>
      <w:r>
        <w:rPr>
          <w:rFonts w:ascii="Times New Roman"/>
          <w:b w:val="false"/>
          <w:i w:val="false"/>
          <w:color w:val="000000"/>
          <w:sz w:val="28"/>
        </w:rPr>
        <w:t>
      35. Мониторинг жүргізу шеңберінде жоба жолданған парниктік газдардың әрқайсысы бойынша шығарындыларды қысқартуға немесе сіңіруді ұлғайтуға, кейіннен оларды тонна көміртегі диоксиді баламасына қайта есептей отырып, сандық бағалау жүргізіледі.</w:t>
      </w:r>
    </w:p>
    <w:bookmarkEnd w:id="113"/>
    <w:bookmarkStart w:name="z84" w:id="114"/>
    <w:p>
      <w:pPr>
        <w:spacing w:after="0"/>
        <w:ind w:left="0"/>
        <w:jc w:val="both"/>
      </w:pPr>
      <w:r>
        <w:rPr>
          <w:rFonts w:ascii="Times New Roman"/>
          <w:b w:val="false"/>
          <w:i w:val="false"/>
          <w:color w:val="000000"/>
          <w:sz w:val="28"/>
        </w:rPr>
        <w:t>
      36. Өлшеу жабдығын және мониторинг жүргізу үшін жабдықты пайдаланған кезде жобаның өтініш берушісі Қазақстан Республикасының өлшем бірлігін қамтамасыз ету туралы заңнамасына сәйкес осы өлшеу жабдығын калибрлеуді қамтамасыз етеді.</w:t>
      </w:r>
    </w:p>
    <w:bookmarkEnd w:id="114"/>
    <w:bookmarkStart w:name="z85" w:id="115"/>
    <w:p>
      <w:pPr>
        <w:spacing w:after="0"/>
        <w:ind w:left="0"/>
        <w:jc w:val="both"/>
      </w:pPr>
      <w:r>
        <w:rPr>
          <w:rFonts w:ascii="Times New Roman"/>
          <w:b w:val="false"/>
          <w:i w:val="false"/>
          <w:color w:val="000000"/>
          <w:sz w:val="28"/>
        </w:rPr>
        <w:t>
      37. Көміртегі офсетін іске асыру туралы есепті дайындауды және уәкілетті органға ұсынуды жобаның өтініш берушісі жүзеге асырады.</w:t>
      </w:r>
    </w:p>
    <w:bookmarkEnd w:id="115"/>
    <w:bookmarkStart w:name="z86" w:id="116"/>
    <w:p>
      <w:pPr>
        <w:spacing w:after="0"/>
        <w:ind w:left="0"/>
        <w:jc w:val="both"/>
      </w:pPr>
      <w:r>
        <w:rPr>
          <w:rFonts w:ascii="Times New Roman"/>
          <w:b w:val="false"/>
          <w:i w:val="false"/>
          <w:color w:val="000000"/>
          <w:sz w:val="28"/>
        </w:rPr>
        <w:t xml:space="preserve">
      38. Көміртегі офсетін өткізу туралы есеп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уәкілетті органға ұсынылады.</w:t>
      </w:r>
    </w:p>
    <w:bookmarkEnd w:id="116"/>
    <w:bookmarkStart w:name="z87" w:id="117"/>
    <w:p>
      <w:pPr>
        <w:spacing w:after="0"/>
        <w:ind w:left="0"/>
        <w:jc w:val="both"/>
      </w:pPr>
      <w:r>
        <w:rPr>
          <w:rFonts w:ascii="Times New Roman"/>
          <w:b w:val="false"/>
          <w:i w:val="false"/>
          <w:color w:val="000000"/>
          <w:sz w:val="28"/>
        </w:rPr>
        <w:t>
      39. Көміртекті офсетті сату туралы есеп беру ерікті болып табылады. Мұндай есепті ұсынбау немесе уақтылы ұсынбау жобаны өтініш берушінің бұзуы ретінде қаралмайды.</w:t>
      </w:r>
    </w:p>
    <w:bookmarkEnd w:id="117"/>
    <w:bookmarkStart w:name="z88" w:id="118"/>
    <w:p>
      <w:pPr>
        <w:spacing w:after="0"/>
        <w:ind w:left="0"/>
        <w:jc w:val="both"/>
      </w:pPr>
      <w:r>
        <w:rPr>
          <w:rFonts w:ascii="Times New Roman"/>
          <w:b w:val="false"/>
          <w:i w:val="false"/>
          <w:color w:val="000000"/>
          <w:sz w:val="28"/>
        </w:rPr>
        <w:t>
      40. Өтінім беруші уәкілетті органға ұсынған көміртегі офсетін іске асыру туралы есеп көміртегі бірліктерінің сауда жүйесінің операторына сараптамаға жіберіледі.</w:t>
      </w:r>
    </w:p>
    <w:bookmarkEnd w:id="118"/>
    <w:bookmarkStart w:name="z89" w:id="119"/>
    <w:p>
      <w:pPr>
        <w:spacing w:after="0"/>
        <w:ind w:left="0"/>
        <w:jc w:val="both"/>
      </w:pPr>
      <w:r>
        <w:rPr>
          <w:rFonts w:ascii="Times New Roman"/>
          <w:b w:val="false"/>
          <w:i w:val="false"/>
          <w:color w:val="000000"/>
          <w:sz w:val="28"/>
        </w:rPr>
        <w:t>
      41. Көміртегі офсетін өткізу туралы есепті бекіту туралы шешімді уәкілетті орган көміртегі бірліктерінің сауда жүйесі операторының сараптамалық қорытындысы негізінде қабылдайды.</w:t>
      </w:r>
    </w:p>
    <w:bookmarkEnd w:id="119"/>
    <w:bookmarkStart w:name="z90" w:id="120"/>
    <w:p>
      <w:pPr>
        <w:spacing w:after="0"/>
        <w:ind w:left="0"/>
        <w:jc w:val="both"/>
      </w:pPr>
      <w:r>
        <w:rPr>
          <w:rFonts w:ascii="Times New Roman"/>
          <w:b w:val="false"/>
          <w:i w:val="false"/>
          <w:color w:val="000000"/>
          <w:sz w:val="28"/>
        </w:rPr>
        <w:t>
      42. Уәкілетті орган көміртегі офсетін өткізу туралы есепті алған күннен бастап он бес жұмыс күні ішінде оны бекіту не бекітуден бас тарту туралы шешім қабылдайды.</w:t>
      </w:r>
    </w:p>
    <w:bookmarkEnd w:id="120"/>
    <w:bookmarkStart w:name="z91" w:id="121"/>
    <w:p>
      <w:pPr>
        <w:spacing w:after="0"/>
        <w:ind w:left="0"/>
        <w:jc w:val="both"/>
      </w:pPr>
      <w:r>
        <w:rPr>
          <w:rFonts w:ascii="Times New Roman"/>
          <w:b w:val="false"/>
          <w:i w:val="false"/>
          <w:color w:val="000000"/>
          <w:sz w:val="28"/>
        </w:rPr>
        <w:t>
      43. Уәкілетті орган көміртегі офсетін өткізу туралы есепті бекітуден бас тарту туралы шешімді мынадай негіздер бойынша қабылдайды:</w:t>
      </w:r>
    </w:p>
    <w:bookmarkEnd w:id="121"/>
    <w:bookmarkStart w:name="z92" w:id="122"/>
    <w:p>
      <w:pPr>
        <w:spacing w:after="0"/>
        <w:ind w:left="0"/>
        <w:jc w:val="both"/>
      </w:pPr>
      <w:r>
        <w:rPr>
          <w:rFonts w:ascii="Times New Roman"/>
          <w:b w:val="false"/>
          <w:i w:val="false"/>
          <w:color w:val="000000"/>
          <w:sz w:val="28"/>
        </w:rPr>
        <w:t>
      1) көміртегі бірліктерінің сауда жүйесі операторының теріс қорытындысы;</w:t>
      </w:r>
    </w:p>
    <w:bookmarkEnd w:id="122"/>
    <w:bookmarkStart w:name="z93" w:id="123"/>
    <w:p>
      <w:pPr>
        <w:spacing w:after="0"/>
        <w:ind w:left="0"/>
        <w:jc w:val="both"/>
      </w:pPr>
      <w:r>
        <w:rPr>
          <w:rFonts w:ascii="Times New Roman"/>
          <w:b w:val="false"/>
          <w:i w:val="false"/>
          <w:color w:val="000000"/>
          <w:sz w:val="28"/>
        </w:rPr>
        <w:t xml:space="preserve">
      2) жоба өтініш берушінің </w:t>
      </w:r>
      <w:r>
        <w:rPr>
          <w:rFonts w:ascii="Times New Roman"/>
          <w:b w:val="false"/>
          <w:i w:val="false"/>
          <w:color w:val="000000"/>
          <w:sz w:val="28"/>
        </w:rPr>
        <w:t>Кодексте</w:t>
      </w:r>
      <w:r>
        <w:rPr>
          <w:rFonts w:ascii="Times New Roman"/>
          <w:b w:val="false"/>
          <w:i w:val="false"/>
          <w:color w:val="000000"/>
          <w:sz w:val="28"/>
        </w:rPr>
        <w:t xml:space="preserve"> және (немесе) осы Қағидаларда белгіленген талаптарды сақтамауын анықтау;</w:t>
      </w:r>
    </w:p>
    <w:bookmarkEnd w:id="123"/>
    <w:bookmarkStart w:name="z94" w:id="124"/>
    <w:p>
      <w:pPr>
        <w:spacing w:after="0"/>
        <w:ind w:left="0"/>
        <w:jc w:val="both"/>
      </w:pPr>
      <w:r>
        <w:rPr>
          <w:rFonts w:ascii="Times New Roman"/>
          <w:b w:val="false"/>
          <w:i w:val="false"/>
          <w:color w:val="000000"/>
          <w:sz w:val="28"/>
        </w:rPr>
        <w:t>
      3) тексерудің болмауы.</w:t>
      </w:r>
    </w:p>
    <w:bookmarkEnd w:id="124"/>
    <w:bookmarkStart w:name="z95" w:id="125"/>
    <w:p>
      <w:pPr>
        <w:spacing w:after="0"/>
        <w:ind w:left="0"/>
        <w:jc w:val="both"/>
      </w:pPr>
      <w:r>
        <w:rPr>
          <w:rFonts w:ascii="Times New Roman"/>
          <w:b w:val="false"/>
          <w:i w:val="false"/>
          <w:color w:val="000000"/>
          <w:sz w:val="28"/>
        </w:rPr>
        <w:t>
      44. Көміртегі офсетін іске асыру туралы есеп бекітілген жағдайда, жобаның өтініш берушісі көміртегі офсетін іске асыру туралы бекітілген есепте мәлімделген мөлшерде офсеттік бірліктерді алу құқығына ие болады.</w:t>
      </w:r>
    </w:p>
    <w:bookmarkEnd w:id="125"/>
    <w:bookmarkStart w:name="z96" w:id="126"/>
    <w:p>
      <w:pPr>
        <w:spacing w:after="0"/>
        <w:ind w:left="0"/>
        <w:jc w:val="both"/>
      </w:pPr>
      <w:r>
        <w:rPr>
          <w:rFonts w:ascii="Times New Roman"/>
          <w:b w:val="false"/>
          <w:i w:val="false"/>
          <w:color w:val="000000"/>
          <w:sz w:val="28"/>
        </w:rPr>
        <w:t>
      45. Офсеттік бірліктерді ұсынуды және айналымға енгізуді уәкілетті орган бекіткен көміртегі офсетін өткізу туралы есепке сәйкес парниктік газдар шығарындыларын азайту және (немесе) сіңіруді ұлғайту көлемінде көміртегі бірліктерінің мемлекеттік тізілімінде жобаға өтініш берушінің шотына орналастыру арқылы көміртегі бірліктерін сату жүйесінің операторы жүргізеді.</w:t>
      </w:r>
    </w:p>
    <w:bookmarkEnd w:id="126"/>
    <w:bookmarkStart w:name="z97" w:id="127"/>
    <w:p>
      <w:pPr>
        <w:spacing w:after="0"/>
        <w:ind w:left="0"/>
        <w:jc w:val="both"/>
      </w:pPr>
      <w:r>
        <w:rPr>
          <w:rFonts w:ascii="Times New Roman"/>
          <w:b w:val="false"/>
          <w:i w:val="false"/>
          <w:color w:val="000000"/>
          <w:sz w:val="28"/>
        </w:rPr>
        <w:t>
      46. Офсеттік бірліктерді ерікті түрде жою олардың иесінің көміртегі бірліктерінің сауда жүйесінің операторына жіберген сұрау салуы бойынша жүргізіледі.</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Көміртегі офсетін мақұлдау</w:t>
            </w:r>
            <w:r>
              <w:br/>
            </w:r>
            <w:r>
              <w:rPr>
                <w:rFonts w:ascii="Times New Roman"/>
                <w:b w:val="false"/>
                <w:i w:val="false"/>
                <w:color w:val="000000"/>
                <w:sz w:val="20"/>
              </w:rPr>
              <w:t>және офсеттік бірліктер</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99" w:id="128"/>
    <w:p>
      <w:pPr>
        <w:spacing w:after="0"/>
        <w:ind w:left="0"/>
        <w:jc w:val="left"/>
      </w:pPr>
      <w:r>
        <w:rPr>
          <w:rFonts w:ascii="Times New Roman"/>
          <w:b/>
          <w:i w:val="false"/>
          <w:color w:val="000000"/>
        </w:rPr>
        <w:t xml:space="preserve"> Жоба тұжырымдамасы (жоба идеясы)</w:t>
      </w:r>
    </w:p>
    <w:bookmarkEnd w:id="128"/>
    <w:bookmarkStart w:name="z100" w:id="129"/>
    <w:p>
      <w:pPr>
        <w:spacing w:after="0"/>
        <w:ind w:left="0"/>
        <w:jc w:val="both"/>
      </w:pPr>
      <w:r>
        <w:rPr>
          <w:rFonts w:ascii="Times New Roman"/>
          <w:b w:val="false"/>
          <w:i w:val="false"/>
          <w:color w:val="000000"/>
          <w:sz w:val="28"/>
        </w:rPr>
        <w:t>
      1. Жобаның қысқаша сипаттамасы: Жобаның атауы, мақсаты, түрі, іске асырудың болжамды орны, жобаның қысқаша сипаттамасы және ұсынылатын шаралар.</w:t>
      </w:r>
    </w:p>
    <w:bookmarkEnd w:id="129"/>
    <w:bookmarkStart w:name="z101" w:id="130"/>
    <w:p>
      <w:pPr>
        <w:spacing w:after="0"/>
        <w:ind w:left="0"/>
        <w:jc w:val="both"/>
      </w:pPr>
      <w:r>
        <w:rPr>
          <w:rFonts w:ascii="Times New Roman"/>
          <w:b w:val="false"/>
          <w:i w:val="false"/>
          <w:color w:val="000000"/>
          <w:sz w:val="28"/>
        </w:rPr>
        <w:t>
      2. Жобаның өтініш берушісі туралы ақпарат: жеке тұлғаның тегі, аты, әкесінің аты (бар болса) немесе заңды тұлғаның атауы, тіркеу деректері, жоба бойынша мекенжайы, байланыс тұлғасы, негізгі қызмет түрі.</w:t>
      </w:r>
    </w:p>
    <w:bookmarkEnd w:id="130"/>
    <w:bookmarkStart w:name="z102" w:id="131"/>
    <w:p>
      <w:pPr>
        <w:spacing w:after="0"/>
        <w:ind w:left="0"/>
        <w:jc w:val="both"/>
      </w:pPr>
      <w:r>
        <w:rPr>
          <w:rFonts w:ascii="Times New Roman"/>
          <w:b w:val="false"/>
          <w:i w:val="false"/>
          <w:color w:val="000000"/>
          <w:sz w:val="28"/>
        </w:rPr>
        <w:t>
      3. Жобаның өтініш берушісі туралы ақпарат: жеке тұлғаның тегі, аты, әкесінің аты (бар болса) немесе заңды тұлғаның атауы, тіркеу деректері, жоба бойынша мекенжайы, байланыс тұлғасы, негізгі қызмет түрі.</w:t>
      </w:r>
    </w:p>
    <w:bookmarkEnd w:id="131"/>
    <w:bookmarkStart w:name="z103" w:id="132"/>
    <w:p>
      <w:pPr>
        <w:spacing w:after="0"/>
        <w:ind w:left="0"/>
        <w:jc w:val="both"/>
      </w:pPr>
      <w:r>
        <w:rPr>
          <w:rFonts w:ascii="Times New Roman"/>
          <w:b w:val="false"/>
          <w:i w:val="false"/>
          <w:color w:val="000000"/>
          <w:sz w:val="28"/>
        </w:rPr>
        <w:t>
      4. Парниктік газдар шығарындыларын азайту және (немесе) сіңірулерін ұлғайту тәсілдері және қаржыландыру: қызмет санатын көрсету, мысалы, жаңартылатын энергия көздерін пайдалануға көшу, энергия тиімділігі жөніндегі шаралар, ормандылықты ұлғайту, техникалық аспектілер мен жоспарланған технологиялардың қысқаша сипаттамасы; жобаны іске асыруға күтілетін шығындар.</w:t>
      </w:r>
    </w:p>
    <w:bookmarkEnd w:id="132"/>
    <w:bookmarkStart w:name="z104" w:id="133"/>
    <w:p>
      <w:pPr>
        <w:spacing w:after="0"/>
        <w:ind w:left="0"/>
        <w:jc w:val="both"/>
      </w:pPr>
      <w:r>
        <w:rPr>
          <w:rFonts w:ascii="Times New Roman"/>
          <w:b w:val="false"/>
          <w:i w:val="false"/>
          <w:color w:val="000000"/>
          <w:sz w:val="28"/>
        </w:rPr>
        <w:t>
      5. Сіңірудің күтілетін қысқаруы немесе ұлғаюы: парниктік газдардың түрлері; шығарындылардың азайтылуының немесе сіңірудің артуының алдын ала бағаланатын көлемі; сіңірудің қысқаруына немесе ұлғаюына қол жеткізу үшін күтілетін кезең.</w:t>
      </w:r>
    </w:p>
    <w:bookmarkEnd w:id="133"/>
    <w:bookmarkStart w:name="z105" w:id="134"/>
    <w:p>
      <w:pPr>
        <w:spacing w:after="0"/>
        <w:ind w:left="0"/>
        <w:jc w:val="both"/>
      </w:pPr>
      <w:r>
        <w:rPr>
          <w:rFonts w:ascii="Times New Roman"/>
          <w:b w:val="false"/>
          <w:i w:val="false"/>
          <w:color w:val="000000"/>
          <w:sz w:val="28"/>
        </w:rPr>
        <w:t>
      6. Жобаны іске асырумен байланысты, оның ішінде инвесторларды іздестіруге, жобаны жоспарланған іске асыру орны бойынша іске асыруға, жобаны оның шекарасынан тыс жүзеге асыру салдарынан орын алуы мүмкін шығарындылардың кемуіне қатысты тәуекелдер.</w:t>
      </w:r>
    </w:p>
    <w:bookmarkEnd w:id="134"/>
    <w:bookmarkStart w:name="z106" w:id="135"/>
    <w:p>
      <w:pPr>
        <w:spacing w:after="0"/>
        <w:ind w:left="0"/>
        <w:jc w:val="both"/>
      </w:pPr>
      <w:r>
        <w:rPr>
          <w:rFonts w:ascii="Times New Roman"/>
          <w:b w:val="false"/>
          <w:i w:val="false"/>
          <w:color w:val="000000"/>
          <w:sz w:val="28"/>
        </w:rPr>
        <w:t>
      7. Жобаны орындаудың күнтізбелік жоспары: жобаның ағымдағы мәртебесі, жобалық құжаттаманы дайындаудың күтілетін мерзімдері, жобаны іске асырудың басталуы, жобаның ұзақтығы.</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Көміртегі офсетін мақұлдау</w:t>
            </w:r>
            <w:r>
              <w:br/>
            </w:r>
            <w:r>
              <w:rPr>
                <w:rFonts w:ascii="Times New Roman"/>
                <w:b w:val="false"/>
                <w:i w:val="false"/>
                <w:color w:val="000000"/>
                <w:sz w:val="20"/>
              </w:rPr>
              <w:t>және офсеттік бірліктер</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 </w:t>
      </w:r>
    </w:p>
    <w:bookmarkStart w:name="z108" w:id="136"/>
    <w:p>
      <w:pPr>
        <w:spacing w:after="0"/>
        <w:ind w:left="0"/>
        <w:jc w:val="left"/>
      </w:pPr>
      <w:r>
        <w:rPr>
          <w:rFonts w:ascii="Times New Roman"/>
          <w:b/>
          <w:i w:val="false"/>
          <w:color w:val="000000"/>
        </w:rPr>
        <w:t xml:space="preserve"> Парниктік газдар шығарындыларын азайту жөніндегі көміртегі офсетіне арналған жобалық құжаттама</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Жобаға қатысушылар туралы мәліметтер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Жобаға өтініш берушінің атауы.</w:t>
            </w:r>
          </w:p>
          <w:p>
            <w:pPr>
              <w:spacing w:after="20"/>
              <w:ind w:left="20"/>
              <w:jc w:val="both"/>
            </w:pPr>
            <w:r>
              <w:rPr>
                <w:rFonts w:ascii="Times New Roman"/>
                <w:b w:val="false"/>
                <w:i w:val="false"/>
                <w:color w:val="000000"/>
                <w:sz w:val="20"/>
              </w:rPr>
              <w:t>
2. Жобаның заңды мекенжайы және өтініш берушінің орналасқан жерінің мекенжайы.</w:t>
            </w:r>
          </w:p>
          <w:p>
            <w:pPr>
              <w:spacing w:after="20"/>
              <w:ind w:left="20"/>
              <w:jc w:val="both"/>
            </w:pPr>
            <w:r>
              <w:rPr>
                <w:rFonts w:ascii="Times New Roman"/>
                <w:b w:val="false"/>
                <w:i w:val="false"/>
                <w:color w:val="000000"/>
                <w:sz w:val="20"/>
              </w:rPr>
              <w:t>
3. Жобаның өтініш беруші қызметінің негізгі түрі.</w:t>
            </w:r>
          </w:p>
          <w:p>
            <w:pPr>
              <w:spacing w:after="20"/>
              <w:ind w:left="20"/>
              <w:jc w:val="both"/>
            </w:pPr>
            <w:r>
              <w:rPr>
                <w:rFonts w:ascii="Times New Roman"/>
                <w:b w:val="false"/>
                <w:i w:val="false"/>
                <w:color w:val="000000"/>
                <w:sz w:val="20"/>
              </w:rPr>
              <w:t>
4. Өтінім берушінің жобаны мемлекеттік тіркеу туралы деректері.</w:t>
            </w:r>
          </w:p>
          <w:p>
            <w:pPr>
              <w:spacing w:after="20"/>
              <w:ind w:left="20"/>
              <w:jc w:val="both"/>
            </w:pPr>
            <w:r>
              <w:rPr>
                <w:rFonts w:ascii="Times New Roman"/>
                <w:b w:val="false"/>
                <w:i w:val="false"/>
                <w:color w:val="000000"/>
                <w:sz w:val="20"/>
              </w:rPr>
              <w:t>
5. Жобаға өтініш беруші басшысының тегі, аты, әкесінің аты (бар болса).</w:t>
            </w:r>
          </w:p>
          <w:p>
            <w:pPr>
              <w:spacing w:after="20"/>
              <w:ind w:left="20"/>
              <w:jc w:val="both"/>
            </w:pPr>
            <w:r>
              <w:rPr>
                <w:rFonts w:ascii="Times New Roman"/>
                <w:b w:val="false"/>
                <w:i w:val="false"/>
                <w:color w:val="000000"/>
                <w:sz w:val="20"/>
              </w:rPr>
              <w:t>
6. Жобаның өтініш берушісінің байланыс тұлғасының тегі, аты, әкесінің аты (бар болса), мекенжайы, телефоны, факсы және электрондық поштасының мекенжайы.</w:t>
            </w:r>
          </w:p>
          <w:p>
            <w:pPr>
              <w:spacing w:after="20"/>
              <w:ind w:left="20"/>
              <w:jc w:val="both"/>
            </w:pPr>
            <w:r>
              <w:rPr>
                <w:rFonts w:ascii="Times New Roman"/>
                <w:b w:val="false"/>
                <w:i w:val="false"/>
                <w:color w:val="000000"/>
                <w:sz w:val="20"/>
              </w:rPr>
              <w:t>
7. Жоба инвесторының атауы.</w:t>
            </w:r>
          </w:p>
          <w:p>
            <w:pPr>
              <w:spacing w:after="20"/>
              <w:ind w:left="20"/>
              <w:jc w:val="both"/>
            </w:pPr>
            <w:r>
              <w:rPr>
                <w:rFonts w:ascii="Times New Roman"/>
                <w:b w:val="false"/>
                <w:i w:val="false"/>
                <w:color w:val="000000"/>
                <w:sz w:val="20"/>
              </w:rPr>
              <w:t>
8. Жоба инвесторының заңды мекенжайы және орналасқан жерінің мекенжайы.</w:t>
            </w:r>
          </w:p>
          <w:p>
            <w:pPr>
              <w:spacing w:after="20"/>
              <w:ind w:left="20"/>
              <w:jc w:val="both"/>
            </w:pPr>
            <w:r>
              <w:rPr>
                <w:rFonts w:ascii="Times New Roman"/>
                <w:b w:val="false"/>
                <w:i w:val="false"/>
                <w:color w:val="000000"/>
                <w:sz w:val="20"/>
              </w:rPr>
              <w:t>
9. Жоба инвесторы қызметінің негізгі түрі.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Жобаның жалпы сипаттамасы.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Жобаның атауы.</w:t>
            </w:r>
          </w:p>
          <w:p>
            <w:pPr>
              <w:spacing w:after="20"/>
              <w:ind w:left="20"/>
              <w:jc w:val="both"/>
            </w:pPr>
            <w:r>
              <w:rPr>
                <w:rFonts w:ascii="Times New Roman"/>
                <w:b w:val="false"/>
                <w:i w:val="false"/>
                <w:color w:val="000000"/>
                <w:sz w:val="20"/>
              </w:rPr>
              <w:t>
2. Жобаның сипаттамасы.</w:t>
            </w:r>
          </w:p>
          <w:p>
            <w:pPr>
              <w:spacing w:after="20"/>
              <w:ind w:left="20"/>
              <w:jc w:val="both"/>
            </w:pPr>
            <w:r>
              <w:rPr>
                <w:rFonts w:ascii="Times New Roman"/>
                <w:b w:val="false"/>
                <w:i w:val="false"/>
                <w:color w:val="000000"/>
                <w:sz w:val="20"/>
              </w:rPr>
              <w:t>
3. Жобаға қатысушылар.</w:t>
            </w:r>
          </w:p>
          <w:p>
            <w:pPr>
              <w:spacing w:after="20"/>
              <w:ind w:left="20"/>
              <w:jc w:val="both"/>
            </w:pPr>
            <w:r>
              <w:rPr>
                <w:rFonts w:ascii="Times New Roman"/>
                <w:b w:val="false"/>
                <w:i w:val="false"/>
                <w:color w:val="000000"/>
                <w:sz w:val="20"/>
              </w:rPr>
              <w:t>
4. Жобаның техникалық сипаттамасы.</w:t>
            </w:r>
          </w:p>
          <w:p>
            <w:pPr>
              <w:spacing w:after="20"/>
              <w:ind w:left="20"/>
              <w:jc w:val="both"/>
            </w:pPr>
            <w:r>
              <w:rPr>
                <w:rFonts w:ascii="Times New Roman"/>
                <w:b w:val="false"/>
                <w:i w:val="false"/>
                <w:color w:val="000000"/>
                <w:sz w:val="20"/>
              </w:rPr>
              <w:t>
5. Жобаның орналасқан жері (өңір, елді мекен, жобаны бірегей сәйкестендіруге мүмкіндік беретін жобаның географиялық орналасуы туралы мәліметтер).</w:t>
            </w:r>
          </w:p>
          <w:p>
            <w:pPr>
              <w:spacing w:after="20"/>
              <w:ind w:left="20"/>
              <w:jc w:val="both"/>
            </w:pPr>
            <w:r>
              <w:rPr>
                <w:rFonts w:ascii="Times New Roman"/>
                <w:b w:val="false"/>
                <w:i w:val="false"/>
                <w:color w:val="000000"/>
                <w:sz w:val="20"/>
              </w:rPr>
              <w:t>
6. Енгізілетін технологиялар (лар) немесе жоба шеңберінде қабылданатын шаралар, операциялар немесе іс-қимылдар.</w:t>
            </w:r>
          </w:p>
          <w:p>
            <w:pPr>
              <w:spacing w:after="20"/>
              <w:ind w:left="20"/>
              <w:jc w:val="both"/>
            </w:pPr>
            <w:r>
              <w:rPr>
                <w:rFonts w:ascii="Times New Roman"/>
                <w:b w:val="false"/>
                <w:i w:val="false"/>
                <w:color w:val="000000"/>
                <w:sz w:val="20"/>
              </w:rPr>
              <w:t>
7. Парниктік газдар шығарындыларының көздерден антропогендік шығарындылары ұсынылатын жоба арқылы қалай қысқаратынын қысқаша түсіндіру, оның ішінде егер жоба базалық шарттарды назарға ала отырып енгізілмесе, шығарындылардың азаюы неге болмайтындығын түсіндіру.</w:t>
            </w:r>
          </w:p>
          <w:p>
            <w:pPr>
              <w:spacing w:after="20"/>
              <w:ind w:left="20"/>
              <w:jc w:val="both"/>
            </w:pPr>
            <w:r>
              <w:rPr>
                <w:rFonts w:ascii="Times New Roman"/>
                <w:b w:val="false"/>
                <w:i w:val="false"/>
                <w:color w:val="000000"/>
                <w:sz w:val="20"/>
              </w:rPr>
              <w:t xml:space="preserve">
8. Жоба бойынша офсеттік бірліктерді шығару кезеңінде шығарындыларды азайтудың бағаланатын көлемі. </w:t>
            </w:r>
          </w:p>
          <w:p>
            <w:pPr>
              <w:spacing w:after="20"/>
              <w:ind w:left="20"/>
              <w:jc w:val="both"/>
            </w:pPr>
            <w:r>
              <w:rPr>
                <w:rFonts w:ascii="Times New Roman"/>
                <w:b w:val="false"/>
                <w:i w:val="false"/>
                <w:color w:val="000000"/>
                <w:sz w:val="20"/>
              </w:rPr>
              <w:t>
9. Жобаны мүдделі тараптардың мақұлдауы.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Базалық сценарий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Негізгі сценарийдің сипаттамасы және негіздемесі.</w:t>
            </w:r>
          </w:p>
          <w:p>
            <w:pPr>
              <w:spacing w:after="20"/>
              <w:ind w:left="20"/>
              <w:jc w:val="both"/>
            </w:pPr>
            <w:r>
              <w:rPr>
                <w:rFonts w:ascii="Times New Roman"/>
                <w:b w:val="false"/>
                <w:i w:val="false"/>
                <w:color w:val="000000"/>
                <w:sz w:val="20"/>
              </w:rPr>
              <w:t>
2. Парниктік газдардың антропогендік шығарындылары жоба болмаған кезде пайда болатын деңгейден қалай төмендейтінін сипаттау.</w:t>
            </w:r>
          </w:p>
          <w:p>
            <w:pPr>
              <w:spacing w:after="20"/>
              <w:ind w:left="20"/>
              <w:jc w:val="both"/>
            </w:pPr>
            <w:r>
              <w:rPr>
                <w:rFonts w:ascii="Times New Roman"/>
                <w:b w:val="false"/>
                <w:i w:val="false"/>
                <w:color w:val="000000"/>
                <w:sz w:val="20"/>
              </w:rPr>
              <w:t>
3. Жобаға қатысты қызметтің шекаралары қалай анықталатынын сипаттау.</w:t>
            </w:r>
          </w:p>
          <w:p>
            <w:pPr>
              <w:spacing w:after="20"/>
              <w:ind w:left="20"/>
              <w:jc w:val="both"/>
            </w:pPr>
            <w:r>
              <w:rPr>
                <w:rFonts w:ascii="Times New Roman"/>
                <w:b w:val="false"/>
                <w:i w:val="false"/>
                <w:color w:val="000000"/>
                <w:sz w:val="20"/>
              </w:rPr>
              <w:t>
4. Базалық сценарий бойынша қосымша ақпарат, оның ішінде анықтау күні және оны анықтауға тартылған адамдар.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Жобаның ұзақтығы және офсеттік бірліктерді шығару кезеңі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Жобаның басталу күні.</w:t>
            </w:r>
          </w:p>
          <w:p>
            <w:pPr>
              <w:spacing w:after="20"/>
              <w:ind w:left="20"/>
              <w:jc w:val="both"/>
            </w:pPr>
            <w:r>
              <w:rPr>
                <w:rFonts w:ascii="Times New Roman"/>
                <w:b w:val="false"/>
                <w:i w:val="false"/>
                <w:color w:val="000000"/>
                <w:sz w:val="20"/>
              </w:rPr>
              <w:t>
2. Жобаның күтілетін ұзақтығы.</w:t>
            </w:r>
          </w:p>
          <w:p>
            <w:pPr>
              <w:spacing w:after="20"/>
              <w:ind w:left="20"/>
              <w:jc w:val="both"/>
            </w:pPr>
            <w:r>
              <w:rPr>
                <w:rFonts w:ascii="Times New Roman"/>
                <w:b w:val="false"/>
                <w:i w:val="false"/>
                <w:color w:val="000000"/>
                <w:sz w:val="20"/>
              </w:rPr>
              <w:t>
3. Офсеттік бірліктерді шығару кезеңінің ұзақтығы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Парниктік газдар шығарындыларын азайтуды бағалау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 бойынша шығарындылардың бағаланатын көлемі</w:t>
            </w:r>
          </w:p>
          <w:p>
            <w:pPr>
              <w:spacing w:after="20"/>
              <w:ind w:left="20"/>
              <w:jc w:val="both"/>
            </w:pPr>
            <w:r>
              <w:rPr>
                <w:rFonts w:ascii="Times New Roman"/>
                <w:b w:val="false"/>
                <w:i w:val="false"/>
                <w:color w:val="000000"/>
                <w:sz w:val="20"/>
              </w:rPr>
              <w:t>
2. Бағаланатын ағып кетулер</w:t>
            </w:r>
          </w:p>
          <w:p>
            <w:pPr>
              <w:spacing w:after="20"/>
              <w:ind w:left="20"/>
              <w:jc w:val="both"/>
            </w:pPr>
            <w:r>
              <w:rPr>
                <w:rFonts w:ascii="Times New Roman"/>
                <w:b w:val="false"/>
                <w:i w:val="false"/>
                <w:color w:val="000000"/>
                <w:sz w:val="20"/>
              </w:rPr>
              <w:t>
3. Шығарындылардың күтілетін азаюы мен кемуінің сомасы</w:t>
            </w:r>
          </w:p>
          <w:p>
            <w:pPr>
              <w:spacing w:after="20"/>
              <w:ind w:left="20"/>
              <w:jc w:val="both"/>
            </w:pPr>
            <w:r>
              <w:rPr>
                <w:rFonts w:ascii="Times New Roman"/>
                <w:b w:val="false"/>
                <w:i w:val="false"/>
                <w:color w:val="000000"/>
                <w:sz w:val="20"/>
              </w:rPr>
              <w:t>
4. Базалық сценарий бойынша бағаланатын шығарындылар</w:t>
            </w:r>
          </w:p>
          <w:p>
            <w:pPr>
              <w:spacing w:after="20"/>
              <w:ind w:left="20"/>
              <w:jc w:val="both"/>
            </w:pPr>
            <w:r>
              <w:rPr>
                <w:rFonts w:ascii="Times New Roman"/>
                <w:b w:val="false"/>
                <w:i w:val="false"/>
                <w:color w:val="000000"/>
                <w:sz w:val="20"/>
              </w:rPr>
              <w:t>
5. Күтілетін ағуларды ескере отырып, жобадан шығарындыларды азайту көлемі</w:t>
            </w:r>
          </w:p>
          <w:p>
            <w:pPr>
              <w:spacing w:after="20"/>
              <w:ind w:left="20"/>
              <w:jc w:val="both"/>
            </w:pPr>
            <w:r>
              <w:rPr>
                <w:rFonts w:ascii="Times New Roman"/>
                <w:b w:val="false"/>
                <w:i w:val="false"/>
                <w:color w:val="000000"/>
                <w:sz w:val="20"/>
              </w:rPr>
              <w:t>
6. 1 және 5-тармақтар бойынша алынған мәндердің жалпы кестесі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Мүдделі тараптардың түсініктемелері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тараптардың түсініктемелері және оларды жобаға қатысушылар қалай ескергені туралы ақпарат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Көміртегі офсетін мақұлдау</w:t>
            </w:r>
            <w:r>
              <w:br/>
            </w:r>
            <w:r>
              <w:rPr>
                <w:rFonts w:ascii="Times New Roman"/>
                <w:b w:val="false"/>
                <w:i w:val="false"/>
                <w:color w:val="000000"/>
                <w:sz w:val="20"/>
              </w:rPr>
              <w:t>және офсеттік бірліктер</w:t>
            </w:r>
            <w:r>
              <w:br/>
            </w:r>
            <w:r>
              <w:rPr>
                <w:rFonts w:ascii="Times New Roman"/>
                <w:b w:val="false"/>
                <w:i w:val="false"/>
                <w:color w:val="000000"/>
                <w:sz w:val="20"/>
              </w:rPr>
              <w:t>беру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10" w:id="137"/>
    <w:p>
      <w:pPr>
        <w:spacing w:after="0"/>
        <w:ind w:left="0"/>
        <w:jc w:val="left"/>
      </w:pPr>
      <w:r>
        <w:rPr>
          <w:rFonts w:ascii="Times New Roman"/>
          <w:b/>
          <w:i w:val="false"/>
          <w:color w:val="000000"/>
        </w:rPr>
        <w:t xml:space="preserve"> Парниктік газдардың сіңірілуін арттыру бойынша көміртекті офсетке арналған жобалық құжаттама</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Жобаға қатысушылар туралы ақпарат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 берушінің/жоба өтініш берушілерінің атауы.</w:t>
            </w:r>
          </w:p>
          <w:p>
            <w:pPr>
              <w:spacing w:after="20"/>
              <w:ind w:left="20"/>
              <w:jc w:val="both"/>
            </w:pPr>
            <w:r>
              <w:rPr>
                <w:rFonts w:ascii="Times New Roman"/>
                <w:b w:val="false"/>
                <w:i w:val="false"/>
                <w:color w:val="000000"/>
                <w:sz w:val="20"/>
              </w:rPr>
              <w:t xml:space="preserve">
2. Өтініш берушінің/жоба өтініш берушілерінің заңды мекенжайы және орналасқан жерінің мекенжайы. </w:t>
            </w:r>
          </w:p>
          <w:p>
            <w:pPr>
              <w:spacing w:after="20"/>
              <w:ind w:left="20"/>
              <w:jc w:val="both"/>
            </w:pPr>
            <w:r>
              <w:rPr>
                <w:rFonts w:ascii="Times New Roman"/>
                <w:b w:val="false"/>
                <w:i w:val="false"/>
                <w:color w:val="000000"/>
                <w:sz w:val="20"/>
              </w:rPr>
              <w:t>
3. Өтініш берушінің/жоба өтініш берушілерінің негізгі қызмет түрі.</w:t>
            </w:r>
          </w:p>
          <w:p>
            <w:pPr>
              <w:spacing w:after="20"/>
              <w:ind w:left="20"/>
              <w:jc w:val="both"/>
            </w:pPr>
            <w:r>
              <w:rPr>
                <w:rFonts w:ascii="Times New Roman"/>
                <w:b w:val="false"/>
                <w:i w:val="false"/>
                <w:color w:val="000000"/>
                <w:sz w:val="20"/>
              </w:rPr>
              <w:t>
4. Өтініш берушінің жобаны мемлекеттік тіркеу туралы деректері.</w:t>
            </w:r>
          </w:p>
          <w:p>
            <w:pPr>
              <w:spacing w:after="20"/>
              <w:ind w:left="20"/>
              <w:jc w:val="both"/>
            </w:pPr>
            <w:r>
              <w:rPr>
                <w:rFonts w:ascii="Times New Roman"/>
                <w:b w:val="false"/>
                <w:i w:val="false"/>
                <w:color w:val="000000"/>
                <w:sz w:val="20"/>
              </w:rPr>
              <w:t xml:space="preserve">
5. Өтініш беруші басшысының тегі, аты, әкесінің аты (бар болса) </w:t>
            </w:r>
          </w:p>
          <w:p>
            <w:pPr>
              <w:spacing w:after="20"/>
              <w:ind w:left="20"/>
              <w:jc w:val="both"/>
            </w:pPr>
            <w:r>
              <w:rPr>
                <w:rFonts w:ascii="Times New Roman"/>
                <w:b w:val="false"/>
                <w:i w:val="false"/>
                <w:color w:val="000000"/>
                <w:sz w:val="20"/>
              </w:rPr>
              <w:t>
жоба.</w:t>
            </w:r>
          </w:p>
          <w:p>
            <w:pPr>
              <w:spacing w:after="20"/>
              <w:ind w:left="20"/>
              <w:jc w:val="both"/>
            </w:pPr>
            <w:r>
              <w:rPr>
                <w:rFonts w:ascii="Times New Roman"/>
                <w:b w:val="false"/>
                <w:i w:val="false"/>
                <w:color w:val="000000"/>
                <w:sz w:val="20"/>
              </w:rPr>
              <w:t>
6. Жобаның өтініш берушісінің байланыс тұлғасының тегі, аты, әкесінің аты (бар болса), мекенжайы, телефоны, факсы және электрондық поштасының мекенжайы.</w:t>
            </w:r>
          </w:p>
          <w:p>
            <w:pPr>
              <w:spacing w:after="20"/>
              <w:ind w:left="20"/>
              <w:jc w:val="both"/>
            </w:pPr>
            <w:r>
              <w:rPr>
                <w:rFonts w:ascii="Times New Roman"/>
                <w:b w:val="false"/>
                <w:i w:val="false"/>
                <w:color w:val="000000"/>
                <w:sz w:val="20"/>
              </w:rPr>
              <w:t>
7. Жоба инвесторының атауы.</w:t>
            </w:r>
          </w:p>
          <w:p>
            <w:pPr>
              <w:spacing w:after="20"/>
              <w:ind w:left="20"/>
              <w:jc w:val="both"/>
            </w:pPr>
            <w:r>
              <w:rPr>
                <w:rFonts w:ascii="Times New Roman"/>
                <w:b w:val="false"/>
                <w:i w:val="false"/>
                <w:color w:val="000000"/>
                <w:sz w:val="20"/>
              </w:rPr>
              <w:t>
8. Жоба инвесторының заңды мекенжайы және орналасқан жерінің мекенжайы.</w:t>
            </w:r>
          </w:p>
          <w:p>
            <w:pPr>
              <w:spacing w:after="20"/>
              <w:ind w:left="20"/>
              <w:jc w:val="both"/>
            </w:pPr>
            <w:r>
              <w:rPr>
                <w:rFonts w:ascii="Times New Roman"/>
                <w:b w:val="false"/>
                <w:i w:val="false"/>
                <w:color w:val="000000"/>
                <w:sz w:val="20"/>
              </w:rPr>
              <w:t>
9. Жоба инвесторы қызметінің негізгі түрі.</w:t>
            </w:r>
          </w:p>
          <w:p>
            <w:pPr>
              <w:spacing w:after="20"/>
              <w:ind w:left="20"/>
              <w:jc w:val="both"/>
            </w:pPr>
            <w:r>
              <w:rPr>
                <w:rFonts w:ascii="Times New Roman"/>
                <w:b w:val="false"/>
                <w:i w:val="false"/>
                <w:color w:val="000000"/>
                <w:sz w:val="20"/>
              </w:rPr>
              <w:t>
10. Өтініш берушілер арасындағы көміртегі бірліктерін бөлу жөніндегі шартқа сәйкес жоба өтініш берушілерінің әрқайсысына тиесілі жобадан офсеттік бірліктер үшін.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Жобаның жалпы сипаттамасы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Жобаның атауы.</w:t>
            </w:r>
          </w:p>
          <w:p>
            <w:pPr>
              <w:spacing w:after="20"/>
              <w:ind w:left="20"/>
              <w:jc w:val="both"/>
            </w:pPr>
            <w:r>
              <w:rPr>
                <w:rFonts w:ascii="Times New Roman"/>
                <w:b w:val="false"/>
                <w:i w:val="false"/>
                <w:color w:val="000000"/>
                <w:sz w:val="20"/>
              </w:rPr>
              <w:t>
2. Жобаның сипаттамасы.</w:t>
            </w:r>
          </w:p>
          <w:p>
            <w:pPr>
              <w:spacing w:after="20"/>
              <w:ind w:left="20"/>
              <w:jc w:val="both"/>
            </w:pPr>
            <w:r>
              <w:rPr>
                <w:rFonts w:ascii="Times New Roman"/>
                <w:b w:val="false"/>
                <w:i w:val="false"/>
                <w:color w:val="000000"/>
                <w:sz w:val="20"/>
              </w:rPr>
              <w:t>
3. Жобаның өтініш берушісі (өтінім берушілері).</w:t>
            </w:r>
          </w:p>
          <w:p>
            <w:pPr>
              <w:spacing w:after="20"/>
              <w:ind w:left="20"/>
              <w:jc w:val="both"/>
            </w:pPr>
            <w:r>
              <w:rPr>
                <w:rFonts w:ascii="Times New Roman"/>
                <w:b w:val="false"/>
                <w:i w:val="false"/>
                <w:color w:val="000000"/>
                <w:sz w:val="20"/>
              </w:rPr>
              <w:t>
4. Жобаның техникалық сипаттамасы.</w:t>
            </w:r>
          </w:p>
          <w:p>
            <w:pPr>
              <w:spacing w:after="20"/>
              <w:ind w:left="20"/>
              <w:jc w:val="both"/>
            </w:pPr>
            <w:r>
              <w:rPr>
                <w:rFonts w:ascii="Times New Roman"/>
                <w:b w:val="false"/>
                <w:i w:val="false"/>
                <w:color w:val="000000"/>
                <w:sz w:val="20"/>
              </w:rPr>
              <w:t>
5. Жобаның орналасқан жері (өңір, елді мекен, жобаны бірегей сәйкестендіруге мүмкіндік беретін жобаның географиялық орналасуы туралы мәліметтер).</w:t>
            </w:r>
          </w:p>
          <w:p>
            <w:pPr>
              <w:spacing w:after="20"/>
              <w:ind w:left="20"/>
              <w:jc w:val="both"/>
            </w:pPr>
            <w:r>
              <w:rPr>
                <w:rFonts w:ascii="Times New Roman"/>
                <w:b w:val="false"/>
                <w:i w:val="false"/>
                <w:color w:val="000000"/>
                <w:sz w:val="20"/>
              </w:rPr>
              <w:t>
6. Енгізілетін технологиялар (лар) немесе жоба шеңберінде қабылданатын шаралар, операциялар немесе іс-қимылдар.</w:t>
            </w:r>
          </w:p>
          <w:p>
            <w:pPr>
              <w:spacing w:after="20"/>
              <w:ind w:left="20"/>
              <w:jc w:val="both"/>
            </w:pPr>
            <w:r>
              <w:rPr>
                <w:rFonts w:ascii="Times New Roman"/>
                <w:b w:val="false"/>
                <w:i w:val="false"/>
                <w:color w:val="000000"/>
                <w:sz w:val="20"/>
              </w:rPr>
              <w:t>
7. Соңғы антропогендік қалай туралы қысқаша түсінік</w:t>
            </w:r>
          </w:p>
          <w:p>
            <w:pPr>
              <w:spacing w:after="20"/>
              <w:ind w:left="20"/>
              <w:jc w:val="both"/>
            </w:pPr>
            <w:r>
              <w:rPr>
                <w:rFonts w:ascii="Times New Roman"/>
                <w:b w:val="false"/>
                <w:i w:val="false"/>
                <w:color w:val="000000"/>
                <w:sz w:val="20"/>
              </w:rPr>
              <w:t>
парниктік газдар шығарындыларын сіңіру</w:t>
            </w:r>
          </w:p>
          <w:p>
            <w:pPr>
              <w:spacing w:after="20"/>
              <w:ind w:left="20"/>
              <w:jc w:val="both"/>
            </w:pPr>
            <w:r>
              <w:rPr>
                <w:rFonts w:ascii="Times New Roman"/>
                <w:b w:val="false"/>
                <w:i w:val="false"/>
                <w:color w:val="000000"/>
                <w:sz w:val="20"/>
              </w:rPr>
              <w:t>
ұсынылған жоба, оның ішінде неге бұл өсім жоқ</w:t>
            </w:r>
          </w:p>
          <w:p>
            <w:pPr>
              <w:spacing w:after="20"/>
              <w:ind w:left="20"/>
              <w:jc w:val="both"/>
            </w:pPr>
            <w:r>
              <w:rPr>
                <w:rFonts w:ascii="Times New Roman"/>
                <w:b w:val="false"/>
                <w:i w:val="false"/>
                <w:color w:val="000000"/>
                <w:sz w:val="20"/>
              </w:rPr>
              <w:t>
егер жоба іске асырылмаса,</w:t>
            </w:r>
          </w:p>
          <w:p>
            <w:pPr>
              <w:spacing w:after="20"/>
              <w:ind w:left="20"/>
              <w:jc w:val="both"/>
            </w:pPr>
            <w:r>
              <w:rPr>
                <w:rFonts w:ascii="Times New Roman"/>
                <w:b w:val="false"/>
                <w:i w:val="false"/>
                <w:color w:val="000000"/>
                <w:sz w:val="20"/>
              </w:rPr>
              <w:t>
негізгі шарттар.</w:t>
            </w:r>
          </w:p>
          <w:p>
            <w:pPr>
              <w:spacing w:after="20"/>
              <w:ind w:left="20"/>
              <w:jc w:val="both"/>
            </w:pPr>
            <w:r>
              <w:rPr>
                <w:rFonts w:ascii="Times New Roman"/>
                <w:b w:val="false"/>
                <w:i w:val="false"/>
                <w:color w:val="000000"/>
                <w:sz w:val="20"/>
              </w:rPr>
              <w:t>
8. Кезең ішінде сіңірудің түпкілікті ұлғаюының бағаланатын көлемдері</w:t>
            </w:r>
          </w:p>
          <w:p>
            <w:pPr>
              <w:spacing w:after="20"/>
              <w:ind w:left="20"/>
              <w:jc w:val="both"/>
            </w:pPr>
            <w:r>
              <w:rPr>
                <w:rFonts w:ascii="Times New Roman"/>
                <w:b w:val="false"/>
                <w:i w:val="false"/>
                <w:color w:val="000000"/>
                <w:sz w:val="20"/>
              </w:rPr>
              <w:t>
офсеттік бірліктер шығару.</w:t>
            </w:r>
          </w:p>
          <w:p>
            <w:pPr>
              <w:spacing w:after="20"/>
              <w:ind w:left="20"/>
              <w:jc w:val="both"/>
            </w:pPr>
            <w:r>
              <w:rPr>
                <w:rFonts w:ascii="Times New Roman"/>
                <w:b w:val="false"/>
                <w:i w:val="false"/>
                <w:color w:val="000000"/>
                <w:sz w:val="20"/>
              </w:rPr>
              <w:t>
9. Жобаны мүдделі тараптардың мақұлдауы.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Базалық сценарий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Негізгі сценарийдің сипаттамасы және негіздемесі.</w:t>
            </w:r>
          </w:p>
          <w:p>
            <w:pPr>
              <w:spacing w:after="20"/>
              <w:ind w:left="20"/>
              <w:jc w:val="both"/>
            </w:pPr>
            <w:r>
              <w:rPr>
                <w:rFonts w:ascii="Times New Roman"/>
                <w:b w:val="false"/>
                <w:i w:val="false"/>
                <w:color w:val="000000"/>
                <w:sz w:val="20"/>
              </w:rPr>
              <w:t>
2. Таңдалған көміртегі дискілері.</w:t>
            </w:r>
          </w:p>
          <w:p>
            <w:pPr>
              <w:spacing w:after="20"/>
              <w:ind w:left="20"/>
              <w:jc w:val="both"/>
            </w:pPr>
            <w:r>
              <w:rPr>
                <w:rFonts w:ascii="Times New Roman"/>
                <w:b w:val="false"/>
                <w:i w:val="false"/>
                <w:color w:val="000000"/>
                <w:sz w:val="20"/>
              </w:rPr>
              <w:t>
3. Шығарындылары болатын парниктік газдар көздерінің сипаттамасы</w:t>
            </w:r>
          </w:p>
          <w:p>
            <w:pPr>
              <w:spacing w:after="20"/>
              <w:ind w:left="20"/>
              <w:jc w:val="both"/>
            </w:pPr>
            <w:r>
              <w:rPr>
                <w:rFonts w:ascii="Times New Roman"/>
                <w:b w:val="false"/>
                <w:i w:val="false"/>
                <w:color w:val="000000"/>
                <w:sz w:val="20"/>
              </w:rPr>
              <w:t xml:space="preserve">
жобаның бір бөлігі. </w:t>
            </w:r>
          </w:p>
          <w:p>
            <w:pPr>
              <w:spacing w:after="20"/>
              <w:ind w:left="20"/>
              <w:jc w:val="both"/>
            </w:pPr>
            <w:r>
              <w:rPr>
                <w:rFonts w:ascii="Times New Roman"/>
                <w:b w:val="false"/>
                <w:i w:val="false"/>
                <w:color w:val="000000"/>
                <w:sz w:val="20"/>
              </w:rPr>
              <w:t>
4. Соңғы антропогендік абсорбция қалай сипатталады</w:t>
            </w:r>
          </w:p>
          <w:p>
            <w:pPr>
              <w:spacing w:after="20"/>
              <w:ind w:left="20"/>
              <w:jc w:val="both"/>
            </w:pPr>
            <w:r>
              <w:rPr>
                <w:rFonts w:ascii="Times New Roman"/>
                <w:b w:val="false"/>
                <w:i w:val="false"/>
                <w:color w:val="000000"/>
                <w:sz w:val="20"/>
              </w:rPr>
              <w:t>
ол болмаған кезде орын алатын деңгейден жоғары болады</w:t>
            </w:r>
          </w:p>
          <w:p>
            <w:pPr>
              <w:spacing w:after="20"/>
              <w:ind w:left="20"/>
              <w:jc w:val="both"/>
            </w:pPr>
            <w:r>
              <w:rPr>
                <w:rFonts w:ascii="Times New Roman"/>
                <w:b w:val="false"/>
                <w:i w:val="false"/>
                <w:color w:val="000000"/>
                <w:sz w:val="20"/>
              </w:rPr>
              <w:t>
жоба.</w:t>
            </w:r>
          </w:p>
          <w:p>
            <w:pPr>
              <w:spacing w:after="20"/>
              <w:ind w:left="20"/>
              <w:jc w:val="both"/>
            </w:pPr>
            <w:r>
              <w:rPr>
                <w:rFonts w:ascii="Times New Roman"/>
                <w:b w:val="false"/>
                <w:i w:val="false"/>
                <w:color w:val="000000"/>
                <w:sz w:val="20"/>
              </w:rPr>
              <w:t>
5. Қызметтің шекаралары қалай анықталатынын сипаттау</w:t>
            </w:r>
          </w:p>
          <w:p>
            <w:pPr>
              <w:spacing w:after="20"/>
              <w:ind w:left="20"/>
              <w:jc w:val="both"/>
            </w:pPr>
            <w:r>
              <w:rPr>
                <w:rFonts w:ascii="Times New Roman"/>
                <w:b w:val="false"/>
                <w:i w:val="false"/>
                <w:color w:val="000000"/>
                <w:sz w:val="20"/>
              </w:rPr>
              <w:t>
жобаға.</w:t>
            </w:r>
          </w:p>
          <w:p>
            <w:pPr>
              <w:spacing w:after="20"/>
              <w:ind w:left="20"/>
              <w:jc w:val="both"/>
            </w:pPr>
            <w:r>
              <w:rPr>
                <w:rFonts w:ascii="Times New Roman"/>
                <w:b w:val="false"/>
                <w:i w:val="false"/>
                <w:color w:val="000000"/>
                <w:sz w:val="20"/>
              </w:rPr>
              <w:t>
6. Күнді қоса алғанда, базалық сценарий бойынша қосымша ақпарат</w:t>
            </w:r>
          </w:p>
          <w:p>
            <w:pPr>
              <w:spacing w:after="20"/>
              <w:ind w:left="20"/>
              <w:jc w:val="both"/>
            </w:pPr>
            <w:r>
              <w:rPr>
                <w:rFonts w:ascii="Times New Roman"/>
                <w:b w:val="false"/>
                <w:i w:val="false"/>
                <w:color w:val="000000"/>
                <w:sz w:val="20"/>
              </w:rPr>
              <w:t>
анықтамалар және оны анықтауға тартылған адамдар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Жобаның ұзақтығы және офсеттік бірліктерді шығару кезеңі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Жобаның басталу күні</w:t>
            </w:r>
          </w:p>
          <w:p>
            <w:pPr>
              <w:spacing w:after="20"/>
              <w:ind w:left="20"/>
              <w:jc w:val="both"/>
            </w:pPr>
            <w:r>
              <w:rPr>
                <w:rFonts w:ascii="Times New Roman"/>
                <w:b w:val="false"/>
                <w:i w:val="false"/>
                <w:color w:val="000000"/>
                <w:sz w:val="20"/>
              </w:rPr>
              <w:t xml:space="preserve">
2. Жобаның күтілетін ұзақтығы </w:t>
            </w:r>
          </w:p>
          <w:p>
            <w:pPr>
              <w:spacing w:after="20"/>
              <w:ind w:left="20"/>
              <w:jc w:val="both"/>
            </w:pPr>
            <w:r>
              <w:rPr>
                <w:rFonts w:ascii="Times New Roman"/>
                <w:b w:val="false"/>
                <w:i w:val="false"/>
                <w:color w:val="000000"/>
                <w:sz w:val="20"/>
              </w:rPr>
              <w:t>
3. Офсеттік бірліктерді шығару кезеңінің ұзақтығы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Парниктік газдардың сіңірілуін бағалау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 бойынша сіңіргіштермен бағаланатын соңғы антропогендік абсорбция</w:t>
            </w:r>
          </w:p>
          <w:p>
            <w:pPr>
              <w:spacing w:after="20"/>
              <w:ind w:left="20"/>
              <w:jc w:val="both"/>
            </w:pPr>
            <w:r>
              <w:rPr>
                <w:rFonts w:ascii="Times New Roman"/>
                <w:b w:val="false"/>
                <w:i w:val="false"/>
                <w:color w:val="000000"/>
                <w:sz w:val="20"/>
              </w:rPr>
              <w:t>
2. Базалық сценарий бойынша сіңіргіштермен бағаланатын соңғы антропогендік абсорбция</w:t>
            </w:r>
          </w:p>
          <w:p>
            <w:pPr>
              <w:spacing w:after="20"/>
              <w:ind w:left="20"/>
              <w:jc w:val="both"/>
            </w:pPr>
            <w:r>
              <w:rPr>
                <w:rFonts w:ascii="Times New Roman"/>
                <w:b w:val="false"/>
                <w:i w:val="false"/>
                <w:color w:val="000000"/>
                <w:sz w:val="20"/>
              </w:rPr>
              <w:t xml:space="preserve">
3. Жоба бойынша және базалық сценарий бойынша жұтқыштармен бағаланатын соңғы антропогендік абсорбцияның айырмашылығы </w:t>
            </w:r>
          </w:p>
          <w:p>
            <w:pPr>
              <w:spacing w:after="20"/>
              <w:ind w:left="20"/>
              <w:jc w:val="both"/>
            </w:pPr>
            <w:r>
              <w:rPr>
                <w:rFonts w:ascii="Times New Roman"/>
                <w:b w:val="false"/>
                <w:i w:val="false"/>
                <w:color w:val="000000"/>
                <w:sz w:val="20"/>
              </w:rPr>
              <w:t>
4. Бағаланатын ағып кетулер</w:t>
            </w:r>
          </w:p>
          <w:p>
            <w:pPr>
              <w:spacing w:after="20"/>
              <w:ind w:left="20"/>
              <w:jc w:val="both"/>
            </w:pPr>
            <w:r>
              <w:rPr>
                <w:rFonts w:ascii="Times New Roman"/>
                <w:b w:val="false"/>
                <w:i w:val="false"/>
                <w:color w:val="000000"/>
                <w:sz w:val="20"/>
              </w:rPr>
              <w:t xml:space="preserve">
5. Сіңіргіштердің соңғы антропогендік абсорбциясының бағаланатын артуын көрсететін 3-тармақ пен 4-тармақ арасындағы айырма </w:t>
            </w:r>
          </w:p>
          <w:p>
            <w:pPr>
              <w:spacing w:after="20"/>
              <w:ind w:left="20"/>
              <w:jc w:val="both"/>
            </w:pPr>
            <w:r>
              <w:rPr>
                <w:rFonts w:ascii="Times New Roman"/>
                <w:b w:val="false"/>
                <w:i w:val="false"/>
                <w:color w:val="000000"/>
                <w:sz w:val="20"/>
              </w:rPr>
              <w:t>
6. 1 және 5-тармақтар бойынша алынған мәндердің жалпы кестесі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Мүдделі тараптардың түсініктемелері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тараптардың түсініктемелері туралы ақпарат және оларды жобаға қатысушылар қалай есепке алды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Көміртегі офсетін мақұлдау</w:t>
            </w:r>
            <w:r>
              <w:br/>
            </w:r>
            <w:r>
              <w:rPr>
                <w:rFonts w:ascii="Times New Roman"/>
                <w:b w:val="false"/>
                <w:i w:val="false"/>
                <w:color w:val="000000"/>
                <w:sz w:val="20"/>
              </w:rPr>
              <w:t>және офсеттік бірліктер</w:t>
            </w:r>
            <w:r>
              <w:br/>
            </w:r>
            <w:r>
              <w:rPr>
                <w:rFonts w:ascii="Times New Roman"/>
                <w:b w:val="false"/>
                <w:i w:val="false"/>
                <w:color w:val="000000"/>
                <w:sz w:val="20"/>
              </w:rPr>
              <w:t>беру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112" w:id="138"/>
    <w:p>
      <w:pPr>
        <w:spacing w:after="0"/>
        <w:ind w:left="0"/>
        <w:jc w:val="left"/>
      </w:pPr>
      <w:r>
        <w:rPr>
          <w:rFonts w:ascii="Times New Roman"/>
          <w:b/>
          <w:i w:val="false"/>
          <w:color w:val="000000"/>
        </w:rPr>
        <w:t xml:space="preserve"> Көміртекті офсетті бақылау жоспары</w:t>
      </w:r>
    </w:p>
    <w:bookmarkEnd w:id="138"/>
    <w:bookmarkStart w:name="z113" w:id="139"/>
    <w:p>
      <w:pPr>
        <w:spacing w:after="0"/>
        <w:ind w:left="0"/>
        <w:jc w:val="both"/>
      </w:pPr>
      <w:r>
        <w:rPr>
          <w:rFonts w:ascii="Times New Roman"/>
          <w:b w:val="false"/>
          <w:i w:val="false"/>
          <w:color w:val="000000"/>
          <w:sz w:val="28"/>
        </w:rPr>
        <w:t>
      1. Жобаның атауы.</w:t>
      </w:r>
    </w:p>
    <w:bookmarkEnd w:id="139"/>
    <w:bookmarkStart w:name="z114" w:id="140"/>
    <w:p>
      <w:pPr>
        <w:spacing w:after="0"/>
        <w:ind w:left="0"/>
        <w:jc w:val="both"/>
      </w:pPr>
      <w:r>
        <w:rPr>
          <w:rFonts w:ascii="Times New Roman"/>
          <w:b w:val="false"/>
          <w:i w:val="false"/>
          <w:color w:val="000000"/>
          <w:sz w:val="28"/>
        </w:rPr>
        <w:t>
      2. Мониторинг жоспарының жалпы сипаттамасы.</w:t>
      </w:r>
    </w:p>
    <w:bookmarkEnd w:id="140"/>
    <w:bookmarkStart w:name="z115" w:id="141"/>
    <w:p>
      <w:pPr>
        <w:spacing w:after="0"/>
        <w:ind w:left="0"/>
        <w:jc w:val="both"/>
      </w:pPr>
      <w:r>
        <w:rPr>
          <w:rFonts w:ascii="Times New Roman"/>
          <w:b w:val="false"/>
          <w:i w:val="false"/>
          <w:color w:val="000000"/>
          <w:sz w:val="28"/>
        </w:rPr>
        <w:t>
      3. Парниктік газдар шығарындыларын азайтуды немесе жобаның және мониторингтің базалық сценарийіне қатысты олардың сіңірілуін ұлғайтуды сандық айқындау рәсімдерінің сипаттамасы.</w:t>
      </w:r>
    </w:p>
    <w:bookmarkEnd w:id="141"/>
    <w:bookmarkStart w:name="z116" w:id="142"/>
    <w:p>
      <w:pPr>
        <w:spacing w:after="0"/>
        <w:ind w:left="0"/>
        <w:jc w:val="both"/>
      </w:pPr>
      <w:r>
        <w:rPr>
          <w:rFonts w:ascii="Times New Roman"/>
          <w:b w:val="false"/>
          <w:i w:val="false"/>
          <w:color w:val="000000"/>
          <w:sz w:val="28"/>
        </w:rPr>
        <w:t>
      4. Жобаны іске асыру нәтижесінде парниктік газдар шығарындыларын азайту және (немесе) парниктік газдарды сіңіруді ұлғайту мониторингін (есебін) жүргізу үшін пайдаланылатын деректер.</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немесе қондырғының реттік нөмірі,</w:t>
            </w:r>
          </w:p>
          <w:p>
            <w:pPr>
              <w:spacing w:after="20"/>
              <w:ind w:left="20"/>
              <w:jc w:val="both"/>
            </w:pPr>
            <w:r>
              <w:rPr>
                <w:rFonts w:ascii="Times New Roman"/>
                <w:b w:val="false"/>
                <w:i w:val="false"/>
                <w:color w:val="000000"/>
                <w:sz w:val="20"/>
              </w:rPr>
              <w:t>
мониторинг жүргізілетін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бойынша ауыспалы деректер түрі</w:t>
            </w:r>
          </w:p>
          <w:p>
            <w:pPr>
              <w:spacing w:after="20"/>
              <w:ind w:left="20"/>
              <w:jc w:val="both"/>
            </w:pPr>
            <w:r>
              <w:rPr>
                <w:rFonts w:ascii="Times New Roman"/>
                <w:b w:val="false"/>
                <w:i w:val="false"/>
                <w:color w:val="000000"/>
                <w:sz w:val="20"/>
              </w:rPr>
              <w:t>
мониторинг жүргізілуде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өлшеу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өлшенген немесе бағаланған көлем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бекіту жиілігі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Мониторингке жататын деректер үлесінің тиісті деректердің жалпы көлеміне арақатынасы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 w:id="143"/>
    <w:p>
      <w:pPr>
        <w:spacing w:after="0"/>
        <w:ind w:left="0"/>
        <w:jc w:val="both"/>
      </w:pPr>
      <w:r>
        <w:rPr>
          <w:rFonts w:ascii="Times New Roman"/>
          <w:b w:val="false"/>
          <w:i w:val="false"/>
          <w:color w:val="000000"/>
          <w:sz w:val="28"/>
        </w:rPr>
        <w:t>
      5. Жобаны іске асыру нәтижесінде парниктік газдар шығарындыларының азаюын және (немесе) парниктік газдардың сіңірілуін ұлғайтуды есептеу үшін пайдаланылатын формуланың сипаттамасы (әрбір газ, көз және т.б. үшін, көміртегі диоксиді эквивалентінің тоннасындағы шығарындылар).</w:t>
      </w:r>
    </w:p>
    <w:bookmarkEnd w:id="143"/>
    <w:bookmarkStart w:name="z118" w:id="144"/>
    <w:p>
      <w:pPr>
        <w:spacing w:after="0"/>
        <w:ind w:left="0"/>
        <w:jc w:val="both"/>
      </w:pPr>
      <w:r>
        <w:rPr>
          <w:rFonts w:ascii="Times New Roman"/>
          <w:b w:val="false"/>
          <w:i w:val="false"/>
          <w:color w:val="000000"/>
          <w:sz w:val="28"/>
        </w:rPr>
        <w:t>
      6. Базалық сценарий бойынша парниктік газдар шығарындыларын және (немесе) сіңірулерін мониторингтеу (есептеу) үшін пайдаланылатын деректер</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жүргізілетін қызметтің немесе қондырғының реттік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жүргізілетін қызмет бойынша ауыспалы деректер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өлшеу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өлшенген немесе бағаланған көлем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бекіту жиілігі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Мониторингке жататын деректер үлесінің тиісті деректердің жалпы көлеміне арақатынасы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 w:id="145"/>
    <w:p>
      <w:pPr>
        <w:spacing w:after="0"/>
        <w:ind w:left="0"/>
        <w:jc w:val="both"/>
      </w:pPr>
      <w:r>
        <w:rPr>
          <w:rFonts w:ascii="Times New Roman"/>
          <w:b w:val="false"/>
          <w:i w:val="false"/>
          <w:color w:val="000000"/>
          <w:sz w:val="28"/>
        </w:rPr>
        <w:t>
      7. Базалық сценарий бойынша парниктік газдар шығарындыларын азайтуды және (немесе) парниктік газдардың сіңірілуін ұлғайтуды есептеу үшін пайдаланылатын формуланың сипаттамасы (әрбір газ, көз және т.б. үшін, көміртегі диоксиді эквивалентінің тоннасындағы шығарындылар).</w:t>
      </w:r>
    </w:p>
    <w:bookmarkEnd w:id="145"/>
    <w:bookmarkStart w:name="z120" w:id="146"/>
    <w:p>
      <w:pPr>
        <w:spacing w:after="0"/>
        <w:ind w:left="0"/>
        <w:jc w:val="both"/>
      </w:pPr>
      <w:r>
        <w:rPr>
          <w:rFonts w:ascii="Times New Roman"/>
          <w:b w:val="false"/>
          <w:i w:val="false"/>
          <w:color w:val="000000"/>
          <w:sz w:val="28"/>
        </w:rPr>
        <w:t>
      8. Егер қолданылатын болса, мониторинг жоспарында жобаны іске асырудан парниктік газдардың кемуін бағалау</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жүргізілетін қызметтің немесе қондырғының реттік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жүргізілетін қызмет бойынша ауыспалы деректер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өлшеу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өлшенген немесе бағаланған көлем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бекіту жиілігі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Мониторингке жататын деректер үлесінің тиісті деректердің жалпы көлеміне арақатынасы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 w:id="147"/>
    <w:p>
      <w:pPr>
        <w:spacing w:after="0"/>
        <w:ind w:left="0"/>
        <w:jc w:val="both"/>
      </w:pPr>
      <w:r>
        <w:rPr>
          <w:rFonts w:ascii="Times New Roman"/>
          <w:b w:val="false"/>
          <w:i w:val="false"/>
          <w:color w:val="000000"/>
          <w:sz w:val="28"/>
        </w:rPr>
        <w:t>
      9. Ағып кетуді есептеу үшін қолданылатын формуланың сипаттамасы (әр газ, көз және т.б. үшін, көміртегі диоксидінің тонналық эквивалентіндегі шығарындылар).</w:t>
      </w:r>
    </w:p>
    <w:bookmarkEnd w:id="147"/>
    <w:bookmarkStart w:name="z122" w:id="148"/>
    <w:p>
      <w:pPr>
        <w:spacing w:after="0"/>
        <w:ind w:left="0"/>
        <w:jc w:val="both"/>
      </w:pPr>
      <w:r>
        <w:rPr>
          <w:rFonts w:ascii="Times New Roman"/>
          <w:b w:val="false"/>
          <w:i w:val="false"/>
          <w:color w:val="000000"/>
          <w:sz w:val="28"/>
        </w:rPr>
        <w:t>
      10. Жобадан шығарындыларды азайтуды бағалау үшін пайдаланылатын формуланың сипаттамасы (әрбір газ, көз және т.б. үшін; көміртегі диоксидінің тонна эквивалентіндегі шығарындыларды азайту).</w:t>
      </w:r>
    </w:p>
    <w:bookmarkEnd w:id="148"/>
    <w:bookmarkStart w:name="z123" w:id="149"/>
    <w:p>
      <w:pPr>
        <w:spacing w:after="0"/>
        <w:ind w:left="0"/>
        <w:jc w:val="both"/>
      </w:pPr>
      <w:r>
        <w:rPr>
          <w:rFonts w:ascii="Times New Roman"/>
          <w:b w:val="false"/>
          <w:i w:val="false"/>
          <w:color w:val="000000"/>
          <w:sz w:val="28"/>
        </w:rPr>
        <w:t>
      11. Мониторинг жоспары үшін қабылданған сапаны бақылау және сапаны қамтамасыз ету рәсімдерінің сипаттамасы.</w:t>
      </w:r>
    </w:p>
    <w:bookmarkEnd w:id="149"/>
    <w:bookmarkStart w:name="z124" w:id="150"/>
    <w:p>
      <w:pPr>
        <w:spacing w:after="0"/>
        <w:ind w:left="0"/>
        <w:jc w:val="both"/>
      </w:pPr>
      <w:r>
        <w:rPr>
          <w:rFonts w:ascii="Times New Roman"/>
          <w:b w:val="false"/>
          <w:i w:val="false"/>
          <w:color w:val="000000"/>
          <w:sz w:val="28"/>
        </w:rPr>
        <w:t>
      12. Мониторинг жоспарын жүзеге асыруда қолданылатын басқару жүйесі мен қызметтің сипаттамасы.</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Көміртегі офсетін мақұлдау</w:t>
            </w:r>
            <w:r>
              <w:br/>
            </w:r>
            <w:r>
              <w:rPr>
                <w:rFonts w:ascii="Times New Roman"/>
                <w:b w:val="false"/>
                <w:i w:val="false"/>
                <w:color w:val="000000"/>
                <w:sz w:val="20"/>
              </w:rPr>
              <w:t>және офсеттік бірліктер</w:t>
            </w:r>
            <w:r>
              <w:br/>
            </w:r>
            <w:r>
              <w:rPr>
                <w:rFonts w:ascii="Times New Roman"/>
                <w:b w:val="false"/>
                <w:i w:val="false"/>
                <w:color w:val="000000"/>
                <w:sz w:val="20"/>
              </w:rPr>
              <w:t>беру қағидаларына</w:t>
            </w:r>
            <w:r>
              <w:br/>
            </w:r>
            <w:r>
              <w:rPr>
                <w:rFonts w:ascii="Times New Roman"/>
                <w:b w:val="false"/>
                <w:i w:val="false"/>
                <w:color w:val="000000"/>
                <w:sz w:val="20"/>
              </w:rPr>
              <w:t>5-қосымшасы</w:t>
            </w:r>
          </w:p>
        </w:tc>
      </w:tr>
    </w:tbl>
    <w:p>
      <w:pPr>
        <w:spacing w:after="0"/>
        <w:ind w:left="0"/>
        <w:jc w:val="both"/>
      </w:pPr>
      <w:r>
        <w:rPr>
          <w:rFonts w:ascii="Times New Roman"/>
          <w:b w:val="false"/>
          <w:i w:val="false"/>
          <w:color w:val="ff0000"/>
          <w:sz w:val="28"/>
        </w:rPr>
        <w:t xml:space="preserve">
      Ескерту. 5-қосымша жаңа редакцияда – ҚР Экология және табиғи ресурстар министрінің 30.09.2025 </w:t>
      </w:r>
      <w:r>
        <w:rPr>
          <w:rFonts w:ascii="Times New Roman"/>
          <w:b w:val="false"/>
          <w:i w:val="false"/>
          <w:color w:val="ff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9" w:id="151"/>
    <w:p>
      <w:pPr>
        <w:spacing w:after="0"/>
        <w:ind w:left="0"/>
        <w:jc w:val="both"/>
      </w:pPr>
      <w:r>
        <w:rPr>
          <w:rFonts w:ascii="Times New Roman"/>
          <w:b w:val="false"/>
          <w:i w:val="false"/>
          <w:color w:val="000000"/>
          <w:sz w:val="28"/>
        </w:rPr>
        <w:t>
      Қоршаған ортаны қорғау саласындағы уәкілетті органға ұсынылады.</w:t>
      </w:r>
    </w:p>
    <w:bookmarkEnd w:id="151"/>
    <w:bookmarkStart w:name="z160" w:id="152"/>
    <w:p>
      <w:pPr>
        <w:spacing w:after="0"/>
        <w:ind w:left="0"/>
        <w:jc w:val="both"/>
      </w:pPr>
      <w:r>
        <w:rPr>
          <w:rFonts w:ascii="Times New Roman"/>
          <w:b w:val="false"/>
          <w:i w:val="false"/>
          <w:color w:val="000000"/>
          <w:sz w:val="28"/>
        </w:rPr>
        <w:t>
      Әкімшілік деректер нысаны интернет-ресурста орналастырылған:</w:t>
      </w:r>
    </w:p>
    <w:bookmarkEnd w:id="152"/>
    <w:bookmarkStart w:name="z161" w:id="153"/>
    <w:p>
      <w:pPr>
        <w:spacing w:after="0"/>
        <w:ind w:left="0"/>
        <w:jc w:val="both"/>
      </w:pPr>
      <w:r>
        <w:rPr>
          <w:rFonts w:ascii="Times New Roman"/>
          <w:b w:val="false"/>
          <w:i w:val="false"/>
          <w:color w:val="000000"/>
          <w:sz w:val="28"/>
        </w:rPr>
        <w:t>
      www.ecogeo.gov.kz.</w:t>
      </w:r>
    </w:p>
    <w:bookmarkEnd w:id="153"/>
    <w:bookmarkStart w:name="z162" w:id="154"/>
    <w:p>
      <w:pPr>
        <w:spacing w:after="0"/>
        <w:ind w:left="0"/>
        <w:jc w:val="both"/>
      </w:pPr>
      <w:r>
        <w:rPr>
          <w:rFonts w:ascii="Times New Roman"/>
          <w:b w:val="false"/>
          <w:i w:val="false"/>
          <w:color w:val="000000"/>
          <w:sz w:val="28"/>
        </w:rPr>
        <w:t>
      Әкімшілік нысанның атауы: Көміртегі офсетін іске асыру туралы есеп</w:t>
      </w:r>
    </w:p>
    <w:bookmarkEnd w:id="154"/>
    <w:bookmarkStart w:name="z163" w:id="155"/>
    <w:p>
      <w:pPr>
        <w:spacing w:after="0"/>
        <w:ind w:left="0"/>
        <w:jc w:val="both"/>
      </w:pPr>
      <w:r>
        <w:rPr>
          <w:rFonts w:ascii="Times New Roman"/>
          <w:b w:val="false"/>
          <w:i w:val="false"/>
          <w:color w:val="000000"/>
          <w:sz w:val="28"/>
        </w:rPr>
        <w:t>
      Есепті кезең: 20 _ _ жыл.</w:t>
      </w:r>
    </w:p>
    <w:bookmarkEnd w:id="155"/>
    <w:bookmarkStart w:name="z164" w:id="156"/>
    <w:p>
      <w:pPr>
        <w:spacing w:after="0"/>
        <w:ind w:left="0"/>
        <w:jc w:val="both"/>
      </w:pPr>
      <w:r>
        <w:rPr>
          <w:rFonts w:ascii="Times New Roman"/>
          <w:b w:val="false"/>
          <w:i w:val="false"/>
          <w:color w:val="000000"/>
          <w:sz w:val="28"/>
        </w:rPr>
        <w:t>
      Әкімшілік деректер нысанының индексі: 1-ОРУО.</w:t>
      </w:r>
    </w:p>
    <w:bookmarkEnd w:id="156"/>
    <w:bookmarkStart w:name="z165" w:id="157"/>
    <w:p>
      <w:pPr>
        <w:spacing w:after="0"/>
        <w:ind w:left="0"/>
        <w:jc w:val="both"/>
      </w:pPr>
      <w:r>
        <w:rPr>
          <w:rFonts w:ascii="Times New Roman"/>
          <w:b w:val="false"/>
          <w:i w:val="false"/>
          <w:color w:val="000000"/>
          <w:sz w:val="28"/>
        </w:rPr>
        <w:t>
      Кезеңділігі: біржолғы (офсеттік бірліктерге қажеттілік болған кезде).</w:t>
      </w:r>
    </w:p>
    <w:bookmarkEnd w:id="157"/>
    <w:bookmarkStart w:name="z166" w:id="158"/>
    <w:p>
      <w:pPr>
        <w:spacing w:after="0"/>
        <w:ind w:left="0"/>
        <w:jc w:val="both"/>
      </w:pPr>
      <w:r>
        <w:rPr>
          <w:rFonts w:ascii="Times New Roman"/>
          <w:b w:val="false"/>
          <w:i w:val="false"/>
          <w:color w:val="000000"/>
          <w:sz w:val="28"/>
        </w:rPr>
        <w:t>
      Ақпаратты ұсынатын тұлғалар тобы: жеке тұлға, заңды тұлға</w:t>
      </w:r>
    </w:p>
    <w:bookmarkEnd w:id="158"/>
    <w:bookmarkStart w:name="z167" w:id="159"/>
    <w:p>
      <w:pPr>
        <w:spacing w:after="0"/>
        <w:ind w:left="0"/>
        <w:jc w:val="both"/>
      </w:pPr>
      <w:r>
        <w:rPr>
          <w:rFonts w:ascii="Times New Roman"/>
          <w:b w:val="false"/>
          <w:i w:val="false"/>
          <w:color w:val="000000"/>
          <w:sz w:val="28"/>
        </w:rPr>
        <w:t>
      немесе көміртегі офсетін жобасын ұсынатын заңды тұлғалар тобы</w:t>
      </w:r>
    </w:p>
    <w:bookmarkEnd w:id="159"/>
    <w:bookmarkStart w:name="z168" w:id="160"/>
    <w:p>
      <w:pPr>
        <w:spacing w:after="0"/>
        <w:ind w:left="0"/>
        <w:jc w:val="both"/>
      </w:pPr>
      <w:r>
        <w:rPr>
          <w:rFonts w:ascii="Times New Roman"/>
          <w:b w:val="false"/>
          <w:i w:val="false"/>
          <w:color w:val="000000"/>
          <w:sz w:val="28"/>
        </w:rPr>
        <w:t>
      уәкілетті органның қарауына және мақұлдауына, жобаға өтініш беруші.</w:t>
      </w:r>
    </w:p>
    <w:bookmarkEnd w:id="160"/>
    <w:bookmarkStart w:name="z169" w:id="161"/>
    <w:p>
      <w:pPr>
        <w:spacing w:after="0"/>
        <w:ind w:left="0"/>
        <w:jc w:val="both"/>
      </w:pPr>
      <w:r>
        <w:rPr>
          <w:rFonts w:ascii="Times New Roman"/>
          <w:b w:val="false"/>
          <w:i w:val="false"/>
          <w:color w:val="000000"/>
          <w:sz w:val="28"/>
        </w:rPr>
        <w:t>
      Әкімшілік деректер нысанын ұсыну мерзімін: жобаға өтініш беруші дербес белгілейді.</w:t>
      </w:r>
    </w:p>
    <w:bookmarkEnd w:id="161"/>
    <w:bookmarkStart w:name="z170" w:id="162"/>
    <w:p>
      <w:pPr>
        <w:spacing w:after="0"/>
        <w:ind w:left="0"/>
        <w:jc w:val="both"/>
      </w:pPr>
      <w:r>
        <w:rPr>
          <w:rFonts w:ascii="Times New Roman"/>
          <w:b w:val="false"/>
          <w:i w:val="false"/>
          <w:color w:val="000000"/>
          <w:sz w:val="28"/>
        </w:rPr>
        <w:t>
      ЖСН/БСН _______________________________________________________</w:t>
      </w:r>
    </w:p>
    <w:bookmarkEnd w:id="162"/>
    <w:bookmarkStart w:name="z171" w:id="163"/>
    <w:p>
      <w:pPr>
        <w:spacing w:after="0"/>
        <w:ind w:left="0"/>
        <w:jc w:val="both"/>
      </w:pPr>
      <w:r>
        <w:rPr>
          <w:rFonts w:ascii="Times New Roman"/>
          <w:b w:val="false"/>
          <w:i w:val="false"/>
          <w:color w:val="000000"/>
          <w:sz w:val="28"/>
        </w:rPr>
        <w:t>
      (жеке тұлғалар деректерді ұсынған жағдайда, сондай-ақ жиынтық түрде толтырылмайды)</w:t>
      </w:r>
    </w:p>
    <w:bookmarkEnd w:id="163"/>
    <w:bookmarkStart w:name="z172" w:id="164"/>
    <w:p>
      <w:pPr>
        <w:spacing w:after="0"/>
        <w:ind w:left="0"/>
        <w:jc w:val="both"/>
      </w:pPr>
      <w:r>
        <w:rPr>
          <w:rFonts w:ascii="Times New Roman"/>
          <w:b w:val="false"/>
          <w:i w:val="false"/>
          <w:color w:val="000000"/>
          <w:sz w:val="28"/>
        </w:rPr>
        <w:t>
      Жинау әдісі: электронды түрде</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өтініш беруші туралы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 мен түрін, оның ауқымы мен шекарасын, өткізілетін орнын, офсеттік бірліктерді шығару кезеңінің ұзақтығын және жоба бойынша орындалатын жұмыстардың түрлерін қоса алғанда, жобаның қысқаша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кезеңді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6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шеңберінде мониторинг жүргізілетін парниктік газдар шығарындылары және (немесе) сіңірулері туралы, есепті кезеңдегі көміртегі диоксиді тоннасының эквивалентіндегі олардың жалпы көлемін көрсете отырып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жобаны іске асыру нәтижесінде парниктік газдар шығарындыларының қол жеткізілген парниктік газдар азаюы және (немесе) сіңірілуінің ұлғаюы туралы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7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шығарындыларын азайтудың және (немесе) парниктік газдар сіңірулерін ұлғайтудың мәлімделген верификациясы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7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негізгі сценарийінің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73"/>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кезінде мақұлданған жобалық құжаттамадан және мониторинг жоспарынан кез келген елеулі ауытқулар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74"/>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шығарындыларын азайтуды және (немесе) олардың сіңірілуін ұлғайтуды есептеу үшін негіз ретінде пайдаланылған критерийлерді, рәсімдерді және құжаттарды сипаттау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75"/>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өтініш берушінің тегі, аты, әкесінің аты (бар болса),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76"/>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органның көміртегі офсетін өткізу туралы есепті верификациялауды растауы: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77"/>
          <w:p>
            <w:pPr>
              <w:spacing w:after="20"/>
              <w:ind w:left="20"/>
              <w:jc w:val="both"/>
            </w:pPr>
            <w:r>
              <w:rPr>
                <w:rFonts w:ascii="Times New Roman"/>
                <w:b w:val="false"/>
                <w:i w:val="false"/>
                <w:color w:val="000000"/>
                <w:sz w:val="20"/>
              </w:rPr>
              <w:t>
</w:t>
            </w:r>
            <w:r>
              <w:rPr>
                <w:rFonts w:ascii="Times New Roman"/>
                <w:b w:val="false"/>
                <w:i w:val="false"/>
                <w:color w:val="000000"/>
                <w:sz w:val="20"/>
              </w:rPr>
              <w:t>11.1</w:t>
            </w:r>
          </w:p>
          <w:bookmarkEnd w:id="1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Верификацияны жүзеге асыратын аккредиттелген органның толық атауы, бизнес-сәйкестендіру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78"/>
          <w:p>
            <w:pPr>
              <w:spacing w:after="20"/>
              <w:ind w:left="20"/>
              <w:jc w:val="both"/>
            </w:pPr>
            <w:r>
              <w:rPr>
                <w:rFonts w:ascii="Times New Roman"/>
                <w:b w:val="false"/>
                <w:i w:val="false"/>
                <w:color w:val="000000"/>
                <w:sz w:val="20"/>
              </w:rPr>
              <w:t>
</w:t>
            </w:r>
            <w:r>
              <w:rPr>
                <w:rFonts w:ascii="Times New Roman"/>
                <w:b w:val="false"/>
                <w:i w:val="false"/>
                <w:color w:val="000000"/>
                <w:sz w:val="20"/>
              </w:rPr>
              <w:t>11.2</w:t>
            </w:r>
          </w:p>
          <w:bookmarkEnd w:id="1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аттестаттың нөмірі мен мерзімі немесе аккредиттеу туралы куәліктің күні, сериясы,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79"/>
          <w:p>
            <w:pPr>
              <w:spacing w:after="20"/>
              <w:ind w:left="20"/>
              <w:jc w:val="both"/>
            </w:pPr>
            <w:r>
              <w:rPr>
                <w:rFonts w:ascii="Times New Roman"/>
                <w:b w:val="false"/>
                <w:i w:val="false"/>
                <w:color w:val="000000"/>
                <w:sz w:val="20"/>
              </w:rPr>
              <w:t>
</w:t>
            </w:r>
            <w:r>
              <w:rPr>
                <w:rFonts w:ascii="Times New Roman"/>
                <w:b w:val="false"/>
                <w:i w:val="false"/>
                <w:color w:val="000000"/>
                <w:sz w:val="20"/>
              </w:rPr>
              <w:t>11.3</w:t>
            </w:r>
          </w:p>
          <w:bookmarkEnd w:id="1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органның заңды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80"/>
          <w:p>
            <w:pPr>
              <w:spacing w:after="20"/>
              <w:ind w:left="20"/>
              <w:jc w:val="both"/>
            </w:pPr>
            <w:r>
              <w:rPr>
                <w:rFonts w:ascii="Times New Roman"/>
                <w:b w:val="false"/>
                <w:i w:val="false"/>
                <w:color w:val="000000"/>
                <w:sz w:val="20"/>
              </w:rPr>
              <w:t>
</w:t>
            </w:r>
            <w:r>
              <w:rPr>
                <w:rFonts w:ascii="Times New Roman"/>
                <w:b w:val="false"/>
                <w:i w:val="false"/>
                <w:color w:val="000000"/>
                <w:sz w:val="20"/>
              </w:rPr>
              <w:t>11.4</w:t>
            </w:r>
          </w:p>
          <w:bookmarkEnd w:id="1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81"/>
          <w:p>
            <w:pPr>
              <w:spacing w:after="20"/>
              <w:ind w:left="20"/>
              <w:jc w:val="both"/>
            </w:pPr>
            <w:r>
              <w:rPr>
                <w:rFonts w:ascii="Times New Roman"/>
                <w:b w:val="false"/>
                <w:i w:val="false"/>
                <w:color w:val="000000"/>
                <w:sz w:val="20"/>
              </w:rPr>
              <w:t>
</w:t>
            </w:r>
            <w:r>
              <w:rPr>
                <w:rFonts w:ascii="Times New Roman"/>
                <w:b w:val="false"/>
                <w:i w:val="false"/>
                <w:color w:val="000000"/>
                <w:sz w:val="20"/>
              </w:rPr>
              <w:t>11.5</w:t>
            </w:r>
          </w:p>
          <w:bookmarkEnd w:id="1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82"/>
          <w:p>
            <w:pPr>
              <w:spacing w:after="20"/>
              <w:ind w:left="20"/>
              <w:jc w:val="both"/>
            </w:pPr>
            <w:r>
              <w:rPr>
                <w:rFonts w:ascii="Times New Roman"/>
                <w:b w:val="false"/>
                <w:i w:val="false"/>
                <w:color w:val="000000"/>
                <w:sz w:val="20"/>
              </w:rPr>
              <w:t>
</w:t>
            </w:r>
            <w:r>
              <w:rPr>
                <w:rFonts w:ascii="Times New Roman"/>
                <w:b w:val="false"/>
                <w:i w:val="false"/>
                <w:color w:val="000000"/>
                <w:sz w:val="20"/>
              </w:rPr>
              <w:t>11.6</w:t>
            </w:r>
          </w:p>
          <w:bookmarkEnd w:id="1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Верификацияға жауапты адамның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83"/>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шығарындыларының және (немесе) сіңірулерінің мынадай көлемде азаюын растау: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84"/>
          <w:p>
            <w:pPr>
              <w:spacing w:after="20"/>
              <w:ind w:left="20"/>
              <w:jc w:val="both"/>
            </w:pPr>
            <w:r>
              <w:rPr>
                <w:rFonts w:ascii="Times New Roman"/>
                <w:b w:val="false"/>
                <w:i w:val="false"/>
                <w:color w:val="000000"/>
                <w:sz w:val="20"/>
              </w:rPr>
              <w:t>
</w:t>
            </w:r>
            <w:r>
              <w:rPr>
                <w:rFonts w:ascii="Times New Roman"/>
                <w:b w:val="false"/>
                <w:i w:val="false"/>
                <w:color w:val="000000"/>
                <w:sz w:val="20"/>
              </w:rPr>
              <w:t>12.1</w:t>
            </w:r>
          </w:p>
          <w:bookmarkEnd w:id="1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диоксиді,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85"/>
          <w:p>
            <w:pPr>
              <w:spacing w:after="20"/>
              <w:ind w:left="20"/>
              <w:jc w:val="both"/>
            </w:pPr>
            <w:r>
              <w:rPr>
                <w:rFonts w:ascii="Times New Roman"/>
                <w:b w:val="false"/>
                <w:i w:val="false"/>
                <w:color w:val="000000"/>
                <w:sz w:val="20"/>
              </w:rPr>
              <w:t>
</w:t>
            </w:r>
            <w:r>
              <w:rPr>
                <w:rFonts w:ascii="Times New Roman"/>
                <w:b w:val="false"/>
                <w:i w:val="false"/>
                <w:color w:val="000000"/>
                <w:sz w:val="20"/>
              </w:rPr>
              <w:t>12.2</w:t>
            </w:r>
          </w:p>
          <w:bookmarkEnd w:id="1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диоксиді эквивалентіндегі парниктік газдардың жалпы шығарындылары,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86"/>
          <w:p>
            <w:pPr>
              <w:spacing w:after="20"/>
              <w:ind w:left="20"/>
              <w:jc w:val="both"/>
            </w:pPr>
            <w:r>
              <w:rPr>
                <w:rFonts w:ascii="Times New Roman"/>
                <w:b w:val="false"/>
                <w:i w:val="false"/>
                <w:color w:val="000000"/>
                <w:sz w:val="20"/>
              </w:rPr>
              <w:t>
</w:t>
            </w:r>
            <w:r>
              <w:rPr>
                <w:rFonts w:ascii="Times New Roman"/>
                <w:b w:val="false"/>
                <w:i w:val="false"/>
                <w:color w:val="000000"/>
                <w:sz w:val="20"/>
              </w:rPr>
              <w:t>12.3</w:t>
            </w:r>
          </w:p>
          <w:bookmarkEnd w:id="1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орган басшысының тегі, аты, әкесінің аты (бар болса),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9" w:id="187"/>
    <w:p>
      <w:pPr>
        <w:spacing w:after="0"/>
        <w:ind w:left="0"/>
        <w:jc w:val="both"/>
      </w:pPr>
      <w:r>
        <w:rPr>
          <w:rFonts w:ascii="Times New Roman"/>
          <w:b w:val="false"/>
          <w:i w:val="false"/>
          <w:color w:val="000000"/>
          <w:sz w:val="28"/>
        </w:rPr>
        <w:t>
      Атауы___________________________________________________________________</w:t>
      </w:r>
    </w:p>
    <w:bookmarkEnd w:id="187"/>
    <w:bookmarkStart w:name="z260" w:id="188"/>
    <w:p>
      <w:pPr>
        <w:spacing w:after="0"/>
        <w:ind w:left="0"/>
        <w:jc w:val="both"/>
      </w:pPr>
      <w:r>
        <w:rPr>
          <w:rFonts w:ascii="Times New Roman"/>
          <w:b w:val="false"/>
          <w:i w:val="false"/>
          <w:color w:val="000000"/>
          <w:sz w:val="28"/>
        </w:rPr>
        <w:t>
      Мекежайы_______________________________________________________________</w:t>
      </w:r>
    </w:p>
    <w:bookmarkEnd w:id="188"/>
    <w:bookmarkStart w:name="z261" w:id="189"/>
    <w:p>
      <w:pPr>
        <w:spacing w:after="0"/>
        <w:ind w:left="0"/>
        <w:jc w:val="both"/>
      </w:pPr>
      <w:r>
        <w:rPr>
          <w:rFonts w:ascii="Times New Roman"/>
          <w:b w:val="false"/>
          <w:i w:val="false"/>
          <w:color w:val="000000"/>
          <w:sz w:val="28"/>
        </w:rPr>
        <w:t>
      Телефоны________________________________________________________________</w:t>
      </w:r>
    </w:p>
    <w:bookmarkEnd w:id="189"/>
    <w:bookmarkStart w:name="z262" w:id="190"/>
    <w:p>
      <w:pPr>
        <w:spacing w:after="0"/>
        <w:ind w:left="0"/>
        <w:jc w:val="both"/>
      </w:pPr>
      <w:r>
        <w:rPr>
          <w:rFonts w:ascii="Times New Roman"/>
          <w:b w:val="false"/>
          <w:i w:val="false"/>
          <w:color w:val="000000"/>
          <w:sz w:val="28"/>
        </w:rPr>
        <w:t>
      Электрондық пошта мекенжайы _____________________________________________</w:t>
      </w:r>
    </w:p>
    <w:bookmarkEnd w:id="190"/>
    <w:bookmarkStart w:name="z263" w:id="191"/>
    <w:p>
      <w:pPr>
        <w:spacing w:after="0"/>
        <w:ind w:left="0"/>
        <w:jc w:val="both"/>
      </w:pPr>
      <w:r>
        <w:rPr>
          <w:rFonts w:ascii="Times New Roman"/>
          <w:b w:val="false"/>
          <w:i w:val="false"/>
          <w:color w:val="000000"/>
          <w:sz w:val="28"/>
        </w:rPr>
        <w:t>
      Орындаушы______________________________________________________________</w:t>
      </w:r>
    </w:p>
    <w:bookmarkEnd w:id="191"/>
    <w:bookmarkStart w:name="z264" w:id="192"/>
    <w:p>
      <w:pPr>
        <w:spacing w:after="0"/>
        <w:ind w:left="0"/>
        <w:jc w:val="both"/>
      </w:pPr>
      <w:r>
        <w:rPr>
          <w:rFonts w:ascii="Times New Roman"/>
          <w:b w:val="false"/>
          <w:i w:val="false"/>
          <w:color w:val="000000"/>
          <w:sz w:val="28"/>
        </w:rPr>
        <w:t>
      тегі, аты және әкесінің аты (бар болса) қолы</w:t>
      </w:r>
    </w:p>
    <w:bookmarkEnd w:id="192"/>
    <w:bookmarkStart w:name="z265" w:id="193"/>
    <w:p>
      <w:pPr>
        <w:spacing w:after="0"/>
        <w:ind w:left="0"/>
        <w:jc w:val="both"/>
      </w:pPr>
      <w:r>
        <w:rPr>
          <w:rFonts w:ascii="Times New Roman"/>
          <w:b w:val="false"/>
          <w:i w:val="false"/>
          <w:color w:val="000000"/>
          <w:sz w:val="28"/>
        </w:rPr>
        <w:t>
      Басшы немесе оның міндетін атқарушы тұлға _________________________________</w:t>
      </w:r>
    </w:p>
    <w:bookmarkEnd w:id="193"/>
    <w:bookmarkStart w:name="z266" w:id="194"/>
    <w:p>
      <w:pPr>
        <w:spacing w:after="0"/>
        <w:ind w:left="0"/>
        <w:jc w:val="both"/>
      </w:pPr>
      <w:r>
        <w:rPr>
          <w:rFonts w:ascii="Times New Roman"/>
          <w:b w:val="false"/>
          <w:i w:val="false"/>
          <w:color w:val="000000"/>
          <w:sz w:val="28"/>
        </w:rPr>
        <w:t>
       тегі, аты және әкесінің аты (бар болса) қолы</w:t>
      </w:r>
    </w:p>
    <w:bookmarkEnd w:id="194"/>
    <w:bookmarkStart w:name="z267" w:id="195"/>
    <w:p>
      <w:pPr>
        <w:spacing w:after="0"/>
        <w:ind w:left="0"/>
        <w:jc w:val="both"/>
      </w:pPr>
      <w:r>
        <w:rPr>
          <w:rFonts w:ascii="Times New Roman"/>
          <w:b w:val="false"/>
          <w:i w:val="false"/>
          <w:color w:val="000000"/>
          <w:sz w:val="28"/>
        </w:rPr>
        <w:t>
      Басып шығарылатын орын________________________________________</w:t>
      </w:r>
    </w:p>
    <w:bookmarkEnd w:id="195"/>
    <w:bookmarkStart w:name="z268" w:id="196"/>
    <w:p>
      <w:pPr>
        <w:spacing w:after="0"/>
        <w:ind w:left="0"/>
        <w:jc w:val="left"/>
      </w:pPr>
      <w:r>
        <w:rPr>
          <w:rFonts w:ascii="Times New Roman"/>
          <w:b/>
          <w:i w:val="false"/>
          <w:color w:val="000000"/>
        </w:rPr>
        <w:t xml:space="preserve"> Өтеусіз негізінде әкімшілік деректерді жинауға арналған нысанды толтыру бойынша түсініктеме Көміртекті офсеттің іске асырылуы туралы есеп (нысанның индексі және кезеңділігі)</w:t>
      </w:r>
    </w:p>
    <w:bookmarkEnd w:id="196"/>
    <w:bookmarkStart w:name="z269" w:id="197"/>
    <w:p>
      <w:pPr>
        <w:spacing w:after="0"/>
        <w:ind w:left="0"/>
        <w:jc w:val="both"/>
      </w:pPr>
      <w:r>
        <w:rPr>
          <w:rFonts w:ascii="Times New Roman"/>
          <w:b w:val="false"/>
          <w:i w:val="false"/>
          <w:color w:val="000000"/>
          <w:sz w:val="28"/>
        </w:rPr>
        <w:t>
      Көміртегі офсетін іске асыру туралы есепті әзірлеу үшін мәліметтер (бұдан әрі – 5-қосымша), кезеңділігі: офсеттік бірліктерге қажеттілік болған кезде.</w:t>
      </w:r>
    </w:p>
    <w:bookmarkEnd w:id="197"/>
    <w:bookmarkStart w:name="z270" w:id="198"/>
    <w:p>
      <w:pPr>
        <w:spacing w:after="0"/>
        <w:ind w:left="0"/>
        <w:jc w:val="left"/>
      </w:pPr>
      <w:r>
        <w:rPr>
          <w:rFonts w:ascii="Times New Roman"/>
          <w:b/>
          <w:i w:val="false"/>
          <w:color w:val="000000"/>
        </w:rPr>
        <w:t xml:space="preserve"> 1-тарау. Жалпы ережелер</w:t>
      </w:r>
    </w:p>
    <w:bookmarkEnd w:id="198"/>
    <w:bookmarkStart w:name="z271" w:id="199"/>
    <w:p>
      <w:pPr>
        <w:spacing w:after="0"/>
        <w:ind w:left="0"/>
        <w:jc w:val="both"/>
      </w:pPr>
      <w:r>
        <w:rPr>
          <w:rFonts w:ascii="Times New Roman"/>
          <w:b w:val="false"/>
          <w:i w:val="false"/>
          <w:color w:val="000000"/>
          <w:sz w:val="28"/>
        </w:rPr>
        <w:t>
      1. Көміртегі офсетін іске асыру туралы есепті ұсынатын жеке, заңды тұлғалар немесе заңды тұлғалар тобы әкімшілік деректерді жинауға арналған нысанды толтыру бойынша осы түсініктеме.</w:t>
      </w:r>
    </w:p>
    <w:bookmarkEnd w:id="199"/>
    <w:bookmarkStart w:name="z272" w:id="200"/>
    <w:p>
      <w:pPr>
        <w:spacing w:after="0"/>
        <w:ind w:left="0"/>
        <w:jc w:val="both"/>
      </w:pPr>
      <w:r>
        <w:rPr>
          <w:rFonts w:ascii="Times New Roman"/>
          <w:b w:val="false"/>
          <w:i w:val="false"/>
          <w:color w:val="000000"/>
          <w:sz w:val="28"/>
        </w:rPr>
        <w:t>
      2. Жобаларға өтініш берушілер есепті кезеңде жобаны іске асыру нәтижесінде парниктік газдар шығарындылары мен парниктік газдар шығарындыларының қол жеткізілген қысқаруы және (немесе) сіңірілуінің ұлғаюы туралы деректерді ұсынады.</w:t>
      </w:r>
    </w:p>
    <w:bookmarkEnd w:id="200"/>
    <w:bookmarkStart w:name="z273" w:id="201"/>
    <w:p>
      <w:pPr>
        <w:spacing w:after="0"/>
        <w:ind w:left="0"/>
        <w:jc w:val="both"/>
      </w:pPr>
      <w:r>
        <w:rPr>
          <w:rFonts w:ascii="Times New Roman"/>
          <w:b w:val="false"/>
          <w:i w:val="false"/>
          <w:color w:val="000000"/>
          <w:sz w:val="28"/>
        </w:rPr>
        <w:t>
      3. Парниктік газдар шығарындыларының және (немесе) сіңірілуінің азаюын растайтын көрсеткіштер бір тонна көмірқышқыл газының баламасында толтырылады</w:t>
      </w:r>
    </w:p>
    <w:bookmarkEnd w:id="201"/>
    <w:bookmarkStart w:name="z274" w:id="202"/>
    <w:p>
      <w:pPr>
        <w:spacing w:after="0"/>
        <w:ind w:left="0"/>
        <w:jc w:val="both"/>
      </w:pPr>
      <w:r>
        <w:rPr>
          <w:rFonts w:ascii="Times New Roman"/>
          <w:b w:val="false"/>
          <w:i w:val="false"/>
          <w:color w:val="000000"/>
          <w:sz w:val="28"/>
        </w:rPr>
        <w:t>
      4. Есепке жобаға өтініш беруші қол қояды. Есеп қоршаған ортаны қорғау саласындағы уәкілетті органға электрондық форматта ұсынылады.</w:t>
      </w:r>
    </w:p>
    <w:bookmarkEnd w:id="202"/>
    <w:bookmarkStart w:name="z275" w:id="203"/>
    <w:p>
      <w:pPr>
        <w:spacing w:after="0"/>
        <w:ind w:left="0"/>
        <w:jc w:val="left"/>
      </w:pPr>
      <w:r>
        <w:rPr>
          <w:rFonts w:ascii="Times New Roman"/>
          <w:b/>
          <w:i w:val="false"/>
          <w:color w:val="000000"/>
        </w:rPr>
        <w:t xml:space="preserve"> 2-тарау. Нысанды толтыру бойынша түсініктеме</w:t>
      </w:r>
    </w:p>
    <w:bookmarkEnd w:id="203"/>
    <w:bookmarkStart w:name="z276" w:id="204"/>
    <w:p>
      <w:pPr>
        <w:spacing w:after="0"/>
        <w:ind w:left="0"/>
        <w:jc w:val="both"/>
      </w:pPr>
      <w:r>
        <w:rPr>
          <w:rFonts w:ascii="Times New Roman"/>
          <w:b w:val="false"/>
          <w:i w:val="false"/>
          <w:color w:val="000000"/>
          <w:sz w:val="28"/>
        </w:rPr>
        <w:t>
      5. 1-бағанда жобаға өтініш беруші туралы деректер көрсетіледі.</w:t>
      </w:r>
    </w:p>
    <w:bookmarkEnd w:id="204"/>
    <w:bookmarkStart w:name="z277" w:id="205"/>
    <w:p>
      <w:pPr>
        <w:spacing w:after="0"/>
        <w:ind w:left="0"/>
        <w:jc w:val="both"/>
      </w:pPr>
      <w:r>
        <w:rPr>
          <w:rFonts w:ascii="Times New Roman"/>
          <w:b w:val="false"/>
          <w:i w:val="false"/>
          <w:color w:val="000000"/>
          <w:sz w:val="28"/>
        </w:rPr>
        <w:t>
      6. 2-бағанда жобаның атауы мен түрін, оның ауқымы мен шекарасын, өткізілетін орнын, офсеттік бірліктерді шығару кезеңінің ұзақтығын және жоба бойынша орындалатын жұмыстардың түрлерін қоса алғанда, жобаның қысқаша сипаттамасы көрсетіледі.</w:t>
      </w:r>
    </w:p>
    <w:bookmarkEnd w:id="205"/>
    <w:bookmarkStart w:name="z278" w:id="206"/>
    <w:p>
      <w:pPr>
        <w:spacing w:after="0"/>
        <w:ind w:left="0"/>
        <w:jc w:val="both"/>
      </w:pPr>
      <w:r>
        <w:rPr>
          <w:rFonts w:ascii="Times New Roman"/>
          <w:b w:val="false"/>
          <w:i w:val="false"/>
          <w:color w:val="000000"/>
          <w:sz w:val="28"/>
        </w:rPr>
        <w:t>
      7. 3-бағанда көміртегі офсетін іске асырудың есепті кезеңі көрсетіледі.</w:t>
      </w:r>
    </w:p>
    <w:bookmarkEnd w:id="206"/>
    <w:bookmarkStart w:name="z279" w:id="207"/>
    <w:p>
      <w:pPr>
        <w:spacing w:after="0"/>
        <w:ind w:left="0"/>
        <w:jc w:val="both"/>
      </w:pPr>
      <w:r>
        <w:rPr>
          <w:rFonts w:ascii="Times New Roman"/>
          <w:b w:val="false"/>
          <w:i w:val="false"/>
          <w:color w:val="000000"/>
          <w:sz w:val="28"/>
        </w:rPr>
        <w:t>
      8. 4-бағанда жоба шеңберінде мониторинг жүргізілетін парниктік газдар шығарындылары және (немесе) парниктік газдарды сіңіру туралы деректер көрсетіледі, олардың есепті кезеңдегі жалпы көлемі бір тонна көмірқышқыл газының баламасында көрсетіледі.</w:t>
      </w:r>
    </w:p>
    <w:bookmarkEnd w:id="207"/>
    <w:bookmarkStart w:name="z280" w:id="208"/>
    <w:p>
      <w:pPr>
        <w:spacing w:after="0"/>
        <w:ind w:left="0"/>
        <w:jc w:val="both"/>
      </w:pPr>
      <w:r>
        <w:rPr>
          <w:rFonts w:ascii="Times New Roman"/>
          <w:b w:val="false"/>
          <w:i w:val="false"/>
          <w:color w:val="000000"/>
          <w:sz w:val="28"/>
        </w:rPr>
        <w:t>
      9. 5-бағанда есепті кезеңде жобаны іске асыру нәтижесінде парниктік газдар шығарындыларының қол жеткізілген қысқаруы және (немесе) парниктік газдар сіңірілуінің ұлғаюы туралы деректер көрсетіледі.</w:t>
      </w:r>
    </w:p>
    <w:bookmarkEnd w:id="208"/>
    <w:bookmarkStart w:name="z281" w:id="209"/>
    <w:p>
      <w:pPr>
        <w:spacing w:after="0"/>
        <w:ind w:left="0"/>
        <w:jc w:val="both"/>
      </w:pPr>
      <w:r>
        <w:rPr>
          <w:rFonts w:ascii="Times New Roman"/>
          <w:b w:val="false"/>
          <w:i w:val="false"/>
          <w:color w:val="000000"/>
          <w:sz w:val="28"/>
        </w:rPr>
        <w:t>
      10. 6-бағанда парниктік газдар шығарындыларының мәлімделген қысқартуларын верификациялау және (немесе) парниктік газдар сіңірілуінің ұлғаюы туралы мәліметтер көрсетіледі.</w:t>
      </w:r>
    </w:p>
    <w:bookmarkEnd w:id="209"/>
    <w:bookmarkStart w:name="z282" w:id="210"/>
    <w:p>
      <w:pPr>
        <w:spacing w:after="0"/>
        <w:ind w:left="0"/>
        <w:jc w:val="both"/>
      </w:pPr>
      <w:r>
        <w:rPr>
          <w:rFonts w:ascii="Times New Roman"/>
          <w:b w:val="false"/>
          <w:i w:val="false"/>
          <w:color w:val="000000"/>
          <w:sz w:val="28"/>
        </w:rPr>
        <w:t>
      11. 7-бағанда жобаның негізгі сценарийі сипатталған.</w:t>
      </w:r>
    </w:p>
    <w:bookmarkEnd w:id="210"/>
    <w:bookmarkStart w:name="z283" w:id="211"/>
    <w:p>
      <w:pPr>
        <w:spacing w:after="0"/>
        <w:ind w:left="0"/>
        <w:jc w:val="both"/>
      </w:pPr>
      <w:r>
        <w:rPr>
          <w:rFonts w:ascii="Times New Roman"/>
          <w:b w:val="false"/>
          <w:i w:val="false"/>
          <w:color w:val="000000"/>
          <w:sz w:val="28"/>
        </w:rPr>
        <w:t>
      12. 8-бағанда жобаны іске асыру кезінде мақұлданған жобалық құжаттамадан және мониторинг жоспарынан кез келген елеулі ауытқулар туралы ақпарат көрсетіледі.</w:t>
      </w:r>
    </w:p>
    <w:bookmarkEnd w:id="211"/>
    <w:bookmarkStart w:name="z284" w:id="212"/>
    <w:p>
      <w:pPr>
        <w:spacing w:after="0"/>
        <w:ind w:left="0"/>
        <w:jc w:val="both"/>
      </w:pPr>
      <w:r>
        <w:rPr>
          <w:rFonts w:ascii="Times New Roman"/>
          <w:b w:val="false"/>
          <w:i w:val="false"/>
          <w:color w:val="000000"/>
          <w:sz w:val="28"/>
        </w:rPr>
        <w:t>
      13. 9-бағанда парниктік газдар шығарындыларын азайтуды және (немесе) олардың сіңуін ұлғайтуды есептеу үшін негіз ретінде пайдаланылған критерийлер, рәсімдер мен құжаттар көрсетіледі.</w:t>
      </w:r>
    </w:p>
    <w:bookmarkEnd w:id="212"/>
    <w:bookmarkStart w:name="z285" w:id="213"/>
    <w:p>
      <w:pPr>
        <w:spacing w:after="0"/>
        <w:ind w:left="0"/>
        <w:jc w:val="both"/>
      </w:pPr>
      <w:r>
        <w:rPr>
          <w:rFonts w:ascii="Times New Roman"/>
          <w:b w:val="false"/>
          <w:i w:val="false"/>
          <w:color w:val="000000"/>
          <w:sz w:val="28"/>
        </w:rPr>
        <w:t>
      14. 10-бағанда жобаға өтініш берушінің тегі, аты, әкесінің аты (бар болса), қолы көрсетіледі.</w:t>
      </w:r>
    </w:p>
    <w:bookmarkEnd w:id="213"/>
    <w:bookmarkStart w:name="z286" w:id="214"/>
    <w:p>
      <w:pPr>
        <w:spacing w:after="0"/>
        <w:ind w:left="0"/>
        <w:jc w:val="both"/>
      </w:pPr>
      <w:r>
        <w:rPr>
          <w:rFonts w:ascii="Times New Roman"/>
          <w:b w:val="false"/>
          <w:i w:val="false"/>
          <w:color w:val="000000"/>
          <w:sz w:val="28"/>
        </w:rPr>
        <w:t>
      15. 11-бағанда аккредиттелген органның көміртегі офсетін өткізу туралы есепті верификациялағанын растайтын ақпарат:</w:t>
      </w:r>
    </w:p>
    <w:bookmarkEnd w:id="214"/>
    <w:bookmarkStart w:name="z287" w:id="215"/>
    <w:p>
      <w:pPr>
        <w:spacing w:after="0"/>
        <w:ind w:left="0"/>
        <w:jc w:val="both"/>
      </w:pPr>
      <w:r>
        <w:rPr>
          <w:rFonts w:ascii="Times New Roman"/>
          <w:b w:val="false"/>
          <w:i w:val="false"/>
          <w:color w:val="000000"/>
          <w:sz w:val="28"/>
        </w:rPr>
        <w:t>
      верификацияны жүзеге асыратын аккредиттелген органның толық атауы, бизнес-сәйкестендіру нөмірі</w:t>
      </w:r>
    </w:p>
    <w:bookmarkEnd w:id="215"/>
    <w:bookmarkStart w:name="z288" w:id="216"/>
    <w:p>
      <w:pPr>
        <w:spacing w:after="0"/>
        <w:ind w:left="0"/>
        <w:jc w:val="both"/>
      </w:pPr>
      <w:r>
        <w:rPr>
          <w:rFonts w:ascii="Times New Roman"/>
          <w:b w:val="false"/>
          <w:i w:val="false"/>
          <w:color w:val="000000"/>
          <w:sz w:val="28"/>
        </w:rPr>
        <w:t>
      аккредиттеу туралы аттестаттың нөмірі мен мерзімі немесе аккредиттеу туралы куәліктің күні, сериясы, нөмірі</w:t>
      </w:r>
    </w:p>
    <w:bookmarkEnd w:id="216"/>
    <w:bookmarkStart w:name="z289" w:id="217"/>
    <w:p>
      <w:pPr>
        <w:spacing w:after="0"/>
        <w:ind w:left="0"/>
        <w:jc w:val="both"/>
      </w:pPr>
      <w:r>
        <w:rPr>
          <w:rFonts w:ascii="Times New Roman"/>
          <w:b w:val="false"/>
          <w:i w:val="false"/>
          <w:color w:val="000000"/>
          <w:sz w:val="28"/>
        </w:rPr>
        <w:t>
      аккредиттелген органның заңды мекенжайы</w:t>
      </w:r>
    </w:p>
    <w:bookmarkEnd w:id="217"/>
    <w:bookmarkStart w:name="z290" w:id="218"/>
    <w:p>
      <w:pPr>
        <w:spacing w:after="0"/>
        <w:ind w:left="0"/>
        <w:jc w:val="both"/>
      </w:pPr>
      <w:r>
        <w:rPr>
          <w:rFonts w:ascii="Times New Roman"/>
          <w:b w:val="false"/>
          <w:i w:val="false"/>
          <w:color w:val="000000"/>
          <w:sz w:val="28"/>
        </w:rPr>
        <w:t>
      телефоны</w:t>
      </w:r>
    </w:p>
    <w:bookmarkEnd w:id="218"/>
    <w:bookmarkStart w:name="z291" w:id="219"/>
    <w:p>
      <w:pPr>
        <w:spacing w:after="0"/>
        <w:ind w:left="0"/>
        <w:jc w:val="both"/>
      </w:pPr>
      <w:r>
        <w:rPr>
          <w:rFonts w:ascii="Times New Roman"/>
          <w:b w:val="false"/>
          <w:i w:val="false"/>
          <w:color w:val="000000"/>
          <w:sz w:val="28"/>
        </w:rPr>
        <w:t>
      электрондық поштасы</w:t>
      </w:r>
    </w:p>
    <w:bookmarkEnd w:id="219"/>
    <w:bookmarkStart w:name="z292" w:id="220"/>
    <w:p>
      <w:pPr>
        <w:spacing w:after="0"/>
        <w:ind w:left="0"/>
        <w:jc w:val="both"/>
      </w:pPr>
      <w:r>
        <w:rPr>
          <w:rFonts w:ascii="Times New Roman"/>
          <w:b w:val="false"/>
          <w:i w:val="false"/>
          <w:color w:val="000000"/>
          <w:sz w:val="28"/>
        </w:rPr>
        <w:t>
      тексеруге жауапты адамның тегі, аты, әкесінің аты (бар болса) көрсетіледі.</w:t>
      </w:r>
    </w:p>
    <w:bookmarkEnd w:id="220"/>
    <w:bookmarkStart w:name="z293" w:id="221"/>
    <w:p>
      <w:pPr>
        <w:spacing w:after="0"/>
        <w:ind w:left="0"/>
        <w:jc w:val="both"/>
      </w:pPr>
      <w:r>
        <w:rPr>
          <w:rFonts w:ascii="Times New Roman"/>
          <w:b w:val="false"/>
          <w:i w:val="false"/>
          <w:color w:val="000000"/>
          <w:sz w:val="28"/>
        </w:rPr>
        <w:t>
      16. 12-бағанда парниктік газдар шығарындыларының және (немесе) сіңірілуінің төмендегенін растайтын ақпарат мынадай көлемде:</w:t>
      </w:r>
    </w:p>
    <w:bookmarkEnd w:id="221"/>
    <w:bookmarkStart w:name="z294" w:id="222"/>
    <w:p>
      <w:pPr>
        <w:spacing w:after="0"/>
        <w:ind w:left="0"/>
        <w:jc w:val="both"/>
      </w:pPr>
      <w:r>
        <w:rPr>
          <w:rFonts w:ascii="Times New Roman"/>
          <w:b w:val="false"/>
          <w:i w:val="false"/>
          <w:color w:val="000000"/>
          <w:sz w:val="28"/>
        </w:rPr>
        <w:t>
      көмірқышқыл газы, тонна</w:t>
      </w:r>
    </w:p>
    <w:bookmarkEnd w:id="222"/>
    <w:bookmarkStart w:name="z295" w:id="223"/>
    <w:p>
      <w:pPr>
        <w:spacing w:after="0"/>
        <w:ind w:left="0"/>
        <w:jc w:val="both"/>
      </w:pPr>
      <w:r>
        <w:rPr>
          <w:rFonts w:ascii="Times New Roman"/>
          <w:b w:val="false"/>
          <w:i w:val="false"/>
          <w:color w:val="000000"/>
          <w:sz w:val="28"/>
        </w:rPr>
        <w:t>
      көмірқышқыл газының эквивалентіндегі парниктік газдардың жалпы шығарындылары, тонна</w:t>
      </w:r>
    </w:p>
    <w:bookmarkEnd w:id="223"/>
    <w:bookmarkStart w:name="z296" w:id="224"/>
    <w:p>
      <w:pPr>
        <w:spacing w:after="0"/>
        <w:ind w:left="0"/>
        <w:jc w:val="both"/>
      </w:pPr>
      <w:r>
        <w:rPr>
          <w:rFonts w:ascii="Times New Roman"/>
          <w:b w:val="false"/>
          <w:i w:val="false"/>
          <w:color w:val="000000"/>
          <w:sz w:val="28"/>
        </w:rPr>
        <w:t>
      аккредиттелген орган басшысының тегі, аты көрсетіледі.</w:t>
      </w:r>
    </w:p>
    <w:bookmarkEnd w:id="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Көміртегі офсетін мақұлдау</w:t>
            </w:r>
            <w:r>
              <w:br/>
            </w:r>
            <w:r>
              <w:rPr>
                <w:rFonts w:ascii="Times New Roman"/>
                <w:b w:val="false"/>
                <w:i w:val="false"/>
                <w:color w:val="000000"/>
                <w:sz w:val="20"/>
              </w:rPr>
              <w:t>және офсеттік бірліктер</w:t>
            </w:r>
            <w:r>
              <w:br/>
            </w:r>
            <w:r>
              <w:rPr>
                <w:rFonts w:ascii="Times New Roman"/>
                <w:b w:val="false"/>
                <w:i w:val="false"/>
                <w:color w:val="000000"/>
                <w:sz w:val="20"/>
              </w:rPr>
              <w:t>беру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Қағидалар 6-қосымшамен толықтырылды – ҚР Экология және табиғи ресурстар министрінің 30.09.2025 </w:t>
      </w:r>
      <w:r>
        <w:rPr>
          <w:rFonts w:ascii="Times New Roman"/>
          <w:b w:val="false"/>
          <w:i w:val="false"/>
          <w:color w:val="ff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98" w:id="225"/>
    <w:p>
      <w:pPr>
        <w:spacing w:after="0"/>
        <w:ind w:left="0"/>
        <w:jc w:val="left"/>
      </w:pPr>
      <w:r>
        <w:rPr>
          <w:rFonts w:ascii="Times New Roman"/>
          <w:b/>
          <w:i w:val="false"/>
          <w:color w:val="000000"/>
        </w:rPr>
        <w:t xml:space="preserve"> Мемлекеттік орман қоры учаскелерінде көміртегі офсетін жобаларын іске асыруға</w:t>
      </w:r>
    </w:p>
    <w:bookmarkEnd w:id="225"/>
    <w:bookmarkStart w:name="z299" w:id="226"/>
    <w:p>
      <w:pPr>
        <w:spacing w:after="0"/>
        <w:ind w:left="0"/>
        <w:jc w:val="left"/>
      </w:pPr>
      <w:r>
        <w:rPr>
          <w:rFonts w:ascii="Times New Roman"/>
          <w:b/>
          <w:i w:val="false"/>
          <w:color w:val="000000"/>
        </w:rPr>
        <w:t xml:space="preserve"> арналған үлгілік шарт № ________</w:t>
      </w:r>
    </w:p>
    <w:bookmarkEnd w:id="226"/>
    <w:bookmarkStart w:name="z300" w:id="227"/>
    <w:p>
      <w:pPr>
        <w:spacing w:after="0"/>
        <w:ind w:left="0"/>
        <w:jc w:val="both"/>
      </w:pPr>
      <w:r>
        <w:rPr>
          <w:rFonts w:ascii="Times New Roman"/>
          <w:b w:val="false"/>
          <w:i w:val="false"/>
          <w:color w:val="000000"/>
          <w:sz w:val="28"/>
        </w:rPr>
        <w:t>
      _____________ 20__ ж. "___" _______</w:t>
      </w:r>
    </w:p>
    <w:bookmarkEnd w:id="227"/>
    <w:bookmarkStart w:name="z301" w:id="228"/>
    <w:p>
      <w:pPr>
        <w:spacing w:after="0"/>
        <w:ind w:left="0"/>
        <w:jc w:val="both"/>
      </w:pPr>
      <w:r>
        <w:rPr>
          <w:rFonts w:ascii="Times New Roman"/>
          <w:b w:val="false"/>
          <w:i w:val="false"/>
          <w:color w:val="000000"/>
          <w:sz w:val="28"/>
        </w:rPr>
        <w:t>
      (елді мекен)</w:t>
      </w:r>
    </w:p>
    <w:bookmarkEnd w:id="228"/>
    <w:bookmarkStart w:name="z302" w:id="229"/>
    <w:p>
      <w:pPr>
        <w:spacing w:after="0"/>
        <w:ind w:left="0"/>
        <w:jc w:val="both"/>
      </w:pPr>
      <w:r>
        <w:rPr>
          <w:rFonts w:ascii="Times New Roman"/>
          <w:b w:val="false"/>
          <w:i w:val="false"/>
          <w:color w:val="000000"/>
          <w:sz w:val="28"/>
        </w:rPr>
        <w:t>
      _________________________________________________________________________</w:t>
      </w:r>
    </w:p>
    <w:bookmarkEnd w:id="229"/>
    <w:bookmarkStart w:name="z303" w:id="230"/>
    <w:p>
      <w:pPr>
        <w:spacing w:after="0"/>
        <w:ind w:left="0"/>
        <w:jc w:val="both"/>
      </w:pPr>
      <w:r>
        <w:rPr>
          <w:rFonts w:ascii="Times New Roman"/>
          <w:b w:val="false"/>
          <w:i w:val="false"/>
          <w:color w:val="000000"/>
          <w:sz w:val="28"/>
        </w:rPr>
        <w:t>
      (қарамағында мемлекеттік орман қорының ұсынылатын учаскелері бар мемлекеттік</w:t>
      </w:r>
    </w:p>
    <w:bookmarkEnd w:id="230"/>
    <w:bookmarkStart w:name="z304" w:id="231"/>
    <w:p>
      <w:pPr>
        <w:spacing w:after="0"/>
        <w:ind w:left="0"/>
        <w:jc w:val="both"/>
      </w:pPr>
      <w:r>
        <w:rPr>
          <w:rFonts w:ascii="Times New Roman"/>
          <w:b w:val="false"/>
          <w:i w:val="false"/>
          <w:color w:val="000000"/>
          <w:sz w:val="28"/>
        </w:rPr>
        <w:t xml:space="preserve">
      орман иеленушінің атауы) </w:t>
      </w:r>
    </w:p>
    <w:bookmarkEnd w:id="231"/>
    <w:bookmarkStart w:name="z305" w:id="232"/>
    <w:p>
      <w:pPr>
        <w:spacing w:after="0"/>
        <w:ind w:left="0"/>
        <w:jc w:val="both"/>
      </w:pPr>
      <w:r>
        <w:rPr>
          <w:rFonts w:ascii="Times New Roman"/>
          <w:b w:val="false"/>
          <w:i w:val="false"/>
          <w:color w:val="000000"/>
          <w:sz w:val="28"/>
        </w:rPr>
        <w:t>
      мекеме директоры атынан_________________ (бұдан әрі "Мемлекеттік орман</w:t>
      </w:r>
    </w:p>
    <w:bookmarkEnd w:id="232"/>
    <w:bookmarkStart w:name="z306" w:id="233"/>
    <w:p>
      <w:pPr>
        <w:spacing w:after="0"/>
        <w:ind w:left="0"/>
        <w:jc w:val="both"/>
      </w:pPr>
      <w:r>
        <w:rPr>
          <w:rFonts w:ascii="Times New Roman"/>
          <w:b w:val="false"/>
          <w:i w:val="false"/>
          <w:color w:val="000000"/>
          <w:sz w:val="28"/>
        </w:rPr>
        <w:t>
      иеленуші" деп аталатын Ереже негізінде әрекет ететін</w:t>
      </w:r>
    </w:p>
    <w:bookmarkEnd w:id="233"/>
    <w:bookmarkStart w:name="z307" w:id="234"/>
    <w:p>
      <w:pPr>
        <w:spacing w:after="0"/>
        <w:ind w:left="0"/>
        <w:jc w:val="both"/>
      </w:pPr>
      <w:r>
        <w:rPr>
          <w:rFonts w:ascii="Times New Roman"/>
          <w:b w:val="false"/>
          <w:i w:val="false"/>
          <w:color w:val="000000"/>
          <w:sz w:val="28"/>
        </w:rPr>
        <w:t>
      Т. А.Ә.)_________________________________________________________________,</w:t>
      </w:r>
    </w:p>
    <w:bookmarkEnd w:id="234"/>
    <w:bookmarkStart w:name="z308" w:id="235"/>
    <w:p>
      <w:pPr>
        <w:spacing w:after="0"/>
        <w:ind w:left="0"/>
        <w:jc w:val="both"/>
      </w:pPr>
      <w:r>
        <w:rPr>
          <w:rFonts w:ascii="Times New Roman"/>
          <w:b w:val="false"/>
          <w:i w:val="false"/>
          <w:color w:val="000000"/>
          <w:sz w:val="28"/>
        </w:rPr>
        <w:t>
      (заңды немесе жеке тұлғаның атауы)</w:t>
      </w:r>
    </w:p>
    <w:bookmarkEnd w:id="235"/>
    <w:bookmarkStart w:name="z309" w:id="236"/>
    <w:p>
      <w:pPr>
        <w:spacing w:after="0"/>
        <w:ind w:left="0"/>
        <w:jc w:val="both"/>
      </w:pPr>
      <w:r>
        <w:rPr>
          <w:rFonts w:ascii="Times New Roman"/>
          <w:b w:val="false"/>
          <w:i w:val="false"/>
          <w:color w:val="000000"/>
          <w:sz w:val="28"/>
        </w:rPr>
        <w:t>
      басшы (директор) атынан___________________________ (Т.А.Ә.) Жарғы негізінде әрекет ететін, бұдан әрі "жобаның өтініш берушісі" деп аталатын, бірлесіп "Тараптар" деп аталатын, төмендегілер туралы осы Шартты жасасты.</w:t>
      </w:r>
    </w:p>
    <w:bookmarkEnd w:id="236"/>
    <w:bookmarkStart w:name="z310" w:id="237"/>
    <w:p>
      <w:pPr>
        <w:spacing w:after="0"/>
        <w:ind w:left="0"/>
        <w:jc w:val="left"/>
      </w:pPr>
      <w:r>
        <w:rPr>
          <w:rFonts w:ascii="Times New Roman"/>
          <w:b/>
          <w:i w:val="false"/>
          <w:color w:val="000000"/>
        </w:rPr>
        <w:t xml:space="preserve"> 1. Шарттың мәні</w:t>
      </w:r>
    </w:p>
    <w:bookmarkEnd w:id="237"/>
    <w:bookmarkStart w:name="z311" w:id="238"/>
    <w:p>
      <w:pPr>
        <w:spacing w:after="0"/>
        <w:ind w:left="0"/>
        <w:jc w:val="both"/>
      </w:pPr>
      <w:r>
        <w:rPr>
          <w:rFonts w:ascii="Times New Roman"/>
          <w:b w:val="false"/>
          <w:i w:val="false"/>
          <w:color w:val="000000"/>
          <w:sz w:val="28"/>
        </w:rPr>
        <w:t>
      1. Мемлекеттік орман иеленуші мемлекеттік орман қоры учаскелерінде көміртегі офсеттері жобасын іске асыруға уәкілетті органның оң шешімі негізінде жобаның тұжырымдамасында көрсетілген _____ жылға дейінгі мерзімге, шекараларда және алаңда жобаның өтініш берушісіне мемлекеттік орман қоры жерлерін береді.</w:t>
      </w:r>
    </w:p>
    <w:bookmarkEnd w:id="238"/>
    <w:bookmarkStart w:name="z312" w:id="239"/>
    <w:p>
      <w:pPr>
        <w:spacing w:after="0"/>
        <w:ind w:left="0"/>
        <w:jc w:val="both"/>
      </w:pPr>
      <w:r>
        <w:rPr>
          <w:rFonts w:ascii="Times New Roman"/>
          <w:b w:val="false"/>
          <w:i w:val="false"/>
          <w:color w:val="000000"/>
          <w:sz w:val="28"/>
        </w:rPr>
        <w:t>
      2. Жобаға өтініш беруші қызметті жоба тұжырымдамасында (жобалық идеяда), жобалық құжаттамада және мониторинг жоспарында көрсетілген көлемдер (мөлшерлер) шегінде жүзеге асырады.</w:t>
      </w:r>
    </w:p>
    <w:bookmarkEnd w:id="239"/>
    <w:bookmarkStart w:name="z313" w:id="240"/>
    <w:p>
      <w:pPr>
        <w:spacing w:after="0"/>
        <w:ind w:left="0"/>
        <w:jc w:val="both"/>
      </w:pPr>
      <w:r>
        <w:rPr>
          <w:rFonts w:ascii="Times New Roman"/>
          <w:b w:val="false"/>
          <w:i w:val="false"/>
          <w:color w:val="000000"/>
          <w:sz w:val="28"/>
        </w:rPr>
        <w:t>
      3. Жобаны іске асыруға арналған төлемақының жыл сайынғы мөлшері орман екпелерін күзету және қорғау жөніндегі іс-шараларды жүзеге асыруды, өртке қарсы және санитарлық іс-шараларды жүргізуді, сондай-ақ орман екпелерін сақтауға бағытталған басқа да іс-шараларды қамтиды.</w:t>
      </w:r>
    </w:p>
    <w:bookmarkEnd w:id="240"/>
    <w:bookmarkStart w:name="z314" w:id="241"/>
    <w:p>
      <w:pPr>
        <w:spacing w:after="0"/>
        <w:ind w:left="0"/>
        <w:jc w:val="both"/>
      </w:pPr>
      <w:r>
        <w:rPr>
          <w:rFonts w:ascii="Times New Roman"/>
          <w:b w:val="false"/>
          <w:i w:val="false"/>
          <w:color w:val="000000"/>
          <w:sz w:val="28"/>
        </w:rPr>
        <w:t>
      4. Жобаға өтініш беруші өндірудің үлгілік нормаларына сәйкес күзетуге, қорғауға, өсімін молайтуға және орман өсіруге бағытталған мемлекеттік Мемлекеттік орман иеленушінің есептеріне сәйкес төлемді жүзеге асырады.</w:t>
      </w:r>
    </w:p>
    <w:bookmarkEnd w:id="241"/>
    <w:bookmarkStart w:name="z315" w:id="242"/>
    <w:p>
      <w:pPr>
        <w:spacing w:after="0"/>
        <w:ind w:left="0"/>
        <w:jc w:val="both"/>
      </w:pPr>
      <w:r>
        <w:rPr>
          <w:rFonts w:ascii="Times New Roman"/>
          <w:b w:val="false"/>
          <w:i w:val="false"/>
          <w:color w:val="000000"/>
          <w:sz w:val="28"/>
        </w:rPr>
        <w:t>
      5. Осы Шартқа қол қойылғаннан кейін жобаға өтініш беруші Тараптар белгілеген мерзімде жобаны іске асыруға қаражатты Мемлекеттік орман иеленушіге аударады.</w:t>
      </w:r>
    </w:p>
    <w:bookmarkEnd w:id="242"/>
    <w:bookmarkStart w:name="z316" w:id="243"/>
    <w:p>
      <w:pPr>
        <w:spacing w:after="0"/>
        <w:ind w:left="0"/>
        <w:jc w:val="left"/>
      </w:pPr>
      <w:r>
        <w:rPr>
          <w:rFonts w:ascii="Times New Roman"/>
          <w:b/>
          <w:i w:val="false"/>
          <w:color w:val="000000"/>
        </w:rPr>
        <w:t xml:space="preserve"> 2. Тараптардың құқықтары мен міндеттері</w:t>
      </w:r>
    </w:p>
    <w:bookmarkEnd w:id="243"/>
    <w:bookmarkStart w:name="z317" w:id="244"/>
    <w:p>
      <w:pPr>
        <w:spacing w:after="0"/>
        <w:ind w:left="0"/>
        <w:jc w:val="both"/>
      </w:pPr>
      <w:r>
        <w:rPr>
          <w:rFonts w:ascii="Times New Roman"/>
          <w:b w:val="false"/>
          <w:i w:val="false"/>
          <w:color w:val="000000"/>
          <w:sz w:val="28"/>
        </w:rPr>
        <w:t>
      Мемлекеттік орман иеленушінің құқықтары мен міндеттері:</w:t>
      </w:r>
    </w:p>
    <w:bookmarkEnd w:id="244"/>
    <w:bookmarkStart w:name="z318" w:id="245"/>
    <w:p>
      <w:pPr>
        <w:spacing w:after="0"/>
        <w:ind w:left="0"/>
        <w:jc w:val="both"/>
      </w:pPr>
      <w:r>
        <w:rPr>
          <w:rFonts w:ascii="Times New Roman"/>
          <w:b w:val="false"/>
          <w:i w:val="false"/>
          <w:color w:val="000000"/>
          <w:sz w:val="28"/>
        </w:rPr>
        <w:t>
      6. Ормандарды молықтыру және орман өсіру қағидаларына және олардың сапасын бақылауға және орман шаруашылығы саласындағы заңнамалық актілерге сәйкес мемлекеттік орман қоры учаскелерінде көміртегі офсетін жобасын іске асыруды жүзеге асыру.</w:t>
      </w:r>
    </w:p>
    <w:bookmarkEnd w:id="245"/>
    <w:bookmarkStart w:name="z319" w:id="246"/>
    <w:p>
      <w:pPr>
        <w:spacing w:after="0"/>
        <w:ind w:left="0"/>
        <w:jc w:val="both"/>
      </w:pPr>
      <w:r>
        <w:rPr>
          <w:rFonts w:ascii="Times New Roman"/>
          <w:b w:val="false"/>
          <w:i w:val="false"/>
          <w:color w:val="000000"/>
          <w:sz w:val="28"/>
        </w:rPr>
        <w:t>
      7. Осы Шарт шеңберінде Мемлекеттік орман иеленуші:</w:t>
      </w:r>
    </w:p>
    <w:bookmarkEnd w:id="246"/>
    <w:bookmarkStart w:name="z320" w:id="247"/>
    <w:p>
      <w:pPr>
        <w:spacing w:after="0"/>
        <w:ind w:left="0"/>
        <w:jc w:val="both"/>
      </w:pPr>
      <w:r>
        <w:rPr>
          <w:rFonts w:ascii="Times New Roman"/>
          <w:b w:val="false"/>
          <w:i w:val="false"/>
          <w:color w:val="000000"/>
          <w:sz w:val="28"/>
        </w:rPr>
        <w:t>
      7.1 өтініш берушінің қаражаты есебінен көміртегі офсетін жобасына сәйкес құрылған орман екпелерін күзетуді және қорғауды қамтамасыз етеді;</w:t>
      </w:r>
    </w:p>
    <w:bookmarkEnd w:id="247"/>
    <w:bookmarkStart w:name="z321" w:id="248"/>
    <w:p>
      <w:pPr>
        <w:spacing w:after="0"/>
        <w:ind w:left="0"/>
        <w:jc w:val="both"/>
      </w:pPr>
      <w:r>
        <w:rPr>
          <w:rFonts w:ascii="Times New Roman"/>
          <w:b w:val="false"/>
          <w:i w:val="false"/>
          <w:color w:val="000000"/>
          <w:sz w:val="28"/>
        </w:rPr>
        <w:t>
      7.2. өтініш берушінің қаражаты есебінен тараптардың келісімі бойынша отырғызу және күтім жұмыстарын жүргізу бойынша орындаушы ретінде тартылуы мүмкін.</w:t>
      </w:r>
    </w:p>
    <w:bookmarkEnd w:id="248"/>
    <w:bookmarkStart w:name="z322" w:id="249"/>
    <w:p>
      <w:pPr>
        <w:spacing w:after="0"/>
        <w:ind w:left="0"/>
        <w:jc w:val="both"/>
      </w:pPr>
      <w:r>
        <w:rPr>
          <w:rFonts w:ascii="Times New Roman"/>
          <w:b w:val="false"/>
          <w:i w:val="false"/>
          <w:color w:val="000000"/>
          <w:sz w:val="28"/>
        </w:rPr>
        <w:t>
      8. Мемлекеттік орман қоры аумағында:</w:t>
      </w:r>
    </w:p>
    <w:bookmarkEnd w:id="249"/>
    <w:bookmarkStart w:name="z323" w:id="250"/>
    <w:p>
      <w:pPr>
        <w:spacing w:after="0"/>
        <w:ind w:left="0"/>
        <w:jc w:val="both"/>
      </w:pPr>
      <w:r>
        <w:rPr>
          <w:rFonts w:ascii="Times New Roman"/>
          <w:b w:val="false"/>
          <w:i w:val="false"/>
          <w:color w:val="000000"/>
          <w:sz w:val="28"/>
        </w:rPr>
        <w:t>
      8.1. орман және табиғат қорғау заңнамасының талаптарын бұзу;</w:t>
      </w:r>
    </w:p>
    <w:bookmarkEnd w:id="250"/>
    <w:bookmarkStart w:name="z324" w:id="251"/>
    <w:p>
      <w:pPr>
        <w:spacing w:after="0"/>
        <w:ind w:left="0"/>
        <w:jc w:val="both"/>
      </w:pPr>
      <w:r>
        <w:rPr>
          <w:rFonts w:ascii="Times New Roman"/>
          <w:b w:val="false"/>
          <w:i w:val="false"/>
          <w:color w:val="000000"/>
          <w:sz w:val="28"/>
        </w:rPr>
        <w:t>
      8.2. Шартқа сәйкес нысаналы мақсатта көзделмеген мемлекеттік орман қоры аумағын пайдалану;</w:t>
      </w:r>
    </w:p>
    <w:bookmarkEnd w:id="251"/>
    <w:bookmarkStart w:name="z325" w:id="252"/>
    <w:p>
      <w:pPr>
        <w:spacing w:after="0"/>
        <w:ind w:left="0"/>
        <w:jc w:val="both"/>
      </w:pPr>
      <w:r>
        <w:rPr>
          <w:rFonts w:ascii="Times New Roman"/>
          <w:b w:val="false"/>
          <w:i w:val="false"/>
          <w:color w:val="000000"/>
          <w:sz w:val="28"/>
        </w:rPr>
        <w:t>
      8.3. жобаны іске асыру жөніндегі жұмыстарды жүргізу үшін төлемақыны енгізу немесе заманауи емес енгізу;</w:t>
      </w:r>
    </w:p>
    <w:bookmarkEnd w:id="252"/>
    <w:bookmarkStart w:name="z326" w:id="253"/>
    <w:p>
      <w:pPr>
        <w:spacing w:after="0"/>
        <w:ind w:left="0"/>
        <w:jc w:val="both"/>
      </w:pPr>
      <w:r>
        <w:rPr>
          <w:rFonts w:ascii="Times New Roman"/>
          <w:b w:val="false"/>
          <w:i w:val="false"/>
          <w:color w:val="000000"/>
          <w:sz w:val="28"/>
        </w:rPr>
        <w:t>
      8.4. осы Шарттың талаптарын бұзу жағдайында қызмет ету құқығын тоқтата тұру және шектеу керек.</w:t>
      </w:r>
    </w:p>
    <w:bookmarkEnd w:id="253"/>
    <w:bookmarkStart w:name="z327" w:id="254"/>
    <w:p>
      <w:pPr>
        <w:spacing w:after="0"/>
        <w:ind w:left="0"/>
        <w:jc w:val="both"/>
      </w:pPr>
      <w:r>
        <w:rPr>
          <w:rFonts w:ascii="Times New Roman"/>
          <w:b w:val="false"/>
          <w:i w:val="false"/>
          <w:color w:val="000000"/>
          <w:sz w:val="28"/>
        </w:rPr>
        <w:t>
      Жоба өтініш берушінің құқықтары мен міндеттері:</w:t>
      </w:r>
    </w:p>
    <w:bookmarkEnd w:id="254"/>
    <w:bookmarkStart w:name="z328" w:id="255"/>
    <w:p>
      <w:pPr>
        <w:spacing w:after="0"/>
        <w:ind w:left="0"/>
        <w:jc w:val="both"/>
      </w:pPr>
      <w:r>
        <w:rPr>
          <w:rFonts w:ascii="Times New Roman"/>
          <w:b w:val="false"/>
          <w:i w:val="false"/>
          <w:color w:val="000000"/>
          <w:sz w:val="28"/>
        </w:rPr>
        <w:t>
      9. Қағидаларда белгіленген талаптарға сәйкес мемлекеттік орман қоры учаскелерінде көміртегі офсетін жобаларын іске асыру.</w:t>
      </w:r>
    </w:p>
    <w:bookmarkEnd w:id="255"/>
    <w:bookmarkStart w:name="z329" w:id="256"/>
    <w:p>
      <w:pPr>
        <w:spacing w:after="0"/>
        <w:ind w:left="0"/>
        <w:jc w:val="both"/>
      </w:pPr>
      <w:r>
        <w:rPr>
          <w:rFonts w:ascii="Times New Roman"/>
          <w:b w:val="false"/>
          <w:i w:val="false"/>
          <w:color w:val="000000"/>
          <w:sz w:val="28"/>
        </w:rPr>
        <w:t>
      10. Шарт талаптары және орман шаруашылығы саласындағы қолданыстағы нормативтік-құқықтық актілер шеңберінде отырғызу жұмыстарын жүргізуге қатысты Мемлекеттік орман иеленушіден түсініктеме сұрату.</w:t>
      </w:r>
    </w:p>
    <w:bookmarkEnd w:id="256"/>
    <w:bookmarkStart w:name="z330" w:id="257"/>
    <w:p>
      <w:pPr>
        <w:spacing w:after="0"/>
        <w:ind w:left="0"/>
        <w:jc w:val="both"/>
      </w:pPr>
      <w:r>
        <w:rPr>
          <w:rFonts w:ascii="Times New Roman"/>
          <w:b w:val="false"/>
          <w:i w:val="false"/>
          <w:color w:val="000000"/>
          <w:sz w:val="28"/>
        </w:rPr>
        <w:t>
      11. Орман және табиғат қорғау заңнамасын бұзушылықтарды болдырмау мақсатында отырғызу орындарында нормативтік-құқықтық актілер талаптарының орындалуын қамтамасыз ету туралы мәліметтерді сұрату.</w:t>
      </w:r>
    </w:p>
    <w:bookmarkEnd w:id="257"/>
    <w:bookmarkStart w:name="z331" w:id="258"/>
    <w:p>
      <w:pPr>
        <w:spacing w:after="0"/>
        <w:ind w:left="0"/>
        <w:jc w:val="both"/>
      </w:pPr>
      <w:r>
        <w:rPr>
          <w:rFonts w:ascii="Times New Roman"/>
          <w:b w:val="false"/>
          <w:i w:val="false"/>
          <w:color w:val="000000"/>
          <w:sz w:val="28"/>
        </w:rPr>
        <w:t>
      12. Осы Шарттың талаптарын сақтау.</w:t>
      </w:r>
    </w:p>
    <w:bookmarkEnd w:id="258"/>
    <w:bookmarkStart w:name="z332" w:id="259"/>
    <w:p>
      <w:pPr>
        <w:spacing w:after="0"/>
        <w:ind w:left="0"/>
        <w:jc w:val="both"/>
      </w:pPr>
      <w:r>
        <w:rPr>
          <w:rFonts w:ascii="Times New Roman"/>
          <w:b w:val="false"/>
          <w:i w:val="false"/>
          <w:color w:val="000000"/>
          <w:sz w:val="28"/>
        </w:rPr>
        <w:t>
      13. Шарттың 5-тармағына сәйкес төлемді жүзеге асыру.</w:t>
      </w:r>
    </w:p>
    <w:bookmarkEnd w:id="259"/>
    <w:bookmarkStart w:name="z333" w:id="260"/>
    <w:p>
      <w:pPr>
        <w:spacing w:after="0"/>
        <w:ind w:left="0"/>
        <w:jc w:val="both"/>
      </w:pPr>
      <w:r>
        <w:rPr>
          <w:rFonts w:ascii="Times New Roman"/>
          <w:b w:val="false"/>
          <w:i w:val="false"/>
          <w:color w:val="000000"/>
          <w:sz w:val="28"/>
        </w:rPr>
        <w:t>
      14. Мемлекеттік орман қорына, жануарлар әлеміне және жергілікті халыққа зиян келтіруге жол бермеу.</w:t>
      </w:r>
    </w:p>
    <w:bookmarkEnd w:id="260"/>
    <w:bookmarkStart w:name="z334" w:id="261"/>
    <w:p>
      <w:pPr>
        <w:spacing w:after="0"/>
        <w:ind w:left="0"/>
        <w:jc w:val="both"/>
      </w:pPr>
      <w:r>
        <w:rPr>
          <w:rFonts w:ascii="Times New Roman"/>
          <w:b w:val="false"/>
          <w:i w:val="false"/>
          <w:color w:val="000000"/>
          <w:sz w:val="28"/>
        </w:rPr>
        <w:t>
      15. Өтініш беруші отырғызу материалын сатып алуды және жеткізуді ұйымдастыруды дербес жүзеге асырады, Мемлекеттік орман иеленушінің қызметкерлерін тарта отырып, дала жұмыстарын жүргізеді.</w:t>
      </w:r>
    </w:p>
    <w:bookmarkEnd w:id="261"/>
    <w:bookmarkStart w:name="z335" w:id="262"/>
    <w:p>
      <w:pPr>
        <w:spacing w:after="0"/>
        <w:ind w:left="0"/>
        <w:jc w:val="both"/>
      </w:pPr>
      <w:r>
        <w:rPr>
          <w:rFonts w:ascii="Times New Roman"/>
          <w:b w:val="false"/>
          <w:i w:val="false"/>
          <w:color w:val="000000"/>
          <w:sz w:val="28"/>
        </w:rPr>
        <w:t>
      16. Жобаның өтініш берушісі іске асырылып жатқан көміртекті офсет жобасының қосымша болуын қамтамасыз етуге міндеттенеді. Егер жоба Қазақстан Республикасының қолданыстағы заңнамасына сәйкес міндетті болып табылмаса, бұрын мемлекеттік бағдарламалар есебінен қаржыландырылмаса, сондай-ақ көміртегі қорын сіңіру көлемін растайтын есептеулер болса, қосымша дәлелденген болып есептеледі. Қосымшаны растау үшін жобаның өтініш берушісі негізгі сценарийді талдауды ұсынады.</w:t>
      </w:r>
    </w:p>
    <w:bookmarkEnd w:id="262"/>
    <w:bookmarkStart w:name="z336" w:id="263"/>
    <w:p>
      <w:pPr>
        <w:spacing w:after="0"/>
        <w:ind w:left="0"/>
        <w:jc w:val="both"/>
      </w:pPr>
      <w:r>
        <w:rPr>
          <w:rFonts w:ascii="Times New Roman"/>
          <w:b w:val="false"/>
          <w:i w:val="false"/>
          <w:color w:val="000000"/>
          <w:sz w:val="28"/>
        </w:rPr>
        <w:t>
      17. Жобаның өтініш берушісі жобаны іске асырудың жоғары сапасын қамтамасыз етуге міндеттенеді. Жобаның сапасы осы Қағидаларға сәйкес жобалық құжаттаманы әзірлеумен, сондай-ақ жинақталған көміртекті жоғалтудың алдын алу тетіктерін (мысалы, өрттер, заңсыз кесу немесе өзге де тәуекелдер нәтижесінде) іске асырумен расталады. Жобаға енгізілген учаскелер көміртектің ұзақ мерзімді және тұрақты сіңуіне кедергі келтіретін басқа мақсаттарда пайдаланылмауы тиіс.</w:t>
      </w:r>
    </w:p>
    <w:bookmarkEnd w:id="263"/>
    <w:bookmarkStart w:name="z337" w:id="264"/>
    <w:p>
      <w:pPr>
        <w:spacing w:after="0"/>
        <w:ind w:left="0"/>
        <w:jc w:val="left"/>
      </w:pPr>
      <w:r>
        <w:rPr>
          <w:rFonts w:ascii="Times New Roman"/>
          <w:b/>
          <w:i w:val="false"/>
          <w:color w:val="000000"/>
        </w:rPr>
        <w:t xml:space="preserve"> 3. Тараптардың жауапкершілігі</w:t>
      </w:r>
    </w:p>
    <w:bookmarkEnd w:id="264"/>
    <w:bookmarkStart w:name="z338" w:id="265"/>
    <w:p>
      <w:pPr>
        <w:spacing w:after="0"/>
        <w:ind w:left="0"/>
        <w:jc w:val="both"/>
      </w:pPr>
      <w:r>
        <w:rPr>
          <w:rFonts w:ascii="Times New Roman"/>
          <w:b w:val="false"/>
          <w:i w:val="false"/>
          <w:color w:val="000000"/>
          <w:sz w:val="28"/>
        </w:rPr>
        <w:t>
      18. Тараптар осы Шарт бойынша өз міндеттемелерін орындамаған немесе тиісінше орындамаған жағдайда, Тараптар Қазақстан Республикасының қолданыстағы заңнамасына және осы Шартқа сәйкес жауапты болады.</w:t>
      </w:r>
    </w:p>
    <w:bookmarkEnd w:id="265"/>
    <w:bookmarkStart w:name="z339" w:id="266"/>
    <w:p>
      <w:pPr>
        <w:spacing w:after="0"/>
        <w:ind w:left="0"/>
        <w:jc w:val="left"/>
      </w:pPr>
      <w:r>
        <w:rPr>
          <w:rFonts w:ascii="Times New Roman"/>
          <w:b/>
          <w:i w:val="false"/>
          <w:color w:val="000000"/>
        </w:rPr>
        <w:t xml:space="preserve"> 4. Форс-мажор</w:t>
      </w:r>
    </w:p>
    <w:bookmarkEnd w:id="266"/>
    <w:bookmarkStart w:name="z340" w:id="267"/>
    <w:p>
      <w:pPr>
        <w:spacing w:after="0"/>
        <w:ind w:left="0"/>
        <w:jc w:val="both"/>
      </w:pPr>
      <w:r>
        <w:rPr>
          <w:rFonts w:ascii="Times New Roman"/>
          <w:b w:val="false"/>
          <w:i w:val="false"/>
          <w:color w:val="000000"/>
          <w:sz w:val="28"/>
        </w:rPr>
        <w:t>
      19. Егер бұл орындамау дүлей зілзалалар, соғыстар, ереуілдер және Тараптардың бақылауынан тыс басқа да мән-жайлар сияқты еңсерілмейтін күш (форс-мажор) мән-жайларының салдары болып табылса, Тараптар осы Шарт бойынша міндеттемелерді ішінара немесе толық орындамағаны үшін жауапкершіліктен босатылады.</w:t>
      </w:r>
    </w:p>
    <w:bookmarkEnd w:id="267"/>
    <w:bookmarkStart w:name="z341" w:id="268"/>
    <w:p>
      <w:pPr>
        <w:spacing w:after="0"/>
        <w:ind w:left="0"/>
        <w:jc w:val="left"/>
      </w:pPr>
      <w:r>
        <w:rPr>
          <w:rFonts w:ascii="Times New Roman"/>
          <w:b/>
          <w:i w:val="false"/>
          <w:color w:val="000000"/>
        </w:rPr>
        <w:t xml:space="preserve"> 5. Дауларды қарау тәртібі</w:t>
      </w:r>
    </w:p>
    <w:bookmarkEnd w:id="268"/>
    <w:bookmarkStart w:name="z342" w:id="269"/>
    <w:p>
      <w:pPr>
        <w:spacing w:after="0"/>
        <w:ind w:left="0"/>
        <w:jc w:val="both"/>
      </w:pPr>
      <w:r>
        <w:rPr>
          <w:rFonts w:ascii="Times New Roman"/>
          <w:b w:val="false"/>
          <w:i w:val="false"/>
          <w:color w:val="000000"/>
          <w:sz w:val="28"/>
        </w:rPr>
        <w:t>
      20. Осы Шарттың орындалуына байланысты туындаған барлық даулар мен келіспеушіліктер келіссөздер және қосымша келісім жасасу жолымен шешіледі. Тараптар келіспеген жағдайда даулар Қазақстан Республикасының заңнамасына сәйкес сот тәртібімен қаралуға тиіс.</w:t>
      </w:r>
    </w:p>
    <w:bookmarkEnd w:id="269"/>
    <w:bookmarkStart w:name="z343" w:id="270"/>
    <w:p>
      <w:pPr>
        <w:spacing w:after="0"/>
        <w:ind w:left="0"/>
        <w:jc w:val="left"/>
      </w:pPr>
      <w:r>
        <w:rPr>
          <w:rFonts w:ascii="Times New Roman"/>
          <w:b/>
          <w:i w:val="false"/>
          <w:color w:val="000000"/>
        </w:rPr>
        <w:t xml:space="preserve"> 6. Басқа шарттар</w:t>
      </w:r>
    </w:p>
    <w:bookmarkEnd w:id="270"/>
    <w:bookmarkStart w:name="z344" w:id="271"/>
    <w:p>
      <w:pPr>
        <w:spacing w:after="0"/>
        <w:ind w:left="0"/>
        <w:jc w:val="both"/>
      </w:pPr>
      <w:r>
        <w:rPr>
          <w:rFonts w:ascii="Times New Roman"/>
          <w:b w:val="false"/>
          <w:i w:val="false"/>
          <w:color w:val="000000"/>
          <w:sz w:val="28"/>
        </w:rPr>
        <w:t>
      21. Осы Шартқа барлық өзгерістер мен толықтырулар, егер олар жазбаша нысанда ресімделген және екі тарап қол қойған жағдайда ғана жарамды болады.</w:t>
      </w:r>
    </w:p>
    <w:bookmarkEnd w:id="271"/>
    <w:bookmarkStart w:name="z345" w:id="272"/>
    <w:p>
      <w:pPr>
        <w:spacing w:after="0"/>
        <w:ind w:left="0"/>
        <w:jc w:val="both"/>
      </w:pPr>
      <w:r>
        <w:rPr>
          <w:rFonts w:ascii="Times New Roman"/>
          <w:b w:val="false"/>
          <w:i w:val="false"/>
          <w:color w:val="000000"/>
          <w:sz w:val="28"/>
        </w:rPr>
        <w:t>
      22. Осы Шарт заң күші тең Тараптардың әрқайсысы үшін бір-бірден екі данада жасалды.</w:t>
      </w:r>
    </w:p>
    <w:bookmarkEnd w:id="272"/>
    <w:bookmarkStart w:name="z346" w:id="273"/>
    <w:p>
      <w:pPr>
        <w:spacing w:after="0"/>
        <w:ind w:left="0"/>
        <w:jc w:val="left"/>
      </w:pPr>
      <w:r>
        <w:rPr>
          <w:rFonts w:ascii="Times New Roman"/>
          <w:b/>
          <w:i w:val="false"/>
          <w:color w:val="000000"/>
        </w:rPr>
        <w:t xml:space="preserve"> 7. Шарттың қолданысы</w:t>
      </w:r>
    </w:p>
    <w:bookmarkEnd w:id="273"/>
    <w:bookmarkStart w:name="z347" w:id="274"/>
    <w:p>
      <w:pPr>
        <w:spacing w:after="0"/>
        <w:ind w:left="0"/>
        <w:jc w:val="both"/>
      </w:pPr>
      <w:r>
        <w:rPr>
          <w:rFonts w:ascii="Times New Roman"/>
          <w:b w:val="false"/>
          <w:i w:val="false"/>
          <w:color w:val="000000"/>
          <w:sz w:val="28"/>
        </w:rPr>
        <w:t>
      23. Осы Шарт оған қол қойылған күнінен бастап күшіне енеді және осы Шарттың 1-тармағында белгіленген мерзімге қолданылады.</w:t>
      </w:r>
    </w:p>
    <w:bookmarkEnd w:id="274"/>
    <w:bookmarkStart w:name="z348" w:id="275"/>
    <w:p>
      <w:pPr>
        <w:spacing w:after="0"/>
        <w:ind w:left="0"/>
        <w:jc w:val="left"/>
      </w:pPr>
      <w:r>
        <w:rPr>
          <w:rFonts w:ascii="Times New Roman"/>
          <w:b/>
          <w:i w:val="false"/>
          <w:color w:val="000000"/>
        </w:rPr>
        <w:t xml:space="preserve"> 8. Тараптардың заңды мекенжайлары мен банктік деректемелері</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76"/>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орман иеленуші</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тұлғаның толық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Орналасқан жері 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БСН 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Есеп айырысу шоты 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
Мөр орны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77"/>
          <w:p>
            <w:pPr>
              <w:spacing w:after="20"/>
              <w:ind w:left="20"/>
              <w:jc w:val="both"/>
            </w:pPr>
            <w:r>
              <w:rPr>
                <w:rFonts w:ascii="Times New Roman"/>
                <w:b w:val="false"/>
                <w:i w:val="false"/>
                <w:color w:val="000000"/>
                <w:sz w:val="20"/>
              </w:rPr>
              <w:t>
Жобаның өтініш берушісі</w:t>
            </w:r>
          </w:p>
          <w:bookmarkEnd w:id="27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немесе заңды тұлғаның толық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Орналасқан жері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ЖСН немесе БСН 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Есеп айырысу шоты 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
Мөр орны (бар болса)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