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c4e7" w14:textId="bcfc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мамандарды сертификаттауға жататын мамандықтар мен мамандандырулар тізбесін бекіту туралы" Қазақстан Республикасы Денсаулық сақтау министрінің 2020 жылғы 30 қарашадағы № ҚР ДСМ-218/2020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5 қарашадағы № ҚР ДСМ -110 бұйрығы. Қазақстан Республикасының Әділет министрлігінде 2021 жылғы 9 қарашада № 25051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мамандарды сертификаттауға жататын мамандықтар мен мамандандырулар тізбесін бекіту туралы" Қазақстан Республикасы Денсаулық сақтау министрінің 2020 жылғы 30 қарашадағы № ҚР ДСМ-218/2020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21699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денсаулық сақтау саласындағы мамандарды сертификаттауға жататын мамандықтар мен мамандандырулар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мамандарды сертификаттауға жататын мамандықтар мен мамандандырулардың тізбесі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Техникалық және кәсіптік медициналық білімі бар қызметкерлердің мамандықтары мен мамандандырулары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6641"/>
        <w:gridCol w:w="3942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(массажист)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(мейіргер, жалпы практикадағы мейіргер, мамандандырылған мейіргер)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(күтім жөніндегі кіші мейіргер)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 (фельдшер, жалпы практика фельдшері)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ісі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(жалпы практикадағы 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 (зертханашы, дәрігер-зертханашының көмекшісі, фельдшер-зертханашы)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анатомиялық бюродағы зертханалық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зертханадағы зертханалық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Цитологиядағы, гистологиядағы зертханалық ісі</w:t>
            </w:r>
          </w:p>
        </w:tc>
      </w:tr>
      <w:tr>
        <w:trPr>
          <w:trHeight w:val="3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(тіс дәрігері, дантист,стоматологтың ассистенті, стоматологиялық гигиенист)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 (тіс технигі)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Орта білімнен кейінгі медициналық білімі бар қызметкерлердің мамандығы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Қызметкерлердің қоғамдық денсаулық, қоғамдық денсаулық сақтау, медициналық-профилактикалық іс саласындағы жоғары және жоғары оқу орнынан кейінгі білімі бар қызметкерлердің мамандықтары мен мамандандырулары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984"/>
        <w:gridCol w:w="4666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Өнерәсіптік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және жасөспірімдердің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гигиена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Техникалық және кәсіптік білімі бар қызметкерлердің мамандығы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2"/>
        <w:gridCol w:w="5033"/>
        <w:gridCol w:w="2235"/>
      </w:tblGrid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Жоғары және жоғары оқу орнынан кейінгі фармацевтикалық білімі бар қызметкерлердің мамандығы мен мамандануы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2"/>
        <w:gridCol w:w="2234"/>
        <w:gridCol w:w="5034"/>
      </w:tblGrid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Фармациядағы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Фармациядағы сапаны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фармация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Техникалық және кәсіптік фармацевтикалық білімі бар қызметкерлердің мамандығы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4"/>
        <w:gridCol w:w="2893"/>
        <w:gridCol w:w="2893"/>
      </w:tblGrid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7-кесте. Жоғары медициналық білімі бар қызметкерлердің мамандықтары мен мамандандырылуы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9229"/>
        <w:gridCol w:w="1736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гинекология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(неонаталдық реанимация)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токсикология, неонаталдық реанимация)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(токсикология)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(токсикология)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және неонатальды реанимация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 Гастроэнтерология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эндоскопия, 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эндоскопия, 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гематологиясы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(неонаталдық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(комбустиология)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(абдоминалдық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(торакалды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(комбустиология, колопроктология, абдоминалдық хирургия, Торакалдық хирургия, негізгі мамандық бейіні бойынша эндоскопия,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трансплантология)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кардиохирургиясы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комбустиологиясы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балалар терапиясы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кардиология, интервенциялық аритмология)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кардиология, интервенциялық аритмология)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кардиология, интервенциялық аритмология)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кардиология, интервенциялық аритмология)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функционалдық диагностика, 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функционалдық диагностика, 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Дербестендірілген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фармакология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Психофармакология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мен апаттар медицинасы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медицина және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эпидемиологиясы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нейрофизиология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Нейропсихиатриясы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ересектердің, балалардың Нейрохирургия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(қарқынды терапия және неонаталдық реанимация)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және неонаталдық реанимация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 күттірмейтін медицина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кезек күттірмейтін медициналық көмек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 (отбасылық медицина)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диагностика, негізгі мамандық бейіні бойынша эндоскопия)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Торакальдық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Бариатикалық және метаболикалық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онкологиясы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(ересектер)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гематологиясы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және гематология балалардың 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онкология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(радиациялық онкология)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Химиотерапиялық онкология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ересектердің, балалардың. Оториноларингология (сурдология)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 Офтальмология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Витреоретиналдық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(балалар)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Онкоморфология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аллергологиясы және иммунологиясы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гастроэнтерологиясы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кардиологиясы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неврологиясы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нефрологиясы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пульмонологиясы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гематологиясы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ревматологиясы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нейропсихиатриясы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(наркология, психотерапия, сексопатология, медициналық психология, сот-психиатриялық сараптама, сот-наркологиялық сараптама)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 (балалар наркологиясы, балалар психотерапиясы, балалар медициналық психологиясы, сот-наркологиялық сараптама, сот-психиатриялық сараптама)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 (балалар наркологиясы, балалар психотерапиясы, балалар медициналық психологиясы, суицидология, сот-наркологиялық сараптама, сот-психиатриялық сараптама)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нейропсихиатриясы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ересектердің, балалардың Пульмонология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эндоскопия, 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эндоскопия, 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(рентгенология, компьютерлік және магниттік-резонанстық томография, ультрадыбыстық диагностика, ядролық 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диагностика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медицина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(балалар)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биологиясы және гистология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 (амбулаториялық-емханалық ұйымдар және ұйымдар үшін ауылдық елді мекендерде, оның ішінде аудан орталықтарында, сондай – ақ қала үлгісіндегі кенттерде орналасқан)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– ортопедия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емес терапия (рефлексотерапия, мануалдық терапия, су-джок терапия, гомеопатия, гирудотерапия, фитотерапия)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(балалар)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сүйек-бет хирургиясы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оның ішінде балалар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(балалар)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фармация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