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01bb1" w14:textId="9901b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түсімдерін болжау әдістемесін бекіту туралы" Қазақстан Республикасы Ұлттық экономика министрінің міндетін атқарушының 2015 жылғы 21 қаңтардағы № 34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2021 жылғы 2 қарашадағы № 98 бұйрығы. Қазақстан Республикасының Әділет министрлігінде 2021 жылғы 5 қарашада № 25032 болып тіркелді. Күші жойылды - Қазақстан Республикасы Премьер-Министрінің орынбасары - Ұлттық экономика министрінің 2025 жылғы 29 мамырдағы № 44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Ұлттық экономика министрінің 29.05.2025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"Бюджет түсімдерін болжау әдістемесін бекіту туралы" Қазақстан Республикасы Ұлттық экономика министрінің міндетін атқарушының 2015 жылғы 21 қаңтардағы № 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10322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 Бюджет кодексінің 65-бабының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Бюджет түсімдерін болжау </w:t>
      </w:r>
      <w:r>
        <w:rPr>
          <w:rFonts w:ascii="Times New Roman"/>
          <w:b w:val="false"/>
          <w:i w:val="false"/>
          <w:color w:val="000000"/>
          <w:sz w:val="28"/>
        </w:rPr>
        <w:t>әдістемесі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3"/>
    <w:bookmarkStart w:name="z6" w:id="4"/>
    <w:p>
      <w:pPr>
        <w:spacing w:after="0"/>
        <w:ind w:left="0"/>
        <w:jc w:val="both"/>
      </w:pPr>
      <w:r>
        <w:rPr>
          <w:rFonts w:ascii="Times New Roman"/>
          <w:b w:val="false"/>
          <w:i w:val="false"/>
          <w:color w:val="000000"/>
          <w:sz w:val="28"/>
        </w:rPr>
        <w:t>
      2. Салық және кеден саясаты департаменті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Республикасының Ұлттық экономика министрлігінің интернет-ресурсында орналастыруды;</w:t>
      </w:r>
    </w:p>
    <w:bookmarkEnd w:id="6"/>
    <w:bookmarkStart w:name="z9" w:id="7"/>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2021 жылғы 2 қарашадағы </w:t>
            </w:r>
            <w:r>
              <w:br/>
            </w:r>
            <w:r>
              <w:rPr>
                <w:rFonts w:ascii="Times New Roman"/>
                <w:b w:val="false"/>
                <w:i w:val="false"/>
                <w:color w:val="000000"/>
                <w:sz w:val="20"/>
              </w:rPr>
              <w:t xml:space="preserve">№ 98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 xml:space="preserve">2015 жылғы 21 қаңтардағы </w:t>
            </w:r>
            <w:r>
              <w:br/>
            </w:r>
            <w:r>
              <w:rPr>
                <w:rFonts w:ascii="Times New Roman"/>
                <w:b w:val="false"/>
                <w:i w:val="false"/>
                <w:color w:val="000000"/>
                <w:sz w:val="20"/>
              </w:rPr>
              <w:t xml:space="preserve">№ 34 бұйрығымен </w:t>
            </w:r>
            <w:r>
              <w:br/>
            </w:r>
            <w:r>
              <w:rPr>
                <w:rFonts w:ascii="Times New Roman"/>
                <w:b w:val="false"/>
                <w:i w:val="false"/>
                <w:color w:val="000000"/>
                <w:sz w:val="20"/>
              </w:rPr>
              <w:t>бекітілген</w:t>
            </w:r>
          </w:p>
        </w:tc>
      </w:tr>
    </w:tbl>
    <w:bookmarkStart w:name="z14" w:id="10"/>
    <w:p>
      <w:pPr>
        <w:spacing w:after="0"/>
        <w:ind w:left="0"/>
        <w:jc w:val="left"/>
      </w:pPr>
      <w:r>
        <w:rPr>
          <w:rFonts w:ascii="Times New Roman"/>
          <w:b/>
          <w:i w:val="false"/>
          <w:color w:val="000000"/>
        </w:rPr>
        <w:t xml:space="preserve"> Бюджет түсімдерін болжау әдістемесі</w:t>
      </w:r>
    </w:p>
    <w:bookmarkEnd w:id="10"/>
    <w:bookmarkStart w:name="z15" w:id="11"/>
    <w:p>
      <w:pPr>
        <w:spacing w:after="0"/>
        <w:ind w:left="0"/>
        <w:jc w:val="left"/>
      </w:pPr>
      <w:r>
        <w:rPr>
          <w:rFonts w:ascii="Times New Roman"/>
          <w:b/>
          <w:i w:val="false"/>
          <w:color w:val="000000"/>
        </w:rPr>
        <w:t xml:space="preserve"> 1-тарау. Жалпы ережелер</w:t>
      </w:r>
    </w:p>
    <w:bookmarkEnd w:id="11"/>
    <w:bookmarkStart w:name="z16" w:id="12"/>
    <w:p>
      <w:pPr>
        <w:spacing w:after="0"/>
        <w:ind w:left="0"/>
        <w:jc w:val="both"/>
      </w:pPr>
      <w:r>
        <w:rPr>
          <w:rFonts w:ascii="Times New Roman"/>
          <w:b w:val="false"/>
          <w:i w:val="false"/>
          <w:color w:val="000000"/>
          <w:sz w:val="28"/>
        </w:rPr>
        <w:t xml:space="preserve">
      1. Осы Бюджет түсімдерін болжау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 Бюджет кодексінің (бұдан әрі – Бюджет кодексі) </w:t>
      </w:r>
      <w:r>
        <w:rPr>
          <w:rFonts w:ascii="Times New Roman"/>
          <w:b w:val="false"/>
          <w:i w:val="false"/>
          <w:color w:val="000000"/>
          <w:sz w:val="28"/>
        </w:rPr>
        <w:t>65</w:t>
      </w:r>
      <w:r>
        <w:rPr>
          <w:rFonts w:ascii="Times New Roman"/>
          <w:b w:val="false"/>
          <w:i w:val="false"/>
          <w:color w:val="000000"/>
          <w:sz w:val="28"/>
        </w:rPr>
        <w:t>-кодекс бабына сәйкес әзірленді.</w:t>
      </w:r>
    </w:p>
    <w:bookmarkEnd w:id="12"/>
    <w:bookmarkStart w:name="z17" w:id="13"/>
    <w:p>
      <w:pPr>
        <w:spacing w:after="0"/>
        <w:ind w:left="0"/>
        <w:jc w:val="both"/>
      </w:pPr>
      <w:r>
        <w:rPr>
          <w:rFonts w:ascii="Times New Roman"/>
          <w:b w:val="false"/>
          <w:i w:val="false"/>
          <w:color w:val="000000"/>
          <w:sz w:val="28"/>
        </w:rPr>
        <w:t xml:space="preserve">
      2. Жоспарлы кезеңге арналған мемлекеттік бюджетке және Қазақстан Республикасының Ұлттық қорына түсетін түсімдерді болжау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"Қазақстан Республикасындағы кедендік реттеу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 Ұлттық қорының қаражатын қалыптастыру және пайдалану тұжырымдамасы туралы" Қазақстан Республикасы Президентiнің 2016 жылғы 8 желтоқсандағы № 385 Жарлығына және Қазақстан Республикасының басқа да нормативтік құқықтық актілеріне сәйкес жүзеге асырылады.</w:t>
      </w:r>
    </w:p>
    <w:bookmarkEnd w:id="13"/>
    <w:bookmarkStart w:name="z18" w:id="14"/>
    <w:p>
      <w:pPr>
        <w:spacing w:after="0"/>
        <w:ind w:left="0"/>
        <w:jc w:val="both"/>
      </w:pPr>
      <w:r>
        <w:rPr>
          <w:rFonts w:ascii="Times New Roman"/>
          <w:b w:val="false"/>
          <w:i w:val="false"/>
          <w:color w:val="000000"/>
          <w:sz w:val="28"/>
        </w:rPr>
        <w:t>
      3. Мемлекеттік бюджетке және Қазақстан Республикасының Ұлттық қорына кірістерді болжау кезінде елдің және өңірлердің әлеуметтік-экономикалық даму болжамының (бұдан әрі – ӘЭДБ) макроэкономикалық көрсеткіштері номиналды мәнде пайдаланылады.</w:t>
      </w:r>
    </w:p>
    <w:bookmarkEnd w:id="14"/>
    <w:p>
      <w:pPr>
        <w:spacing w:after="0"/>
        <w:ind w:left="0"/>
        <w:jc w:val="both"/>
      </w:pPr>
      <w:r>
        <w:rPr>
          <w:rFonts w:ascii="Times New Roman"/>
          <w:b w:val="false"/>
          <w:i w:val="false"/>
          <w:color w:val="000000"/>
          <w:sz w:val="28"/>
        </w:rPr>
        <w:t>
      Болжанатын кірістер түсімдерінің есептерінде салық есептілігінің көрсеткіштері (салықтардың есептелуі, түсімі, салықтар мен алымдар бойынша берешек, салық базасы туралы), мемлекеттік статистика деректері, мемлекеттік органдардың материалдары пайдаланылады.</w:t>
      </w:r>
    </w:p>
    <w:bookmarkStart w:name="z19" w:id="15"/>
    <w:p>
      <w:pPr>
        <w:spacing w:after="0"/>
        <w:ind w:left="0"/>
        <w:jc w:val="both"/>
      </w:pPr>
      <w:r>
        <w:rPr>
          <w:rFonts w:ascii="Times New Roman"/>
          <w:b w:val="false"/>
          <w:i w:val="false"/>
          <w:color w:val="000000"/>
          <w:sz w:val="28"/>
        </w:rPr>
        <w:t xml:space="preserve">
      4. Жоспарлы кезеңге арналған бюджетке түсетін түсімдерді болжау кезінде Салық </w:t>
      </w:r>
      <w:r>
        <w:rPr>
          <w:rFonts w:ascii="Times New Roman"/>
          <w:b w:val="false"/>
          <w:i w:val="false"/>
          <w:color w:val="000000"/>
          <w:sz w:val="28"/>
        </w:rPr>
        <w:t>кодексіне</w:t>
      </w:r>
      <w:r>
        <w:rPr>
          <w:rFonts w:ascii="Times New Roman"/>
          <w:b w:val="false"/>
          <w:i w:val="false"/>
          <w:color w:val="000000"/>
          <w:sz w:val="28"/>
        </w:rPr>
        <w:t xml:space="preserve"> және Бюджет </w:t>
      </w:r>
      <w:r>
        <w:rPr>
          <w:rFonts w:ascii="Times New Roman"/>
          <w:b w:val="false"/>
          <w:i w:val="false"/>
          <w:color w:val="000000"/>
          <w:sz w:val="28"/>
        </w:rPr>
        <w:t>кодексіне</w:t>
      </w:r>
      <w:r>
        <w:rPr>
          <w:rFonts w:ascii="Times New Roman"/>
          <w:b w:val="false"/>
          <w:i w:val="false"/>
          <w:color w:val="000000"/>
          <w:sz w:val="28"/>
        </w:rPr>
        <w:t xml:space="preserve"> енгізілген өзгерістер ескеріледі.</w:t>
      </w:r>
    </w:p>
    <w:bookmarkEnd w:id="15"/>
    <w:bookmarkStart w:name="z20" w:id="16"/>
    <w:p>
      <w:pPr>
        <w:spacing w:after="0"/>
        <w:ind w:left="0"/>
        <w:jc w:val="both"/>
      </w:pPr>
      <w:r>
        <w:rPr>
          <w:rFonts w:ascii="Times New Roman"/>
          <w:b w:val="false"/>
          <w:i w:val="false"/>
          <w:color w:val="000000"/>
          <w:sz w:val="28"/>
        </w:rPr>
        <w:t>
      5. Мемлекеттік бюджетке және Қазақстан Республикасының Ұлттық қорына түсетін түсімдерді болжау оңтайлы болжамды көрсеткіштерді айқындау мақсатында бірнеше есептеу әдістерімен жүзеге асырылады.</w:t>
      </w:r>
    </w:p>
    <w:bookmarkEnd w:id="16"/>
    <w:bookmarkStart w:name="z21" w:id="17"/>
    <w:p>
      <w:pPr>
        <w:spacing w:after="0"/>
        <w:ind w:left="0"/>
        <w:jc w:val="both"/>
      </w:pPr>
      <w:r>
        <w:rPr>
          <w:rFonts w:ascii="Times New Roman"/>
          <w:b w:val="false"/>
          <w:i w:val="false"/>
          <w:color w:val="000000"/>
          <w:sz w:val="28"/>
        </w:rPr>
        <w:t>
      6. Жоспарлы кезеңге арналған республикалық бюджетке және Қазақстан Республикасының Ұлттық қорына түсетін түсімдердің болжамдарын айқындау кезінде ағымдағы қаржылық жыл бойынша түсімдерді бағалау негізге алынады.</w:t>
      </w:r>
    </w:p>
    <w:bookmarkEnd w:id="17"/>
    <w:bookmarkStart w:name="z22" w:id="18"/>
    <w:p>
      <w:pPr>
        <w:spacing w:after="0"/>
        <w:ind w:left="0"/>
        <w:jc w:val="both"/>
      </w:pPr>
      <w:r>
        <w:rPr>
          <w:rFonts w:ascii="Times New Roman"/>
          <w:b w:val="false"/>
          <w:i w:val="false"/>
          <w:color w:val="000000"/>
          <w:sz w:val="28"/>
        </w:rPr>
        <w:t>
      7. Жоспарлы кезеңге арналған облыстардың, республикалық маңызы бар қалалардың, астананың бюджеттерінің салықтық әлеуетін бағалауды айқындау кезінде ағымдағы қаржылық жыл бойынша салықтық әлеует негізге алынады.</w:t>
      </w:r>
    </w:p>
    <w:bookmarkEnd w:id="18"/>
    <w:bookmarkStart w:name="z23" w:id="19"/>
    <w:p>
      <w:pPr>
        <w:spacing w:after="0"/>
        <w:ind w:left="0"/>
        <w:jc w:val="both"/>
      </w:pPr>
      <w:r>
        <w:rPr>
          <w:rFonts w:ascii="Times New Roman"/>
          <w:b w:val="false"/>
          <w:i w:val="false"/>
          <w:color w:val="000000"/>
          <w:sz w:val="28"/>
        </w:rPr>
        <w:t>
      8. Түсімдер бағалауын (салықтық әлеуетті) есептеу әдістері салықтық түсімдерді болжау кезінде есептеудің негізі болып алынатын базаға байланысты әртүрлі болады.</w:t>
      </w:r>
    </w:p>
    <w:bookmarkEnd w:id="19"/>
    <w:bookmarkStart w:name="z24" w:id="20"/>
    <w:p>
      <w:pPr>
        <w:spacing w:after="0"/>
        <w:ind w:left="0"/>
        <w:jc w:val="left"/>
      </w:pPr>
      <w:r>
        <w:rPr>
          <w:rFonts w:ascii="Times New Roman"/>
          <w:b/>
          <w:i w:val="false"/>
          <w:color w:val="000000"/>
        </w:rPr>
        <w:t xml:space="preserve"> 2-тарау. Республикалық бюджетке түсетін түсімдерді болжау</w:t>
      </w:r>
    </w:p>
    <w:bookmarkEnd w:id="20"/>
    <w:bookmarkStart w:name="z25" w:id="21"/>
    <w:p>
      <w:pPr>
        <w:spacing w:after="0"/>
        <w:ind w:left="0"/>
        <w:jc w:val="left"/>
      </w:pPr>
      <w:r>
        <w:rPr>
          <w:rFonts w:ascii="Times New Roman"/>
          <w:b/>
          <w:i w:val="false"/>
          <w:color w:val="000000"/>
        </w:rPr>
        <w:t xml:space="preserve"> 1-параграф. Салықтық түсімдер</w:t>
      </w:r>
    </w:p>
    <w:bookmarkEnd w:id="21"/>
    <w:bookmarkStart w:name="z26" w:id="22"/>
    <w:p>
      <w:pPr>
        <w:spacing w:after="0"/>
        <w:ind w:left="0"/>
        <w:jc w:val="both"/>
      </w:pPr>
      <w:r>
        <w:rPr>
          <w:rFonts w:ascii="Times New Roman"/>
          <w:b w:val="false"/>
          <w:i w:val="false"/>
          <w:color w:val="000000"/>
          <w:sz w:val="28"/>
        </w:rPr>
        <w:t>
      9. Болжау кезінде есептеулер негізіне іс жүзіндегі базамен байланысы бар немесе оның шамасын айқындайтын, салықтық база немесе макроэкономикалық көрсеткіштер қабылданатын, салықтар және басқа да міндетті төлемдер бойынша ағымдағы қаржылық жыл бойынша түсімдерді бағалаудың есебі мынадай әдістермен жүзеге асырылады:</w:t>
      </w:r>
    </w:p>
    <w:bookmarkEnd w:id="22"/>
    <w:bookmarkStart w:name="z27" w:id="23"/>
    <w:p>
      <w:pPr>
        <w:spacing w:after="0"/>
        <w:ind w:left="0"/>
        <w:jc w:val="both"/>
      </w:pPr>
      <w:r>
        <w:rPr>
          <w:rFonts w:ascii="Times New Roman"/>
          <w:b w:val="false"/>
          <w:i w:val="false"/>
          <w:color w:val="000000"/>
          <w:sz w:val="28"/>
        </w:rPr>
        <w:t>
      1) тиісті салықтық базаға салық мөлшерлемелерін қолдану арқылы тікелей есеп мынадай формула бойынша:</w:t>
      </w:r>
    </w:p>
    <w:bookmarkEnd w:id="23"/>
    <w:p>
      <w:pPr>
        <w:spacing w:after="0"/>
        <w:ind w:left="0"/>
        <w:jc w:val="both"/>
      </w:pPr>
      <w:r>
        <w:rPr>
          <w:rFonts w:ascii="Times New Roman"/>
          <w:b w:val="false"/>
          <w:i w:val="false"/>
          <w:color w:val="000000"/>
          <w:sz w:val="28"/>
        </w:rPr>
        <w:t>
      P</w:t>
      </w:r>
      <w:r>
        <w:rPr>
          <w:rFonts w:ascii="Times New Roman"/>
          <w:b w:val="false"/>
          <w:i w:val="false"/>
          <w:color w:val="000000"/>
          <w:vertAlign w:val="subscript"/>
        </w:rPr>
        <w:t>бағ</w:t>
      </w:r>
      <w:r>
        <w:rPr>
          <w:rFonts w:ascii="Times New Roman"/>
          <w:b w:val="false"/>
          <w:i w:val="false"/>
          <w:color w:val="000000"/>
          <w:sz w:val="28"/>
        </w:rPr>
        <w:t>. = NB * S, мұндағы: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бағ</w:t>
      </w:r>
      <w:r>
        <w:rPr>
          <w:rFonts w:ascii="Times New Roman"/>
          <w:b w:val="false"/>
          <w:i w:val="false"/>
          <w:color w:val="000000"/>
          <w:sz w:val="28"/>
        </w:rPr>
        <w:t>. – ағымдағы қаржылық жыл бойынша кірістер түсімдерін бағалау;</w:t>
      </w:r>
    </w:p>
    <w:p>
      <w:pPr>
        <w:spacing w:after="0"/>
        <w:ind w:left="0"/>
        <w:jc w:val="both"/>
      </w:pPr>
      <w:r>
        <w:rPr>
          <w:rFonts w:ascii="Times New Roman"/>
          <w:b w:val="false"/>
          <w:i w:val="false"/>
          <w:color w:val="000000"/>
          <w:sz w:val="28"/>
        </w:rPr>
        <w:t>
      NB – салықтық база;</w:t>
      </w:r>
    </w:p>
    <w:p>
      <w:pPr>
        <w:spacing w:after="0"/>
        <w:ind w:left="0"/>
        <w:jc w:val="both"/>
      </w:pPr>
      <w:r>
        <w:rPr>
          <w:rFonts w:ascii="Times New Roman"/>
          <w:b w:val="false"/>
          <w:i w:val="false"/>
          <w:color w:val="000000"/>
          <w:sz w:val="28"/>
        </w:rPr>
        <w:t xml:space="preserve">
      S – Салық </w:t>
      </w:r>
      <w:r>
        <w:rPr>
          <w:rFonts w:ascii="Times New Roman"/>
          <w:b w:val="false"/>
          <w:i w:val="false"/>
          <w:color w:val="000000"/>
          <w:sz w:val="28"/>
        </w:rPr>
        <w:t>кодексінде</w:t>
      </w:r>
      <w:r>
        <w:rPr>
          <w:rFonts w:ascii="Times New Roman"/>
          <w:b w:val="false"/>
          <w:i w:val="false"/>
          <w:color w:val="000000"/>
          <w:sz w:val="28"/>
        </w:rPr>
        <w:t xml:space="preserve"> белгіленген мөлшерлеме;</w:t>
      </w:r>
    </w:p>
    <w:bookmarkStart w:name="z28" w:id="24"/>
    <w:p>
      <w:pPr>
        <w:spacing w:after="0"/>
        <w:ind w:left="0"/>
        <w:jc w:val="both"/>
      </w:pPr>
      <w:r>
        <w:rPr>
          <w:rFonts w:ascii="Times New Roman"/>
          <w:b w:val="false"/>
          <w:i w:val="false"/>
          <w:color w:val="000000"/>
          <w:sz w:val="28"/>
        </w:rPr>
        <w:t>
      2) макроэкономикалық көрсеткіштер мен тиімді мөлшерлемеге сүйене отырып, мына формула бойынша:</w:t>
      </w:r>
    </w:p>
    <w:bookmarkEnd w:id="24"/>
    <w:p>
      <w:pPr>
        <w:spacing w:after="0"/>
        <w:ind w:left="0"/>
        <w:jc w:val="both"/>
      </w:pPr>
      <w:r>
        <w:rPr>
          <w:rFonts w:ascii="Times New Roman"/>
          <w:b w:val="false"/>
          <w:i w:val="false"/>
          <w:color w:val="000000"/>
          <w:sz w:val="28"/>
        </w:rPr>
        <w:t>
      P</w:t>
      </w:r>
      <w:r>
        <w:rPr>
          <w:rFonts w:ascii="Times New Roman"/>
          <w:b w:val="false"/>
          <w:i w:val="false"/>
          <w:color w:val="000000"/>
          <w:vertAlign w:val="subscript"/>
        </w:rPr>
        <w:t>бағ</w:t>
      </w:r>
      <w:r>
        <w:rPr>
          <w:rFonts w:ascii="Times New Roman"/>
          <w:b w:val="false"/>
          <w:i w:val="false"/>
          <w:color w:val="000000"/>
          <w:sz w:val="28"/>
        </w:rPr>
        <w:t>. = MP * S</w:t>
      </w:r>
      <w:r>
        <w:rPr>
          <w:rFonts w:ascii="Times New Roman"/>
          <w:b w:val="false"/>
          <w:i w:val="false"/>
          <w:color w:val="000000"/>
          <w:vertAlign w:val="subscript"/>
        </w:rPr>
        <w:t>есеп</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есеп</w:t>
      </w:r>
      <w:r>
        <w:rPr>
          <w:rFonts w:ascii="Times New Roman"/>
          <w:b w:val="false"/>
          <w:i w:val="false"/>
          <w:color w:val="000000"/>
          <w:sz w:val="28"/>
        </w:rPr>
        <w:t xml:space="preserve"> = Pесеп/МР</w:t>
      </w:r>
      <w:r>
        <w:rPr>
          <w:rFonts w:ascii="Times New Roman"/>
          <w:b w:val="false"/>
          <w:i w:val="false"/>
          <w:color w:val="000000"/>
          <w:vertAlign w:val="subscript"/>
        </w:rPr>
        <w:t>есеп</w:t>
      </w:r>
      <w:r>
        <w:rPr>
          <w:rFonts w:ascii="Times New Roman"/>
          <w:b w:val="false"/>
          <w:i w:val="false"/>
          <w:color w:val="000000"/>
          <w:sz w:val="28"/>
        </w:rPr>
        <w:t xml:space="preserve"> * 100%, мұндағы: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бағ</w:t>
      </w:r>
      <w:r>
        <w:rPr>
          <w:rFonts w:ascii="Times New Roman"/>
          <w:b w:val="false"/>
          <w:i w:val="false"/>
          <w:color w:val="000000"/>
          <w:sz w:val="28"/>
        </w:rPr>
        <w:t>. – ағымдағы қаржылық жыл бойынша кірістер түсімдерін бағалау;</w:t>
      </w:r>
    </w:p>
    <w:p>
      <w:pPr>
        <w:spacing w:after="0"/>
        <w:ind w:left="0"/>
        <w:jc w:val="both"/>
      </w:pPr>
      <w:r>
        <w:rPr>
          <w:rFonts w:ascii="Times New Roman"/>
          <w:b w:val="false"/>
          <w:i w:val="false"/>
          <w:color w:val="000000"/>
          <w:sz w:val="28"/>
        </w:rPr>
        <w:t>
      MP – ағымдағы қаржылық жылын бағалау бойынша макроэкономикалык көрсеткіштердің параметрлері;</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жылдағы тиімді мөлшерлеме, %;</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жылдағы салықтардың іс жүзіндегі түсімдері;</w:t>
      </w:r>
    </w:p>
    <w:p>
      <w:pPr>
        <w:spacing w:after="0"/>
        <w:ind w:left="0"/>
        <w:jc w:val="both"/>
      </w:pPr>
      <w:r>
        <w:rPr>
          <w:rFonts w:ascii="Times New Roman"/>
          <w:b w:val="false"/>
          <w:i w:val="false"/>
          <w:color w:val="000000"/>
          <w:sz w:val="28"/>
        </w:rPr>
        <w:t>
      MP</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жылдағы макроэкономикалық көрсеткіштердің параметрлері;</w:t>
      </w:r>
    </w:p>
    <w:bookmarkStart w:name="z29" w:id="25"/>
    <w:p>
      <w:pPr>
        <w:spacing w:after="0"/>
        <w:ind w:left="0"/>
        <w:jc w:val="both"/>
      </w:pPr>
      <w:r>
        <w:rPr>
          <w:rFonts w:ascii="Times New Roman"/>
          <w:b w:val="false"/>
          <w:i w:val="false"/>
          <w:color w:val="000000"/>
          <w:sz w:val="28"/>
        </w:rPr>
        <w:t>
      3) есепті қаржылық жылдың белгілі бір кезеңіндегі іс жүзіндегі түсімдердің үлес салмағы бойынша, мына формула бойынша:</w:t>
      </w:r>
    </w:p>
    <w:bookmarkEnd w:id="25"/>
    <w:p>
      <w:pPr>
        <w:spacing w:after="0"/>
        <w:ind w:left="0"/>
        <w:jc w:val="both"/>
      </w:pPr>
      <w:r>
        <w:rPr>
          <w:rFonts w:ascii="Times New Roman"/>
          <w:b w:val="false"/>
          <w:i w:val="false"/>
          <w:color w:val="000000"/>
          <w:sz w:val="28"/>
        </w:rPr>
        <w:t>
      P</w:t>
      </w:r>
      <w:r>
        <w:rPr>
          <w:rFonts w:ascii="Times New Roman"/>
          <w:b w:val="false"/>
          <w:i w:val="false"/>
          <w:color w:val="000000"/>
          <w:vertAlign w:val="subscript"/>
        </w:rPr>
        <w:t>бағ</w:t>
      </w:r>
      <w:r>
        <w:rPr>
          <w:rFonts w:ascii="Times New Roman"/>
          <w:b w:val="false"/>
          <w:i w:val="false"/>
          <w:color w:val="000000"/>
          <w:sz w:val="28"/>
        </w:rPr>
        <w:t>. = P</w:t>
      </w:r>
      <w:r>
        <w:rPr>
          <w:rFonts w:ascii="Times New Roman"/>
          <w:b w:val="false"/>
          <w:i w:val="false"/>
          <w:color w:val="000000"/>
          <w:vertAlign w:val="subscript"/>
        </w:rPr>
        <w:t>іс</w:t>
      </w:r>
      <w:r>
        <w:rPr>
          <w:rFonts w:ascii="Times New Roman"/>
          <w:b w:val="false"/>
          <w:i w:val="false"/>
          <w:color w:val="000000"/>
          <w:sz w:val="28"/>
        </w:rPr>
        <w:t>.</w:t>
      </w:r>
      <w:r>
        <w:rPr>
          <w:rFonts w:ascii="Times New Roman"/>
          <w:b w:val="false"/>
          <w:i w:val="false"/>
          <w:color w:val="000000"/>
          <w:vertAlign w:val="subscript"/>
        </w:rPr>
        <w:t>ж(ағым.)</w:t>
      </w:r>
      <w:r>
        <w:rPr>
          <w:rFonts w:ascii="Times New Roman"/>
          <w:b w:val="false"/>
          <w:i w:val="false"/>
          <w:color w:val="000000"/>
          <w:sz w:val="28"/>
        </w:rPr>
        <w:t>/U</w:t>
      </w:r>
      <w:r>
        <w:rPr>
          <w:rFonts w:ascii="Times New Roman"/>
          <w:b w:val="false"/>
          <w:i w:val="false"/>
          <w:color w:val="000000"/>
          <w:vertAlign w:val="subscript"/>
        </w:rPr>
        <w:t>есеп</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U</w:t>
      </w:r>
      <w:r>
        <w:rPr>
          <w:rFonts w:ascii="Times New Roman"/>
          <w:b w:val="false"/>
          <w:i w:val="false"/>
          <w:color w:val="000000"/>
          <w:vertAlign w:val="subscript"/>
        </w:rPr>
        <w:t>есеп</w:t>
      </w:r>
      <w:r>
        <w:rPr>
          <w:rFonts w:ascii="Times New Roman"/>
          <w:b w:val="false"/>
          <w:i w:val="false"/>
          <w:color w:val="000000"/>
          <w:sz w:val="28"/>
        </w:rPr>
        <w:t>= P</w:t>
      </w:r>
      <w:r>
        <w:rPr>
          <w:rFonts w:ascii="Times New Roman"/>
          <w:b w:val="false"/>
          <w:i w:val="false"/>
          <w:color w:val="000000"/>
          <w:vertAlign w:val="subscript"/>
        </w:rPr>
        <w:t xml:space="preserve">ф(есеп) </w:t>
      </w:r>
      <w:r>
        <w:rPr>
          <w:rFonts w:ascii="Times New Roman"/>
          <w:b w:val="false"/>
          <w:i w:val="false"/>
          <w:color w:val="000000"/>
          <w:sz w:val="28"/>
        </w:rPr>
        <w:t>/P</w:t>
      </w:r>
      <w:r>
        <w:rPr>
          <w:rFonts w:ascii="Times New Roman"/>
          <w:b w:val="false"/>
          <w:i w:val="false"/>
          <w:color w:val="000000"/>
          <w:vertAlign w:val="subscript"/>
        </w:rPr>
        <w:t>есеп</w:t>
      </w:r>
      <w:r>
        <w:rPr>
          <w:rFonts w:ascii="Times New Roman"/>
          <w:b w:val="false"/>
          <w:i w:val="false"/>
          <w:color w:val="000000"/>
          <w:sz w:val="28"/>
        </w:rPr>
        <w:t>*100, мұндағы: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бағ</w:t>
      </w:r>
      <w:r>
        <w:rPr>
          <w:rFonts w:ascii="Times New Roman"/>
          <w:b w:val="false"/>
          <w:i w:val="false"/>
          <w:color w:val="000000"/>
          <w:sz w:val="28"/>
        </w:rPr>
        <w:t>. – ағымдағы қаржылық жыл бойынша түсімдерді бағалау;</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 xml:space="preserve">ф(ағ.) </w:t>
      </w:r>
      <w:r>
        <w:rPr>
          <w:rFonts w:ascii="Times New Roman"/>
          <w:b w:val="false"/>
          <w:i w:val="false"/>
          <w:color w:val="000000"/>
          <w:sz w:val="28"/>
        </w:rPr>
        <w:t>– ағымдағы қаржылық жыл бойынша белгілі бір кезеңдегі іс жүзіндегі түсімдер;</w:t>
      </w:r>
    </w:p>
    <w:p>
      <w:pPr>
        <w:spacing w:after="0"/>
        <w:ind w:left="0"/>
        <w:jc w:val="both"/>
      </w:pPr>
      <w:r>
        <w:rPr>
          <w:rFonts w:ascii="Times New Roman"/>
          <w:b w:val="false"/>
          <w:i w:val="false"/>
          <w:color w:val="000000"/>
          <w:sz w:val="28"/>
        </w:rPr>
        <w:t>
      U</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жылдағы ұқсас кезеңнің үлес салмағы, %;</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 xml:space="preserve">ф(есеп) </w:t>
      </w:r>
      <w:r>
        <w:rPr>
          <w:rFonts w:ascii="Times New Roman"/>
          <w:b w:val="false"/>
          <w:i w:val="false"/>
          <w:color w:val="000000"/>
          <w:sz w:val="28"/>
        </w:rPr>
        <w:t>– есепті қаржылық жылдың ұқсас кезеңіндегі іс жүзіндегі түсімдер;</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жылдағы іс жүзіндегі түсімдер;</w:t>
      </w:r>
    </w:p>
    <w:bookmarkStart w:name="z30" w:id="26"/>
    <w:p>
      <w:pPr>
        <w:spacing w:after="0"/>
        <w:ind w:left="0"/>
        <w:jc w:val="both"/>
      </w:pPr>
      <w:r>
        <w:rPr>
          <w:rFonts w:ascii="Times New Roman"/>
          <w:b w:val="false"/>
          <w:i w:val="false"/>
          <w:color w:val="000000"/>
          <w:sz w:val="28"/>
        </w:rPr>
        <w:t>
      4) ағымдағы қаржылық жыл бойынша белгілі бір кезеңдегі орташа айлық түсімдер бойынша, мына формула бойынша:</w:t>
      </w:r>
    </w:p>
    <w:bookmarkEnd w:id="26"/>
    <w:p>
      <w:pPr>
        <w:spacing w:after="0"/>
        <w:ind w:left="0"/>
        <w:jc w:val="both"/>
      </w:pPr>
      <w:r>
        <w:rPr>
          <w:rFonts w:ascii="Times New Roman"/>
          <w:b w:val="false"/>
          <w:i w:val="false"/>
          <w:color w:val="000000"/>
          <w:sz w:val="28"/>
        </w:rPr>
        <w:t>
      P</w:t>
      </w:r>
      <w:r>
        <w:rPr>
          <w:rFonts w:ascii="Times New Roman"/>
          <w:b w:val="false"/>
          <w:i w:val="false"/>
          <w:color w:val="000000"/>
          <w:vertAlign w:val="subscript"/>
        </w:rPr>
        <w:t>бағ</w:t>
      </w:r>
      <w:r>
        <w:rPr>
          <w:rFonts w:ascii="Times New Roman"/>
          <w:b w:val="false"/>
          <w:i w:val="false"/>
          <w:color w:val="000000"/>
          <w:sz w:val="28"/>
        </w:rPr>
        <w:t>. = P</w:t>
      </w:r>
      <w:r>
        <w:rPr>
          <w:rFonts w:ascii="Times New Roman"/>
          <w:b w:val="false"/>
          <w:i w:val="false"/>
          <w:color w:val="000000"/>
          <w:vertAlign w:val="subscript"/>
        </w:rPr>
        <w:t xml:space="preserve">ф(ағ.) </w:t>
      </w:r>
      <w:r>
        <w:rPr>
          <w:rFonts w:ascii="Times New Roman"/>
          <w:b w:val="false"/>
          <w:i w:val="false"/>
          <w:color w:val="000000"/>
          <w:sz w:val="28"/>
        </w:rPr>
        <w:t>/K</w:t>
      </w:r>
      <w:r>
        <w:rPr>
          <w:rFonts w:ascii="Times New Roman"/>
          <w:b w:val="false"/>
          <w:i w:val="false"/>
          <w:color w:val="000000"/>
          <w:vertAlign w:val="subscript"/>
        </w:rPr>
        <w:t>ф( ағ.)</w:t>
      </w:r>
      <w:r>
        <w:rPr>
          <w:rFonts w:ascii="Times New Roman"/>
          <w:b w:val="false"/>
          <w:i w:val="false"/>
          <w:color w:val="000000"/>
          <w:sz w:val="28"/>
        </w:rPr>
        <w:t xml:space="preserve"> * 12, мұндағы: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бағ</w:t>
      </w:r>
      <w:r>
        <w:rPr>
          <w:rFonts w:ascii="Times New Roman"/>
          <w:b w:val="false"/>
          <w:i w:val="false"/>
          <w:color w:val="000000"/>
          <w:sz w:val="28"/>
        </w:rPr>
        <w:t>. – ағымдағы қаржылық жыл бойынша түсімдерді бағалау;</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 xml:space="preserve">ф(ағ.) </w:t>
      </w:r>
      <w:r>
        <w:rPr>
          <w:rFonts w:ascii="Times New Roman"/>
          <w:b w:val="false"/>
          <w:i w:val="false"/>
          <w:color w:val="000000"/>
          <w:sz w:val="28"/>
        </w:rPr>
        <w:t>– ағымдағы қаржылық жыл бойынша белгілі бір кезеңдегі іс жүзіндегі түсімдер;</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іс</w:t>
      </w:r>
      <w:r>
        <w:rPr>
          <w:rFonts w:ascii="Times New Roman"/>
          <w:b w:val="false"/>
          <w:i w:val="false"/>
          <w:color w:val="000000"/>
          <w:sz w:val="28"/>
        </w:rPr>
        <w:t>.</w:t>
      </w:r>
      <w:r>
        <w:rPr>
          <w:rFonts w:ascii="Times New Roman"/>
          <w:b w:val="false"/>
          <w:i w:val="false"/>
          <w:color w:val="000000"/>
          <w:vertAlign w:val="subscript"/>
        </w:rPr>
        <w:t>ж</w:t>
      </w:r>
      <w:r>
        <w:rPr>
          <w:rFonts w:ascii="Times New Roman"/>
          <w:b w:val="false"/>
          <w:i w:val="false"/>
          <w:color w:val="000000"/>
          <w:sz w:val="28"/>
        </w:rPr>
        <w:t xml:space="preserve"> </w:t>
      </w:r>
      <w:r>
        <w:rPr>
          <w:rFonts w:ascii="Times New Roman"/>
          <w:b w:val="false"/>
          <w:i w:val="false"/>
          <w:color w:val="000000"/>
          <w:vertAlign w:val="subscript"/>
        </w:rPr>
        <w:t xml:space="preserve">(ағым.) </w:t>
      </w:r>
      <w:r>
        <w:rPr>
          <w:rFonts w:ascii="Times New Roman"/>
          <w:b w:val="false"/>
          <w:i w:val="false"/>
          <w:color w:val="000000"/>
          <w:sz w:val="28"/>
        </w:rPr>
        <w:t>– ағымдағы қаржылық жылдың белгілі бір кезеңіндегі айлардың саны;</w:t>
      </w:r>
    </w:p>
    <w:p>
      <w:pPr>
        <w:spacing w:after="0"/>
        <w:ind w:left="0"/>
        <w:jc w:val="both"/>
      </w:pPr>
      <w:r>
        <w:rPr>
          <w:rFonts w:ascii="Times New Roman"/>
          <w:b w:val="false"/>
          <w:i w:val="false"/>
          <w:color w:val="000000"/>
          <w:sz w:val="28"/>
        </w:rPr>
        <w:t>
      12 – бір жылдағы айлардың саны;</w:t>
      </w:r>
    </w:p>
    <w:bookmarkStart w:name="z31" w:id="27"/>
    <w:p>
      <w:pPr>
        <w:spacing w:after="0"/>
        <w:ind w:left="0"/>
        <w:jc w:val="both"/>
      </w:pPr>
      <w:r>
        <w:rPr>
          <w:rFonts w:ascii="Times New Roman"/>
          <w:b w:val="false"/>
          <w:i w:val="false"/>
          <w:color w:val="000000"/>
          <w:sz w:val="28"/>
        </w:rPr>
        <w:t>
      5) инфляция деңгейіне есепті қаржылық жылдағы іс жүзіндегі түсімдерді индекстеу арқылы, мына формула бойынша:</w:t>
      </w:r>
    </w:p>
    <w:bookmarkEnd w:id="27"/>
    <w:p>
      <w:pPr>
        <w:spacing w:after="0"/>
        <w:ind w:left="0"/>
        <w:jc w:val="both"/>
      </w:pPr>
      <w:r>
        <w:rPr>
          <w:rFonts w:ascii="Times New Roman"/>
          <w:b w:val="false"/>
          <w:i w:val="false"/>
          <w:color w:val="000000"/>
          <w:sz w:val="28"/>
        </w:rPr>
        <w:t>
      P</w:t>
      </w:r>
      <w:r>
        <w:rPr>
          <w:rFonts w:ascii="Times New Roman"/>
          <w:b w:val="false"/>
          <w:i w:val="false"/>
          <w:color w:val="000000"/>
          <w:vertAlign w:val="subscript"/>
        </w:rPr>
        <w:t>бағ</w:t>
      </w:r>
      <w:r>
        <w:rPr>
          <w:rFonts w:ascii="Times New Roman"/>
          <w:b w:val="false"/>
          <w:i w:val="false"/>
          <w:color w:val="000000"/>
          <w:sz w:val="28"/>
        </w:rPr>
        <w:t>. = P</w:t>
      </w:r>
      <w:r>
        <w:rPr>
          <w:rFonts w:ascii="Times New Roman"/>
          <w:b w:val="false"/>
          <w:i w:val="false"/>
          <w:color w:val="000000"/>
          <w:vertAlign w:val="subscript"/>
        </w:rPr>
        <w:t>есеп</w:t>
      </w:r>
      <w:r>
        <w:rPr>
          <w:rFonts w:ascii="Times New Roman"/>
          <w:b w:val="false"/>
          <w:i w:val="false"/>
          <w:color w:val="000000"/>
          <w:sz w:val="28"/>
        </w:rPr>
        <w:t xml:space="preserve"> * (100% + I</w:t>
      </w:r>
      <w:r>
        <w:rPr>
          <w:rFonts w:ascii="Times New Roman"/>
          <w:b w:val="false"/>
          <w:i w:val="false"/>
          <w:color w:val="000000"/>
          <w:vertAlign w:val="subscript"/>
        </w:rPr>
        <w:t>бағ</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бағ</w:t>
      </w:r>
      <w:r>
        <w:rPr>
          <w:rFonts w:ascii="Times New Roman"/>
          <w:b w:val="false"/>
          <w:i w:val="false"/>
          <w:color w:val="000000"/>
          <w:sz w:val="28"/>
        </w:rPr>
        <w:t xml:space="preserve"> – ағымдағы қаржылық жыл бойынша түсімдерді бағалау;</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жылдағы іс жүзіндегі түсімдер;</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бағ</w:t>
      </w:r>
      <w:r>
        <w:rPr>
          <w:rFonts w:ascii="Times New Roman"/>
          <w:b w:val="false"/>
          <w:i w:val="false"/>
          <w:color w:val="000000"/>
          <w:sz w:val="28"/>
        </w:rPr>
        <w:t>. – ағымдағы қаржылық жыл бойынша инфляция деңгейі, %.</w:t>
      </w:r>
    </w:p>
    <w:bookmarkStart w:name="z32" w:id="28"/>
    <w:p>
      <w:pPr>
        <w:spacing w:after="0"/>
        <w:ind w:left="0"/>
        <w:jc w:val="both"/>
      </w:pPr>
      <w:r>
        <w:rPr>
          <w:rFonts w:ascii="Times New Roman"/>
          <w:b w:val="false"/>
          <w:i w:val="false"/>
          <w:color w:val="000000"/>
          <w:sz w:val="28"/>
        </w:rPr>
        <w:t>
      6) кемінде үш жыл ішіндегі кірістердің жылдық көлемінің немесе үш жылдан аспайтын болса, кірістердің тиісті түрінің барлық түсу кезеңіндегі өсу қарқыны негізінде жүзеге асырылатын орташа есеп, мына формула бойынша:</w:t>
      </w:r>
    </w:p>
    <w:bookmarkEnd w:id="28"/>
    <w:p>
      <w:pPr>
        <w:spacing w:after="0"/>
        <w:ind w:left="0"/>
        <w:jc w:val="both"/>
      </w:pPr>
      <w:r>
        <w:rPr>
          <w:rFonts w:ascii="Times New Roman"/>
          <w:b w:val="false"/>
          <w:i w:val="false"/>
          <w:color w:val="000000"/>
          <w:sz w:val="28"/>
        </w:rPr>
        <w:t>
      P</w:t>
      </w:r>
      <w:r>
        <w:rPr>
          <w:rFonts w:ascii="Times New Roman"/>
          <w:b w:val="false"/>
          <w:i w:val="false"/>
          <w:color w:val="000000"/>
          <w:vertAlign w:val="subscript"/>
        </w:rPr>
        <w:t>бағ</w:t>
      </w:r>
      <w:r>
        <w:rPr>
          <w:rFonts w:ascii="Times New Roman"/>
          <w:b w:val="false"/>
          <w:i w:val="false"/>
          <w:color w:val="000000"/>
          <w:sz w:val="28"/>
        </w:rPr>
        <w:t>.= P</w:t>
      </w:r>
      <w:r>
        <w:rPr>
          <w:rFonts w:ascii="Times New Roman"/>
          <w:b w:val="false"/>
          <w:i w:val="false"/>
          <w:color w:val="000000"/>
          <w:vertAlign w:val="subscript"/>
        </w:rPr>
        <w:t>есеп</w:t>
      </w:r>
      <w:r>
        <w:rPr>
          <w:rFonts w:ascii="Times New Roman"/>
          <w:b w:val="false"/>
          <w:i w:val="false"/>
          <w:color w:val="000000"/>
          <w:sz w:val="28"/>
        </w:rPr>
        <w:t xml:space="preserve"> * T</w:t>
      </w:r>
      <w:r>
        <w:rPr>
          <w:rFonts w:ascii="Times New Roman"/>
          <w:b w:val="false"/>
          <w:i w:val="false"/>
          <w:color w:val="000000"/>
          <w:vertAlign w:val="subscript"/>
        </w:rPr>
        <w:t>rорта</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бағ</w:t>
      </w:r>
      <w:r>
        <w:rPr>
          <w:rFonts w:ascii="Times New Roman"/>
          <w:b w:val="false"/>
          <w:i w:val="false"/>
          <w:color w:val="000000"/>
          <w:sz w:val="28"/>
        </w:rPr>
        <w:t>. – ағымдағы қаржылық жыл бойынша түсімдерді бағалау;</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жылдағы іс жүзіндегі түсімдер;</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rорт</w:t>
      </w:r>
      <w:r>
        <w:rPr>
          <w:rFonts w:ascii="Times New Roman"/>
          <w:b w:val="false"/>
          <w:i w:val="false"/>
          <w:color w:val="000000"/>
          <w:sz w:val="28"/>
        </w:rPr>
        <w:t>. – үш жылдағы орташа өсу қарқыны, %</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rорт</w:t>
      </w:r>
      <w:r>
        <w:rPr>
          <w:rFonts w:ascii="Times New Roman"/>
          <w:b w:val="false"/>
          <w:i w:val="false"/>
          <w:color w:val="000000"/>
          <w:sz w:val="28"/>
        </w:rPr>
        <w:t>. = (Tr</w:t>
      </w:r>
      <w:r>
        <w:rPr>
          <w:rFonts w:ascii="Times New Roman"/>
          <w:b w:val="false"/>
          <w:i w:val="false"/>
          <w:color w:val="000000"/>
          <w:vertAlign w:val="subscript"/>
        </w:rPr>
        <w:t>есеп(1жыл)</w:t>
      </w:r>
      <w:r>
        <w:rPr>
          <w:rFonts w:ascii="Times New Roman"/>
          <w:b w:val="false"/>
          <w:i w:val="false"/>
          <w:color w:val="000000"/>
          <w:sz w:val="28"/>
        </w:rPr>
        <w:t xml:space="preserve"> + Tr</w:t>
      </w:r>
      <w:r>
        <w:rPr>
          <w:rFonts w:ascii="Times New Roman"/>
          <w:b w:val="false"/>
          <w:i w:val="false"/>
          <w:color w:val="000000"/>
          <w:vertAlign w:val="subscript"/>
        </w:rPr>
        <w:t>есеп(2жыл)</w:t>
      </w:r>
      <w:r>
        <w:rPr>
          <w:rFonts w:ascii="Times New Roman"/>
          <w:b w:val="false"/>
          <w:i w:val="false"/>
          <w:color w:val="000000"/>
          <w:sz w:val="28"/>
        </w:rPr>
        <w:t xml:space="preserve"> + Tr</w:t>
      </w:r>
      <w:r>
        <w:rPr>
          <w:rFonts w:ascii="Times New Roman"/>
          <w:b w:val="false"/>
          <w:i w:val="false"/>
          <w:color w:val="000000"/>
          <w:vertAlign w:val="subscript"/>
        </w:rPr>
        <w:t>есеп(3жыл)</w:t>
      </w:r>
      <w:r>
        <w:rPr>
          <w:rFonts w:ascii="Times New Roman"/>
          <w:b w:val="false"/>
          <w:i w:val="false"/>
          <w:color w:val="000000"/>
          <w:sz w:val="28"/>
        </w:rPr>
        <w:t>)/3, мұндағы:</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rесеп</w:t>
      </w:r>
      <w:r>
        <w:rPr>
          <w:rFonts w:ascii="Times New Roman"/>
          <w:b w:val="false"/>
          <w:i w:val="false"/>
          <w:color w:val="000000"/>
          <w:sz w:val="28"/>
        </w:rPr>
        <w:t xml:space="preserve"> </w:t>
      </w:r>
      <w:r>
        <w:rPr>
          <w:rFonts w:ascii="Times New Roman"/>
          <w:b w:val="false"/>
          <w:i w:val="false"/>
          <w:color w:val="000000"/>
          <w:vertAlign w:val="subscript"/>
        </w:rPr>
        <w:t>(1жыл)</w:t>
      </w:r>
      <w:r>
        <w:rPr>
          <w:rFonts w:ascii="Times New Roman"/>
          <w:b w:val="false"/>
          <w:i w:val="false"/>
          <w:color w:val="000000"/>
          <w:sz w:val="28"/>
        </w:rPr>
        <w:t xml:space="preserve"> – бірінші жылғы түсімдердің өсу қарқыны,%;</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rесеп</w:t>
      </w:r>
      <w:r>
        <w:rPr>
          <w:rFonts w:ascii="Times New Roman"/>
          <w:b w:val="false"/>
          <w:i w:val="false"/>
          <w:color w:val="000000"/>
          <w:sz w:val="28"/>
        </w:rPr>
        <w:t xml:space="preserve"> </w:t>
      </w:r>
      <w:r>
        <w:rPr>
          <w:rFonts w:ascii="Times New Roman"/>
          <w:b w:val="false"/>
          <w:i w:val="false"/>
          <w:color w:val="000000"/>
          <w:vertAlign w:val="subscript"/>
        </w:rPr>
        <w:t>(2жыл)</w:t>
      </w:r>
      <w:r>
        <w:rPr>
          <w:rFonts w:ascii="Times New Roman"/>
          <w:b w:val="false"/>
          <w:i w:val="false"/>
          <w:color w:val="000000"/>
          <w:sz w:val="28"/>
        </w:rPr>
        <w:t xml:space="preserve"> – екінші жылғы түсімдердің өсу қарқыны,%;</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rесеп</w:t>
      </w:r>
      <w:r>
        <w:rPr>
          <w:rFonts w:ascii="Times New Roman"/>
          <w:b w:val="false"/>
          <w:i w:val="false"/>
          <w:color w:val="000000"/>
          <w:sz w:val="28"/>
        </w:rPr>
        <w:t xml:space="preserve"> </w:t>
      </w:r>
      <w:r>
        <w:rPr>
          <w:rFonts w:ascii="Times New Roman"/>
          <w:b w:val="false"/>
          <w:i w:val="false"/>
          <w:color w:val="000000"/>
          <w:vertAlign w:val="subscript"/>
        </w:rPr>
        <w:t>(3жыл)</w:t>
      </w:r>
      <w:r>
        <w:rPr>
          <w:rFonts w:ascii="Times New Roman"/>
          <w:b w:val="false"/>
          <w:i w:val="false"/>
          <w:color w:val="000000"/>
          <w:sz w:val="28"/>
        </w:rPr>
        <w:t xml:space="preserve"> – үшінші жылғы түсімдердің өсу қарқыны,%;</w:t>
      </w:r>
    </w:p>
    <w:bookmarkStart w:name="z33" w:id="29"/>
    <w:p>
      <w:pPr>
        <w:spacing w:after="0"/>
        <w:ind w:left="0"/>
        <w:jc w:val="both"/>
      </w:pPr>
      <w:r>
        <w:rPr>
          <w:rFonts w:ascii="Times New Roman"/>
          <w:b w:val="false"/>
          <w:i w:val="false"/>
          <w:color w:val="000000"/>
          <w:sz w:val="28"/>
        </w:rPr>
        <w:t>
      7) экстраполяция арқылы, мына формула бойынша:</w:t>
      </w:r>
    </w:p>
    <w:bookmarkEnd w:id="29"/>
    <w:p>
      <w:pPr>
        <w:spacing w:after="0"/>
        <w:ind w:left="0"/>
        <w:jc w:val="both"/>
      </w:pPr>
      <w:r>
        <w:rPr>
          <w:rFonts w:ascii="Times New Roman"/>
          <w:b w:val="false"/>
          <w:i w:val="false"/>
          <w:color w:val="000000"/>
          <w:sz w:val="28"/>
        </w:rPr>
        <w:t>
      P</w:t>
      </w:r>
      <w:r>
        <w:rPr>
          <w:rFonts w:ascii="Times New Roman"/>
          <w:b w:val="false"/>
          <w:i w:val="false"/>
          <w:color w:val="000000"/>
          <w:vertAlign w:val="subscript"/>
        </w:rPr>
        <w:t>бағ</w:t>
      </w:r>
      <w:r>
        <w:rPr>
          <w:rFonts w:ascii="Times New Roman"/>
          <w:b w:val="false"/>
          <w:i w:val="false"/>
          <w:color w:val="000000"/>
          <w:sz w:val="28"/>
        </w:rPr>
        <w:t>. = P</w:t>
      </w:r>
      <w:r>
        <w:rPr>
          <w:rFonts w:ascii="Times New Roman"/>
          <w:b w:val="false"/>
          <w:i w:val="false"/>
          <w:color w:val="000000"/>
          <w:vertAlign w:val="subscript"/>
        </w:rPr>
        <w:t>есеп</w:t>
      </w:r>
      <w:r>
        <w:rPr>
          <w:rFonts w:ascii="Times New Roman"/>
          <w:b w:val="false"/>
          <w:i w:val="false"/>
          <w:color w:val="000000"/>
          <w:sz w:val="28"/>
        </w:rPr>
        <w:t xml:space="preserve"> + S</w:t>
      </w:r>
      <w:r>
        <w:rPr>
          <w:rFonts w:ascii="Times New Roman"/>
          <w:b w:val="false"/>
          <w:i w:val="false"/>
          <w:color w:val="000000"/>
          <w:vertAlign w:val="subscript"/>
        </w:rPr>
        <w:t>орт</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бағ</w:t>
      </w:r>
      <w:r>
        <w:rPr>
          <w:rFonts w:ascii="Times New Roman"/>
          <w:b w:val="false"/>
          <w:i w:val="false"/>
          <w:color w:val="000000"/>
          <w:sz w:val="28"/>
        </w:rPr>
        <w:t>. – ағымдағы қаржылық жыл бойынша түсімдерді бағалау;</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жылдағы іс жүзіндегі түсімдер;</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орт</w:t>
      </w:r>
      <w:r>
        <w:rPr>
          <w:rFonts w:ascii="Times New Roman"/>
          <w:b w:val="false"/>
          <w:i w:val="false"/>
          <w:color w:val="000000"/>
          <w:sz w:val="28"/>
        </w:rPr>
        <w:t>. – үш жыл ішіндегі өсім сомасы,</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орт</w:t>
      </w:r>
      <w:r>
        <w:rPr>
          <w:rFonts w:ascii="Times New Roman"/>
          <w:b w:val="false"/>
          <w:i w:val="false"/>
          <w:color w:val="000000"/>
          <w:sz w:val="28"/>
        </w:rPr>
        <w:t>. =((S</w:t>
      </w:r>
      <w:r>
        <w:rPr>
          <w:rFonts w:ascii="Times New Roman"/>
          <w:b w:val="false"/>
          <w:i w:val="false"/>
          <w:color w:val="000000"/>
          <w:vertAlign w:val="subscript"/>
        </w:rPr>
        <w:t>есеп(1 жыл)</w:t>
      </w:r>
      <w:r>
        <w:rPr>
          <w:rFonts w:ascii="Times New Roman"/>
          <w:b w:val="false"/>
          <w:i w:val="false"/>
          <w:color w:val="000000"/>
          <w:sz w:val="28"/>
        </w:rPr>
        <w:t xml:space="preserve"> – S</w:t>
      </w:r>
      <w:r>
        <w:rPr>
          <w:rFonts w:ascii="Times New Roman"/>
          <w:b w:val="false"/>
          <w:i w:val="false"/>
          <w:color w:val="000000"/>
          <w:vertAlign w:val="subscript"/>
        </w:rPr>
        <w:t>есеп(өтк жыл)</w:t>
      </w:r>
      <w:r>
        <w:rPr>
          <w:rFonts w:ascii="Times New Roman"/>
          <w:b w:val="false"/>
          <w:i w:val="false"/>
          <w:color w:val="000000"/>
          <w:sz w:val="28"/>
        </w:rPr>
        <w:t>)+ (S</w:t>
      </w:r>
      <w:r>
        <w:rPr>
          <w:rFonts w:ascii="Times New Roman"/>
          <w:b w:val="false"/>
          <w:i w:val="false"/>
          <w:color w:val="000000"/>
          <w:vertAlign w:val="subscript"/>
        </w:rPr>
        <w:t xml:space="preserve">есеп(2 жыл) </w:t>
      </w:r>
      <w:r>
        <w:rPr>
          <w:rFonts w:ascii="Times New Roman"/>
          <w:b w:val="false"/>
          <w:i w:val="false"/>
          <w:color w:val="000000"/>
          <w:sz w:val="28"/>
        </w:rPr>
        <w:t>– S</w:t>
      </w:r>
      <w:r>
        <w:rPr>
          <w:rFonts w:ascii="Times New Roman"/>
          <w:b w:val="false"/>
          <w:i w:val="false"/>
          <w:color w:val="000000"/>
          <w:vertAlign w:val="subscript"/>
        </w:rPr>
        <w:t>есеп(1жыл)</w:t>
      </w:r>
      <w:r>
        <w:rPr>
          <w:rFonts w:ascii="Times New Roman"/>
          <w:b w:val="false"/>
          <w:i w:val="false"/>
          <w:color w:val="000000"/>
          <w:sz w:val="28"/>
        </w:rPr>
        <w:t>)+ (S</w:t>
      </w:r>
      <w:r>
        <w:rPr>
          <w:rFonts w:ascii="Times New Roman"/>
          <w:b w:val="false"/>
          <w:i w:val="false"/>
          <w:color w:val="000000"/>
          <w:vertAlign w:val="subscript"/>
        </w:rPr>
        <w:t>есеп(3жыл)</w:t>
      </w:r>
      <w:r>
        <w:rPr>
          <w:rFonts w:ascii="Times New Roman"/>
          <w:b w:val="false"/>
          <w:i w:val="false"/>
          <w:color w:val="000000"/>
          <w:sz w:val="28"/>
        </w:rPr>
        <w:t xml:space="preserve"> – Sесеп(2жыл)))/3</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есеп</w:t>
      </w:r>
      <w:r>
        <w:rPr>
          <w:rFonts w:ascii="Times New Roman"/>
          <w:b w:val="false"/>
          <w:i w:val="false"/>
          <w:color w:val="000000"/>
          <w:sz w:val="28"/>
        </w:rPr>
        <w:t xml:space="preserve"> </w:t>
      </w:r>
      <w:r>
        <w:rPr>
          <w:rFonts w:ascii="Times New Roman"/>
          <w:b w:val="false"/>
          <w:i w:val="false"/>
          <w:color w:val="000000"/>
          <w:vertAlign w:val="subscript"/>
        </w:rPr>
        <w:t>(өтк.жыл)</w:t>
      </w:r>
      <w:r>
        <w:rPr>
          <w:rFonts w:ascii="Times New Roman"/>
          <w:b w:val="false"/>
          <w:i w:val="false"/>
          <w:color w:val="000000"/>
          <w:sz w:val="28"/>
        </w:rPr>
        <w:t xml:space="preserve"> – бірінші жылдың алдындағы жылдың түсімдер сомасы;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есеп</w:t>
      </w:r>
      <w:r>
        <w:rPr>
          <w:rFonts w:ascii="Times New Roman"/>
          <w:b w:val="false"/>
          <w:i w:val="false"/>
          <w:color w:val="000000"/>
          <w:sz w:val="28"/>
        </w:rPr>
        <w:t xml:space="preserve"> </w:t>
      </w:r>
      <w:r>
        <w:rPr>
          <w:rFonts w:ascii="Times New Roman"/>
          <w:b w:val="false"/>
          <w:i w:val="false"/>
          <w:color w:val="000000"/>
          <w:vertAlign w:val="subscript"/>
        </w:rPr>
        <w:t>(1жыл)</w:t>
      </w:r>
      <w:r>
        <w:rPr>
          <w:rFonts w:ascii="Times New Roman"/>
          <w:b w:val="false"/>
          <w:i w:val="false"/>
          <w:color w:val="000000"/>
          <w:sz w:val="28"/>
        </w:rPr>
        <w:t xml:space="preserve"> – екінші жылдың алдындағы бірінші жылдағы түсімдердің сомасы;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есеп</w:t>
      </w:r>
      <w:r>
        <w:rPr>
          <w:rFonts w:ascii="Times New Roman"/>
          <w:b w:val="false"/>
          <w:i w:val="false"/>
          <w:color w:val="000000"/>
          <w:sz w:val="28"/>
        </w:rPr>
        <w:t xml:space="preserve"> </w:t>
      </w:r>
      <w:r>
        <w:rPr>
          <w:rFonts w:ascii="Times New Roman"/>
          <w:b w:val="false"/>
          <w:i w:val="false"/>
          <w:color w:val="000000"/>
          <w:vertAlign w:val="subscript"/>
        </w:rPr>
        <w:t>(2жыл)</w:t>
      </w:r>
      <w:r>
        <w:rPr>
          <w:rFonts w:ascii="Times New Roman"/>
          <w:b w:val="false"/>
          <w:i w:val="false"/>
          <w:color w:val="000000"/>
          <w:sz w:val="28"/>
        </w:rPr>
        <w:t xml:space="preserve"> – үшінші жылдың алдындағы екінші жылдағы түсімдердің сомасы;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есеп</w:t>
      </w:r>
      <w:r>
        <w:rPr>
          <w:rFonts w:ascii="Times New Roman"/>
          <w:b w:val="false"/>
          <w:i w:val="false"/>
          <w:color w:val="000000"/>
          <w:sz w:val="28"/>
        </w:rPr>
        <w:t xml:space="preserve"> </w:t>
      </w:r>
      <w:r>
        <w:rPr>
          <w:rFonts w:ascii="Times New Roman"/>
          <w:b w:val="false"/>
          <w:i w:val="false"/>
          <w:color w:val="000000"/>
          <w:vertAlign w:val="subscript"/>
        </w:rPr>
        <w:t>(3жыл)</w:t>
      </w:r>
      <w:r>
        <w:rPr>
          <w:rFonts w:ascii="Times New Roman"/>
          <w:b w:val="false"/>
          <w:i w:val="false"/>
          <w:color w:val="000000"/>
          <w:sz w:val="28"/>
        </w:rPr>
        <w:t xml:space="preserve"> – ағымдағы қаржылық жылдың алдындағы үшінші жылдағы түсімдердің сомасы.</w:t>
      </w:r>
    </w:p>
    <w:bookmarkStart w:name="z34" w:id="30"/>
    <w:p>
      <w:pPr>
        <w:spacing w:after="0"/>
        <w:ind w:left="0"/>
        <w:jc w:val="both"/>
      </w:pPr>
      <w:r>
        <w:rPr>
          <w:rFonts w:ascii="Times New Roman"/>
          <w:b w:val="false"/>
          <w:i w:val="false"/>
          <w:color w:val="000000"/>
          <w:sz w:val="28"/>
        </w:rPr>
        <w:t>
      10. Ағымдағы қаржылық жыл бойынша түсімдерді бағалауды айқындау кезінде іс жүзіндегі түсімдерден жүйесіз сипатқа ие және өндірістік қызметтен тәуелсіз біржолғы түсімдер, атап айтқанда, уақытша факторлар есебінен алынған ірі мөлшердегі жылдық қайта есептеулер (бағаның құбылмалылығы, құрылымдық өзгерістер), салықтық тексерулер актілері бойынша үстеме есептелген сомалар алынып тасталады.</w:t>
      </w:r>
    </w:p>
    <w:bookmarkEnd w:id="30"/>
    <w:bookmarkStart w:name="z35" w:id="31"/>
    <w:p>
      <w:pPr>
        <w:spacing w:after="0"/>
        <w:ind w:left="0"/>
        <w:jc w:val="both"/>
      </w:pPr>
      <w:r>
        <w:rPr>
          <w:rFonts w:ascii="Times New Roman"/>
          <w:b w:val="false"/>
          <w:i w:val="false"/>
          <w:color w:val="000000"/>
          <w:sz w:val="28"/>
        </w:rPr>
        <w:t>
      11. Есептеулерде уәкілетті органдардың деректері ескеріледі.</w:t>
      </w:r>
    </w:p>
    <w:bookmarkEnd w:id="31"/>
    <w:bookmarkStart w:name="z36" w:id="32"/>
    <w:p>
      <w:pPr>
        <w:spacing w:after="0"/>
        <w:ind w:left="0"/>
        <w:jc w:val="left"/>
      </w:pPr>
      <w:r>
        <w:rPr>
          <w:rFonts w:ascii="Times New Roman"/>
          <w:b/>
          <w:i w:val="false"/>
          <w:color w:val="000000"/>
        </w:rPr>
        <w:t xml:space="preserve"> 2-параграф. Корпоративтік табыс салығы</w:t>
      </w:r>
    </w:p>
    <w:bookmarkEnd w:id="32"/>
    <w:bookmarkStart w:name="z37" w:id="33"/>
    <w:p>
      <w:pPr>
        <w:spacing w:after="0"/>
        <w:ind w:left="0"/>
        <w:jc w:val="both"/>
      </w:pPr>
      <w:r>
        <w:rPr>
          <w:rFonts w:ascii="Times New Roman"/>
          <w:b w:val="false"/>
          <w:i w:val="false"/>
          <w:color w:val="000000"/>
          <w:sz w:val="28"/>
        </w:rPr>
        <w:t xml:space="preserve">
      12. Бюджет кодексінің </w:t>
      </w:r>
      <w:r>
        <w:rPr>
          <w:rFonts w:ascii="Times New Roman"/>
          <w:b w:val="false"/>
          <w:i w:val="false"/>
          <w:color w:val="000000"/>
          <w:sz w:val="28"/>
        </w:rPr>
        <w:t>49-бабына</w:t>
      </w:r>
      <w:r>
        <w:rPr>
          <w:rFonts w:ascii="Times New Roman"/>
          <w:b w:val="false"/>
          <w:i w:val="false"/>
          <w:color w:val="000000"/>
          <w:sz w:val="28"/>
        </w:rPr>
        <w:t xml:space="preserve"> сәйкес мұнай секторы ұйымдарынан түсетін түсімдерді қоспағанда, мемлекеттiк жоспарлау жөнiндегi орталық уәкілетті орган бюджеттi атқару жөнiндегi орталық уәкілетті органмен бірлесіп, бекітетін тізбе бойынша ірі кәсіпкерлік субъектілерінен түсетін корпоративтік табыс салығы бойынша болжам (бұдан әрі – ірі кәсіпкерлік субъектілерінен түсетін КТС) ӘЭДБ-ның мұнай емес сектордың жалпы қосылған құн (бұдан әрі – ЖҚҚ) көлемі, салықтың тиімді мөлшерлемесі негізінде келесі формула бойынша айқындалады:</w:t>
      </w:r>
    </w:p>
    <w:bookmarkEnd w:id="33"/>
    <w:p>
      <w:pPr>
        <w:spacing w:after="0"/>
        <w:ind w:left="0"/>
        <w:jc w:val="both"/>
      </w:pPr>
      <w:r>
        <w:rPr>
          <w:rFonts w:ascii="Times New Roman"/>
          <w:b w:val="false"/>
          <w:i w:val="false"/>
          <w:color w:val="000000"/>
          <w:sz w:val="28"/>
        </w:rPr>
        <w:t>
      KРN</w:t>
      </w:r>
      <w:r>
        <w:rPr>
          <w:rFonts w:ascii="Times New Roman"/>
          <w:b w:val="false"/>
          <w:i w:val="false"/>
          <w:color w:val="000000"/>
          <w:vertAlign w:val="subscript"/>
        </w:rPr>
        <w:t>б</w:t>
      </w:r>
      <w:r>
        <w:rPr>
          <w:rFonts w:ascii="Times New Roman"/>
          <w:b w:val="false"/>
          <w:i w:val="false"/>
          <w:color w:val="000000"/>
          <w:sz w:val="28"/>
        </w:rPr>
        <w:t xml:space="preserve"> = (V</w:t>
      </w:r>
      <w:r>
        <w:rPr>
          <w:rFonts w:ascii="Times New Roman"/>
          <w:b w:val="false"/>
          <w:i w:val="false"/>
          <w:color w:val="000000"/>
          <w:vertAlign w:val="subscript"/>
        </w:rPr>
        <w:t>жққ(б.)</w:t>
      </w:r>
      <w:r>
        <w:rPr>
          <w:rFonts w:ascii="Times New Roman"/>
          <w:b w:val="false"/>
          <w:i w:val="false"/>
          <w:color w:val="000000"/>
          <w:sz w:val="28"/>
        </w:rPr>
        <w:t xml:space="preserve"> * S</w:t>
      </w:r>
      <w:r>
        <w:rPr>
          <w:rFonts w:ascii="Times New Roman"/>
          <w:b w:val="false"/>
          <w:i w:val="false"/>
          <w:color w:val="000000"/>
          <w:vertAlign w:val="subscript"/>
        </w:rPr>
        <w:t>есеп</w:t>
      </w:r>
      <w:r>
        <w:rPr>
          <w:rFonts w:ascii="Times New Roman"/>
          <w:b w:val="false"/>
          <w:i w:val="false"/>
          <w:color w:val="000000"/>
          <w:sz w:val="28"/>
        </w:rPr>
        <w:t>) + NA, мұндағы:</w:t>
      </w:r>
    </w:p>
    <w:p>
      <w:pPr>
        <w:spacing w:after="0"/>
        <w:ind w:left="0"/>
        <w:jc w:val="both"/>
      </w:pPr>
      <w:r>
        <w:rPr>
          <w:rFonts w:ascii="Times New Roman"/>
          <w:b w:val="false"/>
          <w:i w:val="false"/>
          <w:color w:val="000000"/>
          <w:sz w:val="28"/>
        </w:rPr>
        <w:t>
      KРN</w:t>
      </w:r>
      <w:r>
        <w:rPr>
          <w:rFonts w:ascii="Times New Roman"/>
          <w:b w:val="false"/>
          <w:i w:val="false"/>
          <w:color w:val="000000"/>
          <w:vertAlign w:val="subscript"/>
        </w:rPr>
        <w:t>б</w:t>
      </w:r>
      <w:r>
        <w:rPr>
          <w:rFonts w:ascii="Times New Roman"/>
          <w:b w:val="false"/>
          <w:i w:val="false"/>
          <w:color w:val="000000"/>
          <w:sz w:val="28"/>
        </w:rPr>
        <w:t xml:space="preserve"> – ірі кәсіпкерлік субъектілерінен түсетін КТС болжамды сомасы;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жққ(п.)</w:t>
      </w:r>
      <w:r>
        <w:rPr>
          <w:rFonts w:ascii="Times New Roman"/>
          <w:b w:val="false"/>
          <w:i w:val="false"/>
          <w:color w:val="000000"/>
          <w:sz w:val="28"/>
        </w:rPr>
        <w:t xml:space="preserve"> – мұнай емес сектордың ЖҚҚ болжамды көлемі;</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жылдағы ірі кәсіпкерлік субъектілерінен түсетін КТС тиімді мөлшерлемесі, %;</w:t>
      </w:r>
    </w:p>
    <w:p>
      <w:pPr>
        <w:spacing w:after="0"/>
        <w:ind w:left="0"/>
        <w:jc w:val="both"/>
      </w:pPr>
      <w:r>
        <w:rPr>
          <w:rFonts w:ascii="Times New Roman"/>
          <w:b w:val="false"/>
          <w:i w:val="false"/>
          <w:color w:val="000000"/>
          <w:sz w:val="28"/>
        </w:rPr>
        <w:t>
      NA – салықтық әкімшілендіру ( номиналды мәнде мұнай емес сектордың ЖҚҚ 0,1%);</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есеп</w:t>
      </w:r>
      <w:r>
        <w:rPr>
          <w:rFonts w:ascii="Times New Roman"/>
          <w:b w:val="false"/>
          <w:i w:val="false"/>
          <w:color w:val="000000"/>
          <w:sz w:val="28"/>
        </w:rPr>
        <w:t xml:space="preserve"> = KРN</w:t>
      </w:r>
      <w:r>
        <w:rPr>
          <w:rFonts w:ascii="Times New Roman"/>
          <w:b w:val="false"/>
          <w:i w:val="false"/>
          <w:color w:val="000000"/>
          <w:vertAlign w:val="subscript"/>
        </w:rPr>
        <w:t>есеп</w:t>
      </w:r>
      <w:r>
        <w:rPr>
          <w:rFonts w:ascii="Times New Roman"/>
          <w:b w:val="false"/>
          <w:i w:val="false"/>
          <w:color w:val="000000"/>
          <w:sz w:val="28"/>
        </w:rPr>
        <w:t>/V</w:t>
      </w:r>
      <w:r>
        <w:rPr>
          <w:rFonts w:ascii="Times New Roman"/>
          <w:b w:val="false"/>
          <w:i w:val="false"/>
          <w:color w:val="000000"/>
          <w:vertAlign w:val="subscript"/>
        </w:rPr>
        <w:t>жққ(есеп)</w:t>
      </w:r>
      <w:r>
        <w:rPr>
          <w:rFonts w:ascii="Times New Roman"/>
          <w:b w:val="false"/>
          <w:i w:val="false"/>
          <w:color w:val="000000"/>
          <w:sz w:val="28"/>
        </w:rPr>
        <w:t xml:space="preserve"> * 100, мұндағы:</w:t>
      </w:r>
    </w:p>
    <w:p>
      <w:pPr>
        <w:spacing w:after="0"/>
        <w:ind w:left="0"/>
        <w:jc w:val="both"/>
      </w:pPr>
      <w:r>
        <w:rPr>
          <w:rFonts w:ascii="Times New Roman"/>
          <w:b w:val="false"/>
          <w:i w:val="false"/>
          <w:color w:val="000000"/>
          <w:sz w:val="28"/>
        </w:rPr>
        <w:t>
      KРN</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жылдағы ірі кәсіпкерлік субъектілерінен түсетін КТС іс жүзіндегі түсімдері;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жққ(есеп)</w:t>
      </w:r>
      <w:r>
        <w:rPr>
          <w:rFonts w:ascii="Times New Roman"/>
          <w:b w:val="false"/>
          <w:i w:val="false"/>
          <w:color w:val="000000"/>
          <w:sz w:val="28"/>
        </w:rPr>
        <w:t xml:space="preserve"> – есепті қаржылық жылдағы мұнай емес сектордың ЖҚҚ көлемі.</w:t>
      </w:r>
    </w:p>
    <w:bookmarkStart w:name="z38" w:id="34"/>
    <w:p>
      <w:pPr>
        <w:spacing w:after="0"/>
        <w:ind w:left="0"/>
        <w:jc w:val="both"/>
      </w:pPr>
      <w:r>
        <w:rPr>
          <w:rFonts w:ascii="Times New Roman"/>
          <w:b w:val="false"/>
          <w:i w:val="false"/>
          <w:color w:val="000000"/>
          <w:sz w:val="28"/>
        </w:rPr>
        <w:t>
      13. Тиімді мөлшерлемені айқындау кезінде салықтың іс жүзіндегі түсімдерінен жүйелі емес сипаттағы және өндірістік қызметтен тәуелсіз біржолғы төлемдер, атап айтқанда, уақытша факторлар (бағалардың құбылмалылығы, құрылымдық өзгерістер) есебінен алынған жылдық қайта есептеулердің ірі өлшемдері және салықтық тексеру актілері бойынша қосымша есептелген сомалар алынып тасталады.</w:t>
      </w:r>
    </w:p>
    <w:bookmarkEnd w:id="34"/>
    <w:bookmarkStart w:name="z39" w:id="35"/>
    <w:p>
      <w:pPr>
        <w:spacing w:after="0"/>
        <w:ind w:left="0"/>
        <w:jc w:val="both"/>
      </w:pPr>
      <w:r>
        <w:rPr>
          <w:rFonts w:ascii="Times New Roman"/>
          <w:b w:val="false"/>
          <w:i w:val="false"/>
          <w:color w:val="000000"/>
          <w:sz w:val="28"/>
        </w:rPr>
        <w:t>
      14. Ірі кәсіпкерлік субъектілерінен түсетін КТС бағалау мынадай әдістер бойынша:</w:t>
      </w:r>
    </w:p>
    <w:bookmarkEnd w:id="35"/>
    <w:bookmarkStart w:name="z40" w:id="36"/>
    <w:p>
      <w:pPr>
        <w:spacing w:after="0"/>
        <w:ind w:left="0"/>
        <w:jc w:val="both"/>
      </w:pPr>
      <w:r>
        <w:rPr>
          <w:rFonts w:ascii="Times New Roman"/>
          <w:b w:val="false"/>
          <w:i w:val="false"/>
          <w:color w:val="000000"/>
          <w:sz w:val="28"/>
        </w:rPr>
        <w:t>
      1) макроэкономикалық көрсеткіштер мен тиімді мөлшерлемені пайдалану арқылы;</w:t>
      </w:r>
    </w:p>
    <w:bookmarkEnd w:id="36"/>
    <w:bookmarkStart w:name="z41" w:id="37"/>
    <w:p>
      <w:pPr>
        <w:spacing w:after="0"/>
        <w:ind w:left="0"/>
        <w:jc w:val="both"/>
      </w:pPr>
      <w:r>
        <w:rPr>
          <w:rFonts w:ascii="Times New Roman"/>
          <w:b w:val="false"/>
          <w:i w:val="false"/>
          <w:color w:val="000000"/>
          <w:sz w:val="28"/>
        </w:rPr>
        <w:t>
      2) есепті қаржылық жылдың белгілі бір кезеңіндегі іс жүзіндегі түсімдердің үлес салмағы бойынша есептеледі.</w:t>
      </w:r>
    </w:p>
    <w:bookmarkEnd w:id="37"/>
    <w:bookmarkStart w:name="z42" w:id="38"/>
    <w:p>
      <w:pPr>
        <w:spacing w:after="0"/>
        <w:ind w:left="0"/>
        <w:jc w:val="left"/>
      </w:pPr>
      <w:r>
        <w:rPr>
          <w:rFonts w:ascii="Times New Roman"/>
          <w:b/>
          <w:i w:val="false"/>
          <w:color w:val="000000"/>
        </w:rPr>
        <w:t xml:space="preserve"> 3-параграф. Қосылған құн салығы</w:t>
      </w:r>
    </w:p>
    <w:bookmarkEnd w:id="38"/>
    <w:bookmarkStart w:name="z43" w:id="39"/>
    <w:p>
      <w:pPr>
        <w:spacing w:after="0"/>
        <w:ind w:left="0"/>
        <w:jc w:val="both"/>
      </w:pPr>
      <w:r>
        <w:rPr>
          <w:rFonts w:ascii="Times New Roman"/>
          <w:b w:val="false"/>
          <w:i w:val="false"/>
          <w:color w:val="000000"/>
          <w:sz w:val="28"/>
        </w:rPr>
        <w:t>
      15. Қазақстан Республикасының аумағында өндірілген тауарларға, орындалған жұмыстарға және көрсетілген қызметтерге салынатын қосылған құн салығы (бұдан әрі – ҚҚС) бойынша болжам ӘЭДБ-ға сәйкес болжамды жалпы ішкі өнім (бұдан әрі – ЖІӨ) және тиімді мөлшерлеме негізінде мынадай формула бойынша айқындалады:</w:t>
      </w:r>
    </w:p>
    <w:bookmarkEnd w:id="39"/>
    <w:p>
      <w:pPr>
        <w:spacing w:after="0"/>
        <w:ind w:left="0"/>
        <w:jc w:val="both"/>
      </w:pPr>
      <w:r>
        <w:rPr>
          <w:rFonts w:ascii="Times New Roman"/>
          <w:b w:val="false"/>
          <w:i w:val="false"/>
          <w:color w:val="000000"/>
          <w:sz w:val="28"/>
        </w:rPr>
        <w:t>
      NDS</w:t>
      </w:r>
      <w:r>
        <w:rPr>
          <w:rFonts w:ascii="Times New Roman"/>
          <w:b w:val="false"/>
          <w:i w:val="false"/>
          <w:color w:val="000000"/>
          <w:vertAlign w:val="subscript"/>
        </w:rPr>
        <w:t>ішкі(б)</w:t>
      </w:r>
      <w:r>
        <w:rPr>
          <w:rFonts w:ascii="Times New Roman"/>
          <w:b w:val="false"/>
          <w:i w:val="false"/>
          <w:color w:val="000000"/>
          <w:sz w:val="28"/>
        </w:rPr>
        <w:t xml:space="preserve"> =(V</w:t>
      </w:r>
      <w:r>
        <w:rPr>
          <w:rFonts w:ascii="Times New Roman"/>
          <w:b w:val="false"/>
          <w:i w:val="false"/>
          <w:color w:val="000000"/>
          <w:vertAlign w:val="subscript"/>
        </w:rPr>
        <w:t>жіө(б)</w:t>
      </w:r>
      <w:r>
        <w:rPr>
          <w:rFonts w:ascii="Times New Roman"/>
          <w:b w:val="false"/>
          <w:i w:val="false"/>
          <w:color w:val="000000"/>
          <w:sz w:val="28"/>
        </w:rPr>
        <w:t xml:space="preserve"> * S</w:t>
      </w:r>
      <w:r>
        <w:rPr>
          <w:rFonts w:ascii="Times New Roman"/>
          <w:b w:val="false"/>
          <w:i w:val="false"/>
          <w:color w:val="000000"/>
          <w:vertAlign w:val="subscript"/>
        </w:rPr>
        <w:t>(есеп)</w:t>
      </w:r>
      <w:r>
        <w:rPr>
          <w:rFonts w:ascii="Times New Roman"/>
          <w:b w:val="false"/>
          <w:i w:val="false"/>
          <w:color w:val="000000"/>
          <w:sz w:val="28"/>
        </w:rPr>
        <w:t>) – X(б) + NA, мұндағы:</w:t>
      </w:r>
    </w:p>
    <w:p>
      <w:pPr>
        <w:spacing w:after="0"/>
        <w:ind w:left="0"/>
        <w:jc w:val="both"/>
      </w:pPr>
      <w:r>
        <w:rPr>
          <w:rFonts w:ascii="Times New Roman"/>
          <w:b w:val="false"/>
          <w:i w:val="false"/>
          <w:color w:val="000000"/>
          <w:sz w:val="28"/>
        </w:rPr>
        <w:t>
      NDS</w:t>
      </w:r>
      <w:r>
        <w:rPr>
          <w:rFonts w:ascii="Times New Roman"/>
          <w:b w:val="false"/>
          <w:i w:val="false"/>
          <w:color w:val="000000"/>
          <w:vertAlign w:val="subscript"/>
        </w:rPr>
        <w:t>ішкі(б)</w:t>
      </w:r>
      <w:r>
        <w:rPr>
          <w:rFonts w:ascii="Times New Roman"/>
          <w:b w:val="false"/>
          <w:i w:val="false"/>
          <w:color w:val="000000"/>
          <w:sz w:val="28"/>
        </w:rPr>
        <w:t xml:space="preserve"> – ҚҚС болжамды сомасы;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жіө(б)</w:t>
      </w:r>
      <w:r>
        <w:rPr>
          <w:rFonts w:ascii="Times New Roman"/>
          <w:b w:val="false"/>
          <w:i w:val="false"/>
          <w:color w:val="000000"/>
          <w:sz w:val="28"/>
        </w:rPr>
        <w:t xml:space="preserve"> – ЖІӨ болжамды көлемі;</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жылдағы тиімді мөлшерлеме, %;</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(б)</w:t>
      </w:r>
      <w:r>
        <w:rPr>
          <w:rFonts w:ascii="Times New Roman"/>
          <w:b w:val="false"/>
          <w:i w:val="false"/>
          <w:color w:val="000000"/>
          <w:sz w:val="28"/>
        </w:rPr>
        <w:t xml:space="preserve"> – ҚҚС болжамды қайтару сомасы (орта есеппен үш жылда немесе уәкілетті органның деректері);</w:t>
      </w:r>
    </w:p>
    <w:p>
      <w:pPr>
        <w:spacing w:after="0"/>
        <w:ind w:left="0"/>
        <w:jc w:val="both"/>
      </w:pPr>
      <w:r>
        <w:rPr>
          <w:rFonts w:ascii="Times New Roman"/>
          <w:b w:val="false"/>
          <w:i w:val="false"/>
          <w:color w:val="000000"/>
          <w:sz w:val="28"/>
        </w:rPr>
        <w:t>
      NA – салықтық әкімшілендіру ( номиналды мәнде ЖІӨ 0,5%),</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(есеп)</w:t>
      </w:r>
      <w:r>
        <w:rPr>
          <w:rFonts w:ascii="Times New Roman"/>
          <w:b w:val="false"/>
          <w:i w:val="false"/>
          <w:color w:val="000000"/>
          <w:sz w:val="28"/>
        </w:rPr>
        <w:t xml:space="preserve"> = (NDS</w:t>
      </w:r>
      <w:r>
        <w:rPr>
          <w:rFonts w:ascii="Times New Roman"/>
          <w:b w:val="false"/>
          <w:i w:val="false"/>
          <w:color w:val="000000"/>
          <w:vertAlign w:val="subscript"/>
        </w:rPr>
        <w:t>в(есеп)</w:t>
      </w:r>
      <w:r>
        <w:rPr>
          <w:rFonts w:ascii="Times New Roman"/>
          <w:b w:val="false"/>
          <w:i w:val="false"/>
          <w:color w:val="000000"/>
          <w:sz w:val="28"/>
        </w:rPr>
        <w:t xml:space="preserve"> + Х</w:t>
      </w:r>
      <w:r>
        <w:rPr>
          <w:rFonts w:ascii="Times New Roman"/>
          <w:b w:val="false"/>
          <w:i w:val="false"/>
          <w:color w:val="000000"/>
          <w:vertAlign w:val="subscript"/>
        </w:rPr>
        <w:t>(есеп)</w:t>
      </w:r>
      <w:r>
        <w:rPr>
          <w:rFonts w:ascii="Times New Roman"/>
          <w:b w:val="false"/>
          <w:i w:val="false"/>
          <w:color w:val="000000"/>
          <w:sz w:val="28"/>
        </w:rPr>
        <w:t>)/ V</w:t>
      </w:r>
      <w:r>
        <w:rPr>
          <w:rFonts w:ascii="Times New Roman"/>
          <w:b w:val="false"/>
          <w:i w:val="false"/>
          <w:color w:val="000000"/>
          <w:vertAlign w:val="subscript"/>
        </w:rPr>
        <w:t>жіө</w:t>
      </w:r>
      <w:r>
        <w:rPr>
          <w:rFonts w:ascii="Times New Roman"/>
          <w:b w:val="false"/>
          <w:i w:val="false"/>
          <w:color w:val="000000"/>
          <w:sz w:val="28"/>
        </w:rPr>
        <w:t xml:space="preserve"> </w:t>
      </w:r>
      <w:r>
        <w:rPr>
          <w:rFonts w:ascii="Times New Roman"/>
          <w:b w:val="false"/>
          <w:i w:val="false"/>
          <w:color w:val="000000"/>
          <w:vertAlign w:val="subscript"/>
        </w:rPr>
        <w:t>(есеп)</w:t>
      </w:r>
      <w:r>
        <w:rPr>
          <w:rFonts w:ascii="Times New Roman"/>
          <w:b w:val="false"/>
          <w:i w:val="false"/>
          <w:color w:val="000000"/>
          <w:sz w:val="28"/>
        </w:rPr>
        <w:t xml:space="preserve"> * 100, мұндағы:</w:t>
      </w:r>
    </w:p>
    <w:p>
      <w:pPr>
        <w:spacing w:after="0"/>
        <w:ind w:left="0"/>
        <w:jc w:val="both"/>
      </w:pPr>
      <w:r>
        <w:rPr>
          <w:rFonts w:ascii="Times New Roman"/>
          <w:b w:val="false"/>
          <w:i w:val="false"/>
          <w:color w:val="000000"/>
          <w:sz w:val="28"/>
        </w:rPr>
        <w:t>
      NDS</w:t>
      </w:r>
      <w:r>
        <w:rPr>
          <w:rFonts w:ascii="Times New Roman"/>
          <w:b w:val="false"/>
          <w:i w:val="false"/>
          <w:color w:val="000000"/>
          <w:vertAlign w:val="subscript"/>
        </w:rPr>
        <w:t>в(есеп)</w:t>
      </w:r>
      <w:r>
        <w:rPr>
          <w:rFonts w:ascii="Times New Roman"/>
          <w:b w:val="false"/>
          <w:i w:val="false"/>
          <w:color w:val="000000"/>
          <w:sz w:val="28"/>
        </w:rPr>
        <w:t xml:space="preserve"> – есепті қаржылық жылдағы ҚҚС іс жүзіндегі түсімдері;</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 ішіндегі ҚҚС қайтару сомасы;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жіө(есеп)</w:t>
      </w:r>
      <w:r>
        <w:rPr>
          <w:rFonts w:ascii="Times New Roman"/>
          <w:b w:val="false"/>
          <w:i w:val="false"/>
          <w:color w:val="000000"/>
          <w:sz w:val="28"/>
        </w:rPr>
        <w:t xml:space="preserve"> – есепті қаржылық жылдағы ЖІӨ көлемі.</w:t>
      </w:r>
    </w:p>
    <w:bookmarkStart w:name="z44" w:id="40"/>
    <w:p>
      <w:pPr>
        <w:spacing w:after="0"/>
        <w:ind w:left="0"/>
        <w:jc w:val="both"/>
      </w:pPr>
      <w:r>
        <w:rPr>
          <w:rFonts w:ascii="Times New Roman"/>
          <w:b w:val="false"/>
          <w:i w:val="false"/>
          <w:color w:val="000000"/>
          <w:sz w:val="28"/>
        </w:rPr>
        <w:t>
      16. Қазақстан Республикасының аумағына импортталатын тауарларға салынатын ҚҚС бойынша болжам ӘЭДБ-на сәйкес болжанатын импорт көлемінің, АҚШ долларына қатысты теңге бағамының және тиімді мөлшерлемесінің негізінде мынадай формула бойынша айқындалады:</w:t>
      </w:r>
    </w:p>
    <w:bookmarkEnd w:id="40"/>
    <w:p>
      <w:pPr>
        <w:spacing w:after="0"/>
        <w:ind w:left="0"/>
        <w:jc w:val="both"/>
      </w:pPr>
      <w:r>
        <w:rPr>
          <w:rFonts w:ascii="Times New Roman"/>
          <w:b w:val="false"/>
          <w:i w:val="false"/>
          <w:color w:val="000000"/>
          <w:sz w:val="28"/>
        </w:rPr>
        <w:t>
      NDS</w:t>
      </w:r>
      <w:r>
        <w:rPr>
          <w:rFonts w:ascii="Times New Roman"/>
          <w:b w:val="false"/>
          <w:i w:val="false"/>
          <w:color w:val="000000"/>
          <w:vertAlign w:val="subscript"/>
        </w:rPr>
        <w:t>им(б)</w:t>
      </w:r>
      <w:r>
        <w:rPr>
          <w:rFonts w:ascii="Times New Roman"/>
          <w:b w:val="false"/>
          <w:i w:val="false"/>
          <w:color w:val="000000"/>
          <w:sz w:val="28"/>
        </w:rPr>
        <w:t xml:space="preserve"> = (V</w:t>
      </w:r>
      <w:r>
        <w:rPr>
          <w:rFonts w:ascii="Times New Roman"/>
          <w:b w:val="false"/>
          <w:i w:val="false"/>
          <w:color w:val="000000"/>
          <w:vertAlign w:val="subscript"/>
        </w:rPr>
        <w:t>им(б)</w:t>
      </w:r>
      <w:r>
        <w:rPr>
          <w:rFonts w:ascii="Times New Roman"/>
          <w:b w:val="false"/>
          <w:i w:val="false"/>
          <w:color w:val="000000"/>
          <w:sz w:val="28"/>
        </w:rPr>
        <w:t xml:space="preserve"> * S</w:t>
      </w:r>
      <w:r>
        <w:rPr>
          <w:rFonts w:ascii="Times New Roman"/>
          <w:b w:val="false"/>
          <w:i w:val="false"/>
          <w:color w:val="000000"/>
          <w:vertAlign w:val="subscript"/>
        </w:rPr>
        <w:t xml:space="preserve">(есеп) </w:t>
      </w:r>
      <w:r>
        <w:rPr>
          <w:rFonts w:ascii="Times New Roman"/>
          <w:b w:val="false"/>
          <w:i w:val="false"/>
          <w:color w:val="000000"/>
          <w:sz w:val="28"/>
        </w:rPr>
        <w:t>) + NA, мұндағы:</w:t>
      </w:r>
    </w:p>
    <w:p>
      <w:pPr>
        <w:spacing w:after="0"/>
        <w:ind w:left="0"/>
        <w:jc w:val="both"/>
      </w:pPr>
      <w:r>
        <w:rPr>
          <w:rFonts w:ascii="Times New Roman"/>
          <w:b w:val="false"/>
          <w:i w:val="false"/>
          <w:color w:val="000000"/>
          <w:sz w:val="28"/>
        </w:rPr>
        <w:t>
      NDS</w:t>
      </w:r>
      <w:r>
        <w:rPr>
          <w:rFonts w:ascii="Times New Roman"/>
          <w:b w:val="false"/>
          <w:i w:val="false"/>
          <w:color w:val="000000"/>
          <w:vertAlign w:val="subscript"/>
        </w:rPr>
        <w:t>им(б)</w:t>
      </w:r>
      <w:r>
        <w:rPr>
          <w:rFonts w:ascii="Times New Roman"/>
          <w:b w:val="false"/>
          <w:i w:val="false"/>
          <w:color w:val="000000"/>
          <w:sz w:val="28"/>
        </w:rPr>
        <w:t xml:space="preserve"> – импортталатын тауарларға ҚҚС болжамды сомасы;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им(б)</w:t>
      </w:r>
      <w:r>
        <w:rPr>
          <w:rFonts w:ascii="Times New Roman"/>
          <w:b w:val="false"/>
          <w:i w:val="false"/>
          <w:color w:val="000000"/>
          <w:sz w:val="28"/>
        </w:rPr>
        <w:t xml:space="preserve"> – импорттың болжамды көлемі, теңге;</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 ішіндегі тиімді мөлшерлеме, %;</w:t>
      </w:r>
    </w:p>
    <w:p>
      <w:pPr>
        <w:spacing w:after="0"/>
        <w:ind w:left="0"/>
        <w:jc w:val="both"/>
      </w:pPr>
      <w:r>
        <w:rPr>
          <w:rFonts w:ascii="Times New Roman"/>
          <w:b w:val="false"/>
          <w:i w:val="false"/>
          <w:color w:val="000000"/>
          <w:sz w:val="28"/>
        </w:rPr>
        <w:t>
      NA – салықтық әкімшілендіру (импорт көлеміне 0,1%),</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(есеп)</w:t>
      </w:r>
      <w:r>
        <w:rPr>
          <w:rFonts w:ascii="Times New Roman"/>
          <w:b w:val="false"/>
          <w:i w:val="false"/>
          <w:color w:val="000000"/>
          <w:sz w:val="28"/>
        </w:rPr>
        <w:t>= NDS</w:t>
      </w:r>
      <w:r>
        <w:rPr>
          <w:rFonts w:ascii="Times New Roman"/>
          <w:b w:val="false"/>
          <w:i w:val="false"/>
          <w:color w:val="000000"/>
          <w:vertAlign w:val="subscript"/>
        </w:rPr>
        <w:t>им(есеп)</w:t>
      </w:r>
      <w:r>
        <w:rPr>
          <w:rFonts w:ascii="Times New Roman"/>
          <w:b w:val="false"/>
          <w:i w:val="false"/>
          <w:color w:val="000000"/>
          <w:sz w:val="28"/>
        </w:rPr>
        <w:t xml:space="preserve"> /Vим(есеп) * 100, мұндағы:</w:t>
      </w:r>
    </w:p>
    <w:p>
      <w:pPr>
        <w:spacing w:after="0"/>
        <w:ind w:left="0"/>
        <w:jc w:val="both"/>
      </w:pPr>
      <w:r>
        <w:rPr>
          <w:rFonts w:ascii="Times New Roman"/>
          <w:b w:val="false"/>
          <w:i w:val="false"/>
          <w:color w:val="000000"/>
          <w:sz w:val="28"/>
        </w:rPr>
        <w:t>
      NDS</w:t>
      </w:r>
      <w:r>
        <w:rPr>
          <w:rFonts w:ascii="Times New Roman"/>
          <w:b w:val="false"/>
          <w:i w:val="false"/>
          <w:color w:val="000000"/>
          <w:vertAlign w:val="subscript"/>
        </w:rPr>
        <w:t>им(есеп)</w:t>
      </w:r>
      <w:r>
        <w:rPr>
          <w:rFonts w:ascii="Times New Roman"/>
          <w:b w:val="false"/>
          <w:i w:val="false"/>
          <w:color w:val="000000"/>
          <w:sz w:val="28"/>
        </w:rPr>
        <w:t xml:space="preserve"> – есепті қаржылық жыл ішіндегі импортталатын тауарларға салынатын ҚҚС іс жүзіндегі түсімдері;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им(есеп)</w:t>
      </w:r>
      <w:r>
        <w:rPr>
          <w:rFonts w:ascii="Times New Roman"/>
          <w:b w:val="false"/>
          <w:i w:val="false"/>
          <w:color w:val="000000"/>
          <w:sz w:val="28"/>
        </w:rPr>
        <w:t xml:space="preserve"> – есепті қаржылық жыл бойынша импорттың көлемі, теңге.</w:t>
      </w:r>
    </w:p>
    <w:bookmarkStart w:name="z45" w:id="41"/>
    <w:p>
      <w:pPr>
        <w:spacing w:after="0"/>
        <w:ind w:left="0"/>
        <w:jc w:val="both"/>
      </w:pPr>
      <w:r>
        <w:rPr>
          <w:rFonts w:ascii="Times New Roman"/>
          <w:b w:val="false"/>
          <w:i w:val="false"/>
          <w:color w:val="000000"/>
          <w:sz w:val="28"/>
        </w:rPr>
        <w:t>
      17. Салық бойынша тиімді мөлшерлемені айқындау кезінде салықтың іс жүзіндегі түсімдерінен жүйелі емес сипаттағы (тексеру нәтижелері бойынша қосымша есептеулер, қате есептелген сомалар) біржолғы төлемдер алынып тасталады.</w:t>
      </w:r>
    </w:p>
    <w:bookmarkEnd w:id="41"/>
    <w:bookmarkStart w:name="z46" w:id="42"/>
    <w:p>
      <w:pPr>
        <w:spacing w:after="0"/>
        <w:ind w:left="0"/>
        <w:jc w:val="both"/>
      </w:pPr>
      <w:r>
        <w:rPr>
          <w:rFonts w:ascii="Times New Roman"/>
          <w:b w:val="false"/>
          <w:i w:val="false"/>
          <w:color w:val="000000"/>
          <w:sz w:val="28"/>
        </w:rPr>
        <w:t>
      18. ҚҚС бағалауы мынадай әдістер бойынша:</w:t>
      </w:r>
    </w:p>
    <w:bookmarkEnd w:id="42"/>
    <w:bookmarkStart w:name="z47" w:id="43"/>
    <w:p>
      <w:pPr>
        <w:spacing w:after="0"/>
        <w:ind w:left="0"/>
        <w:jc w:val="both"/>
      </w:pPr>
      <w:r>
        <w:rPr>
          <w:rFonts w:ascii="Times New Roman"/>
          <w:b w:val="false"/>
          <w:i w:val="false"/>
          <w:color w:val="000000"/>
          <w:sz w:val="28"/>
        </w:rPr>
        <w:t>
      1) макроэкономикалық көрсеткіштер мен тиімді мөлшерлемені пайдалану арқылы;</w:t>
      </w:r>
    </w:p>
    <w:bookmarkEnd w:id="43"/>
    <w:bookmarkStart w:name="z48" w:id="44"/>
    <w:p>
      <w:pPr>
        <w:spacing w:after="0"/>
        <w:ind w:left="0"/>
        <w:jc w:val="both"/>
      </w:pPr>
      <w:r>
        <w:rPr>
          <w:rFonts w:ascii="Times New Roman"/>
          <w:b w:val="false"/>
          <w:i w:val="false"/>
          <w:color w:val="000000"/>
          <w:sz w:val="28"/>
        </w:rPr>
        <w:t>
      2) есепті қаржылық жылдың белгілі бір кезеңіндегі іс жүзіндегі түсімдердің үлес салмағы бойынша есептеледі.</w:t>
      </w:r>
    </w:p>
    <w:bookmarkEnd w:id="44"/>
    <w:bookmarkStart w:name="z49" w:id="45"/>
    <w:p>
      <w:pPr>
        <w:spacing w:after="0"/>
        <w:ind w:left="0"/>
        <w:jc w:val="left"/>
      </w:pPr>
      <w:r>
        <w:rPr>
          <w:rFonts w:ascii="Times New Roman"/>
          <w:b/>
          <w:i w:val="false"/>
          <w:color w:val="000000"/>
        </w:rPr>
        <w:t xml:space="preserve"> 4-параграф. Қазақстан Республикасының аумағына импортталатын тауарларға салынатын акциздер</w:t>
      </w:r>
    </w:p>
    <w:bookmarkEnd w:id="45"/>
    <w:bookmarkStart w:name="z50" w:id="46"/>
    <w:p>
      <w:pPr>
        <w:spacing w:after="0"/>
        <w:ind w:left="0"/>
        <w:jc w:val="both"/>
      </w:pPr>
      <w:r>
        <w:rPr>
          <w:rFonts w:ascii="Times New Roman"/>
          <w:b w:val="false"/>
          <w:i w:val="false"/>
          <w:color w:val="000000"/>
          <w:sz w:val="28"/>
        </w:rPr>
        <w:t>
      19. Қазақстан Республикасының аумағына импортталатын тауарларға акциздер түсімдері болжамының есебі ӘЭДБ-ға сәйкес импорттың болжамды көлемінің негізінде акцизделетін өнім түрлері бойынша бөлек айқындалады және мынадай формула бойынша жүзеге асырылады:</w:t>
      </w:r>
    </w:p>
    <w:bookmarkEnd w:id="46"/>
    <w:p>
      <w:pPr>
        <w:spacing w:after="0"/>
        <w:ind w:left="0"/>
        <w:jc w:val="both"/>
      </w:pPr>
      <w:r>
        <w:rPr>
          <w:rFonts w:ascii="Times New Roman"/>
          <w:b w:val="false"/>
          <w:i w:val="false"/>
          <w:color w:val="000000"/>
          <w:sz w:val="28"/>
        </w:rPr>
        <w:t>
      А</w:t>
      </w:r>
      <w:r>
        <w:rPr>
          <w:rFonts w:ascii="Times New Roman"/>
          <w:b w:val="false"/>
          <w:i w:val="false"/>
          <w:color w:val="000000"/>
          <w:vertAlign w:val="subscript"/>
        </w:rPr>
        <w:t>б</w:t>
      </w:r>
      <w:r>
        <w:rPr>
          <w:rFonts w:ascii="Times New Roman"/>
          <w:b w:val="false"/>
          <w:i w:val="false"/>
          <w:color w:val="000000"/>
          <w:sz w:val="28"/>
        </w:rPr>
        <w:t xml:space="preserve"> = А</w:t>
      </w:r>
      <w:r>
        <w:rPr>
          <w:rFonts w:ascii="Times New Roman"/>
          <w:b w:val="false"/>
          <w:i w:val="false"/>
          <w:color w:val="000000"/>
          <w:vertAlign w:val="subscript"/>
        </w:rPr>
        <w:t>бағ</w:t>
      </w:r>
      <w:r>
        <w:rPr>
          <w:rFonts w:ascii="Times New Roman"/>
          <w:b w:val="false"/>
          <w:i w:val="false"/>
          <w:color w:val="000000"/>
          <w:sz w:val="28"/>
        </w:rPr>
        <w:t>. * V</w:t>
      </w:r>
      <w:r>
        <w:rPr>
          <w:rFonts w:ascii="Times New Roman"/>
          <w:b w:val="false"/>
          <w:i w:val="false"/>
          <w:color w:val="000000"/>
          <w:vertAlign w:val="subscript"/>
        </w:rPr>
        <w:t>им(б)</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п</w:t>
      </w:r>
      <w:r>
        <w:rPr>
          <w:rFonts w:ascii="Times New Roman"/>
          <w:b w:val="false"/>
          <w:i w:val="false"/>
          <w:color w:val="000000"/>
          <w:sz w:val="28"/>
        </w:rPr>
        <w:t xml:space="preserve"> – акциздің болжамды сомасы;</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бағ</w:t>
      </w:r>
      <w:r>
        <w:rPr>
          <w:rFonts w:ascii="Times New Roman"/>
          <w:b w:val="false"/>
          <w:i w:val="false"/>
          <w:color w:val="000000"/>
          <w:sz w:val="28"/>
        </w:rPr>
        <w:t>. – ағымдағы қаржылық жыл бойынша акциз түсімдерін бағалау;</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им(б) </w:t>
      </w:r>
      <w:r>
        <w:rPr>
          <w:rFonts w:ascii="Times New Roman"/>
          <w:b w:val="false"/>
          <w:i w:val="false"/>
          <w:color w:val="000000"/>
          <w:sz w:val="28"/>
        </w:rPr>
        <w:t>– импорт көлемінің болжамды өсу қарқыны, %.</w:t>
      </w:r>
    </w:p>
    <w:p>
      <w:pPr>
        <w:spacing w:after="0"/>
        <w:ind w:left="0"/>
        <w:jc w:val="both"/>
      </w:pPr>
      <w:r>
        <w:rPr>
          <w:rFonts w:ascii="Times New Roman"/>
          <w:b w:val="false"/>
          <w:i w:val="false"/>
          <w:color w:val="000000"/>
          <w:sz w:val="28"/>
        </w:rPr>
        <w:t>
      20. Акциздерді бағалау мынадай әдістер бойынша:</w:t>
      </w:r>
    </w:p>
    <w:p>
      <w:pPr>
        <w:spacing w:after="0"/>
        <w:ind w:left="0"/>
        <w:jc w:val="both"/>
      </w:pPr>
      <w:r>
        <w:rPr>
          <w:rFonts w:ascii="Times New Roman"/>
          <w:b w:val="false"/>
          <w:i w:val="false"/>
          <w:color w:val="000000"/>
          <w:sz w:val="28"/>
        </w:rPr>
        <w:t>
      1) макроэкономикалық көрсеткіштерді пайдалану арқылы;</w:t>
      </w:r>
    </w:p>
    <w:p>
      <w:pPr>
        <w:spacing w:after="0"/>
        <w:ind w:left="0"/>
        <w:jc w:val="both"/>
      </w:pPr>
      <w:r>
        <w:rPr>
          <w:rFonts w:ascii="Times New Roman"/>
          <w:b w:val="false"/>
          <w:i w:val="false"/>
          <w:color w:val="000000"/>
          <w:sz w:val="28"/>
        </w:rPr>
        <w:t>
      2) есепті қаржылық жылдың белгілі бір кезеңіндегі іс жүзіндегі түсімдердің үлес салмағы бойынша есептеледі.</w:t>
      </w:r>
    </w:p>
    <w:bookmarkStart w:name="z51" w:id="47"/>
    <w:p>
      <w:pPr>
        <w:spacing w:after="0"/>
        <w:ind w:left="0"/>
        <w:jc w:val="both"/>
      </w:pPr>
      <w:r>
        <w:rPr>
          <w:rFonts w:ascii="Times New Roman"/>
          <w:b w:val="false"/>
          <w:i w:val="false"/>
          <w:color w:val="000000"/>
          <w:sz w:val="28"/>
        </w:rPr>
        <w:t xml:space="preserve">
      21. Есептеулерде Салық </w:t>
      </w:r>
      <w:r>
        <w:rPr>
          <w:rFonts w:ascii="Times New Roman"/>
          <w:b w:val="false"/>
          <w:i w:val="false"/>
          <w:color w:val="000000"/>
          <w:sz w:val="28"/>
        </w:rPr>
        <w:t>кодексіне</w:t>
      </w:r>
      <w:r>
        <w:rPr>
          <w:rFonts w:ascii="Times New Roman"/>
          <w:b w:val="false"/>
          <w:i w:val="false"/>
          <w:color w:val="000000"/>
          <w:sz w:val="28"/>
        </w:rPr>
        <w:t xml:space="preserve"> сәйкес акциздер мөлшерлемелерінің өзгерістері ескеріледі.</w:t>
      </w:r>
    </w:p>
    <w:bookmarkEnd w:id="47"/>
    <w:bookmarkStart w:name="z52" w:id="48"/>
    <w:p>
      <w:pPr>
        <w:spacing w:after="0"/>
        <w:ind w:left="0"/>
        <w:jc w:val="left"/>
      </w:pPr>
      <w:r>
        <w:rPr>
          <w:rFonts w:ascii="Times New Roman"/>
          <w:b/>
          <w:i w:val="false"/>
          <w:color w:val="000000"/>
        </w:rPr>
        <w:t xml:space="preserve"> 5-параграф. Мұнай секторы ұйымдарының түсімдерін қоспағандағы бонустар</w:t>
      </w:r>
    </w:p>
    <w:bookmarkEnd w:id="48"/>
    <w:bookmarkStart w:name="z53" w:id="49"/>
    <w:p>
      <w:pPr>
        <w:spacing w:after="0"/>
        <w:ind w:left="0"/>
        <w:jc w:val="both"/>
      </w:pPr>
      <w:r>
        <w:rPr>
          <w:rFonts w:ascii="Times New Roman"/>
          <w:b w:val="false"/>
          <w:i w:val="false"/>
          <w:color w:val="000000"/>
          <w:sz w:val="28"/>
        </w:rPr>
        <w:t>
      22. Мұнай секторы ұйымдарын қоспағанда, жер қойнауын пайдаланушылардан бонустар түсімдерінің болжамы:</w:t>
      </w:r>
    </w:p>
    <w:bookmarkEnd w:id="49"/>
    <w:bookmarkStart w:name="z54" w:id="50"/>
    <w:p>
      <w:pPr>
        <w:spacing w:after="0"/>
        <w:ind w:left="0"/>
        <w:jc w:val="both"/>
      </w:pPr>
      <w:r>
        <w:rPr>
          <w:rFonts w:ascii="Times New Roman"/>
          <w:b w:val="false"/>
          <w:i w:val="false"/>
          <w:color w:val="000000"/>
          <w:sz w:val="28"/>
        </w:rPr>
        <w:t>
      1) Америка Құрама Штаттары (бұдан әрі – АҚШ) долларына теңгенің болжамды бағамы қайта есептелетін, жер қойнауын пайдалануға және табиғи қазбалар түрлеріне конкурсты жеңіп алған жер қойнауын пайдаланушылар бөлінісінде АҚШ долларымен бонустар көлемдері туралы жер қойнауын пайдалану саласында уәкілетті органның деректері негізінде;</w:t>
      </w:r>
    </w:p>
    <w:bookmarkEnd w:id="50"/>
    <w:bookmarkStart w:name="z55" w:id="51"/>
    <w:p>
      <w:pPr>
        <w:spacing w:after="0"/>
        <w:ind w:left="0"/>
        <w:jc w:val="both"/>
      </w:pPr>
      <w:r>
        <w:rPr>
          <w:rFonts w:ascii="Times New Roman"/>
          <w:b w:val="false"/>
          <w:i w:val="false"/>
          <w:color w:val="000000"/>
          <w:sz w:val="28"/>
        </w:rPr>
        <w:t>
      2) түсімдер серпіні негізінде анықталады.</w:t>
      </w:r>
    </w:p>
    <w:bookmarkEnd w:id="51"/>
    <w:bookmarkStart w:name="z56" w:id="52"/>
    <w:p>
      <w:pPr>
        <w:spacing w:after="0"/>
        <w:ind w:left="0"/>
        <w:jc w:val="left"/>
      </w:pPr>
      <w:r>
        <w:rPr>
          <w:rFonts w:ascii="Times New Roman"/>
          <w:b/>
          <w:i w:val="false"/>
          <w:color w:val="000000"/>
        </w:rPr>
        <w:t xml:space="preserve"> 6-параграф. Мұнай секторы ұйымдарынан түсетін түсімдерді қоспағанда, пайдалы қазбаларды өндіруге салынатын салық</w:t>
      </w:r>
    </w:p>
    <w:bookmarkEnd w:id="52"/>
    <w:bookmarkStart w:name="z57" w:id="53"/>
    <w:p>
      <w:pPr>
        <w:spacing w:after="0"/>
        <w:ind w:left="0"/>
        <w:jc w:val="both"/>
      </w:pPr>
      <w:r>
        <w:rPr>
          <w:rFonts w:ascii="Times New Roman"/>
          <w:b w:val="false"/>
          <w:i w:val="false"/>
          <w:color w:val="000000"/>
          <w:sz w:val="28"/>
        </w:rPr>
        <w:t>
      23. Мұнай секторы ұйымдарынан түсетін түсімдерді қоспағанда, пайдалы қазбаларды өндіруге салынатын салық (бұдан әрі – ПҚӨС) түсімдері болжамының есебі ӘЭДБ-ға сәйкес тау-кен өндіру өнеркәсібінің және ашық кеніштерді өңдеудің болжамды ЖҚҚ негізінде айқындалады және мынадай формула бойынша жүргізіледі:</w:t>
      </w:r>
    </w:p>
    <w:bookmarkEnd w:id="53"/>
    <w:p>
      <w:pPr>
        <w:spacing w:after="0"/>
        <w:ind w:left="0"/>
        <w:jc w:val="both"/>
      </w:pPr>
      <w:r>
        <w:rPr>
          <w:rFonts w:ascii="Times New Roman"/>
          <w:b w:val="false"/>
          <w:i w:val="false"/>
          <w:color w:val="000000"/>
          <w:sz w:val="28"/>
        </w:rPr>
        <w:t>
      NDPI</w:t>
      </w:r>
      <w:r>
        <w:rPr>
          <w:rFonts w:ascii="Times New Roman"/>
          <w:b w:val="false"/>
          <w:i w:val="false"/>
          <w:color w:val="000000"/>
          <w:vertAlign w:val="subscript"/>
        </w:rPr>
        <w:t>б</w:t>
      </w:r>
      <w:r>
        <w:rPr>
          <w:rFonts w:ascii="Times New Roman"/>
          <w:b w:val="false"/>
          <w:i w:val="false"/>
          <w:color w:val="000000"/>
          <w:sz w:val="28"/>
        </w:rPr>
        <w:t xml:space="preserve"> = NDPI</w:t>
      </w:r>
      <w:r>
        <w:rPr>
          <w:rFonts w:ascii="Times New Roman"/>
          <w:b w:val="false"/>
          <w:i w:val="false"/>
          <w:color w:val="000000"/>
          <w:vertAlign w:val="subscript"/>
        </w:rPr>
        <w:t>бағ</w:t>
      </w:r>
      <w:r>
        <w:rPr>
          <w:rFonts w:ascii="Times New Roman"/>
          <w:b w:val="false"/>
          <w:i w:val="false"/>
          <w:color w:val="000000"/>
          <w:sz w:val="28"/>
        </w:rPr>
        <w:t>.* Т</w:t>
      </w:r>
      <w:r>
        <w:rPr>
          <w:rFonts w:ascii="Times New Roman"/>
          <w:b w:val="false"/>
          <w:i w:val="false"/>
          <w:color w:val="000000"/>
          <w:vertAlign w:val="subscript"/>
        </w:rPr>
        <w:t>горн(п)</w:t>
      </w:r>
      <w:r>
        <w:rPr>
          <w:rFonts w:ascii="Times New Roman"/>
          <w:b w:val="false"/>
          <w:i w:val="false"/>
          <w:color w:val="000000"/>
          <w:sz w:val="28"/>
        </w:rPr>
        <w:t xml:space="preserve"> /100, мұндағы:</w:t>
      </w:r>
    </w:p>
    <w:p>
      <w:pPr>
        <w:spacing w:after="0"/>
        <w:ind w:left="0"/>
        <w:jc w:val="both"/>
      </w:pPr>
      <w:r>
        <w:rPr>
          <w:rFonts w:ascii="Times New Roman"/>
          <w:b w:val="false"/>
          <w:i w:val="false"/>
          <w:color w:val="000000"/>
          <w:sz w:val="28"/>
        </w:rPr>
        <w:t>
      NDPI</w:t>
      </w:r>
      <w:r>
        <w:rPr>
          <w:rFonts w:ascii="Times New Roman"/>
          <w:b w:val="false"/>
          <w:i w:val="false"/>
          <w:color w:val="000000"/>
          <w:vertAlign w:val="subscript"/>
        </w:rPr>
        <w:t>б</w:t>
      </w:r>
      <w:r>
        <w:rPr>
          <w:rFonts w:ascii="Times New Roman"/>
          <w:b w:val="false"/>
          <w:i w:val="false"/>
          <w:color w:val="000000"/>
          <w:sz w:val="28"/>
        </w:rPr>
        <w:t xml:space="preserve"> – ПҚӨС болжамды сомасы;</w:t>
      </w:r>
    </w:p>
    <w:p>
      <w:pPr>
        <w:spacing w:after="0"/>
        <w:ind w:left="0"/>
        <w:jc w:val="both"/>
      </w:pPr>
      <w:r>
        <w:rPr>
          <w:rFonts w:ascii="Times New Roman"/>
          <w:b w:val="false"/>
          <w:i w:val="false"/>
          <w:color w:val="000000"/>
          <w:sz w:val="28"/>
        </w:rPr>
        <w:t>
      NDPI</w:t>
      </w:r>
      <w:r>
        <w:rPr>
          <w:rFonts w:ascii="Times New Roman"/>
          <w:b w:val="false"/>
          <w:i w:val="false"/>
          <w:color w:val="000000"/>
          <w:vertAlign w:val="subscript"/>
        </w:rPr>
        <w:t>бағ</w:t>
      </w:r>
      <w:r>
        <w:rPr>
          <w:rFonts w:ascii="Times New Roman"/>
          <w:b w:val="false"/>
          <w:i w:val="false"/>
          <w:color w:val="000000"/>
          <w:sz w:val="28"/>
        </w:rPr>
        <w:t>. – ағымдағы қаржылық жыл бойынша ПҚӨС түсімдерін бағалау;</w:t>
      </w:r>
    </w:p>
    <w:p>
      <w:pPr>
        <w:spacing w:after="0"/>
        <w:ind w:left="0"/>
        <w:jc w:val="both"/>
      </w:pPr>
      <w:r>
        <w:rPr>
          <w:rFonts w:ascii="Times New Roman"/>
          <w:b w:val="false"/>
          <w:i w:val="false"/>
          <w:color w:val="000000"/>
          <w:sz w:val="28"/>
        </w:rPr>
        <w:t>
      Ттау-</w:t>
      </w:r>
      <w:r>
        <w:rPr>
          <w:rFonts w:ascii="Times New Roman"/>
          <w:b w:val="false"/>
          <w:i w:val="false"/>
          <w:color w:val="000000"/>
          <w:vertAlign w:val="subscript"/>
        </w:rPr>
        <w:t>кен(б)</w:t>
      </w:r>
      <w:r>
        <w:rPr>
          <w:rFonts w:ascii="Times New Roman"/>
          <w:b w:val="false"/>
          <w:i w:val="false"/>
          <w:color w:val="000000"/>
          <w:sz w:val="28"/>
        </w:rPr>
        <w:t xml:space="preserve"> – тау-кен өнеркәсібінің және ашық кеніштерді өңдеудің ЖҚҚ болжамды өсу қарқыны, %.</w:t>
      </w:r>
    </w:p>
    <w:bookmarkStart w:name="z58" w:id="54"/>
    <w:p>
      <w:pPr>
        <w:spacing w:after="0"/>
        <w:ind w:left="0"/>
        <w:jc w:val="both"/>
      </w:pPr>
      <w:r>
        <w:rPr>
          <w:rFonts w:ascii="Times New Roman"/>
          <w:b w:val="false"/>
          <w:i w:val="false"/>
          <w:color w:val="000000"/>
          <w:sz w:val="28"/>
        </w:rPr>
        <w:t>
      24. ПҚӨС бағалау мынадай әдістерімен:</w:t>
      </w:r>
    </w:p>
    <w:bookmarkEnd w:id="54"/>
    <w:bookmarkStart w:name="z59" w:id="55"/>
    <w:p>
      <w:pPr>
        <w:spacing w:after="0"/>
        <w:ind w:left="0"/>
        <w:jc w:val="both"/>
      </w:pPr>
      <w:r>
        <w:rPr>
          <w:rFonts w:ascii="Times New Roman"/>
          <w:b w:val="false"/>
          <w:i w:val="false"/>
          <w:color w:val="000000"/>
          <w:sz w:val="28"/>
        </w:rPr>
        <w:t>
      1) макроэкономикалық көрсеткіштерді пайдалану арқылы;</w:t>
      </w:r>
    </w:p>
    <w:bookmarkEnd w:id="55"/>
    <w:bookmarkStart w:name="z60" w:id="56"/>
    <w:p>
      <w:pPr>
        <w:spacing w:after="0"/>
        <w:ind w:left="0"/>
        <w:jc w:val="both"/>
      </w:pPr>
      <w:r>
        <w:rPr>
          <w:rFonts w:ascii="Times New Roman"/>
          <w:b w:val="false"/>
          <w:i w:val="false"/>
          <w:color w:val="000000"/>
          <w:sz w:val="28"/>
        </w:rPr>
        <w:t>
      2) есепті қаржылық жылдың белгілі бір кезеңіндегі іс жүзіндегі түсімдердің үлес салмағы бойынша;</w:t>
      </w:r>
    </w:p>
    <w:bookmarkEnd w:id="56"/>
    <w:bookmarkStart w:name="z61" w:id="57"/>
    <w:p>
      <w:pPr>
        <w:spacing w:after="0"/>
        <w:ind w:left="0"/>
        <w:jc w:val="both"/>
      </w:pPr>
      <w:r>
        <w:rPr>
          <w:rFonts w:ascii="Times New Roman"/>
          <w:b w:val="false"/>
          <w:i w:val="false"/>
          <w:color w:val="000000"/>
          <w:sz w:val="28"/>
        </w:rPr>
        <w:t>
      3) ағымдағы қаржылық жыл бойынша белгілі бір кезеңдегі орташа айлық түсімдер бойынша есептеледі.</w:t>
      </w:r>
    </w:p>
    <w:bookmarkEnd w:id="57"/>
    <w:bookmarkStart w:name="z62" w:id="58"/>
    <w:p>
      <w:pPr>
        <w:spacing w:after="0"/>
        <w:ind w:left="0"/>
        <w:jc w:val="left"/>
      </w:pPr>
      <w:r>
        <w:rPr>
          <w:rFonts w:ascii="Times New Roman"/>
          <w:b/>
          <w:i w:val="false"/>
          <w:color w:val="000000"/>
        </w:rPr>
        <w:t xml:space="preserve"> 7-параграф. Мұнай секторы ұйымдарынан түсетін түсімдерді қоспағанда, экспортқа салынатын рента салығы</w:t>
      </w:r>
    </w:p>
    <w:bookmarkEnd w:id="58"/>
    <w:bookmarkStart w:name="z63" w:id="59"/>
    <w:p>
      <w:pPr>
        <w:spacing w:after="0"/>
        <w:ind w:left="0"/>
        <w:jc w:val="both"/>
      </w:pPr>
      <w:r>
        <w:rPr>
          <w:rFonts w:ascii="Times New Roman"/>
          <w:b w:val="false"/>
          <w:i w:val="false"/>
          <w:color w:val="000000"/>
          <w:sz w:val="28"/>
        </w:rPr>
        <w:t>
      25. Мұнай секторы ұйымдарынан түсетін түсімдерді қоспағанда, экспортқа салынатын рента салығы болжамының есебі ӘЭДБ-ға сәйкес тау-кен өндіру өнеркәсібінің және ашық кеніштерді өңдеудің болжамды ЖҚҚ негізінде айқындалады және мынадай формула бойынша жүргізіледі:</w:t>
      </w:r>
    </w:p>
    <w:bookmarkEnd w:id="59"/>
    <w:p>
      <w:pPr>
        <w:spacing w:after="0"/>
        <w:ind w:left="0"/>
        <w:jc w:val="both"/>
      </w:pPr>
      <w:r>
        <w:rPr>
          <w:rFonts w:ascii="Times New Roman"/>
          <w:b w:val="false"/>
          <w:i w:val="false"/>
          <w:color w:val="000000"/>
          <w:sz w:val="28"/>
        </w:rPr>
        <w:t>
      RN</w:t>
      </w:r>
      <w:r>
        <w:rPr>
          <w:rFonts w:ascii="Times New Roman"/>
          <w:b w:val="false"/>
          <w:i w:val="false"/>
          <w:color w:val="000000"/>
          <w:vertAlign w:val="subscript"/>
        </w:rPr>
        <w:t>б</w:t>
      </w:r>
      <w:r>
        <w:rPr>
          <w:rFonts w:ascii="Times New Roman"/>
          <w:b w:val="false"/>
          <w:i w:val="false"/>
          <w:color w:val="000000"/>
          <w:sz w:val="28"/>
        </w:rPr>
        <w:t xml:space="preserve"> = RN</w:t>
      </w:r>
      <w:r>
        <w:rPr>
          <w:rFonts w:ascii="Times New Roman"/>
          <w:b w:val="false"/>
          <w:i w:val="false"/>
          <w:color w:val="000000"/>
          <w:vertAlign w:val="subscript"/>
        </w:rPr>
        <w:t>бағ</w:t>
      </w:r>
      <w:r>
        <w:rPr>
          <w:rFonts w:ascii="Times New Roman"/>
          <w:b w:val="false"/>
          <w:i w:val="false"/>
          <w:color w:val="000000"/>
          <w:sz w:val="28"/>
        </w:rPr>
        <w:t>. * Т</w:t>
      </w:r>
      <w:r>
        <w:rPr>
          <w:rFonts w:ascii="Times New Roman"/>
          <w:b w:val="false"/>
          <w:i w:val="false"/>
          <w:color w:val="000000"/>
          <w:vertAlign w:val="subscript"/>
        </w:rPr>
        <w:t>тау</w:t>
      </w:r>
      <w:r>
        <w:rPr>
          <w:rFonts w:ascii="Times New Roman"/>
          <w:b w:val="false"/>
          <w:i w:val="false"/>
          <w:color w:val="000000"/>
          <w:sz w:val="28"/>
        </w:rPr>
        <w:t>-</w:t>
      </w:r>
      <w:r>
        <w:rPr>
          <w:rFonts w:ascii="Times New Roman"/>
          <w:b w:val="false"/>
          <w:i w:val="false"/>
          <w:color w:val="000000"/>
          <w:vertAlign w:val="subscript"/>
        </w:rPr>
        <w:t>кен(б)</w:t>
      </w:r>
      <w:r>
        <w:rPr>
          <w:rFonts w:ascii="Times New Roman"/>
          <w:b w:val="false"/>
          <w:i w:val="false"/>
          <w:color w:val="000000"/>
          <w:sz w:val="28"/>
        </w:rPr>
        <w:t xml:space="preserve"> /100, мұндағы:</w:t>
      </w:r>
    </w:p>
    <w:p>
      <w:pPr>
        <w:spacing w:after="0"/>
        <w:ind w:left="0"/>
        <w:jc w:val="both"/>
      </w:pPr>
      <w:r>
        <w:rPr>
          <w:rFonts w:ascii="Times New Roman"/>
          <w:b w:val="false"/>
          <w:i w:val="false"/>
          <w:color w:val="000000"/>
          <w:sz w:val="28"/>
        </w:rPr>
        <w:t>
      RN</w:t>
      </w:r>
      <w:r>
        <w:rPr>
          <w:rFonts w:ascii="Times New Roman"/>
          <w:b w:val="false"/>
          <w:i w:val="false"/>
          <w:color w:val="000000"/>
          <w:vertAlign w:val="subscript"/>
        </w:rPr>
        <w:t>б</w:t>
      </w:r>
      <w:r>
        <w:rPr>
          <w:rFonts w:ascii="Times New Roman"/>
          <w:b w:val="false"/>
          <w:i w:val="false"/>
          <w:color w:val="000000"/>
          <w:sz w:val="28"/>
        </w:rPr>
        <w:t xml:space="preserve"> – рента салығының болжамды сомасы;</w:t>
      </w:r>
    </w:p>
    <w:p>
      <w:pPr>
        <w:spacing w:after="0"/>
        <w:ind w:left="0"/>
        <w:jc w:val="both"/>
      </w:pPr>
      <w:r>
        <w:rPr>
          <w:rFonts w:ascii="Times New Roman"/>
          <w:b w:val="false"/>
          <w:i w:val="false"/>
          <w:color w:val="000000"/>
          <w:sz w:val="28"/>
        </w:rPr>
        <w:t>
      RN</w:t>
      </w:r>
      <w:r>
        <w:rPr>
          <w:rFonts w:ascii="Times New Roman"/>
          <w:b w:val="false"/>
          <w:i w:val="false"/>
          <w:color w:val="000000"/>
          <w:vertAlign w:val="subscript"/>
        </w:rPr>
        <w:t>бағ</w:t>
      </w:r>
      <w:r>
        <w:rPr>
          <w:rFonts w:ascii="Times New Roman"/>
          <w:b w:val="false"/>
          <w:i w:val="false"/>
          <w:color w:val="000000"/>
          <w:sz w:val="28"/>
        </w:rPr>
        <w:t>. – ағымдағы қаржылық жыл бойынша салық түсімдерін бағалау;</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тау</w:t>
      </w:r>
      <w:r>
        <w:rPr>
          <w:rFonts w:ascii="Times New Roman"/>
          <w:b w:val="false"/>
          <w:i w:val="false"/>
          <w:color w:val="000000"/>
          <w:sz w:val="28"/>
        </w:rPr>
        <w:t>-</w:t>
      </w:r>
      <w:r>
        <w:rPr>
          <w:rFonts w:ascii="Times New Roman"/>
          <w:b w:val="false"/>
          <w:i w:val="false"/>
          <w:color w:val="000000"/>
          <w:vertAlign w:val="subscript"/>
        </w:rPr>
        <w:t>кен(б)</w:t>
      </w:r>
      <w:r>
        <w:rPr>
          <w:rFonts w:ascii="Times New Roman"/>
          <w:b w:val="false"/>
          <w:i w:val="false"/>
          <w:color w:val="000000"/>
          <w:sz w:val="28"/>
        </w:rPr>
        <w:t xml:space="preserve"> – тау-кен өнеркәсібінің және ашық кеніштерді өңдеудің ЖҚҚ болжамды өсу қарқыны, %.</w:t>
      </w:r>
    </w:p>
    <w:bookmarkStart w:name="z64" w:id="60"/>
    <w:p>
      <w:pPr>
        <w:spacing w:after="0"/>
        <w:ind w:left="0"/>
        <w:jc w:val="both"/>
      </w:pPr>
      <w:r>
        <w:rPr>
          <w:rFonts w:ascii="Times New Roman"/>
          <w:b w:val="false"/>
          <w:i w:val="false"/>
          <w:color w:val="000000"/>
          <w:sz w:val="28"/>
        </w:rPr>
        <w:t>
      26. Экспортқа салынатын рента салығын бағалаумынадай әдістермен есептеледі:</w:t>
      </w:r>
    </w:p>
    <w:bookmarkEnd w:id="60"/>
    <w:bookmarkStart w:name="z65" w:id="61"/>
    <w:p>
      <w:pPr>
        <w:spacing w:after="0"/>
        <w:ind w:left="0"/>
        <w:jc w:val="both"/>
      </w:pPr>
      <w:r>
        <w:rPr>
          <w:rFonts w:ascii="Times New Roman"/>
          <w:b w:val="false"/>
          <w:i w:val="false"/>
          <w:color w:val="000000"/>
          <w:sz w:val="28"/>
        </w:rPr>
        <w:t>
      1) макроэкономикалық көрсеткіштерді пайдалану арқылы;</w:t>
      </w:r>
    </w:p>
    <w:bookmarkEnd w:id="61"/>
    <w:bookmarkStart w:name="z66" w:id="62"/>
    <w:p>
      <w:pPr>
        <w:spacing w:after="0"/>
        <w:ind w:left="0"/>
        <w:jc w:val="both"/>
      </w:pPr>
      <w:r>
        <w:rPr>
          <w:rFonts w:ascii="Times New Roman"/>
          <w:b w:val="false"/>
          <w:i w:val="false"/>
          <w:color w:val="000000"/>
          <w:sz w:val="28"/>
        </w:rPr>
        <w:t>
      2) есепті қаржылық жылдың белгілі бір кезеңіндегі іс жүзіндегі түсімдердің үлес салмағы бойынша;</w:t>
      </w:r>
    </w:p>
    <w:bookmarkEnd w:id="62"/>
    <w:bookmarkStart w:name="z67" w:id="63"/>
    <w:p>
      <w:pPr>
        <w:spacing w:after="0"/>
        <w:ind w:left="0"/>
        <w:jc w:val="both"/>
      </w:pPr>
      <w:r>
        <w:rPr>
          <w:rFonts w:ascii="Times New Roman"/>
          <w:b w:val="false"/>
          <w:i w:val="false"/>
          <w:color w:val="000000"/>
          <w:sz w:val="28"/>
        </w:rPr>
        <w:t>
      3) ағымдағы қаржылық жыл бойынша белгілі бір кезеңдегі орташа айлық түсімдер бойынша.</w:t>
      </w:r>
    </w:p>
    <w:bookmarkEnd w:id="63"/>
    <w:bookmarkStart w:name="z68" w:id="64"/>
    <w:p>
      <w:pPr>
        <w:spacing w:after="0"/>
        <w:ind w:left="0"/>
        <w:jc w:val="left"/>
      </w:pPr>
      <w:r>
        <w:rPr>
          <w:rFonts w:ascii="Times New Roman"/>
          <w:b/>
          <w:i w:val="false"/>
          <w:color w:val="000000"/>
        </w:rPr>
        <w:t xml:space="preserve"> 8-параграф. Тарихи шығындарды өтеу бойынша төлемдер</w:t>
      </w:r>
    </w:p>
    <w:bookmarkEnd w:id="64"/>
    <w:bookmarkStart w:name="z69" w:id="65"/>
    <w:p>
      <w:pPr>
        <w:spacing w:after="0"/>
        <w:ind w:left="0"/>
        <w:jc w:val="both"/>
      </w:pPr>
      <w:r>
        <w:rPr>
          <w:rFonts w:ascii="Times New Roman"/>
          <w:b w:val="false"/>
          <w:i w:val="false"/>
          <w:color w:val="000000"/>
          <w:sz w:val="28"/>
        </w:rPr>
        <w:t>
      27. Тарихи шығындарды өтеу бойынша төлемдер түсімдерінің болжамы орташа есептеу әдісімен мынадай формула бойынша анықталады:</w:t>
      </w:r>
    </w:p>
    <w:bookmarkEnd w:id="65"/>
    <w:p>
      <w:pPr>
        <w:spacing w:after="0"/>
        <w:ind w:left="0"/>
        <w:jc w:val="both"/>
      </w:pPr>
      <w:r>
        <w:rPr>
          <w:rFonts w:ascii="Times New Roman"/>
          <w:b w:val="false"/>
          <w:i w:val="false"/>
          <w:color w:val="000000"/>
          <w:sz w:val="28"/>
        </w:rPr>
        <w:t>
      Pi</w:t>
      </w:r>
      <w:r>
        <w:rPr>
          <w:rFonts w:ascii="Times New Roman"/>
          <w:b w:val="false"/>
          <w:i w:val="false"/>
          <w:color w:val="000000"/>
          <w:vertAlign w:val="subscript"/>
        </w:rPr>
        <w:t>б</w:t>
      </w:r>
      <w:r>
        <w:rPr>
          <w:rFonts w:ascii="Times New Roman"/>
          <w:b w:val="false"/>
          <w:i w:val="false"/>
          <w:color w:val="000000"/>
          <w:sz w:val="28"/>
        </w:rPr>
        <w:t xml:space="preserve"> = Pi</w:t>
      </w:r>
      <w:r>
        <w:rPr>
          <w:rFonts w:ascii="Times New Roman"/>
          <w:b w:val="false"/>
          <w:i w:val="false"/>
          <w:color w:val="000000"/>
          <w:vertAlign w:val="subscript"/>
        </w:rPr>
        <w:t>бағ</w:t>
      </w:r>
      <w:r>
        <w:rPr>
          <w:rFonts w:ascii="Times New Roman"/>
          <w:b w:val="false"/>
          <w:i w:val="false"/>
          <w:color w:val="000000"/>
          <w:sz w:val="28"/>
        </w:rPr>
        <w:t>. * Tr</w:t>
      </w:r>
      <w:r>
        <w:rPr>
          <w:rFonts w:ascii="Times New Roman"/>
          <w:b w:val="false"/>
          <w:i w:val="false"/>
          <w:color w:val="000000"/>
          <w:vertAlign w:val="subscript"/>
        </w:rPr>
        <w:t>орт</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Pi</w:t>
      </w:r>
      <w:r>
        <w:rPr>
          <w:rFonts w:ascii="Times New Roman"/>
          <w:b w:val="false"/>
          <w:i w:val="false"/>
          <w:color w:val="000000"/>
          <w:vertAlign w:val="subscript"/>
        </w:rPr>
        <w:t>б</w:t>
      </w:r>
      <w:r>
        <w:rPr>
          <w:rFonts w:ascii="Times New Roman"/>
          <w:b w:val="false"/>
          <w:i w:val="false"/>
          <w:color w:val="000000"/>
          <w:sz w:val="28"/>
        </w:rPr>
        <w:t xml:space="preserve"> – тарихи шығындарды өтеу бойынша төлемнің болжамды сомасы;</w:t>
      </w:r>
    </w:p>
    <w:p>
      <w:pPr>
        <w:spacing w:after="0"/>
        <w:ind w:left="0"/>
        <w:jc w:val="both"/>
      </w:pPr>
      <w:r>
        <w:rPr>
          <w:rFonts w:ascii="Times New Roman"/>
          <w:b w:val="false"/>
          <w:i w:val="false"/>
          <w:color w:val="000000"/>
          <w:sz w:val="28"/>
        </w:rPr>
        <w:t>
      Pi</w:t>
      </w:r>
      <w:r>
        <w:rPr>
          <w:rFonts w:ascii="Times New Roman"/>
          <w:b w:val="false"/>
          <w:i w:val="false"/>
          <w:color w:val="000000"/>
          <w:vertAlign w:val="subscript"/>
        </w:rPr>
        <w:t>бағ</w:t>
      </w:r>
      <w:r>
        <w:rPr>
          <w:rFonts w:ascii="Times New Roman"/>
          <w:b w:val="false"/>
          <w:i w:val="false"/>
          <w:color w:val="000000"/>
          <w:sz w:val="28"/>
        </w:rPr>
        <w:t>. – ағымдағы қаржылық жыл бойынша тарихи шығындарды өтеу бойынша төлемінің бағалауы;</w:t>
      </w:r>
    </w:p>
    <w:p>
      <w:pPr>
        <w:spacing w:after="0"/>
        <w:ind w:left="0"/>
        <w:jc w:val="both"/>
      </w:pPr>
      <w:r>
        <w:rPr>
          <w:rFonts w:ascii="Times New Roman"/>
          <w:b w:val="false"/>
          <w:i w:val="false"/>
          <w:color w:val="000000"/>
          <w:sz w:val="28"/>
        </w:rPr>
        <w:t>
      Tr</w:t>
      </w:r>
      <w:r>
        <w:rPr>
          <w:rFonts w:ascii="Times New Roman"/>
          <w:b w:val="false"/>
          <w:i w:val="false"/>
          <w:color w:val="000000"/>
          <w:vertAlign w:val="subscript"/>
        </w:rPr>
        <w:t>орт</w:t>
      </w:r>
      <w:r>
        <w:rPr>
          <w:rFonts w:ascii="Times New Roman"/>
          <w:b w:val="false"/>
          <w:i w:val="false"/>
          <w:color w:val="000000"/>
          <w:sz w:val="28"/>
        </w:rPr>
        <w:t>. – үш жылдағы орташа өсу қарқын, %,</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Tr</w:t>
      </w:r>
      <w:r>
        <w:rPr>
          <w:rFonts w:ascii="Times New Roman"/>
          <w:b w:val="false"/>
          <w:i w:val="false"/>
          <w:color w:val="000000"/>
          <w:vertAlign w:val="subscript"/>
        </w:rPr>
        <w:t>орт</w:t>
      </w:r>
      <w:r>
        <w:rPr>
          <w:rFonts w:ascii="Times New Roman"/>
          <w:b w:val="false"/>
          <w:i w:val="false"/>
          <w:color w:val="000000"/>
          <w:sz w:val="28"/>
        </w:rPr>
        <w:t>. = (Tr</w:t>
      </w:r>
      <w:r>
        <w:rPr>
          <w:rFonts w:ascii="Times New Roman"/>
          <w:b w:val="false"/>
          <w:i w:val="false"/>
          <w:color w:val="000000"/>
          <w:vertAlign w:val="subscript"/>
        </w:rPr>
        <w:t>есеп(1жыл)</w:t>
      </w:r>
      <w:r>
        <w:rPr>
          <w:rFonts w:ascii="Times New Roman"/>
          <w:b w:val="false"/>
          <w:i w:val="false"/>
          <w:color w:val="000000"/>
          <w:sz w:val="28"/>
        </w:rPr>
        <w:t xml:space="preserve"> + Tr</w:t>
      </w:r>
      <w:r>
        <w:rPr>
          <w:rFonts w:ascii="Times New Roman"/>
          <w:b w:val="false"/>
          <w:i w:val="false"/>
          <w:color w:val="000000"/>
          <w:vertAlign w:val="subscript"/>
        </w:rPr>
        <w:t>есеп(2жыл)</w:t>
      </w:r>
      <w:r>
        <w:rPr>
          <w:rFonts w:ascii="Times New Roman"/>
          <w:b w:val="false"/>
          <w:i w:val="false"/>
          <w:color w:val="000000"/>
          <w:sz w:val="28"/>
        </w:rPr>
        <w:t xml:space="preserve"> + Tr</w:t>
      </w:r>
      <w:r>
        <w:rPr>
          <w:rFonts w:ascii="Times New Roman"/>
          <w:b w:val="false"/>
          <w:i w:val="false"/>
          <w:color w:val="000000"/>
          <w:vertAlign w:val="subscript"/>
        </w:rPr>
        <w:t>есеп(3жыл)</w:t>
      </w:r>
      <w:r>
        <w:rPr>
          <w:rFonts w:ascii="Times New Roman"/>
          <w:b w:val="false"/>
          <w:i w:val="false"/>
          <w:color w:val="000000"/>
          <w:sz w:val="28"/>
        </w:rPr>
        <w:t>)/3, мұндағы:</w:t>
      </w:r>
    </w:p>
    <w:p>
      <w:pPr>
        <w:spacing w:after="0"/>
        <w:ind w:left="0"/>
        <w:jc w:val="both"/>
      </w:pPr>
      <w:r>
        <w:rPr>
          <w:rFonts w:ascii="Times New Roman"/>
          <w:b w:val="false"/>
          <w:i w:val="false"/>
          <w:color w:val="000000"/>
          <w:sz w:val="28"/>
        </w:rPr>
        <w:t>
      Tr</w:t>
      </w:r>
      <w:r>
        <w:rPr>
          <w:rFonts w:ascii="Times New Roman"/>
          <w:b w:val="false"/>
          <w:i w:val="false"/>
          <w:color w:val="000000"/>
          <w:vertAlign w:val="subscript"/>
        </w:rPr>
        <w:t>есеп(1жыл)</w:t>
      </w:r>
      <w:r>
        <w:rPr>
          <w:rFonts w:ascii="Times New Roman"/>
          <w:b w:val="false"/>
          <w:i w:val="false"/>
          <w:color w:val="000000"/>
          <w:sz w:val="28"/>
        </w:rPr>
        <w:t xml:space="preserve"> – бірінші жылғы тарихи шығындарды өтеу бойынша төлем түсімдердің өсу қарқыны,%;</w:t>
      </w:r>
    </w:p>
    <w:p>
      <w:pPr>
        <w:spacing w:after="0"/>
        <w:ind w:left="0"/>
        <w:jc w:val="both"/>
      </w:pPr>
      <w:r>
        <w:rPr>
          <w:rFonts w:ascii="Times New Roman"/>
          <w:b w:val="false"/>
          <w:i w:val="false"/>
          <w:color w:val="000000"/>
          <w:sz w:val="28"/>
        </w:rPr>
        <w:t>
      Tr</w:t>
      </w:r>
      <w:r>
        <w:rPr>
          <w:rFonts w:ascii="Times New Roman"/>
          <w:b w:val="false"/>
          <w:i w:val="false"/>
          <w:color w:val="000000"/>
          <w:vertAlign w:val="subscript"/>
        </w:rPr>
        <w:t>есеп(2жыл)</w:t>
      </w:r>
      <w:r>
        <w:rPr>
          <w:rFonts w:ascii="Times New Roman"/>
          <w:b w:val="false"/>
          <w:i w:val="false"/>
          <w:color w:val="000000"/>
          <w:sz w:val="28"/>
        </w:rPr>
        <w:t xml:space="preserve"> – екінші жылғы тарихи шығындарды өтеу бойынша төлем түсімдердің өсу қарқыны,%;</w:t>
      </w:r>
    </w:p>
    <w:p>
      <w:pPr>
        <w:spacing w:after="0"/>
        <w:ind w:left="0"/>
        <w:jc w:val="both"/>
      </w:pPr>
      <w:r>
        <w:rPr>
          <w:rFonts w:ascii="Times New Roman"/>
          <w:b w:val="false"/>
          <w:i w:val="false"/>
          <w:color w:val="000000"/>
          <w:sz w:val="28"/>
        </w:rPr>
        <w:t>
      Tr</w:t>
      </w:r>
      <w:r>
        <w:rPr>
          <w:rFonts w:ascii="Times New Roman"/>
          <w:b w:val="false"/>
          <w:i w:val="false"/>
          <w:color w:val="000000"/>
          <w:vertAlign w:val="subscript"/>
        </w:rPr>
        <w:t>есеп(3жыл)</w:t>
      </w:r>
      <w:r>
        <w:rPr>
          <w:rFonts w:ascii="Times New Roman"/>
          <w:b w:val="false"/>
          <w:i w:val="false"/>
          <w:color w:val="000000"/>
          <w:sz w:val="28"/>
        </w:rPr>
        <w:t xml:space="preserve"> – үшінші жылғы тарихи шығындарды өтеу бойынша төлем түсімдердің өсу қарқыны,%.</w:t>
      </w:r>
    </w:p>
    <w:bookmarkStart w:name="z70" w:id="66"/>
    <w:p>
      <w:pPr>
        <w:spacing w:after="0"/>
        <w:ind w:left="0"/>
        <w:jc w:val="both"/>
      </w:pPr>
      <w:r>
        <w:rPr>
          <w:rFonts w:ascii="Times New Roman"/>
          <w:b w:val="false"/>
          <w:i w:val="false"/>
          <w:color w:val="000000"/>
          <w:sz w:val="28"/>
        </w:rPr>
        <w:t>
      28. Тарихи шығындарды өтеу бойынша төлемді бағалау мынадай әдістермен:</w:t>
      </w:r>
    </w:p>
    <w:bookmarkEnd w:id="66"/>
    <w:bookmarkStart w:name="z71" w:id="67"/>
    <w:p>
      <w:pPr>
        <w:spacing w:after="0"/>
        <w:ind w:left="0"/>
        <w:jc w:val="both"/>
      </w:pPr>
      <w:r>
        <w:rPr>
          <w:rFonts w:ascii="Times New Roman"/>
          <w:b w:val="false"/>
          <w:i w:val="false"/>
          <w:color w:val="000000"/>
          <w:sz w:val="28"/>
        </w:rPr>
        <w:t>
      1) есепті қаржылық жылдың белгілі бір кезеңіндегі іс жүзіндегі түсімдердің үлес салмағы бойынша;</w:t>
      </w:r>
    </w:p>
    <w:bookmarkEnd w:id="67"/>
    <w:bookmarkStart w:name="z72" w:id="68"/>
    <w:p>
      <w:pPr>
        <w:spacing w:after="0"/>
        <w:ind w:left="0"/>
        <w:jc w:val="both"/>
      </w:pPr>
      <w:r>
        <w:rPr>
          <w:rFonts w:ascii="Times New Roman"/>
          <w:b w:val="false"/>
          <w:i w:val="false"/>
          <w:color w:val="000000"/>
          <w:sz w:val="28"/>
        </w:rPr>
        <w:t>
      2) ағымдағы қаржылық жыл бойынша белгілі бір кезеңдегі орташа айлық түсімдер бойынша есептеледі.</w:t>
      </w:r>
    </w:p>
    <w:bookmarkEnd w:id="68"/>
    <w:bookmarkStart w:name="z73" w:id="69"/>
    <w:p>
      <w:pPr>
        <w:spacing w:after="0"/>
        <w:ind w:left="0"/>
        <w:jc w:val="left"/>
      </w:pPr>
      <w:r>
        <w:rPr>
          <w:rFonts w:ascii="Times New Roman"/>
          <w:b/>
          <w:i w:val="false"/>
          <w:color w:val="000000"/>
        </w:rPr>
        <w:t xml:space="preserve"> 9-параграф .Республикалық бюджетке есептелетін басқа да төлемдер</w:t>
      </w:r>
    </w:p>
    <w:bookmarkEnd w:id="69"/>
    <w:bookmarkStart w:name="z74" w:id="70"/>
    <w:p>
      <w:pPr>
        <w:spacing w:after="0"/>
        <w:ind w:left="0"/>
        <w:jc w:val="both"/>
      </w:pPr>
      <w:r>
        <w:rPr>
          <w:rFonts w:ascii="Times New Roman"/>
          <w:b w:val="false"/>
          <w:i w:val="false"/>
          <w:color w:val="000000"/>
          <w:sz w:val="28"/>
        </w:rPr>
        <w:t xml:space="preserve">
      29. Бюджет кодексінің </w:t>
      </w:r>
      <w:r>
        <w:rPr>
          <w:rFonts w:ascii="Times New Roman"/>
          <w:b w:val="false"/>
          <w:i w:val="false"/>
          <w:color w:val="000000"/>
          <w:sz w:val="28"/>
        </w:rPr>
        <w:t>49-бабына</w:t>
      </w:r>
      <w:r>
        <w:rPr>
          <w:rFonts w:ascii="Times New Roman"/>
          <w:b w:val="false"/>
          <w:i w:val="false"/>
          <w:color w:val="000000"/>
          <w:sz w:val="28"/>
        </w:rPr>
        <w:t xml:space="preserve"> сәйкес республикалық бюджет есебіне жатқызылатын басқа да төлемдерге:</w:t>
      </w:r>
    </w:p>
    <w:bookmarkEnd w:id="70"/>
    <w:p>
      <w:pPr>
        <w:spacing w:after="0"/>
        <w:ind w:left="0"/>
        <w:jc w:val="both"/>
      </w:pPr>
      <w:r>
        <w:rPr>
          <w:rFonts w:ascii="Times New Roman"/>
          <w:b w:val="false"/>
          <w:i w:val="false"/>
          <w:color w:val="000000"/>
          <w:sz w:val="28"/>
        </w:rPr>
        <w:t>
      қалааралық және (немесе) халықаралық телефон байланысын, сондай-ақ ұялы байланысты бергені үшін төлемақы;</w:t>
      </w:r>
    </w:p>
    <w:p>
      <w:pPr>
        <w:spacing w:after="0"/>
        <w:ind w:left="0"/>
        <w:jc w:val="both"/>
      </w:pPr>
      <w:r>
        <w:rPr>
          <w:rFonts w:ascii="Times New Roman"/>
          <w:b w:val="false"/>
          <w:i w:val="false"/>
          <w:color w:val="000000"/>
          <w:sz w:val="28"/>
        </w:rPr>
        <w:t>
      радиожиілік спектрін пайдаланғаны үшін төлемақы;</w:t>
      </w:r>
    </w:p>
    <w:p>
      <w:pPr>
        <w:spacing w:after="0"/>
        <w:ind w:left="0"/>
        <w:jc w:val="both"/>
      </w:pPr>
      <w:r>
        <w:rPr>
          <w:rFonts w:ascii="Times New Roman"/>
          <w:b w:val="false"/>
          <w:i w:val="false"/>
          <w:color w:val="000000"/>
          <w:sz w:val="28"/>
        </w:rPr>
        <w:t>
      жануарлар дүниесін пайдаланғаны үшін төлемақы;</w:t>
      </w:r>
    </w:p>
    <w:p>
      <w:pPr>
        <w:spacing w:after="0"/>
        <w:ind w:left="0"/>
        <w:jc w:val="both"/>
      </w:pPr>
      <w:r>
        <w:rPr>
          <w:rFonts w:ascii="Times New Roman"/>
          <w:b w:val="false"/>
          <w:i w:val="false"/>
          <w:color w:val="000000"/>
          <w:sz w:val="28"/>
        </w:rPr>
        <w:t>
      республикалық маңызы бар ерекше қорғалатын табиғи аумақтарды пайдаланғаны үшін төлемақы;</w:t>
      </w:r>
    </w:p>
    <w:p>
      <w:pPr>
        <w:spacing w:after="0"/>
        <w:ind w:left="0"/>
        <w:jc w:val="both"/>
      </w:pPr>
      <w:r>
        <w:rPr>
          <w:rFonts w:ascii="Times New Roman"/>
          <w:b w:val="false"/>
          <w:i w:val="false"/>
          <w:color w:val="000000"/>
          <w:sz w:val="28"/>
        </w:rPr>
        <w:t>
      Қазақстан Республикасының аумағы бойынша автокөлiк құралдарының жүрiп өткенi үшiн алым;</w:t>
      </w:r>
    </w:p>
    <w:p>
      <w:pPr>
        <w:spacing w:after="0"/>
        <w:ind w:left="0"/>
        <w:jc w:val="both"/>
      </w:pPr>
      <w:r>
        <w:rPr>
          <w:rFonts w:ascii="Times New Roman"/>
          <w:b w:val="false"/>
          <w:i w:val="false"/>
          <w:color w:val="000000"/>
          <w:sz w:val="28"/>
        </w:rPr>
        <w:t>
      телевизия және радио хабарларын тарату ұйымдарына радиожиілік спектрін пайдалануға рұқсат берілгені үшін алым;</w:t>
      </w:r>
    </w:p>
    <w:p>
      <w:pPr>
        <w:spacing w:after="0"/>
        <w:ind w:left="0"/>
        <w:jc w:val="both"/>
      </w:pPr>
      <w:r>
        <w:rPr>
          <w:rFonts w:ascii="Times New Roman"/>
          <w:b w:val="false"/>
          <w:i w:val="false"/>
          <w:color w:val="000000"/>
          <w:sz w:val="28"/>
        </w:rPr>
        <w:t>
      банк және сақтандыру нарықтарына қатысушылар үшін рұқсат беру құжаттарын бергені үшін алым;</w:t>
      </w:r>
    </w:p>
    <w:p>
      <w:pPr>
        <w:spacing w:after="0"/>
        <w:ind w:left="0"/>
        <w:jc w:val="both"/>
      </w:pPr>
      <w:r>
        <w:rPr>
          <w:rFonts w:ascii="Times New Roman"/>
          <w:b w:val="false"/>
          <w:i w:val="false"/>
          <w:color w:val="000000"/>
          <w:sz w:val="28"/>
        </w:rPr>
        <w:t>
      азаматтық авиация саласындағы сертификаттау үшін алым;</w:t>
      </w:r>
    </w:p>
    <w:p>
      <w:pPr>
        <w:spacing w:after="0"/>
        <w:ind w:left="0"/>
        <w:jc w:val="both"/>
      </w:pPr>
      <w:r>
        <w:rPr>
          <w:rFonts w:ascii="Times New Roman"/>
          <w:b w:val="false"/>
          <w:i w:val="false"/>
          <w:color w:val="000000"/>
          <w:sz w:val="28"/>
        </w:rPr>
        <w:t>
      дәрілік заттардың мемлекеттік тіркелгені, сондай-ақ олардың қайта тіркелгені үшін алым;</w:t>
      </w:r>
    </w:p>
    <w:p>
      <w:pPr>
        <w:spacing w:after="0"/>
        <w:ind w:left="0"/>
        <w:jc w:val="both"/>
      </w:pPr>
      <w:r>
        <w:rPr>
          <w:rFonts w:ascii="Times New Roman"/>
          <w:b w:val="false"/>
          <w:i w:val="false"/>
          <w:color w:val="000000"/>
          <w:sz w:val="28"/>
        </w:rPr>
        <w:t>
      шығармаларға және сабақтас құқықтар объектілеріне құқықтардың, шығармаларды және сабақтас құқықтар объектілерін пайдалануға лицензиялық шарттардың мемлекеттік тіркелгені, сондай-ақ олардың қайта тіркелгені үшін алым;</w:t>
      </w:r>
    </w:p>
    <w:p>
      <w:pPr>
        <w:spacing w:after="0"/>
        <w:ind w:left="0"/>
        <w:jc w:val="both"/>
      </w:pPr>
      <w:r>
        <w:rPr>
          <w:rFonts w:ascii="Times New Roman"/>
          <w:b w:val="false"/>
          <w:i w:val="false"/>
          <w:color w:val="000000"/>
          <w:sz w:val="28"/>
        </w:rPr>
        <w:t>
      теле-, радиоарнаны, мерзімді баспасөз басылымын, ақпараттық агенттікті және желілік басылымды есепке қойғаны үшін алым;</w:t>
      </w:r>
    </w:p>
    <w:p>
      <w:pPr>
        <w:spacing w:after="0"/>
        <w:ind w:left="0"/>
        <w:jc w:val="both"/>
      </w:pPr>
      <w:r>
        <w:rPr>
          <w:rFonts w:ascii="Times New Roman"/>
          <w:b w:val="false"/>
          <w:i w:val="false"/>
          <w:color w:val="000000"/>
          <w:sz w:val="28"/>
        </w:rPr>
        <w:t>
      ғарыш объектілерін және оларға құқықтарды мемлекеттік тіркеу үшін алым;</w:t>
      </w:r>
    </w:p>
    <w:p>
      <w:pPr>
        <w:spacing w:after="0"/>
        <w:ind w:left="0"/>
        <w:jc w:val="both"/>
      </w:pPr>
      <w:r>
        <w:rPr>
          <w:rFonts w:ascii="Times New Roman"/>
          <w:b w:val="false"/>
          <w:i w:val="false"/>
          <w:color w:val="000000"/>
          <w:sz w:val="28"/>
        </w:rPr>
        <w:t>
      мемлекеттік баж;</w:t>
      </w:r>
    </w:p>
    <w:p>
      <w:pPr>
        <w:spacing w:after="0"/>
        <w:ind w:left="0"/>
        <w:jc w:val="both"/>
      </w:pPr>
      <w:r>
        <w:rPr>
          <w:rFonts w:ascii="Times New Roman"/>
          <w:b w:val="false"/>
          <w:i w:val="false"/>
          <w:color w:val="000000"/>
          <w:sz w:val="28"/>
        </w:rPr>
        <w:t>
      ойын бизнесіне салынатын салық жатады.</w:t>
      </w:r>
    </w:p>
    <w:bookmarkStart w:name="z75" w:id="71"/>
    <w:p>
      <w:pPr>
        <w:spacing w:after="0"/>
        <w:ind w:left="0"/>
        <w:jc w:val="both"/>
      </w:pPr>
      <w:r>
        <w:rPr>
          <w:rFonts w:ascii="Times New Roman"/>
          <w:b w:val="false"/>
          <w:i w:val="false"/>
          <w:color w:val="000000"/>
          <w:sz w:val="28"/>
        </w:rPr>
        <w:t>
      30. Қалааралық және (немесе) халықаралық телефон байланысын, сондай-ақ ұялы байланысты бергені үшін төлемақы түсімдерін болжау уәкілетті мемлекеттік органдар ұсынған, болжамды мәліметтер негізінде жүзеге асырылады.</w:t>
      </w:r>
    </w:p>
    <w:bookmarkEnd w:id="71"/>
    <w:bookmarkStart w:name="z76" w:id="72"/>
    <w:p>
      <w:pPr>
        <w:spacing w:after="0"/>
        <w:ind w:left="0"/>
        <w:jc w:val="both"/>
      </w:pPr>
      <w:r>
        <w:rPr>
          <w:rFonts w:ascii="Times New Roman"/>
          <w:b w:val="false"/>
          <w:i w:val="false"/>
          <w:color w:val="000000"/>
          <w:sz w:val="28"/>
        </w:rPr>
        <w:t>
      31. Басқа төлемдер бойынша болжамды есептеу мынадай формула бойынша жүзеге асырылады:</w:t>
      </w:r>
    </w:p>
    <w:bookmarkEnd w:id="72"/>
    <w:p>
      <w:pPr>
        <w:spacing w:after="0"/>
        <w:ind w:left="0"/>
        <w:jc w:val="both"/>
      </w:pPr>
      <w:r>
        <w:rPr>
          <w:rFonts w:ascii="Times New Roman"/>
          <w:b w:val="false"/>
          <w:i w:val="false"/>
          <w:color w:val="000000"/>
          <w:sz w:val="28"/>
        </w:rPr>
        <w:t>
      SP</w:t>
      </w:r>
      <w:r>
        <w:rPr>
          <w:rFonts w:ascii="Times New Roman"/>
          <w:b w:val="false"/>
          <w:i w:val="false"/>
          <w:color w:val="000000"/>
          <w:vertAlign w:val="subscript"/>
        </w:rPr>
        <w:t>б</w:t>
      </w:r>
      <w:r>
        <w:rPr>
          <w:rFonts w:ascii="Times New Roman"/>
          <w:b w:val="false"/>
          <w:i w:val="false"/>
          <w:color w:val="000000"/>
          <w:sz w:val="28"/>
        </w:rPr>
        <w:t xml:space="preserve"> =SP</w:t>
      </w:r>
      <w:r>
        <w:rPr>
          <w:rFonts w:ascii="Times New Roman"/>
          <w:b w:val="false"/>
          <w:i w:val="false"/>
          <w:color w:val="000000"/>
          <w:vertAlign w:val="subscript"/>
        </w:rPr>
        <w:t>бағ</w:t>
      </w:r>
      <w:r>
        <w:rPr>
          <w:rFonts w:ascii="Times New Roman"/>
          <w:b w:val="false"/>
          <w:i w:val="false"/>
          <w:color w:val="000000"/>
          <w:sz w:val="28"/>
        </w:rPr>
        <w:t>. * (100% + I</w:t>
      </w:r>
      <w:r>
        <w:rPr>
          <w:rFonts w:ascii="Times New Roman"/>
          <w:b w:val="false"/>
          <w:i w:val="false"/>
          <w:color w:val="000000"/>
          <w:vertAlign w:val="subscript"/>
        </w:rPr>
        <w:t>п</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SP</w:t>
      </w:r>
      <w:r>
        <w:rPr>
          <w:rFonts w:ascii="Times New Roman"/>
          <w:b w:val="false"/>
          <w:i w:val="false"/>
          <w:color w:val="000000"/>
          <w:vertAlign w:val="subscript"/>
        </w:rPr>
        <w:t>б</w:t>
      </w:r>
      <w:r>
        <w:rPr>
          <w:rFonts w:ascii="Times New Roman"/>
          <w:b w:val="false"/>
          <w:i w:val="false"/>
          <w:color w:val="000000"/>
          <w:sz w:val="28"/>
        </w:rPr>
        <w:t xml:space="preserve"> – төлемнің болжамды сомасы;</w:t>
      </w:r>
    </w:p>
    <w:p>
      <w:pPr>
        <w:spacing w:after="0"/>
        <w:ind w:left="0"/>
        <w:jc w:val="both"/>
      </w:pPr>
      <w:r>
        <w:rPr>
          <w:rFonts w:ascii="Times New Roman"/>
          <w:b w:val="false"/>
          <w:i w:val="false"/>
          <w:color w:val="000000"/>
          <w:sz w:val="28"/>
        </w:rPr>
        <w:t>
      SP</w:t>
      </w:r>
      <w:r>
        <w:rPr>
          <w:rFonts w:ascii="Times New Roman"/>
          <w:b w:val="false"/>
          <w:i w:val="false"/>
          <w:color w:val="000000"/>
          <w:vertAlign w:val="subscript"/>
        </w:rPr>
        <w:t>бағ</w:t>
      </w:r>
      <w:r>
        <w:rPr>
          <w:rFonts w:ascii="Times New Roman"/>
          <w:b w:val="false"/>
          <w:i w:val="false"/>
          <w:color w:val="000000"/>
          <w:sz w:val="28"/>
        </w:rPr>
        <w:t>. – ағымдағы қаржылық жыл бойынша төлемдер түсімдерін бағалау</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п</w:t>
      </w:r>
      <w:r>
        <w:rPr>
          <w:rFonts w:ascii="Times New Roman"/>
          <w:b w:val="false"/>
          <w:i w:val="false"/>
          <w:color w:val="000000"/>
          <w:sz w:val="28"/>
        </w:rPr>
        <w:t xml:space="preserve"> – инфляцияның болжамды деңгейі, %.</w:t>
      </w:r>
    </w:p>
    <w:bookmarkStart w:name="z77" w:id="73"/>
    <w:p>
      <w:pPr>
        <w:spacing w:after="0"/>
        <w:ind w:left="0"/>
        <w:jc w:val="both"/>
      </w:pPr>
      <w:r>
        <w:rPr>
          <w:rFonts w:ascii="Times New Roman"/>
          <w:b w:val="false"/>
          <w:i w:val="false"/>
          <w:color w:val="000000"/>
          <w:sz w:val="28"/>
        </w:rPr>
        <w:t>
      32. Республикалық бюджет есебіне жатқызылатын басқа да төлемдер бойынша бағалау мынадай әдістермен:</w:t>
      </w:r>
    </w:p>
    <w:bookmarkEnd w:id="73"/>
    <w:bookmarkStart w:name="z78" w:id="74"/>
    <w:p>
      <w:pPr>
        <w:spacing w:after="0"/>
        <w:ind w:left="0"/>
        <w:jc w:val="both"/>
      </w:pPr>
      <w:r>
        <w:rPr>
          <w:rFonts w:ascii="Times New Roman"/>
          <w:b w:val="false"/>
          <w:i w:val="false"/>
          <w:color w:val="000000"/>
          <w:sz w:val="28"/>
        </w:rPr>
        <w:t>
      1) есепті қаржылық жылдың белгілі бір кезеңіндегі іс жүзіндегі түсімдердің үлес салмағы бойынша;</w:t>
      </w:r>
    </w:p>
    <w:bookmarkEnd w:id="74"/>
    <w:bookmarkStart w:name="z79" w:id="75"/>
    <w:p>
      <w:pPr>
        <w:spacing w:after="0"/>
        <w:ind w:left="0"/>
        <w:jc w:val="both"/>
      </w:pPr>
      <w:r>
        <w:rPr>
          <w:rFonts w:ascii="Times New Roman"/>
          <w:b w:val="false"/>
          <w:i w:val="false"/>
          <w:color w:val="000000"/>
          <w:sz w:val="28"/>
        </w:rPr>
        <w:t>
      2) ағымдағы қаржылық жыл бойынша белгілі бір кезеңдегі орташа айлық түсімдер бойынша;</w:t>
      </w:r>
    </w:p>
    <w:bookmarkEnd w:id="75"/>
    <w:bookmarkStart w:name="z80" w:id="76"/>
    <w:p>
      <w:pPr>
        <w:spacing w:after="0"/>
        <w:ind w:left="0"/>
        <w:jc w:val="both"/>
      </w:pPr>
      <w:r>
        <w:rPr>
          <w:rFonts w:ascii="Times New Roman"/>
          <w:b w:val="false"/>
          <w:i w:val="false"/>
          <w:color w:val="000000"/>
          <w:sz w:val="28"/>
        </w:rPr>
        <w:t>
      3) экстраполяция әдісімен есептеледі.</w:t>
      </w:r>
    </w:p>
    <w:bookmarkEnd w:id="76"/>
    <w:bookmarkStart w:name="z81" w:id="77"/>
    <w:p>
      <w:pPr>
        <w:spacing w:after="0"/>
        <w:ind w:left="0"/>
        <w:jc w:val="left"/>
      </w:pPr>
      <w:r>
        <w:rPr>
          <w:rFonts w:ascii="Times New Roman"/>
          <w:b/>
          <w:i w:val="false"/>
          <w:color w:val="000000"/>
        </w:rPr>
        <w:t xml:space="preserve"> 10-параграф. Халықаралық сауда мен сыртқы операцияларға салынатын салықтар</w:t>
      </w:r>
    </w:p>
    <w:bookmarkEnd w:id="77"/>
    <w:bookmarkStart w:name="z82" w:id="78"/>
    <w:p>
      <w:pPr>
        <w:spacing w:after="0"/>
        <w:ind w:left="0"/>
        <w:jc w:val="both"/>
      </w:pPr>
      <w:r>
        <w:rPr>
          <w:rFonts w:ascii="Times New Roman"/>
          <w:b w:val="false"/>
          <w:i w:val="false"/>
          <w:color w:val="000000"/>
          <w:sz w:val="28"/>
        </w:rPr>
        <w:t>
      33. Әкелінетін тауарларға кедендік баж түсімдері болжамының есебі ӘЭДБ-ға сәйкес болжанатын импорт көлемінің, АҚШ долларына қатысты теңге бағамының негізінде анықталады және мынадай формула бойынша жүзеге асырылады:</w:t>
      </w:r>
    </w:p>
    <w:bookmarkEnd w:id="78"/>
    <w:p>
      <w:pPr>
        <w:spacing w:after="0"/>
        <w:ind w:left="0"/>
        <w:jc w:val="both"/>
      </w:pPr>
      <w:r>
        <w:rPr>
          <w:rFonts w:ascii="Times New Roman"/>
          <w:b w:val="false"/>
          <w:i w:val="false"/>
          <w:color w:val="000000"/>
          <w:sz w:val="28"/>
        </w:rPr>
        <w:t>
      TP</w:t>
      </w:r>
      <w:r>
        <w:rPr>
          <w:rFonts w:ascii="Times New Roman"/>
          <w:b w:val="false"/>
          <w:i w:val="false"/>
          <w:color w:val="000000"/>
          <w:vertAlign w:val="subscript"/>
        </w:rPr>
        <w:t>им(б)</w:t>
      </w:r>
      <w:r>
        <w:rPr>
          <w:rFonts w:ascii="Times New Roman"/>
          <w:b w:val="false"/>
          <w:i w:val="false"/>
          <w:color w:val="000000"/>
          <w:sz w:val="28"/>
        </w:rPr>
        <w:t xml:space="preserve"> = TP</w:t>
      </w:r>
      <w:r>
        <w:rPr>
          <w:rFonts w:ascii="Times New Roman"/>
          <w:b w:val="false"/>
          <w:i w:val="false"/>
          <w:color w:val="000000"/>
          <w:vertAlign w:val="subscript"/>
        </w:rPr>
        <w:t>им(бағ.)</w:t>
      </w:r>
      <w:r>
        <w:rPr>
          <w:rFonts w:ascii="Times New Roman"/>
          <w:b w:val="false"/>
          <w:i w:val="false"/>
          <w:color w:val="000000"/>
          <w:sz w:val="28"/>
        </w:rPr>
        <w:t xml:space="preserve"> * V</w:t>
      </w:r>
      <w:r>
        <w:rPr>
          <w:rFonts w:ascii="Times New Roman"/>
          <w:b w:val="false"/>
          <w:i w:val="false"/>
          <w:color w:val="000000"/>
          <w:vertAlign w:val="subscript"/>
        </w:rPr>
        <w:t>им(б)</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TP</w:t>
      </w:r>
      <w:r>
        <w:rPr>
          <w:rFonts w:ascii="Times New Roman"/>
          <w:b w:val="false"/>
          <w:i w:val="false"/>
          <w:color w:val="000000"/>
          <w:vertAlign w:val="subscript"/>
        </w:rPr>
        <w:t>им(п)</w:t>
      </w:r>
      <w:r>
        <w:rPr>
          <w:rFonts w:ascii="Times New Roman"/>
          <w:b w:val="false"/>
          <w:i w:val="false"/>
          <w:color w:val="000000"/>
          <w:sz w:val="28"/>
        </w:rPr>
        <w:t xml:space="preserve"> – әкелінетін тауарларға салынатын кедендік баждардың болжамды сомасы;</w:t>
      </w:r>
    </w:p>
    <w:p>
      <w:pPr>
        <w:spacing w:after="0"/>
        <w:ind w:left="0"/>
        <w:jc w:val="both"/>
      </w:pPr>
      <w:r>
        <w:rPr>
          <w:rFonts w:ascii="Times New Roman"/>
          <w:b w:val="false"/>
          <w:i w:val="false"/>
          <w:color w:val="000000"/>
          <w:sz w:val="28"/>
        </w:rPr>
        <w:t>
      TP</w:t>
      </w:r>
      <w:r>
        <w:rPr>
          <w:rFonts w:ascii="Times New Roman"/>
          <w:b w:val="false"/>
          <w:i w:val="false"/>
          <w:color w:val="000000"/>
          <w:vertAlign w:val="subscript"/>
        </w:rPr>
        <w:t>им(бағ.)</w:t>
      </w:r>
      <w:r>
        <w:rPr>
          <w:rFonts w:ascii="Times New Roman"/>
          <w:b w:val="false"/>
          <w:i w:val="false"/>
          <w:color w:val="000000"/>
          <w:sz w:val="28"/>
        </w:rPr>
        <w:t xml:space="preserve"> – ағымдағы қаржылық жыл бойынша әкелінетін тауарларға салынатын кедендік баж түсімдерін бағалау;</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им(п)</w:t>
      </w:r>
      <w:r>
        <w:rPr>
          <w:rFonts w:ascii="Times New Roman"/>
          <w:b w:val="false"/>
          <w:i w:val="false"/>
          <w:color w:val="000000"/>
          <w:sz w:val="28"/>
        </w:rPr>
        <w:t xml:space="preserve"> – импорт көлемінің болжамды өсу қарқыны, %.</w:t>
      </w:r>
    </w:p>
    <w:bookmarkStart w:name="z83" w:id="79"/>
    <w:p>
      <w:pPr>
        <w:spacing w:after="0"/>
        <w:ind w:left="0"/>
        <w:jc w:val="both"/>
      </w:pPr>
      <w:r>
        <w:rPr>
          <w:rFonts w:ascii="Times New Roman"/>
          <w:b w:val="false"/>
          <w:i w:val="false"/>
          <w:color w:val="000000"/>
          <w:sz w:val="28"/>
        </w:rPr>
        <w:t>
      34. Әкетілетін тауарларға салынатын кедендік баж түсімдері болжамының есебі ӘЭДБ-ға сәйкес болжанатын экспорт көлемінің, АҚШ долларына қатысты теңге бағамының негізінде анықталады, мынадай формула бойынша жүзеге асырылады:</w:t>
      </w:r>
    </w:p>
    <w:bookmarkEnd w:id="79"/>
    <w:p>
      <w:pPr>
        <w:spacing w:after="0"/>
        <w:ind w:left="0"/>
        <w:jc w:val="both"/>
      </w:pPr>
      <w:r>
        <w:rPr>
          <w:rFonts w:ascii="Times New Roman"/>
          <w:b w:val="false"/>
          <w:i w:val="false"/>
          <w:color w:val="000000"/>
          <w:sz w:val="28"/>
        </w:rPr>
        <w:t>
      TP</w:t>
      </w:r>
      <w:r>
        <w:rPr>
          <w:rFonts w:ascii="Times New Roman"/>
          <w:b w:val="false"/>
          <w:i w:val="false"/>
          <w:color w:val="000000"/>
          <w:vertAlign w:val="subscript"/>
        </w:rPr>
        <w:t>эк(б)</w:t>
      </w:r>
      <w:r>
        <w:rPr>
          <w:rFonts w:ascii="Times New Roman"/>
          <w:b w:val="false"/>
          <w:i w:val="false"/>
          <w:color w:val="000000"/>
          <w:sz w:val="28"/>
        </w:rPr>
        <w:t xml:space="preserve"> = TP</w:t>
      </w:r>
      <w:r>
        <w:rPr>
          <w:rFonts w:ascii="Times New Roman"/>
          <w:b w:val="false"/>
          <w:i w:val="false"/>
          <w:color w:val="000000"/>
          <w:vertAlign w:val="subscript"/>
        </w:rPr>
        <w:t>эк(бағ)</w:t>
      </w:r>
      <w:r>
        <w:rPr>
          <w:rFonts w:ascii="Times New Roman"/>
          <w:b w:val="false"/>
          <w:i w:val="false"/>
          <w:color w:val="000000"/>
          <w:sz w:val="28"/>
        </w:rPr>
        <w:t xml:space="preserve"> * V</w:t>
      </w:r>
      <w:r>
        <w:rPr>
          <w:rFonts w:ascii="Times New Roman"/>
          <w:b w:val="false"/>
          <w:i w:val="false"/>
          <w:color w:val="000000"/>
          <w:vertAlign w:val="subscript"/>
        </w:rPr>
        <w:t>эк(б)</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TP</w:t>
      </w:r>
      <w:r>
        <w:rPr>
          <w:rFonts w:ascii="Times New Roman"/>
          <w:b w:val="false"/>
          <w:i w:val="false"/>
          <w:color w:val="000000"/>
          <w:vertAlign w:val="subscript"/>
        </w:rPr>
        <w:t>эк(п)</w:t>
      </w:r>
      <w:r>
        <w:rPr>
          <w:rFonts w:ascii="Times New Roman"/>
          <w:b w:val="false"/>
          <w:i w:val="false"/>
          <w:color w:val="000000"/>
          <w:sz w:val="28"/>
        </w:rPr>
        <w:t xml:space="preserve"> – әкетілетін тауарларға салынатын кедендік баждың болжамды сомасы;</w:t>
      </w:r>
    </w:p>
    <w:p>
      <w:pPr>
        <w:spacing w:after="0"/>
        <w:ind w:left="0"/>
        <w:jc w:val="both"/>
      </w:pPr>
      <w:r>
        <w:rPr>
          <w:rFonts w:ascii="Times New Roman"/>
          <w:b w:val="false"/>
          <w:i w:val="false"/>
          <w:color w:val="000000"/>
          <w:sz w:val="28"/>
        </w:rPr>
        <w:t>
      TP</w:t>
      </w:r>
      <w:r>
        <w:rPr>
          <w:rFonts w:ascii="Times New Roman"/>
          <w:b w:val="false"/>
          <w:i w:val="false"/>
          <w:color w:val="000000"/>
          <w:vertAlign w:val="subscript"/>
        </w:rPr>
        <w:t>эк(бағ.)</w:t>
      </w:r>
      <w:r>
        <w:rPr>
          <w:rFonts w:ascii="Times New Roman"/>
          <w:b w:val="false"/>
          <w:i w:val="false"/>
          <w:color w:val="000000"/>
          <w:sz w:val="28"/>
        </w:rPr>
        <w:t xml:space="preserve"> – ағымдағы қаржылық жыл бойынша әкетілетін тауарларға салынатын кедендік баж түсімдерін бағалау;</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эк(б)</w:t>
      </w:r>
      <w:r>
        <w:rPr>
          <w:rFonts w:ascii="Times New Roman"/>
          <w:b w:val="false"/>
          <w:i w:val="false"/>
          <w:color w:val="000000"/>
          <w:sz w:val="28"/>
        </w:rPr>
        <w:t xml:space="preserve"> – экспорт көлемінің болжамды өсу қарқыны, %.</w:t>
      </w:r>
    </w:p>
    <w:bookmarkStart w:name="z84" w:id="80"/>
    <w:p>
      <w:pPr>
        <w:spacing w:after="0"/>
        <w:ind w:left="0"/>
        <w:jc w:val="both"/>
      </w:pPr>
      <w:r>
        <w:rPr>
          <w:rFonts w:ascii="Times New Roman"/>
          <w:b w:val="false"/>
          <w:i w:val="false"/>
          <w:color w:val="000000"/>
          <w:sz w:val="28"/>
        </w:rPr>
        <w:t>
      35. Әкелінетін және әкетілетін тауарларға кедендік баждар бойынша бағалау мынадай әдістермен:</w:t>
      </w:r>
    </w:p>
    <w:bookmarkEnd w:id="80"/>
    <w:bookmarkStart w:name="z85" w:id="81"/>
    <w:p>
      <w:pPr>
        <w:spacing w:after="0"/>
        <w:ind w:left="0"/>
        <w:jc w:val="both"/>
      </w:pPr>
      <w:r>
        <w:rPr>
          <w:rFonts w:ascii="Times New Roman"/>
          <w:b w:val="false"/>
          <w:i w:val="false"/>
          <w:color w:val="000000"/>
          <w:sz w:val="28"/>
        </w:rPr>
        <w:t>
      1) макроэкономикалық көрсеткіштерді пайдалану арқылы;</w:t>
      </w:r>
    </w:p>
    <w:bookmarkEnd w:id="81"/>
    <w:bookmarkStart w:name="z86" w:id="82"/>
    <w:p>
      <w:pPr>
        <w:spacing w:after="0"/>
        <w:ind w:left="0"/>
        <w:jc w:val="both"/>
      </w:pPr>
      <w:r>
        <w:rPr>
          <w:rFonts w:ascii="Times New Roman"/>
          <w:b w:val="false"/>
          <w:i w:val="false"/>
          <w:color w:val="000000"/>
          <w:sz w:val="28"/>
        </w:rPr>
        <w:t>
      2) есепті қаржылық жылдың белгілі бір кезеңіндегі іс жүзіндегі түсімдердің үлес салмағы бойынша есептеледі.</w:t>
      </w:r>
    </w:p>
    <w:bookmarkEnd w:id="82"/>
    <w:bookmarkStart w:name="z87" w:id="83"/>
    <w:p>
      <w:pPr>
        <w:spacing w:after="0"/>
        <w:ind w:left="0"/>
        <w:jc w:val="both"/>
      </w:pPr>
      <w:r>
        <w:rPr>
          <w:rFonts w:ascii="Times New Roman"/>
          <w:b w:val="false"/>
          <w:i w:val="false"/>
          <w:color w:val="000000"/>
          <w:sz w:val="28"/>
        </w:rPr>
        <w:t xml:space="preserve">
      36. Шикі мұнайға әкетілетін кедендік баж (бұдан әрі – мұнайға ЭКБ) болжамының есебі ӘЭДБ-ға сәйкес болжанатын мұнайға әлемдік бағаның, АҚШ долларына қатысты теңге бағамының және "Әкету кедендік бажы қолданылатын тауарлар тізбесін, мөлшерлемелер көлемін және олардың қолданылу мерзімін және Шикі мұнай мен мұнайдан өндірілген тауарларға әкету кедендік бажы мөлшерлемелерінің көлемін есептеу қағидаларын бекіту туралы" Қазақстан Республикасы Ұлттық экономика министрінің 2016 жылғы 17 ақпандағы № 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13217 болып тіркелген) сәйкес мөлшерлеме негізінде анықталады және мынадай формула бойынша есептеледі:</w:t>
      </w:r>
    </w:p>
    <w:bookmarkEnd w:id="83"/>
    <w:p>
      <w:pPr>
        <w:spacing w:after="0"/>
        <w:ind w:left="0"/>
        <w:jc w:val="both"/>
      </w:pPr>
      <w:r>
        <w:rPr>
          <w:rFonts w:ascii="Times New Roman"/>
          <w:b w:val="false"/>
          <w:i w:val="false"/>
          <w:color w:val="000000"/>
          <w:sz w:val="28"/>
        </w:rPr>
        <w:t>
      ТР</w:t>
      </w:r>
      <w:r>
        <w:rPr>
          <w:rFonts w:ascii="Times New Roman"/>
          <w:b w:val="false"/>
          <w:i w:val="false"/>
          <w:color w:val="000000"/>
          <w:vertAlign w:val="subscript"/>
        </w:rPr>
        <w:t>мұн.(б)</w:t>
      </w:r>
      <w:r>
        <w:rPr>
          <w:rFonts w:ascii="Times New Roman"/>
          <w:b w:val="false"/>
          <w:i w:val="false"/>
          <w:color w:val="000000"/>
          <w:sz w:val="28"/>
        </w:rPr>
        <w:t xml:space="preserve"> = V</w:t>
      </w:r>
      <w:r>
        <w:rPr>
          <w:rFonts w:ascii="Times New Roman"/>
          <w:b w:val="false"/>
          <w:i w:val="false"/>
          <w:color w:val="000000"/>
          <w:vertAlign w:val="subscript"/>
        </w:rPr>
        <w:t>мұн(б)</w:t>
      </w:r>
      <w:r>
        <w:rPr>
          <w:rFonts w:ascii="Times New Roman"/>
          <w:b w:val="false"/>
          <w:i w:val="false"/>
          <w:color w:val="000000"/>
          <w:sz w:val="28"/>
        </w:rPr>
        <w:t xml:space="preserve"> * S * К</w:t>
      </w:r>
      <w:r>
        <w:rPr>
          <w:rFonts w:ascii="Times New Roman"/>
          <w:b w:val="false"/>
          <w:i w:val="false"/>
          <w:color w:val="000000"/>
          <w:vertAlign w:val="subscript"/>
        </w:rPr>
        <w:t>(б)</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ТР</w:t>
      </w:r>
      <w:r>
        <w:rPr>
          <w:rFonts w:ascii="Times New Roman"/>
          <w:b w:val="false"/>
          <w:i w:val="false"/>
          <w:color w:val="000000"/>
          <w:vertAlign w:val="subscript"/>
        </w:rPr>
        <w:t>мұ</w:t>
      </w:r>
      <w:r>
        <w:rPr>
          <w:rFonts w:ascii="Times New Roman"/>
          <w:b w:val="false"/>
          <w:i w:val="false"/>
          <w:color w:val="000000"/>
          <w:sz w:val="28"/>
        </w:rPr>
        <w:t>.</w:t>
      </w:r>
      <w:r>
        <w:rPr>
          <w:rFonts w:ascii="Times New Roman"/>
          <w:b w:val="false"/>
          <w:i w:val="false"/>
          <w:color w:val="000000"/>
          <w:vertAlign w:val="subscript"/>
        </w:rPr>
        <w:t>н(б)</w:t>
      </w:r>
      <w:r>
        <w:rPr>
          <w:rFonts w:ascii="Times New Roman"/>
          <w:b w:val="false"/>
          <w:i w:val="false"/>
          <w:color w:val="000000"/>
          <w:sz w:val="28"/>
        </w:rPr>
        <w:t xml:space="preserve"> – мұнайға ЭКБ болжамды сомасы;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мұн.(б)</w:t>
      </w:r>
      <w:r>
        <w:rPr>
          <w:rFonts w:ascii="Times New Roman"/>
          <w:b w:val="false"/>
          <w:i w:val="false"/>
          <w:color w:val="000000"/>
          <w:sz w:val="28"/>
        </w:rPr>
        <w:t xml:space="preserve"> – баж салынатын мұнай экспортының болжамды көлемі (уәкілеттті органның деректері бойынша);</w:t>
      </w:r>
    </w:p>
    <w:p>
      <w:pPr>
        <w:spacing w:after="0"/>
        <w:ind w:left="0"/>
        <w:jc w:val="both"/>
      </w:pPr>
      <w:r>
        <w:rPr>
          <w:rFonts w:ascii="Times New Roman"/>
          <w:b w:val="false"/>
          <w:i w:val="false"/>
          <w:color w:val="000000"/>
          <w:sz w:val="28"/>
        </w:rPr>
        <w:t>
      S – мөлшерлеме, 1 тон/долл;</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(б)</w:t>
      </w:r>
      <w:r>
        <w:rPr>
          <w:rFonts w:ascii="Times New Roman"/>
          <w:b w:val="false"/>
          <w:i w:val="false"/>
          <w:color w:val="000000"/>
          <w:sz w:val="28"/>
        </w:rPr>
        <w:t xml:space="preserve"> – АҚШ долларына қатысты теңгенің болжамды бағамы.</w:t>
      </w:r>
    </w:p>
    <w:bookmarkStart w:name="z88" w:id="84"/>
    <w:p>
      <w:pPr>
        <w:spacing w:after="0"/>
        <w:ind w:left="0"/>
        <w:jc w:val="both"/>
      </w:pPr>
      <w:r>
        <w:rPr>
          <w:rFonts w:ascii="Times New Roman"/>
          <w:b w:val="false"/>
          <w:i w:val="false"/>
          <w:color w:val="000000"/>
          <w:sz w:val="28"/>
        </w:rPr>
        <w:t>
      37. Мұнайға ЭКБ бойынша бағалау мынадай әдістермен:</w:t>
      </w:r>
    </w:p>
    <w:bookmarkEnd w:id="84"/>
    <w:bookmarkStart w:name="z89" w:id="85"/>
    <w:p>
      <w:pPr>
        <w:spacing w:after="0"/>
        <w:ind w:left="0"/>
        <w:jc w:val="both"/>
      </w:pPr>
      <w:r>
        <w:rPr>
          <w:rFonts w:ascii="Times New Roman"/>
          <w:b w:val="false"/>
          <w:i w:val="false"/>
          <w:color w:val="000000"/>
          <w:sz w:val="28"/>
        </w:rPr>
        <w:t>
      1) макроэкономикалық көрсеткіштерді пайдалану арқылы;</w:t>
      </w:r>
    </w:p>
    <w:bookmarkEnd w:id="85"/>
    <w:bookmarkStart w:name="z90" w:id="86"/>
    <w:p>
      <w:pPr>
        <w:spacing w:after="0"/>
        <w:ind w:left="0"/>
        <w:jc w:val="both"/>
      </w:pPr>
      <w:r>
        <w:rPr>
          <w:rFonts w:ascii="Times New Roman"/>
          <w:b w:val="false"/>
          <w:i w:val="false"/>
          <w:color w:val="000000"/>
          <w:sz w:val="28"/>
        </w:rPr>
        <w:t>
      2) ағымдағы қаржылық жыл бойынша белгілі бір кезеңдегі орташа айлық түсімдер бойынша есептеледі.</w:t>
      </w:r>
    </w:p>
    <w:bookmarkEnd w:id="86"/>
    <w:bookmarkStart w:name="z91" w:id="87"/>
    <w:p>
      <w:pPr>
        <w:spacing w:after="0"/>
        <w:ind w:left="0"/>
        <w:jc w:val="both"/>
      </w:pPr>
      <w:r>
        <w:rPr>
          <w:rFonts w:ascii="Times New Roman"/>
          <w:b w:val="false"/>
          <w:i w:val="false"/>
          <w:color w:val="000000"/>
          <w:sz w:val="28"/>
        </w:rPr>
        <w:t>
      38. Кедендiк бақылауды және кедендiк рәсiмдердi жүзеге асырудан түсетiн түсiмдер болжамының есебі мынадай формула бойынша жүзеге асырылады:</w:t>
      </w:r>
    </w:p>
    <w:bookmarkEnd w:id="87"/>
    <w:p>
      <w:pPr>
        <w:spacing w:after="0"/>
        <w:ind w:left="0"/>
        <w:jc w:val="both"/>
      </w:pPr>
      <w:r>
        <w:rPr>
          <w:rFonts w:ascii="Times New Roman"/>
          <w:b w:val="false"/>
          <w:i w:val="false"/>
          <w:color w:val="000000"/>
          <w:sz w:val="28"/>
        </w:rPr>
        <w:t>
      TK</w:t>
      </w:r>
      <w:r>
        <w:rPr>
          <w:rFonts w:ascii="Times New Roman"/>
          <w:b w:val="false"/>
          <w:i w:val="false"/>
          <w:color w:val="000000"/>
          <w:vertAlign w:val="subscript"/>
        </w:rPr>
        <w:t>(б)</w:t>
      </w:r>
      <w:r>
        <w:rPr>
          <w:rFonts w:ascii="Times New Roman"/>
          <w:b w:val="false"/>
          <w:i w:val="false"/>
          <w:color w:val="000000"/>
          <w:sz w:val="28"/>
        </w:rPr>
        <w:t xml:space="preserve"> = TK</w:t>
      </w:r>
      <w:r>
        <w:rPr>
          <w:rFonts w:ascii="Times New Roman"/>
          <w:b w:val="false"/>
          <w:i w:val="false"/>
          <w:color w:val="000000"/>
          <w:vertAlign w:val="subscript"/>
        </w:rPr>
        <w:t>(бағ)</w:t>
      </w:r>
      <w:r>
        <w:rPr>
          <w:rFonts w:ascii="Times New Roman"/>
          <w:b w:val="false"/>
          <w:i w:val="false"/>
          <w:color w:val="000000"/>
          <w:sz w:val="28"/>
        </w:rPr>
        <w:t xml:space="preserve"> * SV</w:t>
      </w:r>
      <w:r>
        <w:rPr>
          <w:rFonts w:ascii="Times New Roman"/>
          <w:b w:val="false"/>
          <w:i w:val="false"/>
          <w:color w:val="000000"/>
          <w:vertAlign w:val="subscript"/>
        </w:rPr>
        <w:t>(б)</w:t>
      </w:r>
      <w:r>
        <w:rPr>
          <w:rFonts w:ascii="Times New Roman"/>
          <w:b w:val="false"/>
          <w:i w:val="false"/>
          <w:color w:val="000000"/>
          <w:sz w:val="28"/>
        </w:rPr>
        <w:t xml:space="preserve"> /100, мұндағы:</w:t>
      </w:r>
    </w:p>
    <w:p>
      <w:pPr>
        <w:spacing w:after="0"/>
        <w:ind w:left="0"/>
        <w:jc w:val="both"/>
      </w:pPr>
      <w:r>
        <w:rPr>
          <w:rFonts w:ascii="Times New Roman"/>
          <w:b w:val="false"/>
          <w:i w:val="false"/>
          <w:color w:val="000000"/>
          <w:sz w:val="28"/>
        </w:rPr>
        <w:t>
      TK</w:t>
      </w:r>
      <w:r>
        <w:rPr>
          <w:rFonts w:ascii="Times New Roman"/>
          <w:b w:val="false"/>
          <w:i w:val="false"/>
          <w:color w:val="000000"/>
          <w:vertAlign w:val="subscript"/>
        </w:rPr>
        <w:t>(б)</w:t>
      </w:r>
      <w:r>
        <w:rPr>
          <w:rFonts w:ascii="Times New Roman"/>
          <w:b w:val="false"/>
          <w:i w:val="false"/>
          <w:color w:val="000000"/>
          <w:sz w:val="28"/>
        </w:rPr>
        <w:t xml:space="preserve"> – кедендiк бақылауды және кедендiк рәсiмдердi жүзеге асырудан түсетiн түсiмдердің болжамды сомасы;</w:t>
      </w:r>
    </w:p>
    <w:p>
      <w:pPr>
        <w:spacing w:after="0"/>
        <w:ind w:left="0"/>
        <w:jc w:val="both"/>
      </w:pPr>
      <w:r>
        <w:rPr>
          <w:rFonts w:ascii="Times New Roman"/>
          <w:b w:val="false"/>
          <w:i w:val="false"/>
          <w:color w:val="000000"/>
          <w:sz w:val="28"/>
        </w:rPr>
        <w:t>
      TK</w:t>
      </w:r>
      <w:r>
        <w:rPr>
          <w:rFonts w:ascii="Times New Roman"/>
          <w:b w:val="false"/>
          <w:i w:val="false"/>
          <w:color w:val="000000"/>
          <w:vertAlign w:val="subscript"/>
        </w:rPr>
        <w:t>(бағ.)</w:t>
      </w:r>
      <w:r>
        <w:rPr>
          <w:rFonts w:ascii="Times New Roman"/>
          <w:b w:val="false"/>
          <w:i w:val="false"/>
          <w:color w:val="000000"/>
          <w:sz w:val="28"/>
        </w:rPr>
        <w:t xml:space="preserve"> – ағымдағы қаржылық жыл бойынша кедендiк бақылауды және кедендiк рәсiмдердi жүзеге асырудан түсетiн түсiмдерді бағалау;</w:t>
      </w:r>
    </w:p>
    <w:p>
      <w:pPr>
        <w:spacing w:after="0"/>
        <w:ind w:left="0"/>
        <w:jc w:val="both"/>
      </w:pPr>
      <w:r>
        <w:rPr>
          <w:rFonts w:ascii="Times New Roman"/>
          <w:b w:val="false"/>
          <w:i w:val="false"/>
          <w:color w:val="000000"/>
          <w:sz w:val="28"/>
        </w:rPr>
        <w:t>
      SV</w:t>
      </w:r>
      <w:r>
        <w:rPr>
          <w:rFonts w:ascii="Times New Roman"/>
          <w:b w:val="false"/>
          <w:i w:val="false"/>
          <w:color w:val="000000"/>
          <w:vertAlign w:val="subscript"/>
        </w:rPr>
        <w:t>(б)</w:t>
      </w:r>
      <w:r>
        <w:rPr>
          <w:rFonts w:ascii="Times New Roman"/>
          <w:b w:val="false"/>
          <w:i w:val="false"/>
          <w:color w:val="000000"/>
          <w:sz w:val="28"/>
        </w:rPr>
        <w:t xml:space="preserve"> – импорт және экспорт көлемінің болжамды өсу қарқыны, %.</w:t>
      </w:r>
    </w:p>
    <w:bookmarkStart w:name="z92" w:id="88"/>
    <w:p>
      <w:pPr>
        <w:spacing w:after="0"/>
        <w:ind w:left="0"/>
        <w:jc w:val="both"/>
      </w:pPr>
      <w:r>
        <w:rPr>
          <w:rFonts w:ascii="Times New Roman"/>
          <w:b w:val="false"/>
          <w:i w:val="false"/>
          <w:color w:val="000000"/>
          <w:sz w:val="28"/>
        </w:rPr>
        <w:t>
      39. Кедендiк бақылауды және кедендiк рәсiмдердi жүзеге асырудан түсетiн түсiмдер бойынша бағалау мынадай әдістермен:</w:t>
      </w:r>
    </w:p>
    <w:bookmarkEnd w:id="88"/>
    <w:bookmarkStart w:name="z93" w:id="89"/>
    <w:p>
      <w:pPr>
        <w:spacing w:after="0"/>
        <w:ind w:left="0"/>
        <w:jc w:val="both"/>
      </w:pPr>
      <w:r>
        <w:rPr>
          <w:rFonts w:ascii="Times New Roman"/>
          <w:b w:val="false"/>
          <w:i w:val="false"/>
          <w:color w:val="000000"/>
          <w:sz w:val="28"/>
        </w:rPr>
        <w:t>
      1) макроэкономикалық көрсеткіштерді пайдалану арқылы;</w:t>
      </w:r>
    </w:p>
    <w:bookmarkEnd w:id="89"/>
    <w:bookmarkStart w:name="z94" w:id="90"/>
    <w:p>
      <w:pPr>
        <w:spacing w:after="0"/>
        <w:ind w:left="0"/>
        <w:jc w:val="both"/>
      </w:pPr>
      <w:r>
        <w:rPr>
          <w:rFonts w:ascii="Times New Roman"/>
          <w:b w:val="false"/>
          <w:i w:val="false"/>
          <w:color w:val="000000"/>
          <w:sz w:val="28"/>
        </w:rPr>
        <w:t>
      2) есепті қаржылық жылдың белгілі бір кезеңіндегі іс жүзіндегі түсімдердің үлес салмағы бойынша есептеледі.</w:t>
      </w:r>
    </w:p>
    <w:bookmarkEnd w:id="90"/>
    <w:bookmarkStart w:name="z95" w:id="91"/>
    <w:p>
      <w:pPr>
        <w:spacing w:after="0"/>
        <w:ind w:left="0"/>
        <w:jc w:val="left"/>
      </w:pPr>
      <w:r>
        <w:rPr>
          <w:rFonts w:ascii="Times New Roman"/>
          <w:b/>
          <w:i w:val="false"/>
          <w:color w:val="000000"/>
        </w:rPr>
        <w:t xml:space="preserve"> 11-параграф. Салықтық емес түсімдер</w:t>
      </w:r>
    </w:p>
    <w:bookmarkEnd w:id="91"/>
    <w:bookmarkStart w:name="z96" w:id="92"/>
    <w:p>
      <w:pPr>
        <w:spacing w:after="0"/>
        <w:ind w:left="0"/>
        <w:jc w:val="both"/>
      </w:pPr>
      <w:r>
        <w:rPr>
          <w:rFonts w:ascii="Times New Roman"/>
          <w:b w:val="false"/>
          <w:i w:val="false"/>
          <w:color w:val="000000"/>
          <w:sz w:val="28"/>
        </w:rPr>
        <w:t>
      40. Салықтық емес түсімдер салықтық емес түсімдердің әрбір түрі бойынша серпінін талдау, болжанатын жылдағы инфляция деңгейіне түзетілген ағымдағы қаржылық жылда күтілетін түсімін бағалауды негізге ала отырып болжанады және уәкілетті мемлекеттік органдар ұсынған болжамды деректер пайдаланылады.</w:t>
      </w:r>
    </w:p>
    <w:bookmarkEnd w:id="92"/>
    <w:bookmarkStart w:name="z97" w:id="93"/>
    <w:p>
      <w:pPr>
        <w:spacing w:after="0"/>
        <w:ind w:left="0"/>
        <w:jc w:val="both"/>
      </w:pPr>
      <w:r>
        <w:rPr>
          <w:rFonts w:ascii="Times New Roman"/>
          <w:b w:val="false"/>
          <w:i w:val="false"/>
          <w:color w:val="000000"/>
          <w:sz w:val="28"/>
        </w:rPr>
        <w:t>
      41. "Байқоңыр" кешенін пайдаланғаны және әскери полигондарды пайдаланғаны үшін жалгерлік төлемнен түсетін түсімдер бойынша болжам Қазақстан Республикасының және Ресей Федерациясының Үкіметтері арасында жасалған шартқа сәйкес сомаларда және теңгенің АҚШ долларына қатысты болжамды бағамы есепке алына отырып белгіленеді.</w:t>
      </w:r>
    </w:p>
    <w:bookmarkEnd w:id="93"/>
    <w:bookmarkStart w:name="z98" w:id="94"/>
    <w:p>
      <w:pPr>
        <w:spacing w:after="0"/>
        <w:ind w:left="0"/>
        <w:jc w:val="both"/>
      </w:pPr>
      <w:r>
        <w:rPr>
          <w:rFonts w:ascii="Times New Roman"/>
          <w:b w:val="false"/>
          <w:i w:val="false"/>
          <w:color w:val="000000"/>
          <w:sz w:val="28"/>
        </w:rPr>
        <w:t>
      42. Республикалық бюджетке түсетін, республикалық бюджеттерден қаржыландырылатын, сондай-ақ Қазақстан Республикасының Ұлттық Банкі бюджетінен (шығыстар сметасынан) ұсталатын және қаржыландырылатын мемлекеттік мекемелер салатын әкімшілік айыппұлдар, өсімпұлдар, санкциялар, өндіріп алулар және (немесе) бюджеттен берілген бюджеттік кредиттер (қарыздар) бойынша айыппұлдар, өсімпұлдар, санкциялар, өндіріп алулар түріндегі салықтық емес түсімдерді болжау жүзеге асырылмайды.</w:t>
      </w:r>
    </w:p>
    <w:bookmarkEnd w:id="94"/>
    <w:bookmarkStart w:name="z99" w:id="95"/>
    <w:p>
      <w:pPr>
        <w:spacing w:after="0"/>
        <w:ind w:left="0"/>
        <w:jc w:val="left"/>
      </w:pPr>
      <w:r>
        <w:rPr>
          <w:rFonts w:ascii="Times New Roman"/>
          <w:b/>
          <w:i w:val="false"/>
          <w:color w:val="000000"/>
        </w:rPr>
        <w:t xml:space="preserve"> 12-параграф. Негізгі капиталды сатудан түсетін түсімдер</w:t>
      </w:r>
    </w:p>
    <w:bookmarkEnd w:id="95"/>
    <w:bookmarkStart w:name="z100" w:id="96"/>
    <w:p>
      <w:pPr>
        <w:spacing w:after="0"/>
        <w:ind w:left="0"/>
        <w:jc w:val="both"/>
      </w:pPr>
      <w:r>
        <w:rPr>
          <w:rFonts w:ascii="Times New Roman"/>
          <w:b w:val="false"/>
          <w:i w:val="false"/>
          <w:color w:val="000000"/>
          <w:sz w:val="28"/>
        </w:rPr>
        <w:t>
      43. Негізгі капиталды сатудан түсетін түсімдерді (жұмылдыру резервінің материалдық құндылықтарын, мемлекеттік материалдық резервтің материалдық құндылықтарын сатудан түсетін түсімдер) болжау мемлекеттік материалдық резерв саласындағы уәкілетті орган ұсынған болжамды көрсеткіштер негізінде жүзеге асырылады.</w:t>
      </w:r>
    </w:p>
    <w:bookmarkEnd w:id="96"/>
    <w:bookmarkStart w:name="z101" w:id="97"/>
    <w:p>
      <w:pPr>
        <w:spacing w:after="0"/>
        <w:ind w:left="0"/>
        <w:jc w:val="left"/>
      </w:pPr>
      <w:r>
        <w:rPr>
          <w:rFonts w:ascii="Times New Roman"/>
          <w:b/>
          <w:i w:val="false"/>
          <w:color w:val="000000"/>
        </w:rPr>
        <w:t xml:space="preserve"> 13-параграф. Трансферттердің түсімдері</w:t>
      </w:r>
    </w:p>
    <w:bookmarkEnd w:id="97"/>
    <w:bookmarkStart w:name="z102" w:id="98"/>
    <w:p>
      <w:pPr>
        <w:spacing w:after="0"/>
        <w:ind w:left="0"/>
        <w:jc w:val="both"/>
      </w:pPr>
      <w:r>
        <w:rPr>
          <w:rFonts w:ascii="Times New Roman"/>
          <w:b w:val="false"/>
          <w:i w:val="false"/>
          <w:color w:val="000000"/>
          <w:sz w:val="28"/>
        </w:rPr>
        <w:t xml:space="preserve">
      44. Бюджет кодексінің </w:t>
      </w:r>
      <w:r>
        <w:rPr>
          <w:rFonts w:ascii="Times New Roman"/>
          <w:b w:val="false"/>
          <w:i w:val="false"/>
          <w:color w:val="000000"/>
          <w:sz w:val="28"/>
        </w:rPr>
        <w:t>45-бабына</w:t>
      </w:r>
      <w:r>
        <w:rPr>
          <w:rFonts w:ascii="Times New Roman"/>
          <w:b w:val="false"/>
          <w:i w:val="false"/>
          <w:color w:val="000000"/>
          <w:sz w:val="28"/>
        </w:rPr>
        <w:t xml:space="preserve"> сәйкес облыстардың, республикалық маңызы бар қалалардың, астананың бюджеттерінен түсетін трансферттер (облыстардың, республикалық маңызы бар қалалардың, астананың бюджеттерінен берілетін бюджеттік алып қоюлар) мемлекеттік жоспарлау жөніндегі орталық уәкілетті орган айқындайтын, жалпы сипаттағы трансферттерді есептеу әдістемесі негізінде есептеледі.</w:t>
      </w:r>
    </w:p>
    <w:bookmarkEnd w:id="98"/>
    <w:bookmarkStart w:name="z103" w:id="99"/>
    <w:p>
      <w:pPr>
        <w:spacing w:after="0"/>
        <w:ind w:left="0"/>
        <w:jc w:val="both"/>
      </w:pPr>
      <w:r>
        <w:rPr>
          <w:rFonts w:ascii="Times New Roman"/>
          <w:b w:val="false"/>
          <w:i w:val="false"/>
          <w:color w:val="000000"/>
          <w:sz w:val="28"/>
        </w:rPr>
        <w:t xml:space="preserve">
      45. Бюджет кодексінің </w:t>
      </w:r>
      <w:r>
        <w:rPr>
          <w:rFonts w:ascii="Times New Roman"/>
          <w:b w:val="false"/>
          <w:i w:val="false"/>
          <w:color w:val="000000"/>
          <w:sz w:val="28"/>
        </w:rPr>
        <w:t>24-бабына</w:t>
      </w:r>
      <w:r>
        <w:rPr>
          <w:rFonts w:ascii="Times New Roman"/>
          <w:b w:val="false"/>
          <w:i w:val="false"/>
          <w:color w:val="000000"/>
          <w:sz w:val="28"/>
        </w:rPr>
        <w:t xml:space="preserve"> сәйкес Қазақстан Республикасының Ұлттық қорынан республикалық бюджетке берілетін кепілдендірілген трансферттердің мөлшері абсолютті бекітілген мөлшерде айқындалады және Қазақстан Республикасының заңымен белгіленеді.</w:t>
      </w:r>
    </w:p>
    <w:bookmarkEnd w:id="99"/>
    <w:bookmarkStart w:name="z104" w:id="100"/>
    <w:p>
      <w:pPr>
        <w:spacing w:after="0"/>
        <w:ind w:left="0"/>
        <w:jc w:val="left"/>
      </w:pPr>
      <w:r>
        <w:rPr>
          <w:rFonts w:ascii="Times New Roman"/>
          <w:b/>
          <w:i w:val="false"/>
          <w:color w:val="000000"/>
        </w:rPr>
        <w:t xml:space="preserve"> 3-тарау. Жергілікті бюджетке түсетін түсімдерді болжау</w:t>
      </w:r>
    </w:p>
    <w:bookmarkEnd w:id="100"/>
    <w:bookmarkStart w:name="z105" w:id="101"/>
    <w:p>
      <w:pPr>
        <w:spacing w:after="0"/>
        <w:ind w:left="0"/>
        <w:jc w:val="left"/>
      </w:pPr>
      <w:r>
        <w:rPr>
          <w:rFonts w:ascii="Times New Roman"/>
          <w:b/>
          <w:i w:val="false"/>
          <w:color w:val="000000"/>
        </w:rPr>
        <w:t xml:space="preserve"> 1-параграф. Салықтық түсімдер</w:t>
      </w:r>
    </w:p>
    <w:bookmarkEnd w:id="101"/>
    <w:bookmarkStart w:name="z106" w:id="102"/>
    <w:p>
      <w:pPr>
        <w:spacing w:after="0"/>
        <w:ind w:left="0"/>
        <w:jc w:val="both"/>
      </w:pPr>
      <w:r>
        <w:rPr>
          <w:rFonts w:ascii="Times New Roman"/>
          <w:b w:val="false"/>
          <w:i w:val="false"/>
          <w:color w:val="000000"/>
          <w:sz w:val="28"/>
        </w:rPr>
        <w:t>
      46. Салықтық түсімдерді болжау мынадай әдістермен жүзеге асырылады:</w:t>
      </w:r>
    </w:p>
    <w:bookmarkEnd w:id="102"/>
    <w:bookmarkStart w:name="z107" w:id="103"/>
    <w:p>
      <w:pPr>
        <w:spacing w:after="0"/>
        <w:ind w:left="0"/>
        <w:jc w:val="both"/>
      </w:pPr>
      <w:r>
        <w:rPr>
          <w:rFonts w:ascii="Times New Roman"/>
          <w:b w:val="false"/>
          <w:i w:val="false"/>
          <w:color w:val="000000"/>
          <w:sz w:val="28"/>
        </w:rPr>
        <w:t>
      1) тиісті салықтық базаға салық мөлшерлемелерін қолдану арқылы тікелей есеп мынадай формула бойынша:</w:t>
      </w:r>
    </w:p>
    <w:bookmarkEnd w:id="103"/>
    <w:p>
      <w:pPr>
        <w:spacing w:after="0"/>
        <w:ind w:left="0"/>
        <w:jc w:val="both"/>
      </w:pPr>
      <w:r>
        <w:rPr>
          <w:rFonts w:ascii="Times New Roman"/>
          <w:b w:val="false"/>
          <w:i w:val="false"/>
          <w:color w:val="000000"/>
          <w:sz w:val="28"/>
        </w:rPr>
        <w:t>
      P = NB * S, мұндағы:</w:t>
      </w:r>
    </w:p>
    <w:p>
      <w:pPr>
        <w:spacing w:after="0"/>
        <w:ind w:left="0"/>
        <w:jc w:val="both"/>
      </w:pPr>
      <w:r>
        <w:rPr>
          <w:rFonts w:ascii="Times New Roman"/>
          <w:b w:val="false"/>
          <w:i w:val="false"/>
          <w:color w:val="000000"/>
          <w:sz w:val="28"/>
        </w:rPr>
        <w:t>
      P – кірістер түсімдерін болжау немесе бағалау;</w:t>
      </w:r>
    </w:p>
    <w:p>
      <w:pPr>
        <w:spacing w:after="0"/>
        <w:ind w:left="0"/>
        <w:jc w:val="both"/>
      </w:pPr>
      <w:r>
        <w:rPr>
          <w:rFonts w:ascii="Times New Roman"/>
          <w:b w:val="false"/>
          <w:i w:val="false"/>
          <w:color w:val="000000"/>
          <w:sz w:val="28"/>
        </w:rPr>
        <w:t>
      NB – салық базасы;</w:t>
      </w:r>
    </w:p>
    <w:p>
      <w:pPr>
        <w:spacing w:after="0"/>
        <w:ind w:left="0"/>
        <w:jc w:val="both"/>
      </w:pPr>
      <w:r>
        <w:rPr>
          <w:rFonts w:ascii="Times New Roman"/>
          <w:b w:val="false"/>
          <w:i w:val="false"/>
          <w:color w:val="000000"/>
          <w:sz w:val="28"/>
        </w:rPr>
        <w:t xml:space="preserve">
      S – Салық </w:t>
      </w:r>
      <w:r>
        <w:rPr>
          <w:rFonts w:ascii="Times New Roman"/>
          <w:b w:val="false"/>
          <w:i w:val="false"/>
          <w:color w:val="000000"/>
          <w:sz w:val="28"/>
        </w:rPr>
        <w:t>кодексінде</w:t>
      </w:r>
      <w:r>
        <w:rPr>
          <w:rFonts w:ascii="Times New Roman"/>
          <w:b w:val="false"/>
          <w:i w:val="false"/>
          <w:color w:val="000000"/>
          <w:sz w:val="28"/>
        </w:rPr>
        <w:t xml:space="preserve"> белгіленген мөлшерлеме;</w:t>
      </w:r>
    </w:p>
    <w:bookmarkStart w:name="z108" w:id="104"/>
    <w:p>
      <w:pPr>
        <w:spacing w:after="0"/>
        <w:ind w:left="0"/>
        <w:jc w:val="both"/>
      </w:pPr>
      <w:r>
        <w:rPr>
          <w:rFonts w:ascii="Times New Roman"/>
          <w:b w:val="false"/>
          <w:i w:val="false"/>
          <w:color w:val="000000"/>
          <w:sz w:val="28"/>
        </w:rPr>
        <w:t>
      2) макроэкономикалық көрсеткіштер мен тиімді мөлшерлемені негізге ала отырып, мынадай формула бойынша:</w:t>
      </w:r>
    </w:p>
    <w:bookmarkEnd w:id="104"/>
    <w:p>
      <w:pPr>
        <w:spacing w:after="0"/>
        <w:ind w:left="0"/>
        <w:jc w:val="both"/>
      </w:pPr>
      <w:r>
        <w:rPr>
          <w:rFonts w:ascii="Times New Roman"/>
          <w:b w:val="false"/>
          <w:i w:val="false"/>
          <w:color w:val="000000"/>
          <w:sz w:val="28"/>
        </w:rPr>
        <w:t>
      P = MP * S</w:t>
      </w:r>
      <w:r>
        <w:rPr>
          <w:rFonts w:ascii="Times New Roman"/>
          <w:b w:val="false"/>
          <w:i w:val="false"/>
          <w:color w:val="000000"/>
          <w:vertAlign w:val="subscript"/>
        </w:rPr>
        <w:t>есеп</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есеп</w:t>
      </w:r>
      <w:r>
        <w:rPr>
          <w:rFonts w:ascii="Times New Roman"/>
          <w:b w:val="false"/>
          <w:i w:val="false"/>
          <w:color w:val="000000"/>
          <w:sz w:val="28"/>
        </w:rPr>
        <w:t xml:space="preserve"> = P</w:t>
      </w:r>
      <w:r>
        <w:rPr>
          <w:rFonts w:ascii="Times New Roman"/>
          <w:b w:val="false"/>
          <w:i w:val="false"/>
          <w:color w:val="000000"/>
          <w:vertAlign w:val="subscript"/>
        </w:rPr>
        <w:t>есеп</w:t>
      </w:r>
      <w:r>
        <w:rPr>
          <w:rFonts w:ascii="Times New Roman"/>
          <w:b w:val="false"/>
          <w:i w:val="false"/>
          <w:color w:val="000000"/>
          <w:sz w:val="28"/>
        </w:rPr>
        <w:t>/MP</w:t>
      </w:r>
      <w:r>
        <w:rPr>
          <w:rFonts w:ascii="Times New Roman"/>
          <w:b w:val="false"/>
          <w:i w:val="false"/>
          <w:color w:val="000000"/>
          <w:vertAlign w:val="subscript"/>
        </w:rPr>
        <w:t>есеп</w:t>
      </w:r>
      <w:r>
        <w:rPr>
          <w:rFonts w:ascii="Times New Roman"/>
          <w:b w:val="false"/>
          <w:i w:val="false"/>
          <w:color w:val="000000"/>
          <w:sz w:val="28"/>
        </w:rPr>
        <w:t xml:space="preserve"> * 100%, мұндағы:</w:t>
      </w:r>
    </w:p>
    <w:p>
      <w:pPr>
        <w:spacing w:after="0"/>
        <w:ind w:left="0"/>
        <w:jc w:val="both"/>
      </w:pPr>
      <w:r>
        <w:rPr>
          <w:rFonts w:ascii="Times New Roman"/>
          <w:b w:val="false"/>
          <w:i w:val="false"/>
          <w:color w:val="000000"/>
          <w:sz w:val="28"/>
        </w:rPr>
        <w:t>
      P – кірістер түсімдерін болжау немесе бағалау;</w:t>
      </w:r>
    </w:p>
    <w:p>
      <w:pPr>
        <w:spacing w:after="0"/>
        <w:ind w:left="0"/>
        <w:jc w:val="both"/>
      </w:pPr>
      <w:r>
        <w:rPr>
          <w:rFonts w:ascii="Times New Roman"/>
          <w:b w:val="false"/>
          <w:i w:val="false"/>
          <w:color w:val="000000"/>
          <w:sz w:val="28"/>
        </w:rPr>
        <w:t>
      MP – макроэкономикалық көрсеткіштер параметрлері;</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жылдағы тиімді мөлшерлеме, %;</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жылдағы салықтардың іс жүзіндегі түсімдері;</w:t>
      </w:r>
    </w:p>
    <w:p>
      <w:pPr>
        <w:spacing w:after="0"/>
        <w:ind w:left="0"/>
        <w:jc w:val="both"/>
      </w:pPr>
      <w:r>
        <w:rPr>
          <w:rFonts w:ascii="Times New Roman"/>
          <w:b w:val="false"/>
          <w:i w:val="false"/>
          <w:color w:val="000000"/>
          <w:sz w:val="28"/>
        </w:rPr>
        <w:t>
      MP</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жылдағы макроэкономикалық көрсеткіштердің параметрлері;</w:t>
      </w:r>
    </w:p>
    <w:bookmarkStart w:name="z109" w:id="105"/>
    <w:p>
      <w:pPr>
        <w:spacing w:after="0"/>
        <w:ind w:left="0"/>
        <w:jc w:val="both"/>
      </w:pPr>
      <w:r>
        <w:rPr>
          <w:rFonts w:ascii="Times New Roman"/>
          <w:b w:val="false"/>
          <w:i w:val="false"/>
          <w:color w:val="000000"/>
          <w:sz w:val="28"/>
        </w:rPr>
        <w:t>
      3) инфляция деңгейіне есепті қаржылық жылдағы іс жүзіндегі түсімдерді индекстеу жолымен, мынадай формула бойынша:</w:t>
      </w:r>
    </w:p>
    <w:bookmarkEnd w:id="105"/>
    <w:p>
      <w:pPr>
        <w:spacing w:after="0"/>
        <w:ind w:left="0"/>
        <w:jc w:val="both"/>
      </w:pPr>
      <w:r>
        <w:rPr>
          <w:rFonts w:ascii="Times New Roman"/>
          <w:b w:val="false"/>
          <w:i w:val="false"/>
          <w:color w:val="000000"/>
          <w:sz w:val="28"/>
        </w:rPr>
        <w:t>
      P = P</w:t>
      </w:r>
      <w:r>
        <w:rPr>
          <w:rFonts w:ascii="Times New Roman"/>
          <w:b w:val="false"/>
          <w:i w:val="false"/>
          <w:color w:val="000000"/>
          <w:vertAlign w:val="subscript"/>
        </w:rPr>
        <w:t>есеп</w:t>
      </w:r>
      <w:r>
        <w:rPr>
          <w:rFonts w:ascii="Times New Roman"/>
          <w:b w:val="false"/>
          <w:i w:val="false"/>
          <w:color w:val="000000"/>
          <w:sz w:val="28"/>
        </w:rPr>
        <w:t xml:space="preserve"> * (100% + I), мұндағы:</w:t>
      </w:r>
    </w:p>
    <w:p>
      <w:pPr>
        <w:spacing w:after="0"/>
        <w:ind w:left="0"/>
        <w:jc w:val="both"/>
      </w:pPr>
      <w:r>
        <w:rPr>
          <w:rFonts w:ascii="Times New Roman"/>
          <w:b w:val="false"/>
          <w:i w:val="false"/>
          <w:color w:val="000000"/>
          <w:sz w:val="28"/>
        </w:rPr>
        <w:t>
      P – ағымдағы қаржылық жыл бойынша түсімдерді болжау немесе бағалау;</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жылдағы іс жүзіндегі түсімдер (бағалау үшін) немесе ағымдағы қаржылық жылдың бағалауы (болжау үшін);</w:t>
      </w:r>
    </w:p>
    <w:p>
      <w:pPr>
        <w:spacing w:after="0"/>
        <w:ind w:left="0"/>
        <w:jc w:val="both"/>
      </w:pPr>
      <w:r>
        <w:rPr>
          <w:rFonts w:ascii="Times New Roman"/>
          <w:b w:val="false"/>
          <w:i w:val="false"/>
          <w:color w:val="000000"/>
          <w:sz w:val="28"/>
        </w:rPr>
        <w:t>
      I – инфляция деңгейі,%.</w:t>
      </w:r>
    </w:p>
    <w:bookmarkStart w:name="z110" w:id="106"/>
    <w:p>
      <w:pPr>
        <w:spacing w:after="0"/>
        <w:ind w:left="0"/>
        <w:jc w:val="both"/>
      </w:pPr>
      <w:r>
        <w:rPr>
          <w:rFonts w:ascii="Times New Roman"/>
          <w:b w:val="false"/>
          <w:i w:val="false"/>
          <w:color w:val="000000"/>
          <w:sz w:val="28"/>
        </w:rPr>
        <w:t>
      4) кемінде үш жыл ішіндегі кірістердің жылдық көлемінің немесе үш жылдан аспайтын болса, кірістердің тиісті түрінің барлық түсу кезеңіндегі өсу қарқыны негізінде жүзеге асырылатын орташа есеп, мынадай формула бойынша:</w:t>
      </w:r>
    </w:p>
    <w:bookmarkEnd w:id="106"/>
    <w:p>
      <w:pPr>
        <w:spacing w:after="0"/>
        <w:ind w:left="0"/>
        <w:jc w:val="both"/>
      </w:pPr>
      <w:r>
        <w:rPr>
          <w:rFonts w:ascii="Times New Roman"/>
          <w:b w:val="false"/>
          <w:i w:val="false"/>
          <w:color w:val="000000"/>
          <w:sz w:val="28"/>
        </w:rPr>
        <w:t>
      P = P</w:t>
      </w:r>
      <w:r>
        <w:rPr>
          <w:rFonts w:ascii="Times New Roman"/>
          <w:b w:val="false"/>
          <w:i w:val="false"/>
          <w:color w:val="000000"/>
          <w:vertAlign w:val="subscript"/>
        </w:rPr>
        <w:t>есеп</w:t>
      </w:r>
      <w:r>
        <w:rPr>
          <w:rFonts w:ascii="Times New Roman"/>
          <w:b w:val="false"/>
          <w:i w:val="false"/>
          <w:color w:val="000000"/>
          <w:sz w:val="28"/>
        </w:rPr>
        <w:t xml:space="preserve"> * Tr</w:t>
      </w:r>
      <w:r>
        <w:rPr>
          <w:rFonts w:ascii="Times New Roman"/>
          <w:b w:val="false"/>
          <w:i w:val="false"/>
          <w:color w:val="000000"/>
          <w:vertAlign w:val="subscript"/>
        </w:rPr>
        <w:t>орт</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 – ағымдағы қаржылық жыл бойынша түсімдерді болжау немесе бағалау;</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жылдағы іс жүзіндегі түсімдер (бағалау үшін) немесе ағымдағы қаржылық жылдың бағалауы (болжау үшін);</w:t>
      </w:r>
    </w:p>
    <w:p>
      <w:pPr>
        <w:spacing w:after="0"/>
        <w:ind w:left="0"/>
        <w:jc w:val="both"/>
      </w:pPr>
      <w:r>
        <w:rPr>
          <w:rFonts w:ascii="Times New Roman"/>
          <w:b w:val="false"/>
          <w:i w:val="false"/>
          <w:color w:val="000000"/>
          <w:sz w:val="28"/>
        </w:rPr>
        <w:t>
      Tr</w:t>
      </w:r>
      <w:r>
        <w:rPr>
          <w:rFonts w:ascii="Times New Roman"/>
          <w:b w:val="false"/>
          <w:i w:val="false"/>
          <w:color w:val="000000"/>
          <w:vertAlign w:val="subscript"/>
        </w:rPr>
        <w:t>орт</w:t>
      </w:r>
      <w:r>
        <w:rPr>
          <w:rFonts w:ascii="Times New Roman"/>
          <w:b w:val="false"/>
          <w:i w:val="false"/>
          <w:color w:val="000000"/>
          <w:sz w:val="28"/>
        </w:rPr>
        <w:t>. – үш жылдағы орташа өсу қарқыны, %,</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Tr</w:t>
      </w:r>
      <w:r>
        <w:rPr>
          <w:rFonts w:ascii="Times New Roman"/>
          <w:b w:val="false"/>
          <w:i w:val="false"/>
          <w:color w:val="000000"/>
          <w:vertAlign w:val="subscript"/>
        </w:rPr>
        <w:t>орт</w:t>
      </w:r>
      <w:r>
        <w:rPr>
          <w:rFonts w:ascii="Times New Roman"/>
          <w:b w:val="false"/>
          <w:i w:val="false"/>
          <w:color w:val="000000"/>
          <w:sz w:val="28"/>
        </w:rPr>
        <w:t>. = (Tr</w:t>
      </w:r>
      <w:r>
        <w:rPr>
          <w:rFonts w:ascii="Times New Roman"/>
          <w:b w:val="false"/>
          <w:i w:val="false"/>
          <w:color w:val="000000"/>
          <w:vertAlign w:val="subscript"/>
        </w:rPr>
        <w:t>есеп(1жыл)</w:t>
      </w:r>
      <w:r>
        <w:rPr>
          <w:rFonts w:ascii="Times New Roman"/>
          <w:b w:val="false"/>
          <w:i w:val="false"/>
          <w:color w:val="000000"/>
          <w:sz w:val="28"/>
        </w:rPr>
        <w:t xml:space="preserve"> + Tr</w:t>
      </w:r>
      <w:r>
        <w:rPr>
          <w:rFonts w:ascii="Times New Roman"/>
          <w:b w:val="false"/>
          <w:i w:val="false"/>
          <w:color w:val="000000"/>
          <w:vertAlign w:val="subscript"/>
        </w:rPr>
        <w:t>есеп(2жыл)</w:t>
      </w:r>
      <w:r>
        <w:rPr>
          <w:rFonts w:ascii="Times New Roman"/>
          <w:b w:val="false"/>
          <w:i w:val="false"/>
          <w:color w:val="000000"/>
          <w:sz w:val="28"/>
        </w:rPr>
        <w:t xml:space="preserve"> + Tr</w:t>
      </w:r>
      <w:r>
        <w:rPr>
          <w:rFonts w:ascii="Times New Roman"/>
          <w:b w:val="false"/>
          <w:i w:val="false"/>
          <w:color w:val="000000"/>
          <w:vertAlign w:val="subscript"/>
        </w:rPr>
        <w:t>есеп(3жыл)</w:t>
      </w:r>
      <w:r>
        <w:rPr>
          <w:rFonts w:ascii="Times New Roman"/>
          <w:b w:val="false"/>
          <w:i w:val="false"/>
          <w:color w:val="000000"/>
          <w:sz w:val="28"/>
        </w:rPr>
        <w:t>)/3, мұндағы:</w:t>
      </w:r>
    </w:p>
    <w:p>
      <w:pPr>
        <w:spacing w:after="0"/>
        <w:ind w:left="0"/>
        <w:jc w:val="both"/>
      </w:pPr>
      <w:r>
        <w:rPr>
          <w:rFonts w:ascii="Times New Roman"/>
          <w:b w:val="false"/>
          <w:i w:val="false"/>
          <w:color w:val="000000"/>
          <w:sz w:val="28"/>
        </w:rPr>
        <w:t>
      Tr</w:t>
      </w:r>
      <w:r>
        <w:rPr>
          <w:rFonts w:ascii="Times New Roman"/>
          <w:b w:val="false"/>
          <w:i w:val="false"/>
          <w:color w:val="000000"/>
          <w:vertAlign w:val="subscript"/>
        </w:rPr>
        <w:t>есеп(1жыл)</w:t>
      </w:r>
      <w:r>
        <w:rPr>
          <w:rFonts w:ascii="Times New Roman"/>
          <w:b w:val="false"/>
          <w:i w:val="false"/>
          <w:color w:val="000000"/>
          <w:sz w:val="28"/>
        </w:rPr>
        <w:t xml:space="preserve"> – бірінші жылғы түсімдердің өсу қарқыны,%;</w:t>
      </w:r>
    </w:p>
    <w:p>
      <w:pPr>
        <w:spacing w:after="0"/>
        <w:ind w:left="0"/>
        <w:jc w:val="both"/>
      </w:pPr>
      <w:r>
        <w:rPr>
          <w:rFonts w:ascii="Times New Roman"/>
          <w:b w:val="false"/>
          <w:i w:val="false"/>
          <w:color w:val="000000"/>
          <w:sz w:val="28"/>
        </w:rPr>
        <w:t>
      Tr</w:t>
      </w:r>
      <w:r>
        <w:rPr>
          <w:rFonts w:ascii="Times New Roman"/>
          <w:b w:val="false"/>
          <w:i w:val="false"/>
          <w:color w:val="000000"/>
          <w:vertAlign w:val="subscript"/>
        </w:rPr>
        <w:t>есеп(2жыл)</w:t>
      </w:r>
      <w:r>
        <w:rPr>
          <w:rFonts w:ascii="Times New Roman"/>
          <w:b w:val="false"/>
          <w:i w:val="false"/>
          <w:color w:val="000000"/>
          <w:sz w:val="28"/>
        </w:rPr>
        <w:t xml:space="preserve"> – екінші жылғы түсімдердің өсу қарқыны,%;</w:t>
      </w:r>
    </w:p>
    <w:p>
      <w:pPr>
        <w:spacing w:after="0"/>
        <w:ind w:left="0"/>
        <w:jc w:val="both"/>
      </w:pPr>
      <w:r>
        <w:rPr>
          <w:rFonts w:ascii="Times New Roman"/>
          <w:b w:val="false"/>
          <w:i w:val="false"/>
          <w:color w:val="000000"/>
          <w:sz w:val="28"/>
        </w:rPr>
        <w:t>
      Tr</w:t>
      </w:r>
      <w:r>
        <w:rPr>
          <w:rFonts w:ascii="Times New Roman"/>
          <w:b w:val="false"/>
          <w:i w:val="false"/>
          <w:color w:val="000000"/>
          <w:vertAlign w:val="subscript"/>
        </w:rPr>
        <w:t>есеп(3жыл)</w:t>
      </w:r>
      <w:r>
        <w:rPr>
          <w:rFonts w:ascii="Times New Roman"/>
          <w:b w:val="false"/>
          <w:i w:val="false"/>
          <w:color w:val="000000"/>
          <w:sz w:val="28"/>
        </w:rPr>
        <w:t xml:space="preserve"> – үшінші жылғы түсімдердің өсу қарқыны,%;</w:t>
      </w:r>
    </w:p>
    <w:bookmarkStart w:name="z111" w:id="107"/>
    <w:p>
      <w:pPr>
        <w:spacing w:after="0"/>
        <w:ind w:left="0"/>
        <w:jc w:val="both"/>
      </w:pPr>
      <w:r>
        <w:rPr>
          <w:rFonts w:ascii="Times New Roman"/>
          <w:b w:val="false"/>
          <w:i w:val="false"/>
          <w:color w:val="000000"/>
          <w:sz w:val="28"/>
        </w:rPr>
        <w:t>
      5) экстраполяция жолымен, мынадай формула бойынша:</w:t>
      </w:r>
    </w:p>
    <w:bookmarkEnd w:id="107"/>
    <w:p>
      <w:pPr>
        <w:spacing w:after="0"/>
        <w:ind w:left="0"/>
        <w:jc w:val="both"/>
      </w:pPr>
      <w:r>
        <w:rPr>
          <w:rFonts w:ascii="Times New Roman"/>
          <w:b w:val="false"/>
          <w:i w:val="false"/>
          <w:color w:val="000000"/>
          <w:sz w:val="28"/>
        </w:rPr>
        <w:t>
      P = P</w:t>
      </w:r>
      <w:r>
        <w:rPr>
          <w:rFonts w:ascii="Times New Roman"/>
          <w:b w:val="false"/>
          <w:i w:val="false"/>
          <w:color w:val="000000"/>
          <w:vertAlign w:val="subscript"/>
        </w:rPr>
        <w:t>есеп</w:t>
      </w:r>
      <w:r>
        <w:rPr>
          <w:rFonts w:ascii="Times New Roman"/>
          <w:b w:val="false"/>
          <w:i w:val="false"/>
          <w:color w:val="000000"/>
          <w:sz w:val="28"/>
        </w:rPr>
        <w:t xml:space="preserve"> + S</w:t>
      </w:r>
      <w:r>
        <w:rPr>
          <w:rFonts w:ascii="Times New Roman"/>
          <w:b w:val="false"/>
          <w:i w:val="false"/>
          <w:color w:val="000000"/>
          <w:vertAlign w:val="subscript"/>
        </w:rPr>
        <w:t>орт</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P – ағымдағы қаржылық жыл бойынша түсімдерді болжау немесе бағалау;</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жылдағы іс жүзіндегі түсімдер (бағалау үшін) немесе ағымдағы қаржылық жылдың бағалауы (болжау үшін);</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орт</w:t>
      </w:r>
      <w:r>
        <w:rPr>
          <w:rFonts w:ascii="Times New Roman"/>
          <w:b w:val="false"/>
          <w:i w:val="false"/>
          <w:color w:val="000000"/>
          <w:sz w:val="28"/>
        </w:rPr>
        <w:t>. – үш жыл ішіндегі орташа өсім сомасы,</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орт</w:t>
      </w:r>
      <w:r>
        <w:rPr>
          <w:rFonts w:ascii="Times New Roman"/>
          <w:b w:val="false"/>
          <w:i w:val="false"/>
          <w:color w:val="000000"/>
          <w:sz w:val="28"/>
        </w:rPr>
        <w:t>.=((S</w:t>
      </w:r>
      <w:r>
        <w:rPr>
          <w:rFonts w:ascii="Times New Roman"/>
          <w:b w:val="false"/>
          <w:i w:val="false"/>
          <w:color w:val="000000"/>
          <w:vertAlign w:val="subscript"/>
        </w:rPr>
        <w:t>есеп(1жыл)</w:t>
      </w:r>
      <w:r>
        <w:rPr>
          <w:rFonts w:ascii="Times New Roman"/>
          <w:b w:val="false"/>
          <w:i w:val="false"/>
          <w:color w:val="000000"/>
          <w:sz w:val="28"/>
        </w:rPr>
        <w:t xml:space="preserve"> – S</w:t>
      </w:r>
      <w:r>
        <w:rPr>
          <w:rFonts w:ascii="Times New Roman"/>
          <w:b w:val="false"/>
          <w:i w:val="false"/>
          <w:color w:val="000000"/>
          <w:vertAlign w:val="subscript"/>
        </w:rPr>
        <w:t>есеп(өтк.жыл)</w:t>
      </w:r>
      <w:r>
        <w:rPr>
          <w:rFonts w:ascii="Times New Roman"/>
          <w:b w:val="false"/>
          <w:i w:val="false"/>
          <w:color w:val="000000"/>
          <w:sz w:val="28"/>
        </w:rPr>
        <w:t>)+(S</w:t>
      </w:r>
      <w:r>
        <w:rPr>
          <w:rFonts w:ascii="Times New Roman"/>
          <w:b w:val="false"/>
          <w:i w:val="false"/>
          <w:color w:val="000000"/>
          <w:vertAlign w:val="subscript"/>
        </w:rPr>
        <w:t>есеп(2жыл)</w:t>
      </w:r>
      <w:r>
        <w:rPr>
          <w:rFonts w:ascii="Times New Roman"/>
          <w:b w:val="false"/>
          <w:i w:val="false"/>
          <w:color w:val="000000"/>
          <w:sz w:val="28"/>
        </w:rPr>
        <w:t xml:space="preserve"> –S</w:t>
      </w:r>
      <w:r>
        <w:rPr>
          <w:rFonts w:ascii="Times New Roman"/>
          <w:b w:val="false"/>
          <w:i w:val="false"/>
          <w:color w:val="000000"/>
          <w:vertAlign w:val="subscript"/>
        </w:rPr>
        <w:t>есеп(1жыл)</w:t>
      </w:r>
      <w:r>
        <w:rPr>
          <w:rFonts w:ascii="Times New Roman"/>
          <w:b w:val="false"/>
          <w:i w:val="false"/>
          <w:color w:val="000000"/>
          <w:sz w:val="28"/>
        </w:rPr>
        <w:t>)+(S</w:t>
      </w:r>
      <w:r>
        <w:rPr>
          <w:rFonts w:ascii="Times New Roman"/>
          <w:b w:val="false"/>
          <w:i w:val="false"/>
          <w:color w:val="000000"/>
          <w:vertAlign w:val="subscript"/>
        </w:rPr>
        <w:t>есеп(3жыл)</w:t>
      </w:r>
      <w:r>
        <w:rPr>
          <w:rFonts w:ascii="Times New Roman"/>
          <w:b w:val="false"/>
          <w:i w:val="false"/>
          <w:color w:val="000000"/>
          <w:sz w:val="28"/>
        </w:rPr>
        <w:t xml:space="preserve"> – S</w:t>
      </w:r>
      <w:r>
        <w:rPr>
          <w:rFonts w:ascii="Times New Roman"/>
          <w:b w:val="false"/>
          <w:i w:val="false"/>
          <w:color w:val="000000"/>
          <w:vertAlign w:val="subscript"/>
        </w:rPr>
        <w:t>есеп(2 жыл)</w:t>
      </w:r>
      <w:r>
        <w:rPr>
          <w:rFonts w:ascii="Times New Roman"/>
          <w:b w:val="false"/>
          <w:i w:val="false"/>
          <w:color w:val="000000"/>
          <w:sz w:val="28"/>
        </w:rPr>
        <w:t>))/3, мұнда:</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есеп(өтк.жыл)</w:t>
      </w:r>
      <w:r>
        <w:rPr>
          <w:rFonts w:ascii="Times New Roman"/>
          <w:b w:val="false"/>
          <w:i w:val="false"/>
          <w:color w:val="000000"/>
          <w:sz w:val="28"/>
        </w:rPr>
        <w:t xml:space="preserve"> – бірінші жылдың алдындағы жылдың түсімдер сомасы;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есеп(1жыл)</w:t>
      </w:r>
      <w:r>
        <w:rPr>
          <w:rFonts w:ascii="Times New Roman"/>
          <w:b w:val="false"/>
          <w:i w:val="false"/>
          <w:color w:val="000000"/>
          <w:sz w:val="28"/>
        </w:rPr>
        <w:t xml:space="preserve"> – екінші жылдың алдындағы бірінші жылдың түсімдер сомасы;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есеп(2жыл)</w:t>
      </w:r>
      <w:r>
        <w:rPr>
          <w:rFonts w:ascii="Times New Roman"/>
          <w:b w:val="false"/>
          <w:i w:val="false"/>
          <w:color w:val="000000"/>
          <w:sz w:val="28"/>
        </w:rPr>
        <w:t xml:space="preserve"> – үшінші жылдың алдыңдағы екінші жылдың түсімдер сомасы;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есеп(3жыл)</w:t>
      </w:r>
      <w:r>
        <w:rPr>
          <w:rFonts w:ascii="Times New Roman"/>
          <w:b w:val="false"/>
          <w:i w:val="false"/>
          <w:color w:val="000000"/>
          <w:sz w:val="28"/>
        </w:rPr>
        <w:t xml:space="preserve"> – ағымдағы қаржылық жылдың алдыңдағы үшінші жылдың түсімдер сомасы.</w:t>
      </w:r>
    </w:p>
    <w:bookmarkStart w:name="z112" w:id="108"/>
    <w:p>
      <w:pPr>
        <w:spacing w:after="0"/>
        <w:ind w:left="0"/>
        <w:jc w:val="both"/>
      </w:pPr>
      <w:r>
        <w:rPr>
          <w:rFonts w:ascii="Times New Roman"/>
          <w:b w:val="false"/>
          <w:i w:val="false"/>
          <w:color w:val="000000"/>
          <w:sz w:val="28"/>
        </w:rPr>
        <w:t>
      6) есептік қаржылық жылдағы белгілі бір кезеңдегі іс жүзіндегі түсімдердің үлес салмағына сүйене отырып, мынадай формула бойынша:</w:t>
      </w:r>
    </w:p>
    <w:bookmarkEnd w:id="108"/>
    <w:p>
      <w:pPr>
        <w:spacing w:after="0"/>
        <w:ind w:left="0"/>
        <w:jc w:val="both"/>
      </w:pPr>
      <w:r>
        <w:rPr>
          <w:rFonts w:ascii="Times New Roman"/>
          <w:b w:val="false"/>
          <w:i w:val="false"/>
          <w:color w:val="000000"/>
          <w:sz w:val="28"/>
        </w:rPr>
        <w:t>
      P</w:t>
      </w:r>
      <w:r>
        <w:rPr>
          <w:rFonts w:ascii="Times New Roman"/>
          <w:b w:val="false"/>
          <w:i w:val="false"/>
          <w:color w:val="000000"/>
          <w:vertAlign w:val="subscript"/>
        </w:rPr>
        <w:t>бағ</w:t>
      </w:r>
      <w:r>
        <w:rPr>
          <w:rFonts w:ascii="Times New Roman"/>
          <w:b w:val="false"/>
          <w:i w:val="false"/>
          <w:color w:val="000000"/>
          <w:sz w:val="28"/>
        </w:rPr>
        <w:t>. = P</w:t>
      </w:r>
      <w:r>
        <w:rPr>
          <w:rFonts w:ascii="Times New Roman"/>
          <w:b w:val="false"/>
          <w:i w:val="false"/>
          <w:color w:val="000000"/>
          <w:vertAlign w:val="subscript"/>
        </w:rPr>
        <w:t>ф(ағым.)</w:t>
      </w:r>
      <w:r>
        <w:rPr>
          <w:rFonts w:ascii="Times New Roman"/>
          <w:b w:val="false"/>
          <w:i w:val="false"/>
          <w:color w:val="000000"/>
          <w:sz w:val="28"/>
        </w:rPr>
        <w:t>/U</w:t>
      </w:r>
      <w:r>
        <w:rPr>
          <w:rFonts w:ascii="Times New Roman"/>
          <w:b w:val="false"/>
          <w:i w:val="false"/>
          <w:color w:val="000000"/>
          <w:vertAlign w:val="subscript"/>
        </w:rPr>
        <w:t>есеп</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U</w:t>
      </w:r>
      <w:r>
        <w:rPr>
          <w:rFonts w:ascii="Times New Roman"/>
          <w:b w:val="false"/>
          <w:i w:val="false"/>
          <w:color w:val="000000"/>
          <w:vertAlign w:val="subscript"/>
        </w:rPr>
        <w:t>есеп</w:t>
      </w:r>
      <w:r>
        <w:rPr>
          <w:rFonts w:ascii="Times New Roman"/>
          <w:b w:val="false"/>
          <w:i w:val="false"/>
          <w:color w:val="000000"/>
          <w:sz w:val="28"/>
        </w:rPr>
        <w:t xml:space="preserve"> = P</w:t>
      </w:r>
      <w:r>
        <w:rPr>
          <w:rFonts w:ascii="Times New Roman"/>
          <w:b w:val="false"/>
          <w:i w:val="false"/>
          <w:color w:val="000000"/>
          <w:vertAlign w:val="subscript"/>
        </w:rPr>
        <w:t>ф(есеп)</w:t>
      </w:r>
      <w:r>
        <w:rPr>
          <w:rFonts w:ascii="Times New Roman"/>
          <w:b w:val="false"/>
          <w:i w:val="false"/>
          <w:color w:val="000000"/>
          <w:sz w:val="28"/>
        </w:rPr>
        <w:t xml:space="preserve"> /P</w:t>
      </w:r>
      <w:r>
        <w:rPr>
          <w:rFonts w:ascii="Times New Roman"/>
          <w:b w:val="false"/>
          <w:i w:val="false"/>
          <w:color w:val="000000"/>
          <w:vertAlign w:val="subscript"/>
        </w:rPr>
        <w:t>есеп</w:t>
      </w:r>
      <w:r>
        <w:rPr>
          <w:rFonts w:ascii="Times New Roman"/>
          <w:b w:val="false"/>
          <w:i w:val="false"/>
          <w:color w:val="000000"/>
          <w:sz w:val="28"/>
        </w:rPr>
        <w:t xml:space="preserve"> * 100, мұндағы:</w:t>
      </w:r>
    </w:p>
    <w:p>
      <w:pPr>
        <w:spacing w:after="0"/>
        <w:ind w:left="0"/>
        <w:jc w:val="both"/>
      </w:pPr>
      <w:r>
        <w:rPr>
          <w:rFonts w:ascii="Times New Roman"/>
          <w:b w:val="false"/>
          <w:i w:val="false"/>
          <w:color w:val="000000"/>
          <w:sz w:val="28"/>
        </w:rPr>
        <w:t>
      P – ағымдағы қаржылық жыл бойынша түсімдерді бағалау;</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іс</w:t>
      </w:r>
      <w:r>
        <w:rPr>
          <w:rFonts w:ascii="Times New Roman"/>
          <w:b w:val="false"/>
          <w:i w:val="false"/>
          <w:color w:val="000000"/>
          <w:sz w:val="28"/>
        </w:rPr>
        <w:t>.</w:t>
      </w:r>
      <w:r>
        <w:rPr>
          <w:rFonts w:ascii="Times New Roman"/>
          <w:b w:val="false"/>
          <w:i w:val="false"/>
          <w:color w:val="000000"/>
          <w:vertAlign w:val="subscript"/>
        </w:rPr>
        <w:t>ж(ағым.)</w:t>
      </w:r>
      <w:r>
        <w:rPr>
          <w:rFonts w:ascii="Times New Roman"/>
          <w:b w:val="false"/>
          <w:i w:val="false"/>
          <w:color w:val="000000"/>
          <w:sz w:val="28"/>
        </w:rPr>
        <w:t xml:space="preserve"> – ағымдағы қаржылық жыл бойынша белгілі бір кезеңдегі іс жүзіндегі түсімдер;</w:t>
      </w:r>
    </w:p>
    <w:p>
      <w:pPr>
        <w:spacing w:after="0"/>
        <w:ind w:left="0"/>
        <w:jc w:val="both"/>
      </w:pPr>
      <w:r>
        <w:rPr>
          <w:rFonts w:ascii="Times New Roman"/>
          <w:b w:val="false"/>
          <w:i w:val="false"/>
          <w:color w:val="000000"/>
          <w:sz w:val="28"/>
        </w:rPr>
        <w:t>
      U</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жылдағы ұқсас кезеңнің үлес салмағы, %;</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іс</w:t>
      </w:r>
      <w:r>
        <w:rPr>
          <w:rFonts w:ascii="Times New Roman"/>
          <w:b w:val="false"/>
          <w:i w:val="false"/>
          <w:color w:val="000000"/>
          <w:sz w:val="28"/>
        </w:rPr>
        <w:t>.</w:t>
      </w:r>
      <w:r>
        <w:rPr>
          <w:rFonts w:ascii="Times New Roman"/>
          <w:b w:val="false"/>
          <w:i w:val="false"/>
          <w:color w:val="000000"/>
          <w:vertAlign w:val="subscript"/>
        </w:rPr>
        <w:t>ж(есеп)</w:t>
      </w:r>
      <w:r>
        <w:rPr>
          <w:rFonts w:ascii="Times New Roman"/>
          <w:b w:val="false"/>
          <w:i w:val="false"/>
          <w:color w:val="000000"/>
          <w:sz w:val="28"/>
        </w:rPr>
        <w:t xml:space="preserve"> – есепті қаржылық жылдың ұқсас кезеңіндегі іс жүзіндегі түсімдер;</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 бойынша іс жүзіндегі түсімдер;</w:t>
      </w:r>
    </w:p>
    <w:bookmarkStart w:name="z113" w:id="109"/>
    <w:p>
      <w:pPr>
        <w:spacing w:after="0"/>
        <w:ind w:left="0"/>
        <w:jc w:val="both"/>
      </w:pPr>
      <w:r>
        <w:rPr>
          <w:rFonts w:ascii="Times New Roman"/>
          <w:b w:val="false"/>
          <w:i w:val="false"/>
          <w:color w:val="000000"/>
          <w:sz w:val="28"/>
        </w:rPr>
        <w:t>
      7) ағымдағы қаржылық жыл бойынша белгілі бір кезеңдегі орташа айлық түсімдер бойынша, мынадай формула бойынша:</w:t>
      </w:r>
    </w:p>
    <w:bookmarkEnd w:id="109"/>
    <w:p>
      <w:pPr>
        <w:spacing w:after="0"/>
        <w:ind w:left="0"/>
        <w:jc w:val="both"/>
      </w:pPr>
      <w:r>
        <w:rPr>
          <w:rFonts w:ascii="Times New Roman"/>
          <w:b w:val="false"/>
          <w:i w:val="false"/>
          <w:color w:val="000000"/>
          <w:sz w:val="28"/>
        </w:rPr>
        <w:t>
      P</w:t>
      </w:r>
      <w:r>
        <w:rPr>
          <w:rFonts w:ascii="Times New Roman"/>
          <w:b w:val="false"/>
          <w:i w:val="false"/>
          <w:color w:val="000000"/>
          <w:vertAlign w:val="subscript"/>
        </w:rPr>
        <w:t>бағ</w:t>
      </w:r>
      <w:r>
        <w:rPr>
          <w:rFonts w:ascii="Times New Roman"/>
          <w:b w:val="false"/>
          <w:i w:val="false"/>
          <w:color w:val="000000"/>
          <w:sz w:val="28"/>
        </w:rPr>
        <w:t>. = P</w:t>
      </w:r>
      <w:r>
        <w:rPr>
          <w:rFonts w:ascii="Times New Roman"/>
          <w:b w:val="false"/>
          <w:i w:val="false"/>
          <w:color w:val="000000"/>
          <w:vertAlign w:val="subscript"/>
        </w:rPr>
        <w:t>іс</w:t>
      </w:r>
      <w:r>
        <w:rPr>
          <w:rFonts w:ascii="Times New Roman"/>
          <w:b w:val="false"/>
          <w:i w:val="false"/>
          <w:color w:val="000000"/>
          <w:sz w:val="28"/>
        </w:rPr>
        <w:t>.</w:t>
      </w:r>
      <w:r>
        <w:rPr>
          <w:rFonts w:ascii="Times New Roman"/>
          <w:b w:val="false"/>
          <w:i w:val="false"/>
          <w:color w:val="000000"/>
          <w:vertAlign w:val="subscript"/>
        </w:rPr>
        <w:t>ж(ағым.)</w:t>
      </w:r>
      <w:r>
        <w:rPr>
          <w:rFonts w:ascii="Times New Roman"/>
          <w:b w:val="false"/>
          <w:i w:val="false"/>
          <w:color w:val="000000"/>
          <w:sz w:val="28"/>
        </w:rPr>
        <w:t xml:space="preserve"> /K</w:t>
      </w:r>
      <w:r>
        <w:rPr>
          <w:rFonts w:ascii="Times New Roman"/>
          <w:b w:val="false"/>
          <w:i w:val="false"/>
          <w:color w:val="000000"/>
          <w:vertAlign w:val="subscript"/>
        </w:rPr>
        <w:t>іс</w:t>
      </w:r>
      <w:r>
        <w:rPr>
          <w:rFonts w:ascii="Times New Roman"/>
          <w:b w:val="false"/>
          <w:i w:val="false"/>
          <w:color w:val="000000"/>
          <w:sz w:val="28"/>
        </w:rPr>
        <w:t>.</w:t>
      </w:r>
      <w:r>
        <w:rPr>
          <w:rFonts w:ascii="Times New Roman"/>
          <w:b w:val="false"/>
          <w:i w:val="false"/>
          <w:color w:val="000000"/>
          <w:vertAlign w:val="subscript"/>
        </w:rPr>
        <w:t>ж(ағым.)</w:t>
      </w:r>
      <w:r>
        <w:rPr>
          <w:rFonts w:ascii="Times New Roman"/>
          <w:b w:val="false"/>
          <w:i w:val="false"/>
          <w:color w:val="000000"/>
          <w:sz w:val="28"/>
        </w:rPr>
        <w:t xml:space="preserve"> * 12, мұндағы: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бағ</w:t>
      </w:r>
      <w:r>
        <w:rPr>
          <w:rFonts w:ascii="Times New Roman"/>
          <w:b w:val="false"/>
          <w:i w:val="false"/>
          <w:color w:val="000000"/>
          <w:sz w:val="28"/>
        </w:rPr>
        <w:t>. – ағымдағы қаржылық жыл бойынша түсімдерді бағалау;</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іс</w:t>
      </w:r>
      <w:r>
        <w:rPr>
          <w:rFonts w:ascii="Times New Roman"/>
          <w:b w:val="false"/>
          <w:i w:val="false"/>
          <w:color w:val="000000"/>
          <w:sz w:val="28"/>
        </w:rPr>
        <w:t>.</w:t>
      </w:r>
      <w:r>
        <w:rPr>
          <w:rFonts w:ascii="Times New Roman"/>
          <w:b w:val="false"/>
          <w:i w:val="false"/>
          <w:color w:val="000000"/>
          <w:vertAlign w:val="subscript"/>
        </w:rPr>
        <w:t>ж(ағым.)</w:t>
      </w:r>
      <w:r>
        <w:rPr>
          <w:rFonts w:ascii="Times New Roman"/>
          <w:b w:val="false"/>
          <w:i w:val="false"/>
          <w:color w:val="000000"/>
          <w:sz w:val="28"/>
        </w:rPr>
        <w:t xml:space="preserve"> – ағымдағы қаржылық жыл бойынша белгілі бір кезеңдегі іс жүзіндегі түсімдер;</w:t>
      </w:r>
    </w:p>
    <w:p>
      <w:pPr>
        <w:spacing w:after="0"/>
        <w:ind w:left="0"/>
        <w:jc w:val="both"/>
      </w:pPr>
      <w:r>
        <w:rPr>
          <w:rFonts w:ascii="Times New Roman"/>
          <w:b w:val="false"/>
          <w:i w:val="false"/>
          <w:color w:val="000000"/>
          <w:sz w:val="28"/>
        </w:rPr>
        <w:t>
      Kіс.ж(ағым.) – ағымдағы қаржылық жылдың белгілі бір кезеңіндегі айлар саны;</w:t>
      </w:r>
    </w:p>
    <w:p>
      <w:pPr>
        <w:spacing w:after="0"/>
        <w:ind w:left="0"/>
        <w:jc w:val="both"/>
      </w:pPr>
      <w:r>
        <w:rPr>
          <w:rFonts w:ascii="Times New Roman"/>
          <w:b w:val="false"/>
          <w:i w:val="false"/>
          <w:color w:val="000000"/>
          <w:sz w:val="28"/>
        </w:rPr>
        <w:t>
      12 – жылдағы айлар саны.</w:t>
      </w:r>
    </w:p>
    <w:bookmarkStart w:name="z114" w:id="110"/>
    <w:p>
      <w:pPr>
        <w:spacing w:after="0"/>
        <w:ind w:left="0"/>
        <w:jc w:val="both"/>
      </w:pPr>
      <w:r>
        <w:rPr>
          <w:rFonts w:ascii="Times New Roman"/>
          <w:b w:val="false"/>
          <w:i w:val="false"/>
          <w:color w:val="000000"/>
          <w:sz w:val="28"/>
        </w:rPr>
        <w:t>
      47. Ағымдағы қаржылық жыл бойынша түсімдерді бағалауды және салықтың тиімді мөлшерлемесін айқындау кезінде іс жүзіндегі түсімдерден жүйелік емес сипаттағы және өндірістік қызметке байланысты емес біржолғы төлемдер, атап айтқанда, уақытша факторлар (бағалардың құбылмалылығы, құрылымдық өзгерістер) есебінен алынған жылдық қайта есептеулердің ірі мөлшерлері, салықтық тексеру актілері бойынша қосымша есептелген сомалар алып тасталады.</w:t>
      </w:r>
    </w:p>
    <w:bookmarkEnd w:id="110"/>
    <w:bookmarkStart w:name="z115" w:id="111"/>
    <w:p>
      <w:pPr>
        <w:spacing w:after="0"/>
        <w:ind w:left="0"/>
        <w:jc w:val="both"/>
      </w:pPr>
      <w:r>
        <w:rPr>
          <w:rFonts w:ascii="Times New Roman"/>
          <w:b w:val="false"/>
          <w:i w:val="false"/>
          <w:color w:val="000000"/>
          <w:sz w:val="28"/>
        </w:rPr>
        <w:t>
      48. Есептеулерде уәкілетті органдардың деректері ескеріледі.</w:t>
      </w:r>
    </w:p>
    <w:bookmarkEnd w:id="111"/>
    <w:bookmarkStart w:name="z116" w:id="112"/>
    <w:p>
      <w:pPr>
        <w:spacing w:after="0"/>
        <w:ind w:left="0"/>
        <w:jc w:val="left"/>
      </w:pPr>
      <w:r>
        <w:rPr>
          <w:rFonts w:ascii="Times New Roman"/>
          <w:b/>
          <w:i w:val="false"/>
          <w:color w:val="000000"/>
        </w:rPr>
        <w:t xml:space="preserve"> 2-параграф. Салықтық емес түсімдер</w:t>
      </w:r>
    </w:p>
    <w:bookmarkEnd w:id="112"/>
    <w:bookmarkStart w:name="z117" w:id="113"/>
    <w:p>
      <w:pPr>
        <w:spacing w:after="0"/>
        <w:ind w:left="0"/>
        <w:jc w:val="both"/>
      </w:pPr>
      <w:r>
        <w:rPr>
          <w:rFonts w:ascii="Times New Roman"/>
          <w:b w:val="false"/>
          <w:i w:val="false"/>
          <w:color w:val="000000"/>
          <w:sz w:val="28"/>
        </w:rPr>
        <w:t>
      49. Салықтық емес түсімдер салықтық емес түсімдердің әрбір түрі бойынша серпінін талдау, болжанатын жылдағы инфляция деңгейіне түзетілген ағымдағы қаржылық жылда күтілетін түсімін бағалауды негізге ала отырып болжанады және уәкілетті мемлекеттік органдар ұсынған болжамды деректер пайдаланылады.</w:t>
      </w:r>
    </w:p>
    <w:bookmarkEnd w:id="113"/>
    <w:bookmarkStart w:name="z118" w:id="114"/>
    <w:p>
      <w:pPr>
        <w:spacing w:after="0"/>
        <w:ind w:left="0"/>
        <w:jc w:val="both"/>
      </w:pPr>
      <w:r>
        <w:rPr>
          <w:rFonts w:ascii="Times New Roman"/>
          <w:b w:val="false"/>
          <w:i w:val="false"/>
          <w:color w:val="000000"/>
          <w:sz w:val="28"/>
        </w:rPr>
        <w:t>
      50. Жергілікті бюджеттерге республикалық немесе жергілікті бюджеттерден қаржыландырылатын, сондай-ақ Қазақстан Республикасының Ұлттық Банкі бюджетінен (шығыстар сметасынан) ұсталатын және қаржыландырылатын мемлекеттік мекемелер салатын әкімшілік айыппұлдар, өсімпұлдар, санкциялар, өндіріп алулар және (немесе) бюджеттен берілген бюджеттік кредиттер (қарыздар) бойынша айыппұлдар, өсімпұлдар, санкциялар, өндіріп алулар түріндегі салықтық емес түсімдерді болжау жүзеге асырылмайды.</w:t>
      </w:r>
    </w:p>
    <w:bookmarkEnd w:id="114"/>
    <w:bookmarkStart w:name="z119" w:id="115"/>
    <w:p>
      <w:pPr>
        <w:spacing w:after="0"/>
        <w:ind w:left="0"/>
        <w:jc w:val="left"/>
      </w:pPr>
      <w:r>
        <w:rPr>
          <w:rFonts w:ascii="Times New Roman"/>
          <w:b/>
          <w:i w:val="false"/>
          <w:color w:val="000000"/>
        </w:rPr>
        <w:t xml:space="preserve"> 3-параграф. Негізгі капиталды сатудан түсетін түсімдер</w:t>
      </w:r>
    </w:p>
    <w:bookmarkEnd w:id="115"/>
    <w:bookmarkStart w:name="z120" w:id="116"/>
    <w:p>
      <w:pPr>
        <w:spacing w:after="0"/>
        <w:ind w:left="0"/>
        <w:jc w:val="both"/>
      </w:pPr>
      <w:r>
        <w:rPr>
          <w:rFonts w:ascii="Times New Roman"/>
          <w:b w:val="false"/>
          <w:i w:val="false"/>
          <w:color w:val="000000"/>
          <w:sz w:val="28"/>
        </w:rPr>
        <w:t>
      51. Азаматтарға пәтерлерді сатудан түсетін түсімдерді қоспағанда, жерді және материалдық емес активтерді, мемлекеттік мекемелерге бекітілген мүлікті сатудан түсетін түсімдерді болжау уәкілетті органның деректері бойынша немесе болжанатын жылы инфляция деңгейіне түзетілген ағымдағы қаржылық жылдың күтілетін түсімінің бағалауы негізге алына отырып жүзеге асырылады.</w:t>
      </w:r>
    </w:p>
    <w:bookmarkEnd w:id="116"/>
    <w:bookmarkStart w:name="z121" w:id="117"/>
    <w:p>
      <w:pPr>
        <w:spacing w:after="0"/>
        <w:ind w:left="0"/>
        <w:jc w:val="left"/>
      </w:pPr>
      <w:r>
        <w:rPr>
          <w:rFonts w:ascii="Times New Roman"/>
          <w:b/>
          <w:i w:val="false"/>
          <w:color w:val="000000"/>
        </w:rPr>
        <w:t xml:space="preserve"> 4-параграф. Трансферттердің түсімдері</w:t>
      </w:r>
    </w:p>
    <w:bookmarkEnd w:id="117"/>
    <w:bookmarkStart w:name="z122" w:id="118"/>
    <w:p>
      <w:pPr>
        <w:spacing w:after="0"/>
        <w:ind w:left="0"/>
        <w:jc w:val="both"/>
      </w:pPr>
      <w:r>
        <w:rPr>
          <w:rFonts w:ascii="Times New Roman"/>
          <w:b w:val="false"/>
          <w:i w:val="false"/>
          <w:color w:val="000000"/>
          <w:sz w:val="28"/>
        </w:rPr>
        <w:t xml:space="preserve">
      52. Республикалық бюджеттен облыстардың, республикалық маңызы бар қалалардың, астананың бюджеттеріне трансферттер мемлекеттік жоспарлау жөніндегі орталық уәкілетті орган Бюджет кодексінің </w:t>
      </w:r>
      <w:r>
        <w:rPr>
          <w:rFonts w:ascii="Times New Roman"/>
          <w:b w:val="false"/>
          <w:i w:val="false"/>
          <w:color w:val="000000"/>
          <w:sz w:val="28"/>
        </w:rPr>
        <w:t>45-бабына</w:t>
      </w:r>
      <w:r>
        <w:rPr>
          <w:rFonts w:ascii="Times New Roman"/>
          <w:b w:val="false"/>
          <w:i w:val="false"/>
          <w:color w:val="000000"/>
          <w:sz w:val="28"/>
        </w:rPr>
        <w:t xml:space="preserve"> сәйкес айқындайтын жалпы сипаттағы трансферттерді есептеу әдістемесі негізінде есептеледі.</w:t>
      </w:r>
    </w:p>
    <w:bookmarkEnd w:id="118"/>
    <w:bookmarkStart w:name="z123" w:id="119"/>
    <w:p>
      <w:pPr>
        <w:spacing w:after="0"/>
        <w:ind w:left="0"/>
        <w:jc w:val="left"/>
      </w:pPr>
      <w:r>
        <w:rPr>
          <w:rFonts w:ascii="Times New Roman"/>
          <w:b/>
          <w:i w:val="false"/>
          <w:color w:val="000000"/>
        </w:rPr>
        <w:t xml:space="preserve"> 4-тарау. Жалпы сипаттағы трансферттерді айқындау үшін облыстардың, республикалық маңызы бар қалалардың, астананың бюджеттеріне түсетін түсімдерді болжау</w:t>
      </w:r>
    </w:p>
    <w:bookmarkEnd w:id="119"/>
    <w:bookmarkStart w:name="z124" w:id="120"/>
    <w:p>
      <w:pPr>
        <w:spacing w:after="0"/>
        <w:ind w:left="0"/>
        <w:jc w:val="both"/>
      </w:pPr>
      <w:r>
        <w:rPr>
          <w:rFonts w:ascii="Times New Roman"/>
          <w:b w:val="false"/>
          <w:i w:val="false"/>
          <w:color w:val="000000"/>
          <w:sz w:val="28"/>
        </w:rPr>
        <w:t>
      53. Үш жылдық кезеңге арналған жалпы сипаттағы трансферттерді айқындау үшін облыстардың, республикалық маңызы бар қалалардың, астананың бюджеттері кірістерінің көлемін мемлекеттік жоспарлау жөніндегі орталық уәкілетті орган есептейді.</w:t>
      </w:r>
    </w:p>
    <w:bookmarkEnd w:id="120"/>
    <w:bookmarkStart w:name="z125" w:id="121"/>
    <w:p>
      <w:pPr>
        <w:spacing w:after="0"/>
        <w:ind w:left="0"/>
        <w:jc w:val="both"/>
      </w:pPr>
      <w:r>
        <w:rPr>
          <w:rFonts w:ascii="Times New Roman"/>
          <w:b w:val="false"/>
          <w:i w:val="false"/>
          <w:color w:val="000000"/>
          <w:sz w:val="28"/>
        </w:rPr>
        <w:t>
      54. Жалпы сипаттағы трансферттерді есептеу үшін кірістер тұтастай алғанда үш санат бойынша: салық түсімдері, салықтық емес түсімдер және негізгі капиталды сатудан түсетін түсімдер соңғы үш жылдағы өсу үрдісін сақтай отырып, айқындалады және қолданылады.</w:t>
      </w:r>
    </w:p>
    <w:bookmarkEnd w:id="121"/>
    <w:bookmarkStart w:name="z126" w:id="122"/>
    <w:p>
      <w:pPr>
        <w:spacing w:after="0"/>
        <w:ind w:left="0"/>
        <w:jc w:val="both"/>
      </w:pPr>
      <w:r>
        <w:rPr>
          <w:rFonts w:ascii="Times New Roman"/>
          <w:b w:val="false"/>
          <w:i w:val="false"/>
          <w:color w:val="000000"/>
          <w:sz w:val="28"/>
        </w:rPr>
        <w:t>
      55. Есептеулерде бюджетті атқару жөніндегі орталық уәкілетті орган ұсынған жүйесіз сипаттағы (біржолғы) түсімдер ескеріледі.</w:t>
      </w:r>
    </w:p>
    <w:bookmarkEnd w:id="122"/>
    <w:bookmarkStart w:name="z127" w:id="123"/>
    <w:p>
      <w:pPr>
        <w:spacing w:after="0"/>
        <w:ind w:left="0"/>
        <w:jc w:val="both"/>
      </w:pPr>
      <w:r>
        <w:rPr>
          <w:rFonts w:ascii="Times New Roman"/>
          <w:b w:val="false"/>
          <w:i w:val="false"/>
          <w:color w:val="000000"/>
          <w:sz w:val="28"/>
        </w:rPr>
        <w:t>
      56. Жергілікті атқарушы органдар алдағы үш жылдық кезеңге арналған, трансферттерді қоспағанда, өздерінің кірістерінің болжамдарын ұсынады.</w:t>
      </w:r>
    </w:p>
    <w:bookmarkEnd w:id="123"/>
    <w:bookmarkStart w:name="z128" w:id="124"/>
    <w:p>
      <w:pPr>
        <w:spacing w:after="0"/>
        <w:ind w:left="0"/>
        <w:jc w:val="both"/>
      </w:pPr>
      <w:r>
        <w:rPr>
          <w:rFonts w:ascii="Times New Roman"/>
          <w:b w:val="false"/>
          <w:i w:val="false"/>
          <w:color w:val="000000"/>
          <w:sz w:val="28"/>
        </w:rPr>
        <w:t>
      57. Мемлекеттік жоспарлау жөніндегі орталық уәкілетті орган трансферттерді қоспағанда, жергілікті атқарушы органдардың кірістерін қарастырады. Қажет болған жағдайда, кірістер бойынша негіздемелерді ескере отырып, есептеулерге түзетулер енгізіледі және кірістердің соңғы болжамы анықталады.</w:t>
      </w:r>
    </w:p>
    <w:bookmarkEnd w:id="124"/>
    <w:bookmarkStart w:name="z129" w:id="125"/>
    <w:p>
      <w:pPr>
        <w:spacing w:after="0"/>
        <w:ind w:left="0"/>
        <w:jc w:val="left"/>
      </w:pPr>
      <w:r>
        <w:rPr>
          <w:rFonts w:ascii="Times New Roman"/>
          <w:b/>
          <w:i w:val="false"/>
          <w:color w:val="000000"/>
        </w:rPr>
        <w:t xml:space="preserve"> 1-параграф. Салықтық түсімдер</w:t>
      </w:r>
    </w:p>
    <w:bookmarkEnd w:id="125"/>
    <w:bookmarkStart w:name="z130" w:id="126"/>
    <w:p>
      <w:pPr>
        <w:spacing w:after="0"/>
        <w:ind w:left="0"/>
        <w:jc w:val="both"/>
      </w:pPr>
      <w:r>
        <w:rPr>
          <w:rFonts w:ascii="Times New Roman"/>
          <w:b w:val="false"/>
          <w:i w:val="false"/>
          <w:color w:val="000000"/>
          <w:sz w:val="28"/>
        </w:rPr>
        <w:t>
      58. Облыстар, республикалық маңызы бар қалалар, астана бюджеттері кірістерінің көлемдерін айқындау кезінде жалпы сипаттағы трансферттерді белгілеу үшін ағымдағы қаржылық жыл бойынша салықтық әлеуетін бағалауды есептеудің мынадай әдістері пайдаланылады:</w:t>
      </w:r>
    </w:p>
    <w:bookmarkEnd w:id="126"/>
    <w:bookmarkStart w:name="z131" w:id="127"/>
    <w:p>
      <w:pPr>
        <w:spacing w:after="0"/>
        <w:ind w:left="0"/>
        <w:jc w:val="both"/>
      </w:pPr>
      <w:r>
        <w:rPr>
          <w:rFonts w:ascii="Times New Roman"/>
          <w:b w:val="false"/>
          <w:i w:val="false"/>
          <w:color w:val="000000"/>
          <w:sz w:val="28"/>
        </w:rPr>
        <w:t>
      1) есепті қаржылық жылдағы белгілі бір кезеңдегі іс жүзіндегі түсімдердің үлес салмағы мынадай формула бойынша:</w:t>
      </w:r>
    </w:p>
    <w:bookmarkEnd w:id="127"/>
    <w:p>
      <w:pPr>
        <w:spacing w:after="0"/>
        <w:ind w:left="0"/>
        <w:jc w:val="both"/>
      </w:pPr>
      <w:r>
        <w:rPr>
          <w:rFonts w:ascii="Times New Roman"/>
          <w:b w:val="false"/>
          <w:i w:val="false"/>
          <w:color w:val="000000"/>
          <w:sz w:val="28"/>
        </w:rPr>
        <w:t>
      Pбағ. = Ріс.ж/Uесеп, мұндағы:</w:t>
      </w:r>
    </w:p>
    <w:p>
      <w:pPr>
        <w:spacing w:after="0"/>
        <w:ind w:left="0"/>
        <w:jc w:val="both"/>
      </w:pPr>
      <w:r>
        <w:rPr>
          <w:rFonts w:ascii="Times New Roman"/>
          <w:b w:val="false"/>
          <w:i w:val="false"/>
          <w:color w:val="000000"/>
          <w:sz w:val="28"/>
        </w:rPr>
        <w:t>
      Pбағ. – ағымдағы қаржылық жыл бойынша салықтық әлеуеті;</w:t>
      </w:r>
    </w:p>
    <w:p>
      <w:pPr>
        <w:spacing w:after="0"/>
        <w:ind w:left="0"/>
        <w:jc w:val="both"/>
      </w:pPr>
      <w:r>
        <w:rPr>
          <w:rFonts w:ascii="Times New Roman"/>
          <w:b w:val="false"/>
          <w:i w:val="false"/>
          <w:color w:val="000000"/>
          <w:sz w:val="28"/>
        </w:rPr>
        <w:t>
      Ріс.ж – ағымдағы қаржылық жыл бойынша белгілі бір кезеңдегі іс жүзіндегі түсімдер;</w:t>
      </w:r>
    </w:p>
    <w:p>
      <w:pPr>
        <w:spacing w:after="0"/>
        <w:ind w:left="0"/>
        <w:jc w:val="both"/>
      </w:pPr>
      <w:r>
        <w:rPr>
          <w:rFonts w:ascii="Times New Roman"/>
          <w:b w:val="false"/>
          <w:i w:val="false"/>
          <w:color w:val="000000"/>
          <w:sz w:val="28"/>
        </w:rPr>
        <w:t>
      Uесеп – есепті қаржылық жылдағы ұқсас кезеңнің үлес салмағы, %;</w:t>
      </w:r>
    </w:p>
    <w:bookmarkStart w:name="z132" w:id="128"/>
    <w:p>
      <w:pPr>
        <w:spacing w:after="0"/>
        <w:ind w:left="0"/>
        <w:jc w:val="both"/>
      </w:pPr>
      <w:r>
        <w:rPr>
          <w:rFonts w:ascii="Times New Roman"/>
          <w:b w:val="false"/>
          <w:i w:val="false"/>
          <w:color w:val="000000"/>
          <w:sz w:val="28"/>
        </w:rPr>
        <w:t>
      2) ағымдағы қаржылық жыл бойынша белгілі бір кезеңдегі орташа айлық түсім бойынша, мынадай формула бойынша:</w:t>
      </w:r>
    </w:p>
    <w:bookmarkEnd w:id="128"/>
    <w:p>
      <w:pPr>
        <w:spacing w:after="0"/>
        <w:ind w:left="0"/>
        <w:jc w:val="both"/>
      </w:pPr>
      <w:r>
        <w:rPr>
          <w:rFonts w:ascii="Times New Roman"/>
          <w:b w:val="false"/>
          <w:i w:val="false"/>
          <w:color w:val="000000"/>
          <w:sz w:val="28"/>
        </w:rPr>
        <w:t>
      Pбағ. = Ріс.ж/Kб(есеп) * 12, мұндағы:</w:t>
      </w:r>
    </w:p>
    <w:p>
      <w:pPr>
        <w:spacing w:after="0"/>
        <w:ind w:left="0"/>
        <w:jc w:val="both"/>
      </w:pPr>
      <w:r>
        <w:rPr>
          <w:rFonts w:ascii="Times New Roman"/>
          <w:b w:val="false"/>
          <w:i w:val="false"/>
          <w:color w:val="000000"/>
          <w:sz w:val="28"/>
        </w:rPr>
        <w:t>
      Pбағ. – ағымдағы қаржылық жыл бойынша салықтық әлеуеті;</w:t>
      </w:r>
    </w:p>
    <w:p>
      <w:pPr>
        <w:spacing w:after="0"/>
        <w:ind w:left="0"/>
        <w:jc w:val="both"/>
      </w:pPr>
      <w:r>
        <w:rPr>
          <w:rFonts w:ascii="Times New Roman"/>
          <w:b w:val="false"/>
          <w:i w:val="false"/>
          <w:color w:val="000000"/>
          <w:sz w:val="28"/>
        </w:rPr>
        <w:t>
      Ріс.ж – ағымдағы қаржылық жыл бойынша белгілі бір кезеңдегі іс жүзіндегі түсімдер;</w:t>
      </w:r>
    </w:p>
    <w:p>
      <w:pPr>
        <w:spacing w:after="0"/>
        <w:ind w:left="0"/>
        <w:jc w:val="both"/>
      </w:pPr>
      <w:r>
        <w:rPr>
          <w:rFonts w:ascii="Times New Roman"/>
          <w:b w:val="false"/>
          <w:i w:val="false"/>
          <w:color w:val="000000"/>
          <w:sz w:val="28"/>
        </w:rPr>
        <w:t>
      Kб(есеп) – ағымдағы қаржылық жылдың белгілі бір кезеніңдегі айлар саны;</w:t>
      </w:r>
    </w:p>
    <w:p>
      <w:pPr>
        <w:spacing w:after="0"/>
        <w:ind w:left="0"/>
        <w:jc w:val="both"/>
      </w:pPr>
      <w:r>
        <w:rPr>
          <w:rFonts w:ascii="Times New Roman"/>
          <w:b w:val="false"/>
          <w:i w:val="false"/>
          <w:color w:val="000000"/>
          <w:sz w:val="28"/>
        </w:rPr>
        <w:t>
      12 – жылдағы айлар саны;</w:t>
      </w:r>
    </w:p>
    <w:bookmarkStart w:name="z133" w:id="129"/>
    <w:p>
      <w:pPr>
        <w:spacing w:after="0"/>
        <w:ind w:left="0"/>
        <w:jc w:val="both"/>
      </w:pPr>
      <w:r>
        <w:rPr>
          <w:rFonts w:ascii="Times New Roman"/>
          <w:b w:val="false"/>
          <w:i w:val="false"/>
          <w:color w:val="000000"/>
          <w:sz w:val="28"/>
        </w:rPr>
        <w:t>
      3) инфляция деңгейіне есепті қаржылық жылдағы іс жүзіндегі түсімдерді индекстеу жолымен, мынадай формула бойынша:</w:t>
      </w:r>
    </w:p>
    <w:bookmarkEnd w:id="129"/>
    <w:p>
      <w:pPr>
        <w:spacing w:after="0"/>
        <w:ind w:left="0"/>
        <w:jc w:val="both"/>
      </w:pPr>
      <w:r>
        <w:rPr>
          <w:rFonts w:ascii="Times New Roman"/>
          <w:b w:val="false"/>
          <w:i w:val="false"/>
          <w:color w:val="000000"/>
          <w:sz w:val="28"/>
        </w:rPr>
        <w:t>
      Pбағ. = Pесеп. * (100% + Iб), немесе Pбағ. = (Pесеп * (100% + Iб))/12 * Кб + Nб(есеп), мұндағы:</w:t>
      </w:r>
    </w:p>
    <w:p>
      <w:pPr>
        <w:spacing w:after="0"/>
        <w:ind w:left="0"/>
        <w:jc w:val="both"/>
      </w:pPr>
      <w:r>
        <w:rPr>
          <w:rFonts w:ascii="Times New Roman"/>
          <w:b w:val="false"/>
          <w:i w:val="false"/>
          <w:color w:val="000000"/>
          <w:sz w:val="28"/>
        </w:rPr>
        <w:t>
      Pбағ – ағымдағы қаржылық жыл бойынша салықтық әлеуеті;</w:t>
      </w:r>
    </w:p>
    <w:p>
      <w:pPr>
        <w:spacing w:after="0"/>
        <w:ind w:left="0"/>
        <w:jc w:val="both"/>
      </w:pPr>
      <w:r>
        <w:rPr>
          <w:rFonts w:ascii="Times New Roman"/>
          <w:b w:val="false"/>
          <w:i w:val="false"/>
          <w:color w:val="000000"/>
          <w:sz w:val="28"/>
        </w:rPr>
        <w:t>
      Pесеп – есепті қаржылық жыл бойынша іс жүзіндегі түсімдер;</w:t>
      </w:r>
    </w:p>
    <w:p>
      <w:pPr>
        <w:spacing w:after="0"/>
        <w:ind w:left="0"/>
        <w:jc w:val="both"/>
      </w:pPr>
      <w:r>
        <w:rPr>
          <w:rFonts w:ascii="Times New Roman"/>
          <w:b w:val="false"/>
          <w:i w:val="false"/>
          <w:color w:val="000000"/>
          <w:sz w:val="28"/>
        </w:rPr>
        <w:t>
      Іб – ағымдағы қаржылық жыл бойынша инфляция деңгейі,%.</w:t>
      </w:r>
    </w:p>
    <w:p>
      <w:pPr>
        <w:spacing w:after="0"/>
        <w:ind w:left="0"/>
        <w:jc w:val="both"/>
      </w:pPr>
      <w:r>
        <w:rPr>
          <w:rFonts w:ascii="Times New Roman"/>
          <w:b w:val="false"/>
          <w:i w:val="false"/>
          <w:color w:val="000000"/>
          <w:sz w:val="28"/>
        </w:rPr>
        <w:t>
      12 – жылдағы айлар саны;</w:t>
      </w:r>
    </w:p>
    <w:p>
      <w:pPr>
        <w:spacing w:after="0"/>
        <w:ind w:left="0"/>
        <w:jc w:val="both"/>
      </w:pPr>
      <w:r>
        <w:rPr>
          <w:rFonts w:ascii="Times New Roman"/>
          <w:b w:val="false"/>
          <w:i w:val="false"/>
          <w:color w:val="000000"/>
          <w:sz w:val="28"/>
        </w:rPr>
        <w:t>
      Кб – ағымдағы қаржылық жыл бойынша болжанатын кезең (айлар саны)</w:t>
      </w:r>
    </w:p>
    <w:p>
      <w:pPr>
        <w:spacing w:after="0"/>
        <w:ind w:left="0"/>
        <w:jc w:val="both"/>
      </w:pPr>
      <w:r>
        <w:rPr>
          <w:rFonts w:ascii="Times New Roman"/>
          <w:b w:val="false"/>
          <w:i w:val="false"/>
          <w:color w:val="000000"/>
          <w:sz w:val="28"/>
        </w:rPr>
        <w:t>
      Nб(есеп) – ағымдағы қаржылық жылдың белгілі бір кезеңі үшін салықтың іс жүзіндегі түсімі;</w:t>
      </w:r>
    </w:p>
    <w:bookmarkStart w:name="z134" w:id="130"/>
    <w:p>
      <w:pPr>
        <w:spacing w:after="0"/>
        <w:ind w:left="0"/>
        <w:jc w:val="both"/>
      </w:pPr>
      <w:r>
        <w:rPr>
          <w:rFonts w:ascii="Times New Roman"/>
          <w:b w:val="false"/>
          <w:i w:val="false"/>
          <w:color w:val="000000"/>
          <w:sz w:val="28"/>
        </w:rPr>
        <w:t>
      4) кемінде үш жыл ішіндегі кірістердің жылдық көлемінің немесе егер үш жылдан аспайтын болса, кірістердің тиісті түрінің барлық түсу кезеңіндегі өсу қарқыны негізінде жүзеге асырылатын орташа есеп, мынадай формула бойынша:</w:t>
      </w:r>
    </w:p>
    <w:bookmarkEnd w:id="130"/>
    <w:p>
      <w:pPr>
        <w:spacing w:after="0"/>
        <w:ind w:left="0"/>
        <w:jc w:val="both"/>
      </w:pPr>
      <w:r>
        <w:rPr>
          <w:rFonts w:ascii="Times New Roman"/>
          <w:b w:val="false"/>
          <w:i w:val="false"/>
          <w:color w:val="000000"/>
          <w:sz w:val="28"/>
        </w:rPr>
        <w:t>
      Pбағ = Pесеп * Trорт, мұндағы:</w:t>
      </w:r>
    </w:p>
    <w:p>
      <w:pPr>
        <w:spacing w:after="0"/>
        <w:ind w:left="0"/>
        <w:jc w:val="both"/>
      </w:pPr>
      <w:r>
        <w:rPr>
          <w:rFonts w:ascii="Times New Roman"/>
          <w:b w:val="false"/>
          <w:i w:val="false"/>
          <w:color w:val="000000"/>
          <w:sz w:val="28"/>
        </w:rPr>
        <w:t>
      Pбағ – ағымдағы қаржылық жыл бойынша салықтық әлеуеті;</w:t>
      </w:r>
    </w:p>
    <w:p>
      <w:pPr>
        <w:spacing w:after="0"/>
        <w:ind w:left="0"/>
        <w:jc w:val="both"/>
      </w:pPr>
      <w:r>
        <w:rPr>
          <w:rFonts w:ascii="Times New Roman"/>
          <w:b w:val="false"/>
          <w:i w:val="false"/>
          <w:color w:val="000000"/>
          <w:sz w:val="28"/>
        </w:rPr>
        <w:t>
      Pесеп – есепті қаржылық жыл бойынша іс жүзіндегі түсімдер;</w:t>
      </w:r>
    </w:p>
    <w:p>
      <w:pPr>
        <w:spacing w:after="0"/>
        <w:ind w:left="0"/>
        <w:jc w:val="both"/>
      </w:pPr>
      <w:r>
        <w:rPr>
          <w:rFonts w:ascii="Times New Roman"/>
          <w:b w:val="false"/>
          <w:i w:val="false"/>
          <w:color w:val="000000"/>
          <w:sz w:val="28"/>
        </w:rPr>
        <w:t>
      Trорт – үш жылдағы орташа өсу қарқыны, %,</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Trорт = (Trесеп(1жыл) + Trесеп(2жыл) + Trесеп(3жыл))/3, мұндағы:</w:t>
      </w:r>
    </w:p>
    <w:p>
      <w:pPr>
        <w:spacing w:after="0"/>
        <w:ind w:left="0"/>
        <w:jc w:val="both"/>
      </w:pPr>
      <w:r>
        <w:rPr>
          <w:rFonts w:ascii="Times New Roman"/>
          <w:b w:val="false"/>
          <w:i w:val="false"/>
          <w:color w:val="000000"/>
          <w:sz w:val="28"/>
        </w:rPr>
        <w:t>
      Trесеп(1жыл) – бірінші жылғы түсімдердің өсу қарқыны,%;</w:t>
      </w:r>
    </w:p>
    <w:p>
      <w:pPr>
        <w:spacing w:after="0"/>
        <w:ind w:left="0"/>
        <w:jc w:val="both"/>
      </w:pPr>
      <w:r>
        <w:rPr>
          <w:rFonts w:ascii="Times New Roman"/>
          <w:b w:val="false"/>
          <w:i w:val="false"/>
          <w:color w:val="000000"/>
          <w:sz w:val="28"/>
        </w:rPr>
        <w:t>
      Trесеп(2жыл) – екінші жылғы түсімдердің өсу қарқыны,%;</w:t>
      </w:r>
    </w:p>
    <w:p>
      <w:pPr>
        <w:spacing w:after="0"/>
        <w:ind w:left="0"/>
        <w:jc w:val="both"/>
      </w:pPr>
      <w:r>
        <w:rPr>
          <w:rFonts w:ascii="Times New Roman"/>
          <w:b w:val="false"/>
          <w:i w:val="false"/>
          <w:color w:val="000000"/>
          <w:sz w:val="28"/>
        </w:rPr>
        <w:t>
      Trесеп(3жыл) – үшінші жылғы түсімдердің өсу қарқыны,%;</w:t>
      </w:r>
    </w:p>
    <w:bookmarkStart w:name="z135" w:id="131"/>
    <w:p>
      <w:pPr>
        <w:spacing w:after="0"/>
        <w:ind w:left="0"/>
        <w:jc w:val="both"/>
      </w:pPr>
      <w:r>
        <w:rPr>
          <w:rFonts w:ascii="Times New Roman"/>
          <w:b w:val="false"/>
          <w:i w:val="false"/>
          <w:color w:val="000000"/>
          <w:sz w:val="28"/>
        </w:rPr>
        <w:t>
      5) экстраполяция арқылы мынадай формула бойынша:</w:t>
      </w:r>
    </w:p>
    <w:bookmarkEnd w:id="131"/>
    <w:p>
      <w:pPr>
        <w:spacing w:after="0"/>
        <w:ind w:left="0"/>
        <w:jc w:val="both"/>
      </w:pPr>
      <w:r>
        <w:rPr>
          <w:rFonts w:ascii="Times New Roman"/>
          <w:b w:val="false"/>
          <w:i w:val="false"/>
          <w:color w:val="000000"/>
          <w:sz w:val="28"/>
        </w:rPr>
        <w:t>
      Pбағ = Pесеп + Sорт, мұндағы:</w:t>
      </w:r>
    </w:p>
    <w:p>
      <w:pPr>
        <w:spacing w:after="0"/>
        <w:ind w:left="0"/>
        <w:jc w:val="both"/>
      </w:pPr>
      <w:r>
        <w:rPr>
          <w:rFonts w:ascii="Times New Roman"/>
          <w:b w:val="false"/>
          <w:i w:val="false"/>
          <w:color w:val="000000"/>
          <w:sz w:val="28"/>
        </w:rPr>
        <w:t>
      Pбағ – ағымдағы қаржылық жыл бойынша түсімдерді бағалау;</w:t>
      </w:r>
    </w:p>
    <w:p>
      <w:pPr>
        <w:spacing w:after="0"/>
        <w:ind w:left="0"/>
        <w:jc w:val="both"/>
      </w:pPr>
      <w:r>
        <w:rPr>
          <w:rFonts w:ascii="Times New Roman"/>
          <w:b w:val="false"/>
          <w:i w:val="false"/>
          <w:color w:val="000000"/>
          <w:sz w:val="28"/>
        </w:rPr>
        <w:t>
      Pесеп – есепті қаржылық жыл бойынша іс жүзіндегі түсімдер;</w:t>
      </w:r>
    </w:p>
    <w:p>
      <w:pPr>
        <w:spacing w:after="0"/>
        <w:ind w:left="0"/>
        <w:jc w:val="both"/>
      </w:pPr>
      <w:r>
        <w:rPr>
          <w:rFonts w:ascii="Times New Roman"/>
          <w:b w:val="false"/>
          <w:i w:val="false"/>
          <w:color w:val="000000"/>
          <w:sz w:val="28"/>
        </w:rPr>
        <w:t>
      Sорт – үш жыл ішіндегі орташа өсім сомасы,</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Sорт =((Sесеп(1жыл) - Sесеп(өтк.жыл))+ (Sесеп(2жыл) - Sесеп(1жыл))+ (Sесеп(3жыл) - Sесеп(2жыл)))/3, мұндағы:</w:t>
      </w:r>
    </w:p>
    <w:p>
      <w:pPr>
        <w:spacing w:after="0"/>
        <w:ind w:left="0"/>
        <w:jc w:val="both"/>
      </w:pPr>
      <w:r>
        <w:rPr>
          <w:rFonts w:ascii="Times New Roman"/>
          <w:b w:val="false"/>
          <w:i w:val="false"/>
          <w:color w:val="000000"/>
          <w:sz w:val="28"/>
        </w:rPr>
        <w:t>
      Sесеп(өтк.жыл) – бірінші жылдың алдыңдағы жылғы түсімдер сомасы;</w:t>
      </w:r>
    </w:p>
    <w:p>
      <w:pPr>
        <w:spacing w:after="0"/>
        <w:ind w:left="0"/>
        <w:jc w:val="both"/>
      </w:pPr>
      <w:r>
        <w:rPr>
          <w:rFonts w:ascii="Times New Roman"/>
          <w:b w:val="false"/>
          <w:i w:val="false"/>
          <w:color w:val="000000"/>
          <w:sz w:val="28"/>
        </w:rPr>
        <w:t>
      Sесеп(1жыл) – екінші жылдың алдыңдағы бірінші жылғы түсімдер сомасы;</w:t>
      </w:r>
    </w:p>
    <w:p>
      <w:pPr>
        <w:spacing w:after="0"/>
        <w:ind w:left="0"/>
        <w:jc w:val="both"/>
      </w:pPr>
      <w:r>
        <w:rPr>
          <w:rFonts w:ascii="Times New Roman"/>
          <w:b w:val="false"/>
          <w:i w:val="false"/>
          <w:color w:val="000000"/>
          <w:sz w:val="28"/>
        </w:rPr>
        <w:t>
      Sесеп(2жыл) – үшінші жылдың алдыңдағы екінші жылғы түсімдер сомасы;</w:t>
      </w:r>
    </w:p>
    <w:p>
      <w:pPr>
        <w:spacing w:after="0"/>
        <w:ind w:left="0"/>
        <w:jc w:val="both"/>
      </w:pPr>
      <w:r>
        <w:rPr>
          <w:rFonts w:ascii="Times New Roman"/>
          <w:b w:val="false"/>
          <w:i w:val="false"/>
          <w:color w:val="000000"/>
          <w:sz w:val="28"/>
        </w:rPr>
        <w:t>
      Sесеп(3жыл) – ағымдағы қаржылық жылдың алдыңдағы үшінші жылғы түсімдер сомасы.</w:t>
      </w:r>
    </w:p>
    <w:bookmarkStart w:name="z136" w:id="132"/>
    <w:p>
      <w:pPr>
        <w:spacing w:after="0"/>
        <w:ind w:left="0"/>
        <w:jc w:val="both"/>
      </w:pPr>
      <w:r>
        <w:rPr>
          <w:rFonts w:ascii="Times New Roman"/>
          <w:b w:val="false"/>
          <w:i w:val="false"/>
          <w:color w:val="000000"/>
          <w:sz w:val="28"/>
        </w:rPr>
        <w:t>
      59. Есептеулерде бірнеше әдістерді пайдаланған кезде, болжамдауда неғұрлым көп кірістердің түсуін қамтамасыз ететін әдіс ескеріледі.</w:t>
      </w:r>
    </w:p>
    <w:bookmarkEnd w:id="132"/>
    <w:bookmarkStart w:name="z137" w:id="133"/>
    <w:p>
      <w:pPr>
        <w:spacing w:after="0"/>
        <w:ind w:left="0"/>
        <w:jc w:val="left"/>
      </w:pPr>
      <w:r>
        <w:rPr>
          <w:rFonts w:ascii="Times New Roman"/>
          <w:b/>
          <w:i w:val="false"/>
          <w:color w:val="000000"/>
        </w:rPr>
        <w:t xml:space="preserve"> 2-параграф. Жеке табыс салығы</w:t>
      </w:r>
    </w:p>
    <w:bookmarkEnd w:id="133"/>
    <w:bookmarkStart w:name="z138" w:id="134"/>
    <w:p>
      <w:pPr>
        <w:spacing w:after="0"/>
        <w:ind w:left="0"/>
        <w:jc w:val="both"/>
      </w:pPr>
      <w:r>
        <w:rPr>
          <w:rFonts w:ascii="Times New Roman"/>
          <w:b w:val="false"/>
          <w:i w:val="false"/>
          <w:color w:val="000000"/>
          <w:sz w:val="28"/>
        </w:rPr>
        <w:t>
      60. Номиналды мәндегі жалақы төлем көзінен салық салынатын табыстардан түсетін жеке табыс салығын есептеуге арналған салық базасы болып табылады.</w:t>
      </w:r>
    </w:p>
    <w:bookmarkEnd w:id="134"/>
    <w:p>
      <w:pPr>
        <w:spacing w:after="0"/>
        <w:ind w:left="0"/>
        <w:jc w:val="both"/>
      </w:pPr>
      <w:r>
        <w:rPr>
          <w:rFonts w:ascii="Times New Roman"/>
          <w:b w:val="false"/>
          <w:i w:val="false"/>
          <w:color w:val="000000"/>
          <w:sz w:val="28"/>
        </w:rPr>
        <w:t>
      Болжамды жалақы қоры әрбір өңір бойынша жалақы қорының есепті (статистикалық) деректеріне алдыңғы жылдардағы жалақы қорының кемінде үш жыл үшін орташа өсу қарқынын қолдану арқылы шаруашылық субъектілері мен бюджеттік мекемелер бойынша жеке айқындалады.</w:t>
      </w:r>
    </w:p>
    <w:bookmarkStart w:name="z139" w:id="135"/>
    <w:p>
      <w:pPr>
        <w:spacing w:after="0"/>
        <w:ind w:left="0"/>
        <w:jc w:val="both"/>
      </w:pPr>
      <w:r>
        <w:rPr>
          <w:rFonts w:ascii="Times New Roman"/>
          <w:b w:val="false"/>
          <w:i w:val="false"/>
          <w:color w:val="000000"/>
          <w:sz w:val="28"/>
        </w:rPr>
        <w:t>
      61. Төлем көзінен салық салынатын табыстардан ұсталатын жеке табыс салығы бойынша салықтық әлеуетін бағалауда жоспарлы кезеңге салық төлеушінің тіркеу орнының өзгеруіне (қайта орналастыруға) байланысты өңірдегі жеке табыс салығы бойынша салықтық әлеуетінің өзгеруі, жекелеген кәсіпорындардағы қызметкерлер санының өзгеруі (жобаның аяқталуы, қосымша жұмыс орындарының ашылуы) ескеріледі. Жеке табыс салығы бойынша салықтық әлеуеттің өзгеруін есептеу бюджетті атқару жөніндегі орталық уәкілетті органның мәліметтері негізінде нақты салық төлеушілер бойынша жеке жүргізіледі.</w:t>
      </w:r>
    </w:p>
    <w:bookmarkEnd w:id="135"/>
    <w:bookmarkStart w:name="z140" w:id="136"/>
    <w:p>
      <w:pPr>
        <w:spacing w:after="0"/>
        <w:ind w:left="0"/>
        <w:jc w:val="both"/>
      </w:pPr>
      <w:r>
        <w:rPr>
          <w:rFonts w:ascii="Times New Roman"/>
          <w:b w:val="false"/>
          <w:i w:val="false"/>
          <w:color w:val="000000"/>
          <w:sz w:val="28"/>
        </w:rPr>
        <w:t>
      62. Төлем көзінен салық салынатын табыстардан ұсталатын жеке табыс салығы бойынша жоспарлы кезеңге арналған болжам келесі әдістермен айқындалады:</w:t>
      </w:r>
    </w:p>
    <w:bookmarkEnd w:id="136"/>
    <w:bookmarkStart w:name="z141" w:id="137"/>
    <w:p>
      <w:pPr>
        <w:spacing w:after="0"/>
        <w:ind w:left="0"/>
        <w:jc w:val="both"/>
      </w:pPr>
      <w:r>
        <w:rPr>
          <w:rFonts w:ascii="Times New Roman"/>
          <w:b w:val="false"/>
          <w:i w:val="false"/>
          <w:color w:val="000000"/>
          <w:sz w:val="28"/>
        </w:rPr>
        <w:t>
      1) жалақы қорының болжамды көлеміне салықтың тиімді мөлшерлемесін қолдану арқылы мынадай формула бойынша:</w:t>
      </w:r>
    </w:p>
    <w:bookmarkEnd w:id="137"/>
    <w:p>
      <w:pPr>
        <w:spacing w:after="0"/>
        <w:ind w:left="0"/>
        <w:jc w:val="both"/>
      </w:pPr>
      <w:r>
        <w:rPr>
          <w:rFonts w:ascii="Times New Roman"/>
          <w:b w:val="false"/>
          <w:i w:val="false"/>
          <w:color w:val="000000"/>
          <w:sz w:val="28"/>
        </w:rPr>
        <w:t xml:space="preserve">
      IPN(салық.салын)б = (Dfzp * Sесеп) ± Iipn </w:t>
      </w:r>
    </w:p>
    <w:p>
      <w:pPr>
        <w:spacing w:after="0"/>
        <w:ind w:left="0"/>
        <w:jc w:val="both"/>
      </w:pPr>
      <w:r>
        <w:rPr>
          <w:rFonts w:ascii="Times New Roman"/>
          <w:b w:val="false"/>
          <w:i w:val="false"/>
          <w:color w:val="000000"/>
          <w:sz w:val="28"/>
        </w:rPr>
        <w:t>
      Sесеп = IPN(салық.салын)есеп /Dесеп * 100, мұндағы:</w:t>
      </w:r>
    </w:p>
    <w:p>
      <w:pPr>
        <w:spacing w:after="0"/>
        <w:ind w:left="0"/>
        <w:jc w:val="both"/>
      </w:pPr>
      <w:r>
        <w:rPr>
          <w:rFonts w:ascii="Times New Roman"/>
          <w:b w:val="false"/>
          <w:i w:val="false"/>
          <w:color w:val="000000"/>
          <w:sz w:val="28"/>
        </w:rPr>
        <w:t>
      IPN(салық.салын)б – жоспарлы жылға жеке табыс салығы бойынша болжам;</w:t>
      </w:r>
    </w:p>
    <w:p>
      <w:pPr>
        <w:spacing w:after="0"/>
        <w:ind w:left="0"/>
        <w:jc w:val="both"/>
      </w:pPr>
      <w:r>
        <w:rPr>
          <w:rFonts w:ascii="Times New Roman"/>
          <w:b w:val="false"/>
          <w:i w:val="false"/>
          <w:color w:val="000000"/>
          <w:sz w:val="28"/>
        </w:rPr>
        <w:t>
      Dfzp – жоспарлы жылға арналған жалақы қорының болжамды көлемі;</w:t>
      </w:r>
    </w:p>
    <w:p>
      <w:pPr>
        <w:spacing w:after="0"/>
        <w:ind w:left="0"/>
        <w:jc w:val="both"/>
      </w:pPr>
      <w:r>
        <w:rPr>
          <w:rFonts w:ascii="Times New Roman"/>
          <w:b w:val="false"/>
          <w:i w:val="false"/>
          <w:color w:val="000000"/>
          <w:sz w:val="28"/>
        </w:rPr>
        <w:t>
      Sесеп – есепті қаржылық жылдағы тиімді мөлшерлеме, %;</w:t>
      </w:r>
    </w:p>
    <w:p>
      <w:pPr>
        <w:spacing w:after="0"/>
        <w:ind w:left="0"/>
        <w:jc w:val="both"/>
      </w:pPr>
      <w:r>
        <w:rPr>
          <w:rFonts w:ascii="Times New Roman"/>
          <w:b w:val="false"/>
          <w:i w:val="false"/>
          <w:color w:val="000000"/>
          <w:sz w:val="28"/>
        </w:rPr>
        <w:t>
      Iipn – салық және алымдар туралы заңнама өзгерістерін ескеретін түсімдердің түзетуші сомасы;</w:t>
      </w:r>
    </w:p>
    <w:p>
      <w:pPr>
        <w:spacing w:after="0"/>
        <w:ind w:left="0"/>
        <w:jc w:val="both"/>
      </w:pPr>
      <w:r>
        <w:rPr>
          <w:rFonts w:ascii="Times New Roman"/>
          <w:b w:val="false"/>
          <w:i w:val="false"/>
          <w:color w:val="000000"/>
          <w:sz w:val="28"/>
        </w:rPr>
        <w:t>
      IPN(салық.салын)есеп – есепті қаржылық жылдағы салықтардың іс жүзіндегі түсімдері;</w:t>
      </w:r>
    </w:p>
    <w:p>
      <w:pPr>
        <w:spacing w:after="0"/>
        <w:ind w:left="0"/>
        <w:jc w:val="both"/>
      </w:pPr>
      <w:r>
        <w:rPr>
          <w:rFonts w:ascii="Times New Roman"/>
          <w:b w:val="false"/>
          <w:i w:val="false"/>
          <w:color w:val="000000"/>
          <w:sz w:val="28"/>
        </w:rPr>
        <w:t>
      Dесеп – есепті қаржылық жыл үшін жалақы қоры;</w:t>
      </w:r>
    </w:p>
    <w:bookmarkStart w:name="z142" w:id="138"/>
    <w:p>
      <w:pPr>
        <w:spacing w:after="0"/>
        <w:ind w:left="0"/>
        <w:jc w:val="both"/>
      </w:pPr>
      <w:r>
        <w:rPr>
          <w:rFonts w:ascii="Times New Roman"/>
          <w:b w:val="false"/>
          <w:i w:val="false"/>
          <w:color w:val="000000"/>
          <w:sz w:val="28"/>
        </w:rPr>
        <w:t>
      2) салық салынатын жалақы қорының болжамды көлеміне салық мөлшерлемесін қолдану жолымен (жаңадан құрылған кәсіпорындар үшін) мынадай формула бойынша:</w:t>
      </w:r>
    </w:p>
    <w:bookmarkEnd w:id="138"/>
    <w:p>
      <w:pPr>
        <w:spacing w:after="0"/>
        <w:ind w:left="0"/>
        <w:jc w:val="both"/>
      </w:pPr>
      <w:r>
        <w:rPr>
          <w:rFonts w:ascii="Times New Roman"/>
          <w:b w:val="false"/>
          <w:i w:val="false"/>
          <w:color w:val="000000"/>
          <w:sz w:val="28"/>
        </w:rPr>
        <w:t>
      IPN(салық.салын)б = (Ofzp * Fipn), мұндағы:</w:t>
      </w:r>
    </w:p>
    <w:p>
      <w:pPr>
        <w:spacing w:after="0"/>
        <w:ind w:left="0"/>
        <w:jc w:val="both"/>
      </w:pPr>
      <w:r>
        <w:rPr>
          <w:rFonts w:ascii="Times New Roman"/>
          <w:b w:val="false"/>
          <w:i w:val="false"/>
          <w:color w:val="000000"/>
          <w:sz w:val="28"/>
        </w:rPr>
        <w:t>
      IPN(салық.салын)б – жоспарлы жылға арналған жеке табыс салығы бойынша болжамы;</w:t>
      </w:r>
    </w:p>
    <w:p>
      <w:pPr>
        <w:spacing w:after="0"/>
        <w:ind w:left="0"/>
        <w:jc w:val="both"/>
      </w:pPr>
      <w:r>
        <w:rPr>
          <w:rFonts w:ascii="Times New Roman"/>
          <w:b w:val="false"/>
          <w:i w:val="false"/>
          <w:color w:val="000000"/>
          <w:sz w:val="28"/>
        </w:rPr>
        <w:t>
      Ofzp – болжамды салық салынатын жалақы қорының мөлшері;</w:t>
      </w:r>
    </w:p>
    <w:p>
      <w:pPr>
        <w:spacing w:after="0"/>
        <w:ind w:left="0"/>
        <w:jc w:val="both"/>
      </w:pPr>
      <w:r>
        <w:rPr>
          <w:rFonts w:ascii="Times New Roman"/>
          <w:b w:val="false"/>
          <w:i w:val="false"/>
          <w:color w:val="000000"/>
          <w:sz w:val="28"/>
        </w:rPr>
        <w:t xml:space="preserve">
      Fipn – Салық </w:t>
      </w:r>
      <w:r>
        <w:rPr>
          <w:rFonts w:ascii="Times New Roman"/>
          <w:b w:val="false"/>
          <w:i w:val="false"/>
          <w:color w:val="000000"/>
          <w:sz w:val="28"/>
        </w:rPr>
        <w:t>кодексіне</w:t>
      </w:r>
      <w:r>
        <w:rPr>
          <w:rFonts w:ascii="Times New Roman"/>
          <w:b w:val="false"/>
          <w:i w:val="false"/>
          <w:color w:val="000000"/>
          <w:sz w:val="28"/>
        </w:rPr>
        <w:t xml:space="preserve"> сәйкес жеке табыс салығының мөлшерлемесі, %.</w:t>
      </w:r>
    </w:p>
    <w:bookmarkStart w:name="z143" w:id="139"/>
    <w:p>
      <w:pPr>
        <w:spacing w:after="0"/>
        <w:ind w:left="0"/>
        <w:jc w:val="both"/>
      </w:pPr>
      <w:r>
        <w:rPr>
          <w:rFonts w:ascii="Times New Roman"/>
          <w:b w:val="false"/>
          <w:i w:val="false"/>
          <w:color w:val="000000"/>
          <w:sz w:val="28"/>
        </w:rPr>
        <w:t>
      63. Төлем көзінен салық салынбайтын табыстардан ұсталатын жеке табыс салығы бойынша жоспарлы жылға арналған болжамы мынадай формулабойынша айқындалады:</w:t>
      </w:r>
    </w:p>
    <w:bookmarkEnd w:id="139"/>
    <w:p>
      <w:pPr>
        <w:spacing w:after="0"/>
        <w:ind w:left="0"/>
        <w:jc w:val="both"/>
      </w:pPr>
      <w:r>
        <w:rPr>
          <w:rFonts w:ascii="Times New Roman"/>
          <w:b w:val="false"/>
          <w:i w:val="false"/>
          <w:color w:val="000000"/>
          <w:sz w:val="28"/>
        </w:rPr>
        <w:t>
      IPN(салық.салынб)б= IPN(ноб)оц * (100% + Iп), мұндағы:</w:t>
      </w:r>
    </w:p>
    <w:p>
      <w:pPr>
        <w:spacing w:after="0"/>
        <w:ind w:left="0"/>
        <w:jc w:val="both"/>
      </w:pPr>
      <w:r>
        <w:rPr>
          <w:rFonts w:ascii="Times New Roman"/>
          <w:b w:val="false"/>
          <w:i w:val="false"/>
          <w:color w:val="000000"/>
          <w:sz w:val="28"/>
        </w:rPr>
        <w:t>
      IPN(салық.салынб)б– жоспарлы жылға төлем көзінен салық салынбайтын табыстардан ұсталатын жеке табыс салығы бойынша болжам;</w:t>
      </w:r>
    </w:p>
    <w:p>
      <w:pPr>
        <w:spacing w:after="0"/>
        <w:ind w:left="0"/>
        <w:jc w:val="both"/>
      </w:pPr>
      <w:r>
        <w:rPr>
          <w:rFonts w:ascii="Times New Roman"/>
          <w:b w:val="false"/>
          <w:i w:val="false"/>
          <w:color w:val="000000"/>
          <w:sz w:val="28"/>
        </w:rPr>
        <w:t>
      IPN(салық.салынб)оц – ағымдағы қаржылық жыл бойынша салықтық әлеуетті бағалау;</w:t>
      </w:r>
    </w:p>
    <w:p>
      <w:pPr>
        <w:spacing w:after="0"/>
        <w:ind w:left="0"/>
        <w:jc w:val="both"/>
      </w:pPr>
      <w:r>
        <w:rPr>
          <w:rFonts w:ascii="Times New Roman"/>
          <w:b w:val="false"/>
          <w:i w:val="false"/>
          <w:color w:val="000000"/>
          <w:sz w:val="28"/>
        </w:rPr>
        <w:t>
      Iп – инфляцияның болжамды деңгейі,%.</w:t>
      </w:r>
    </w:p>
    <w:bookmarkStart w:name="z144" w:id="140"/>
    <w:p>
      <w:pPr>
        <w:spacing w:after="0"/>
        <w:ind w:left="0"/>
        <w:jc w:val="left"/>
      </w:pPr>
      <w:r>
        <w:rPr>
          <w:rFonts w:ascii="Times New Roman"/>
          <w:b/>
          <w:i w:val="false"/>
          <w:color w:val="000000"/>
        </w:rPr>
        <w:t xml:space="preserve"> 3-параграф. Корпоративтік табыс салығы</w:t>
      </w:r>
    </w:p>
    <w:bookmarkEnd w:id="140"/>
    <w:bookmarkStart w:name="z145" w:id="141"/>
    <w:p>
      <w:pPr>
        <w:spacing w:after="0"/>
        <w:ind w:left="0"/>
        <w:jc w:val="both"/>
      </w:pPr>
      <w:r>
        <w:rPr>
          <w:rFonts w:ascii="Times New Roman"/>
          <w:b w:val="false"/>
          <w:i w:val="false"/>
          <w:color w:val="000000"/>
          <w:sz w:val="28"/>
        </w:rPr>
        <w:t xml:space="preserve">
      64. Бюджет кодексінің </w:t>
      </w:r>
      <w:r>
        <w:rPr>
          <w:rFonts w:ascii="Times New Roman"/>
          <w:b w:val="false"/>
          <w:i w:val="false"/>
          <w:color w:val="000000"/>
          <w:sz w:val="28"/>
        </w:rPr>
        <w:t>50-бабына</w:t>
      </w:r>
      <w:r>
        <w:rPr>
          <w:rFonts w:ascii="Times New Roman"/>
          <w:b w:val="false"/>
          <w:i w:val="false"/>
          <w:color w:val="000000"/>
          <w:sz w:val="28"/>
        </w:rPr>
        <w:t xml:space="preserve"> сәйкес мемлекеттік жоспарлау жөніндегі орталық уәкілетті орган бюджетті атқару жөніндегі орталық уәкілетті органмен бірлесіп бекітетін тізбе бойынша ірі кәсіпкерлік субъектілерінен түсетін түсімдерді және мұнай секторы ұйымдарынан түсетін түсімдерді қоспағанда, корпоративтік табыс салығы бойынша болжам ӘЭДБ-ның мұнай емес секторының ЖҚҚ көлемі негізінде мынадай формулабойынша есептеледі:</w:t>
      </w:r>
    </w:p>
    <w:bookmarkEnd w:id="141"/>
    <w:p>
      <w:pPr>
        <w:spacing w:after="0"/>
        <w:ind w:left="0"/>
        <w:jc w:val="both"/>
      </w:pPr>
      <w:r>
        <w:rPr>
          <w:rFonts w:ascii="Times New Roman"/>
          <w:b w:val="false"/>
          <w:i w:val="false"/>
          <w:color w:val="000000"/>
          <w:sz w:val="28"/>
        </w:rPr>
        <w:t>
      KPNп = KPNбағ. * T(ққс)/100, мұндағы:</w:t>
      </w:r>
    </w:p>
    <w:p>
      <w:pPr>
        <w:spacing w:after="0"/>
        <w:ind w:left="0"/>
        <w:jc w:val="both"/>
      </w:pPr>
      <w:r>
        <w:rPr>
          <w:rFonts w:ascii="Times New Roman"/>
          <w:b w:val="false"/>
          <w:i w:val="false"/>
          <w:color w:val="000000"/>
          <w:sz w:val="28"/>
        </w:rPr>
        <w:t>
      KPNп – корпоративтік табыс салығы бойынша болжам;</w:t>
      </w:r>
    </w:p>
    <w:p>
      <w:pPr>
        <w:spacing w:after="0"/>
        <w:ind w:left="0"/>
        <w:jc w:val="both"/>
      </w:pPr>
      <w:r>
        <w:rPr>
          <w:rFonts w:ascii="Times New Roman"/>
          <w:b w:val="false"/>
          <w:i w:val="false"/>
          <w:color w:val="000000"/>
          <w:sz w:val="28"/>
        </w:rPr>
        <w:t>
      KPNбағ. – ағымдағы қаржылық жыл бойынша корпоративтік табыс салығы бойынша салықтық әлеуетті бағалау;</w:t>
      </w:r>
    </w:p>
    <w:p>
      <w:pPr>
        <w:spacing w:after="0"/>
        <w:ind w:left="0"/>
        <w:jc w:val="both"/>
      </w:pPr>
      <w:r>
        <w:rPr>
          <w:rFonts w:ascii="Times New Roman"/>
          <w:b w:val="false"/>
          <w:i w:val="false"/>
          <w:color w:val="000000"/>
          <w:sz w:val="28"/>
        </w:rPr>
        <w:t>
      T(жққ) – мұнай емес сектордың ЖҚҚ өсу қарқынының болжамы,%.</w:t>
      </w:r>
    </w:p>
    <w:bookmarkStart w:name="z146" w:id="142"/>
    <w:p>
      <w:pPr>
        <w:spacing w:after="0"/>
        <w:ind w:left="0"/>
        <w:jc w:val="left"/>
      </w:pPr>
      <w:r>
        <w:rPr>
          <w:rFonts w:ascii="Times New Roman"/>
          <w:b/>
          <w:i w:val="false"/>
          <w:color w:val="000000"/>
        </w:rPr>
        <w:t xml:space="preserve"> 4-параграф. Әлеуметтік салық</w:t>
      </w:r>
    </w:p>
    <w:bookmarkEnd w:id="142"/>
    <w:bookmarkStart w:name="z147" w:id="143"/>
    <w:p>
      <w:pPr>
        <w:spacing w:after="0"/>
        <w:ind w:left="0"/>
        <w:jc w:val="both"/>
      </w:pPr>
      <w:r>
        <w:rPr>
          <w:rFonts w:ascii="Times New Roman"/>
          <w:b w:val="false"/>
          <w:i w:val="false"/>
          <w:color w:val="000000"/>
          <w:sz w:val="28"/>
        </w:rPr>
        <w:t>
      65. Әлеуметтік салықты есептеу үшін салық базасы ретінде номиналды мәндегі жалақы болып табылады.</w:t>
      </w:r>
    </w:p>
    <w:bookmarkEnd w:id="143"/>
    <w:p>
      <w:pPr>
        <w:spacing w:after="0"/>
        <w:ind w:left="0"/>
        <w:jc w:val="both"/>
      </w:pPr>
      <w:r>
        <w:rPr>
          <w:rFonts w:ascii="Times New Roman"/>
          <w:b w:val="false"/>
          <w:i w:val="false"/>
          <w:color w:val="000000"/>
          <w:sz w:val="28"/>
        </w:rPr>
        <w:t>
      Болжамды жалақы қоры, жалақы қорының есепті (статистикалық) деректеріне әрбір өңір бойынша алдыңғы жылдардағы жалақы қорының кемінде үш жыл үшін орташа өсу қарқынын қолдану жолымен, шаруашылық субъектілер және бюджеттік мекемелер бойынша жеке айқындалады.</w:t>
      </w:r>
    </w:p>
    <w:bookmarkStart w:name="z148" w:id="144"/>
    <w:p>
      <w:pPr>
        <w:spacing w:after="0"/>
        <w:ind w:left="0"/>
        <w:jc w:val="both"/>
      </w:pPr>
      <w:r>
        <w:rPr>
          <w:rFonts w:ascii="Times New Roman"/>
          <w:b w:val="false"/>
          <w:i w:val="false"/>
          <w:color w:val="000000"/>
          <w:sz w:val="28"/>
        </w:rPr>
        <w:t>
      66. Жоспарлы кезеңге арналған әлеуметтік салық бойынша салықтық әлеуетті бағалауда, салық төлеушіні тіркеу орнының өзгеруіне (көшіру) байланысты өңірдегі салық бойынша салықтық әлеуеттің өзгеруі, жекелеген кәсіпорындардағы қызметкерлер санының өзгеруі (жобаның аяқталуы, қосымша жұмыс орындарының ашылуы) ескеріледі. Әлеуметтік салық бойынша салықтық әлеуеттің өзгеруін есептеу бюджетті атқару жөніндегі орталық уәкілетті органның мәліметтері негізінде нақты салық төлеушілер бойынша жеке жүргізіледі.</w:t>
      </w:r>
    </w:p>
    <w:bookmarkEnd w:id="144"/>
    <w:bookmarkStart w:name="z149" w:id="145"/>
    <w:p>
      <w:pPr>
        <w:spacing w:after="0"/>
        <w:ind w:left="0"/>
        <w:jc w:val="both"/>
      </w:pPr>
      <w:r>
        <w:rPr>
          <w:rFonts w:ascii="Times New Roman"/>
          <w:b w:val="false"/>
          <w:i w:val="false"/>
          <w:color w:val="000000"/>
          <w:sz w:val="28"/>
        </w:rPr>
        <w:t>
      67. Жоспарлы жылға арналған әлеуметтік салық бойынша болжам келесі әдістермен есептеледі:</w:t>
      </w:r>
    </w:p>
    <w:bookmarkEnd w:id="145"/>
    <w:bookmarkStart w:name="z150" w:id="146"/>
    <w:p>
      <w:pPr>
        <w:spacing w:after="0"/>
        <w:ind w:left="0"/>
        <w:jc w:val="both"/>
      </w:pPr>
      <w:r>
        <w:rPr>
          <w:rFonts w:ascii="Times New Roman"/>
          <w:b w:val="false"/>
          <w:i w:val="false"/>
          <w:color w:val="000000"/>
          <w:sz w:val="28"/>
        </w:rPr>
        <w:t>
      1) жалақы қорының болжамды көлеміне салықтың тиімді мөлшерлемесін қолдану арқылы мынадай формулабойынша:</w:t>
      </w:r>
    </w:p>
    <w:bookmarkEnd w:id="146"/>
    <w:p>
      <w:pPr>
        <w:spacing w:after="0"/>
        <w:ind w:left="0"/>
        <w:jc w:val="both"/>
      </w:pPr>
      <w:r>
        <w:rPr>
          <w:rFonts w:ascii="Times New Roman"/>
          <w:b w:val="false"/>
          <w:i w:val="false"/>
          <w:color w:val="000000"/>
          <w:sz w:val="28"/>
        </w:rPr>
        <w:t xml:space="preserve">
      SNп = (Dfzp * Sесеп) ± Isn </w:t>
      </w:r>
    </w:p>
    <w:p>
      <w:pPr>
        <w:spacing w:after="0"/>
        <w:ind w:left="0"/>
        <w:jc w:val="both"/>
      </w:pPr>
      <w:r>
        <w:rPr>
          <w:rFonts w:ascii="Times New Roman"/>
          <w:b w:val="false"/>
          <w:i w:val="false"/>
          <w:color w:val="000000"/>
          <w:sz w:val="28"/>
        </w:rPr>
        <w:t>
      Sесеп= SNесеп /Dесеп * 100, мұндағы:</w:t>
      </w:r>
    </w:p>
    <w:p>
      <w:pPr>
        <w:spacing w:after="0"/>
        <w:ind w:left="0"/>
        <w:jc w:val="both"/>
      </w:pPr>
      <w:r>
        <w:rPr>
          <w:rFonts w:ascii="Times New Roman"/>
          <w:b w:val="false"/>
          <w:i w:val="false"/>
          <w:color w:val="000000"/>
          <w:sz w:val="28"/>
        </w:rPr>
        <w:t>
      SNп – жоспарлы жылға арналған әлеуметтік салық бойынша болжам;</w:t>
      </w:r>
    </w:p>
    <w:p>
      <w:pPr>
        <w:spacing w:after="0"/>
        <w:ind w:left="0"/>
        <w:jc w:val="both"/>
      </w:pPr>
      <w:r>
        <w:rPr>
          <w:rFonts w:ascii="Times New Roman"/>
          <w:b w:val="false"/>
          <w:i w:val="false"/>
          <w:color w:val="000000"/>
          <w:sz w:val="28"/>
        </w:rPr>
        <w:t>
      Dfzp – жоспарлы жылға арналған жалақы қорының болжамды көлемі;</w:t>
      </w:r>
    </w:p>
    <w:p>
      <w:pPr>
        <w:spacing w:after="0"/>
        <w:ind w:left="0"/>
        <w:jc w:val="both"/>
      </w:pPr>
      <w:r>
        <w:rPr>
          <w:rFonts w:ascii="Times New Roman"/>
          <w:b w:val="false"/>
          <w:i w:val="false"/>
          <w:color w:val="000000"/>
          <w:sz w:val="28"/>
        </w:rPr>
        <w:t>
      Sесеп – есепті қаржылық жылдағы тиімді мөлшерлеме, %;</w:t>
      </w:r>
    </w:p>
    <w:p>
      <w:pPr>
        <w:spacing w:after="0"/>
        <w:ind w:left="0"/>
        <w:jc w:val="both"/>
      </w:pPr>
      <w:r>
        <w:rPr>
          <w:rFonts w:ascii="Times New Roman"/>
          <w:b w:val="false"/>
          <w:i w:val="false"/>
          <w:color w:val="000000"/>
          <w:sz w:val="28"/>
        </w:rPr>
        <w:t>
      Isn – салықтар мен алымдар туралы заңнама өзгерістерін ескеретін түсімдерді түзету сомасы;</w:t>
      </w:r>
    </w:p>
    <w:p>
      <w:pPr>
        <w:spacing w:after="0"/>
        <w:ind w:left="0"/>
        <w:jc w:val="both"/>
      </w:pPr>
      <w:r>
        <w:rPr>
          <w:rFonts w:ascii="Times New Roman"/>
          <w:b w:val="false"/>
          <w:i w:val="false"/>
          <w:color w:val="000000"/>
          <w:sz w:val="28"/>
        </w:rPr>
        <w:t>
      SNесеп – есепті қаржылық жылдағы салықтардың іс жүзіндегі түсімдері;</w:t>
      </w:r>
    </w:p>
    <w:p>
      <w:pPr>
        <w:spacing w:after="0"/>
        <w:ind w:left="0"/>
        <w:jc w:val="both"/>
      </w:pPr>
      <w:r>
        <w:rPr>
          <w:rFonts w:ascii="Times New Roman"/>
          <w:b w:val="false"/>
          <w:i w:val="false"/>
          <w:color w:val="000000"/>
          <w:sz w:val="28"/>
        </w:rPr>
        <w:t>
      Dесеп – есепті қаржылық жыл үшін жалақы қоры.</w:t>
      </w:r>
    </w:p>
    <w:bookmarkStart w:name="z151" w:id="147"/>
    <w:p>
      <w:pPr>
        <w:spacing w:after="0"/>
        <w:ind w:left="0"/>
        <w:jc w:val="both"/>
      </w:pPr>
      <w:r>
        <w:rPr>
          <w:rFonts w:ascii="Times New Roman"/>
          <w:b w:val="false"/>
          <w:i w:val="false"/>
          <w:color w:val="000000"/>
          <w:sz w:val="28"/>
        </w:rPr>
        <w:t>
      2) салық салынатын жалақы қорының болжамды көлеміне салық мөлшерлемесін қолдану жолымен (жаңадан құрылған кәсіпорындар үшін) мынадай формулабойынша:</w:t>
      </w:r>
    </w:p>
    <w:bookmarkEnd w:id="147"/>
    <w:p>
      <w:pPr>
        <w:spacing w:after="0"/>
        <w:ind w:left="0"/>
        <w:jc w:val="both"/>
      </w:pPr>
      <w:r>
        <w:rPr>
          <w:rFonts w:ascii="Times New Roman"/>
          <w:b w:val="false"/>
          <w:i w:val="false"/>
          <w:color w:val="000000"/>
          <w:sz w:val="28"/>
        </w:rPr>
        <w:t>
      SNп = (Ofzp * Fsn) ± Isn , мұндағы:</w:t>
      </w:r>
    </w:p>
    <w:p>
      <w:pPr>
        <w:spacing w:after="0"/>
        <w:ind w:left="0"/>
        <w:jc w:val="both"/>
      </w:pPr>
      <w:r>
        <w:rPr>
          <w:rFonts w:ascii="Times New Roman"/>
          <w:b w:val="false"/>
          <w:i w:val="false"/>
          <w:color w:val="000000"/>
          <w:sz w:val="28"/>
        </w:rPr>
        <w:t>
      SNп – жоспарлы жылға арналған әлеуметтік салық бойынша болжам;</w:t>
      </w:r>
    </w:p>
    <w:p>
      <w:pPr>
        <w:spacing w:after="0"/>
        <w:ind w:left="0"/>
        <w:jc w:val="both"/>
      </w:pPr>
      <w:r>
        <w:rPr>
          <w:rFonts w:ascii="Times New Roman"/>
          <w:b w:val="false"/>
          <w:i w:val="false"/>
          <w:color w:val="000000"/>
          <w:sz w:val="28"/>
        </w:rPr>
        <w:t>
      Ofzp – болжамды салық салынатын жалақы қорының мөлшері;</w:t>
      </w:r>
    </w:p>
    <w:p>
      <w:pPr>
        <w:spacing w:after="0"/>
        <w:ind w:left="0"/>
        <w:jc w:val="both"/>
      </w:pPr>
      <w:r>
        <w:rPr>
          <w:rFonts w:ascii="Times New Roman"/>
          <w:b w:val="false"/>
          <w:i w:val="false"/>
          <w:color w:val="000000"/>
          <w:sz w:val="28"/>
        </w:rPr>
        <w:t xml:space="preserve">
      Fsn – Мемлекеттік әлеуметтік сақтандыру қорына аударымдарды алып тастағандағы Салық </w:t>
      </w:r>
      <w:r>
        <w:rPr>
          <w:rFonts w:ascii="Times New Roman"/>
          <w:b w:val="false"/>
          <w:i w:val="false"/>
          <w:color w:val="000000"/>
          <w:sz w:val="28"/>
        </w:rPr>
        <w:t>кодексіне</w:t>
      </w:r>
      <w:r>
        <w:rPr>
          <w:rFonts w:ascii="Times New Roman"/>
          <w:b w:val="false"/>
          <w:i w:val="false"/>
          <w:color w:val="000000"/>
          <w:sz w:val="28"/>
        </w:rPr>
        <w:t xml:space="preserve"> сәйкес әлеуметтік салық мөлшерлемесі, %;</w:t>
      </w:r>
    </w:p>
    <w:p>
      <w:pPr>
        <w:spacing w:after="0"/>
        <w:ind w:left="0"/>
        <w:jc w:val="both"/>
      </w:pPr>
      <w:r>
        <w:rPr>
          <w:rFonts w:ascii="Times New Roman"/>
          <w:b w:val="false"/>
          <w:i w:val="false"/>
          <w:color w:val="000000"/>
          <w:sz w:val="28"/>
        </w:rPr>
        <w:t>
      Isn – салықтар мен алымдар туралы заңнама өзгерістерін ескеретін түсімдерді түзету сомасы.</w:t>
      </w:r>
    </w:p>
    <w:bookmarkStart w:name="z152" w:id="148"/>
    <w:p>
      <w:pPr>
        <w:spacing w:after="0"/>
        <w:ind w:left="0"/>
        <w:jc w:val="left"/>
      </w:pPr>
      <w:r>
        <w:rPr>
          <w:rFonts w:ascii="Times New Roman"/>
          <w:b/>
          <w:i w:val="false"/>
          <w:color w:val="000000"/>
        </w:rPr>
        <w:t xml:space="preserve"> 5-параграф. Мүлік салығы</w:t>
      </w:r>
    </w:p>
    <w:bookmarkEnd w:id="148"/>
    <w:bookmarkStart w:name="z153" w:id="149"/>
    <w:p>
      <w:pPr>
        <w:spacing w:after="0"/>
        <w:ind w:left="0"/>
        <w:jc w:val="both"/>
      </w:pPr>
      <w:r>
        <w:rPr>
          <w:rFonts w:ascii="Times New Roman"/>
          <w:b w:val="false"/>
          <w:i w:val="false"/>
          <w:color w:val="000000"/>
          <w:sz w:val="28"/>
        </w:rPr>
        <w:t>
      68. Мүлік салығы түсімдерінің болжамды көлемін есептеу заңды тұлғалар мен дара кәсіпкерлердің мүлік салығы бойынша және жеке тұлғалардың мүлік салығы бойынша жеке жүргізіледі.</w:t>
      </w:r>
    </w:p>
    <w:bookmarkEnd w:id="149"/>
    <w:bookmarkStart w:name="z154" w:id="150"/>
    <w:p>
      <w:pPr>
        <w:spacing w:after="0"/>
        <w:ind w:left="0"/>
        <w:jc w:val="both"/>
      </w:pPr>
      <w:r>
        <w:rPr>
          <w:rFonts w:ascii="Times New Roman"/>
          <w:b w:val="false"/>
          <w:i w:val="false"/>
          <w:color w:val="000000"/>
          <w:sz w:val="28"/>
        </w:rPr>
        <w:t>
      69. Мүлік салығы бойынша жоспарлы жылға арналған болжамы келесі әдістермен есептеледі:</w:t>
      </w:r>
    </w:p>
    <w:bookmarkEnd w:id="150"/>
    <w:bookmarkStart w:name="z155" w:id="151"/>
    <w:p>
      <w:pPr>
        <w:spacing w:after="0"/>
        <w:ind w:left="0"/>
        <w:jc w:val="both"/>
      </w:pPr>
      <w:r>
        <w:rPr>
          <w:rFonts w:ascii="Times New Roman"/>
          <w:b w:val="false"/>
          <w:i w:val="false"/>
          <w:color w:val="000000"/>
          <w:sz w:val="28"/>
        </w:rPr>
        <w:t>
      1) инфляция деңгейіне есепті қаржылық жылдағы іс жүзіндегі түсімдерді индекстеу жолымен, мынадай формула бойынша:</w:t>
      </w:r>
    </w:p>
    <w:bookmarkEnd w:id="151"/>
    <w:p>
      <w:pPr>
        <w:spacing w:after="0"/>
        <w:ind w:left="0"/>
        <w:jc w:val="both"/>
      </w:pPr>
      <w:r>
        <w:rPr>
          <w:rFonts w:ascii="Times New Roman"/>
          <w:b w:val="false"/>
          <w:i w:val="false"/>
          <w:color w:val="000000"/>
          <w:sz w:val="28"/>
        </w:rPr>
        <w:t>
      NIп = NIбағ. * (100% + Iп), мұндағы:</w:t>
      </w:r>
    </w:p>
    <w:p>
      <w:pPr>
        <w:spacing w:after="0"/>
        <w:ind w:left="0"/>
        <w:jc w:val="both"/>
      </w:pPr>
      <w:r>
        <w:rPr>
          <w:rFonts w:ascii="Times New Roman"/>
          <w:b w:val="false"/>
          <w:i w:val="false"/>
          <w:color w:val="000000"/>
          <w:sz w:val="28"/>
        </w:rPr>
        <w:t>
      NIп – жоспарлы жылға мүлік салығы бойынша болжам;</w:t>
      </w:r>
    </w:p>
    <w:p>
      <w:pPr>
        <w:spacing w:after="0"/>
        <w:ind w:left="0"/>
        <w:jc w:val="both"/>
      </w:pPr>
      <w:r>
        <w:rPr>
          <w:rFonts w:ascii="Times New Roman"/>
          <w:b w:val="false"/>
          <w:i w:val="false"/>
          <w:color w:val="000000"/>
          <w:sz w:val="28"/>
        </w:rPr>
        <w:t>
      NIбағ. – ағымдағы қаржылық жыл бойынша мүлік салығының салықтық әлеуетін бағалау;</w:t>
      </w:r>
    </w:p>
    <w:p>
      <w:pPr>
        <w:spacing w:after="0"/>
        <w:ind w:left="0"/>
        <w:jc w:val="both"/>
      </w:pPr>
      <w:r>
        <w:rPr>
          <w:rFonts w:ascii="Times New Roman"/>
          <w:b w:val="false"/>
          <w:i w:val="false"/>
          <w:color w:val="000000"/>
          <w:sz w:val="28"/>
        </w:rPr>
        <w:t>
      Iп – инфляцияның болжамды деңгейі,%;</w:t>
      </w:r>
    </w:p>
    <w:bookmarkStart w:name="z156" w:id="152"/>
    <w:p>
      <w:pPr>
        <w:spacing w:after="0"/>
        <w:ind w:left="0"/>
        <w:jc w:val="both"/>
      </w:pPr>
      <w:r>
        <w:rPr>
          <w:rFonts w:ascii="Times New Roman"/>
          <w:b w:val="false"/>
          <w:i w:val="false"/>
          <w:color w:val="000000"/>
          <w:sz w:val="28"/>
        </w:rPr>
        <w:t>
      2) кемінде үш жыл ішіндегі кірістердің жылдық көлемінің орташа өсу қарқыны негізінде жүзеге асырылатын орташа есеп, мынадай формулат арқылы:</w:t>
      </w:r>
    </w:p>
    <w:bookmarkEnd w:id="152"/>
    <w:p>
      <w:pPr>
        <w:spacing w:after="0"/>
        <w:ind w:left="0"/>
        <w:jc w:val="both"/>
      </w:pPr>
      <w:r>
        <w:rPr>
          <w:rFonts w:ascii="Times New Roman"/>
          <w:b w:val="false"/>
          <w:i w:val="false"/>
          <w:color w:val="000000"/>
          <w:sz w:val="28"/>
        </w:rPr>
        <w:t>
      NIп = NIбағ. * Тp, мұндағы:</w:t>
      </w:r>
    </w:p>
    <w:p>
      <w:pPr>
        <w:spacing w:after="0"/>
        <w:ind w:left="0"/>
        <w:jc w:val="both"/>
      </w:pPr>
      <w:r>
        <w:rPr>
          <w:rFonts w:ascii="Times New Roman"/>
          <w:b w:val="false"/>
          <w:i w:val="false"/>
          <w:color w:val="000000"/>
          <w:sz w:val="28"/>
        </w:rPr>
        <w:t>
      NIп – жоспарлы жылға мүлік салығы бойынша болжам;</w:t>
      </w:r>
    </w:p>
    <w:p>
      <w:pPr>
        <w:spacing w:after="0"/>
        <w:ind w:left="0"/>
        <w:jc w:val="both"/>
      </w:pPr>
      <w:r>
        <w:rPr>
          <w:rFonts w:ascii="Times New Roman"/>
          <w:b w:val="false"/>
          <w:i w:val="false"/>
          <w:color w:val="000000"/>
          <w:sz w:val="28"/>
        </w:rPr>
        <w:t>
      NIбағ. – ағымдағы қаржылық жыл бойынша мүлік салығы бойынша салықтық әлеуетті бағалау;</w:t>
      </w:r>
    </w:p>
    <w:p>
      <w:pPr>
        <w:spacing w:after="0"/>
        <w:ind w:left="0"/>
        <w:jc w:val="both"/>
      </w:pPr>
      <w:r>
        <w:rPr>
          <w:rFonts w:ascii="Times New Roman"/>
          <w:b w:val="false"/>
          <w:i w:val="false"/>
          <w:color w:val="000000"/>
          <w:sz w:val="28"/>
        </w:rPr>
        <w:t>
      Тр – алдыңғы жылдары қалыптасқан орташа өсу қарқыны (кемінде үш жыл),%.</w:t>
      </w:r>
    </w:p>
    <w:bookmarkStart w:name="z157" w:id="153"/>
    <w:p>
      <w:pPr>
        <w:spacing w:after="0"/>
        <w:ind w:left="0"/>
        <w:jc w:val="both"/>
      </w:pPr>
      <w:r>
        <w:rPr>
          <w:rFonts w:ascii="Times New Roman"/>
          <w:b w:val="false"/>
          <w:i w:val="false"/>
          <w:color w:val="000000"/>
          <w:sz w:val="28"/>
        </w:rPr>
        <w:t>
      70. Ағымдағы қаржылық жыл бойынша жеке тұлғалардан мүлік салығы бойынша салықтық әлеуетті бағалауды айқындау кезінде есептеулерде бюджетті атқару жөніндегі орталық уәкілетті органның мәліметтері бойынша ағымдағы қаржылық жылғы 1 қаңтардағы жағдай бойынша берешегі мен артық төлемі ескеріледі.</w:t>
      </w:r>
    </w:p>
    <w:bookmarkEnd w:id="153"/>
    <w:bookmarkStart w:name="z158" w:id="154"/>
    <w:p>
      <w:pPr>
        <w:spacing w:after="0"/>
        <w:ind w:left="0"/>
        <w:jc w:val="left"/>
      </w:pPr>
      <w:r>
        <w:rPr>
          <w:rFonts w:ascii="Times New Roman"/>
          <w:b/>
          <w:i w:val="false"/>
          <w:color w:val="000000"/>
        </w:rPr>
        <w:t xml:space="preserve"> 6-параграф. Жер салығы</w:t>
      </w:r>
    </w:p>
    <w:bookmarkEnd w:id="154"/>
    <w:bookmarkStart w:name="z159" w:id="155"/>
    <w:p>
      <w:pPr>
        <w:spacing w:after="0"/>
        <w:ind w:left="0"/>
        <w:jc w:val="both"/>
      </w:pPr>
      <w:r>
        <w:rPr>
          <w:rFonts w:ascii="Times New Roman"/>
          <w:b w:val="false"/>
          <w:i w:val="false"/>
          <w:color w:val="000000"/>
          <w:sz w:val="28"/>
        </w:rPr>
        <w:t>
      71. Жоспарлы жылға жер салығы бойынша болжам кемінде үш жыл ішіндегі кірістердің жылдық көлемінің орташа өсу қарқыны негізінде жүзеге асырылатын орташа есеппен мынадай формула бойынша жүзеге асырылады:</w:t>
      </w:r>
    </w:p>
    <w:bookmarkEnd w:id="155"/>
    <w:p>
      <w:pPr>
        <w:spacing w:after="0"/>
        <w:ind w:left="0"/>
        <w:jc w:val="both"/>
      </w:pPr>
      <w:r>
        <w:rPr>
          <w:rFonts w:ascii="Times New Roman"/>
          <w:b w:val="false"/>
          <w:i w:val="false"/>
          <w:color w:val="000000"/>
          <w:sz w:val="28"/>
        </w:rPr>
        <w:t>
      NIп = NIбағ. * Тp, мұндағы:</w:t>
      </w:r>
    </w:p>
    <w:p>
      <w:pPr>
        <w:spacing w:after="0"/>
        <w:ind w:left="0"/>
        <w:jc w:val="both"/>
      </w:pPr>
      <w:r>
        <w:rPr>
          <w:rFonts w:ascii="Times New Roman"/>
          <w:b w:val="false"/>
          <w:i w:val="false"/>
          <w:color w:val="000000"/>
          <w:sz w:val="28"/>
        </w:rPr>
        <w:t>
      NIп – жоспарлы жылға жер салығы бойынша болжам;</w:t>
      </w:r>
    </w:p>
    <w:p>
      <w:pPr>
        <w:spacing w:after="0"/>
        <w:ind w:left="0"/>
        <w:jc w:val="both"/>
      </w:pPr>
      <w:r>
        <w:rPr>
          <w:rFonts w:ascii="Times New Roman"/>
          <w:b w:val="false"/>
          <w:i w:val="false"/>
          <w:color w:val="000000"/>
          <w:sz w:val="28"/>
        </w:rPr>
        <w:t>
      NIбағ. – ағымдағы қаржылық жыл бойынша жер салығы бойынша салықтық әлеуетті бағалау;</w:t>
      </w:r>
    </w:p>
    <w:p>
      <w:pPr>
        <w:spacing w:after="0"/>
        <w:ind w:left="0"/>
        <w:jc w:val="both"/>
      </w:pPr>
      <w:r>
        <w:rPr>
          <w:rFonts w:ascii="Times New Roman"/>
          <w:b w:val="false"/>
          <w:i w:val="false"/>
          <w:color w:val="000000"/>
          <w:sz w:val="28"/>
        </w:rPr>
        <w:t>
      Тp – алдыңғы жылдары қалыптасқан орташа өсу қарқыны (кемінде үш жыл), %.</w:t>
      </w:r>
    </w:p>
    <w:bookmarkStart w:name="z160" w:id="156"/>
    <w:p>
      <w:pPr>
        <w:spacing w:after="0"/>
        <w:ind w:left="0"/>
        <w:jc w:val="left"/>
      </w:pPr>
      <w:r>
        <w:rPr>
          <w:rFonts w:ascii="Times New Roman"/>
          <w:b/>
          <w:i w:val="false"/>
          <w:color w:val="000000"/>
        </w:rPr>
        <w:t xml:space="preserve"> 7-параграф. Көлік құралдарына салынатын салық</w:t>
      </w:r>
    </w:p>
    <w:bookmarkEnd w:id="156"/>
    <w:bookmarkStart w:name="z161" w:id="157"/>
    <w:p>
      <w:pPr>
        <w:spacing w:after="0"/>
        <w:ind w:left="0"/>
        <w:jc w:val="both"/>
      </w:pPr>
      <w:r>
        <w:rPr>
          <w:rFonts w:ascii="Times New Roman"/>
          <w:b w:val="false"/>
          <w:i w:val="false"/>
          <w:color w:val="000000"/>
          <w:sz w:val="28"/>
        </w:rPr>
        <w:t>
      72. Көлік құралдарына салық түсімдерінің болжамды көлемін есептеу заңды тұлғалардың көлік құралдарына салынатын салық бойынша және жеке тұлғалардың көлік құралдарына салынатын салық бойынша жеке жүргізіледі.</w:t>
      </w:r>
    </w:p>
    <w:bookmarkEnd w:id="157"/>
    <w:bookmarkStart w:name="z162" w:id="158"/>
    <w:p>
      <w:pPr>
        <w:spacing w:after="0"/>
        <w:ind w:left="0"/>
        <w:jc w:val="both"/>
      </w:pPr>
      <w:r>
        <w:rPr>
          <w:rFonts w:ascii="Times New Roman"/>
          <w:b w:val="false"/>
          <w:i w:val="false"/>
          <w:color w:val="000000"/>
          <w:sz w:val="28"/>
        </w:rPr>
        <w:t>
      73. Көлік құралдарына салынатын салық бойынша жоспарлы жылға арналған болжамы келесі әдістермен есептеледі:</w:t>
      </w:r>
    </w:p>
    <w:bookmarkEnd w:id="158"/>
    <w:bookmarkStart w:name="z163" w:id="159"/>
    <w:p>
      <w:pPr>
        <w:spacing w:after="0"/>
        <w:ind w:left="0"/>
        <w:jc w:val="both"/>
      </w:pPr>
      <w:r>
        <w:rPr>
          <w:rFonts w:ascii="Times New Roman"/>
          <w:b w:val="false"/>
          <w:i w:val="false"/>
          <w:color w:val="000000"/>
          <w:sz w:val="28"/>
        </w:rPr>
        <w:t>
      1) инфляция деңгейіне есепті қаржылық жылдағы іс жүзіндегі түсімдерді индекстеу жолымен, мынадай формула бойынша:</w:t>
      </w:r>
    </w:p>
    <w:bookmarkEnd w:id="159"/>
    <w:p>
      <w:pPr>
        <w:spacing w:after="0"/>
        <w:ind w:left="0"/>
        <w:jc w:val="both"/>
      </w:pPr>
      <w:r>
        <w:rPr>
          <w:rFonts w:ascii="Times New Roman"/>
          <w:b w:val="false"/>
          <w:i w:val="false"/>
          <w:color w:val="000000"/>
          <w:sz w:val="28"/>
        </w:rPr>
        <w:t>
      NTп = NTбағ. * (100% + Iп), мұндағы:</w:t>
      </w:r>
    </w:p>
    <w:p>
      <w:pPr>
        <w:spacing w:after="0"/>
        <w:ind w:left="0"/>
        <w:jc w:val="both"/>
      </w:pPr>
      <w:r>
        <w:rPr>
          <w:rFonts w:ascii="Times New Roman"/>
          <w:b w:val="false"/>
          <w:i w:val="false"/>
          <w:color w:val="000000"/>
          <w:sz w:val="28"/>
        </w:rPr>
        <w:t>
      NTп – жоспарлы жылға арналған көлік құралдары салығы бойынша болжам;</w:t>
      </w:r>
    </w:p>
    <w:p>
      <w:pPr>
        <w:spacing w:after="0"/>
        <w:ind w:left="0"/>
        <w:jc w:val="both"/>
      </w:pPr>
      <w:r>
        <w:rPr>
          <w:rFonts w:ascii="Times New Roman"/>
          <w:b w:val="false"/>
          <w:i w:val="false"/>
          <w:color w:val="000000"/>
          <w:sz w:val="28"/>
        </w:rPr>
        <w:t>
      NTбағ. – ағымдағы қаржылық жыл бойынша көлік құралдары салығы бойынша салықтық әлеуетті бағалау;</w:t>
      </w:r>
    </w:p>
    <w:p>
      <w:pPr>
        <w:spacing w:after="0"/>
        <w:ind w:left="0"/>
        <w:jc w:val="both"/>
      </w:pPr>
      <w:r>
        <w:rPr>
          <w:rFonts w:ascii="Times New Roman"/>
          <w:b w:val="false"/>
          <w:i w:val="false"/>
          <w:color w:val="000000"/>
          <w:sz w:val="28"/>
        </w:rPr>
        <w:t>
      Iп – инфляцияның болжамды деңгейі,%;</w:t>
      </w:r>
    </w:p>
    <w:bookmarkStart w:name="z164" w:id="160"/>
    <w:p>
      <w:pPr>
        <w:spacing w:after="0"/>
        <w:ind w:left="0"/>
        <w:jc w:val="both"/>
      </w:pPr>
      <w:r>
        <w:rPr>
          <w:rFonts w:ascii="Times New Roman"/>
          <w:b w:val="false"/>
          <w:i w:val="false"/>
          <w:color w:val="000000"/>
          <w:sz w:val="28"/>
        </w:rPr>
        <w:t>
      2) кемінде үш жыл ішіндегі кірістердің жылдық көлемінің орташа өсу қарқыны негізінде жүзеге асырылатын орташа есеп, мынадай формула арқылы есептеледі:</w:t>
      </w:r>
    </w:p>
    <w:bookmarkEnd w:id="160"/>
    <w:p>
      <w:pPr>
        <w:spacing w:after="0"/>
        <w:ind w:left="0"/>
        <w:jc w:val="both"/>
      </w:pPr>
      <w:r>
        <w:rPr>
          <w:rFonts w:ascii="Times New Roman"/>
          <w:b w:val="false"/>
          <w:i w:val="false"/>
          <w:color w:val="000000"/>
          <w:sz w:val="28"/>
        </w:rPr>
        <w:t>
      NTп = NТбағ. * Тp, мұндағы:</w:t>
      </w:r>
    </w:p>
    <w:p>
      <w:pPr>
        <w:spacing w:after="0"/>
        <w:ind w:left="0"/>
        <w:jc w:val="both"/>
      </w:pPr>
      <w:r>
        <w:rPr>
          <w:rFonts w:ascii="Times New Roman"/>
          <w:b w:val="false"/>
          <w:i w:val="false"/>
          <w:color w:val="000000"/>
          <w:sz w:val="28"/>
        </w:rPr>
        <w:t>
      NTп – жоспарлы жылға көлік құралдары салығы бойынша болжам;</w:t>
      </w:r>
    </w:p>
    <w:p>
      <w:pPr>
        <w:spacing w:after="0"/>
        <w:ind w:left="0"/>
        <w:jc w:val="both"/>
      </w:pPr>
      <w:r>
        <w:rPr>
          <w:rFonts w:ascii="Times New Roman"/>
          <w:b w:val="false"/>
          <w:i w:val="false"/>
          <w:color w:val="000000"/>
          <w:sz w:val="28"/>
        </w:rPr>
        <w:t>
      NТбағ. – ағымдағы қаржылық жыл бойынша көлік құралдары салығы бойынша салықтық әлеуетті бағалау;</w:t>
      </w:r>
    </w:p>
    <w:p>
      <w:pPr>
        <w:spacing w:after="0"/>
        <w:ind w:left="0"/>
        <w:jc w:val="both"/>
      </w:pPr>
      <w:r>
        <w:rPr>
          <w:rFonts w:ascii="Times New Roman"/>
          <w:b w:val="false"/>
          <w:i w:val="false"/>
          <w:color w:val="000000"/>
          <w:sz w:val="28"/>
        </w:rPr>
        <w:t>
      Тp – алдыңғы жылдары қалыптасқан орташа өсу қарқыны (кемінде үш жыл), %.</w:t>
      </w:r>
    </w:p>
    <w:bookmarkStart w:name="z165" w:id="161"/>
    <w:p>
      <w:pPr>
        <w:spacing w:after="0"/>
        <w:ind w:left="0"/>
        <w:jc w:val="both"/>
      </w:pPr>
      <w:r>
        <w:rPr>
          <w:rFonts w:ascii="Times New Roman"/>
          <w:b w:val="false"/>
          <w:i w:val="false"/>
          <w:color w:val="000000"/>
          <w:sz w:val="28"/>
        </w:rPr>
        <w:t>
      74. Ағымдағы жыл бойынша жеке тұлғалардан көлік құралдарына салынатын салық бойынша салықтық әлеуетті бағалауды айқындау кезінде есептеулерде бюджетті атқару жөніндегі орталық уәкілетті органның мәліметтері бойынша ағымдағы қаржылық жылғы 1 қаңтардағы жағдай бойынша берешегі мен артық төлемі ескеріледі.</w:t>
      </w:r>
    </w:p>
    <w:bookmarkEnd w:id="161"/>
    <w:bookmarkStart w:name="z166" w:id="162"/>
    <w:p>
      <w:pPr>
        <w:spacing w:after="0"/>
        <w:ind w:left="0"/>
        <w:jc w:val="left"/>
      </w:pPr>
      <w:r>
        <w:rPr>
          <w:rFonts w:ascii="Times New Roman"/>
          <w:b/>
          <w:i w:val="false"/>
          <w:color w:val="000000"/>
        </w:rPr>
        <w:t xml:space="preserve"> 8-параграф. Бірыңғай жер салығы</w:t>
      </w:r>
    </w:p>
    <w:bookmarkEnd w:id="162"/>
    <w:bookmarkStart w:name="z167" w:id="163"/>
    <w:p>
      <w:pPr>
        <w:spacing w:after="0"/>
        <w:ind w:left="0"/>
        <w:jc w:val="both"/>
      </w:pPr>
      <w:r>
        <w:rPr>
          <w:rFonts w:ascii="Times New Roman"/>
          <w:b w:val="false"/>
          <w:i w:val="false"/>
          <w:color w:val="000000"/>
          <w:sz w:val="28"/>
        </w:rPr>
        <w:t>
      75. Бірыңғай жер салығы бойынша болжам мынадай формула бойынша есептеледі:</w:t>
      </w:r>
    </w:p>
    <w:bookmarkEnd w:id="163"/>
    <w:p>
      <w:pPr>
        <w:spacing w:after="0"/>
        <w:ind w:left="0"/>
        <w:jc w:val="both"/>
      </w:pPr>
      <w:r>
        <w:rPr>
          <w:rFonts w:ascii="Times New Roman"/>
          <w:b w:val="false"/>
          <w:i w:val="false"/>
          <w:color w:val="000000"/>
          <w:sz w:val="28"/>
        </w:rPr>
        <w:t>
      EZп = EZбағ. * (100% + Iп), мұндағы:</w:t>
      </w:r>
    </w:p>
    <w:p>
      <w:pPr>
        <w:spacing w:after="0"/>
        <w:ind w:left="0"/>
        <w:jc w:val="both"/>
      </w:pPr>
      <w:r>
        <w:rPr>
          <w:rFonts w:ascii="Times New Roman"/>
          <w:b w:val="false"/>
          <w:i w:val="false"/>
          <w:color w:val="000000"/>
          <w:sz w:val="28"/>
        </w:rPr>
        <w:t>
      EZп – жоспарлы жылға арналған бірыңғай жер салығы бойынша болжам;</w:t>
      </w:r>
    </w:p>
    <w:p>
      <w:pPr>
        <w:spacing w:after="0"/>
        <w:ind w:left="0"/>
        <w:jc w:val="both"/>
      </w:pPr>
      <w:r>
        <w:rPr>
          <w:rFonts w:ascii="Times New Roman"/>
          <w:b w:val="false"/>
          <w:i w:val="false"/>
          <w:color w:val="000000"/>
          <w:sz w:val="28"/>
        </w:rPr>
        <w:t>
      EZбағ. – ағымдағы қаржылық жыл бойынша бірыңғай жер салығы бойынша салықтық әлеуетті бағалау;</w:t>
      </w:r>
    </w:p>
    <w:p>
      <w:pPr>
        <w:spacing w:after="0"/>
        <w:ind w:left="0"/>
        <w:jc w:val="both"/>
      </w:pPr>
      <w:r>
        <w:rPr>
          <w:rFonts w:ascii="Times New Roman"/>
          <w:b w:val="false"/>
          <w:i w:val="false"/>
          <w:color w:val="000000"/>
          <w:sz w:val="28"/>
        </w:rPr>
        <w:t>
      Iп – инфляцияның болжамды деңгейі,%.</w:t>
      </w:r>
    </w:p>
    <w:bookmarkStart w:name="z168" w:id="164"/>
    <w:p>
      <w:pPr>
        <w:spacing w:after="0"/>
        <w:ind w:left="0"/>
        <w:jc w:val="left"/>
      </w:pPr>
      <w:r>
        <w:rPr>
          <w:rFonts w:ascii="Times New Roman"/>
          <w:b/>
          <w:i w:val="false"/>
          <w:color w:val="000000"/>
        </w:rPr>
        <w:t xml:space="preserve"> 9-параграф. Қазақстан Республикасының аумағында өндірілетін тауарларға акциздер</w:t>
      </w:r>
    </w:p>
    <w:bookmarkEnd w:id="164"/>
    <w:bookmarkStart w:name="z169" w:id="165"/>
    <w:p>
      <w:pPr>
        <w:spacing w:after="0"/>
        <w:ind w:left="0"/>
        <w:jc w:val="both"/>
      </w:pPr>
      <w:r>
        <w:rPr>
          <w:rFonts w:ascii="Times New Roman"/>
          <w:b w:val="false"/>
          <w:i w:val="false"/>
          <w:color w:val="000000"/>
          <w:sz w:val="28"/>
        </w:rPr>
        <w:t>
      76. Жоспарлы жылға Қазақстан Республикасының аумағында өндірілетін тауарлардың акциздері бойынша болжамды есептеу акцизделетін өнім түрлері бойынша жеке түрде, мынадай әдістермен жүзеге асырылады:</w:t>
      </w:r>
    </w:p>
    <w:bookmarkEnd w:id="165"/>
    <w:bookmarkStart w:name="z170" w:id="166"/>
    <w:p>
      <w:pPr>
        <w:spacing w:after="0"/>
        <w:ind w:left="0"/>
        <w:jc w:val="both"/>
      </w:pPr>
      <w:r>
        <w:rPr>
          <w:rFonts w:ascii="Times New Roman"/>
          <w:b w:val="false"/>
          <w:i w:val="false"/>
          <w:color w:val="000000"/>
          <w:sz w:val="28"/>
        </w:rPr>
        <w:t>
      1) акцизделетін өнім өндірісінің болжамды көлемінің және акциз мөлшерлемесінің негізінде мынадай формула бойынша:</w:t>
      </w:r>
    </w:p>
    <w:bookmarkEnd w:id="166"/>
    <w:p>
      <w:pPr>
        <w:spacing w:after="0"/>
        <w:ind w:left="0"/>
        <w:jc w:val="both"/>
      </w:pPr>
      <w:r>
        <w:rPr>
          <w:rFonts w:ascii="Times New Roman"/>
          <w:b w:val="false"/>
          <w:i w:val="false"/>
          <w:color w:val="000000"/>
          <w:sz w:val="28"/>
        </w:rPr>
        <w:t>
      Aп = Vп * S, мұндағы:</w:t>
      </w:r>
    </w:p>
    <w:p>
      <w:pPr>
        <w:spacing w:after="0"/>
        <w:ind w:left="0"/>
        <w:jc w:val="both"/>
      </w:pPr>
      <w:r>
        <w:rPr>
          <w:rFonts w:ascii="Times New Roman"/>
          <w:b w:val="false"/>
          <w:i w:val="false"/>
          <w:color w:val="000000"/>
          <w:sz w:val="28"/>
        </w:rPr>
        <w:t>
      Aп – жоспарлы жылға арналған акциздер бойынша болжам;</w:t>
      </w:r>
    </w:p>
    <w:p>
      <w:pPr>
        <w:spacing w:after="0"/>
        <w:ind w:left="0"/>
        <w:jc w:val="both"/>
      </w:pPr>
      <w:r>
        <w:rPr>
          <w:rFonts w:ascii="Times New Roman"/>
          <w:b w:val="false"/>
          <w:i w:val="false"/>
          <w:color w:val="000000"/>
          <w:sz w:val="28"/>
        </w:rPr>
        <w:t>
      Vп – акцизделетін өнім өндірудің болжамды көлемі;</w:t>
      </w:r>
    </w:p>
    <w:p>
      <w:pPr>
        <w:spacing w:after="0"/>
        <w:ind w:left="0"/>
        <w:jc w:val="both"/>
      </w:pPr>
      <w:r>
        <w:rPr>
          <w:rFonts w:ascii="Times New Roman"/>
          <w:b w:val="false"/>
          <w:i w:val="false"/>
          <w:color w:val="000000"/>
          <w:sz w:val="28"/>
        </w:rPr>
        <w:t xml:space="preserve">
      S – Салық </w:t>
      </w:r>
      <w:r>
        <w:rPr>
          <w:rFonts w:ascii="Times New Roman"/>
          <w:b w:val="false"/>
          <w:i w:val="false"/>
          <w:color w:val="000000"/>
          <w:sz w:val="28"/>
        </w:rPr>
        <w:t>кодексіне</w:t>
      </w:r>
      <w:r>
        <w:rPr>
          <w:rFonts w:ascii="Times New Roman"/>
          <w:b w:val="false"/>
          <w:i w:val="false"/>
          <w:color w:val="000000"/>
          <w:sz w:val="28"/>
        </w:rPr>
        <w:t xml:space="preserve"> сәйкес акциз мөлшерлемесі, мұндағы:</w:t>
      </w:r>
    </w:p>
    <w:p>
      <w:pPr>
        <w:spacing w:after="0"/>
        <w:ind w:left="0"/>
        <w:jc w:val="both"/>
      </w:pPr>
      <w:r>
        <w:rPr>
          <w:rFonts w:ascii="Times New Roman"/>
          <w:b w:val="false"/>
          <w:i w:val="false"/>
          <w:color w:val="000000"/>
          <w:sz w:val="28"/>
        </w:rPr>
        <w:t>
      Vп = Vбағ. * Тр,</w:t>
      </w:r>
    </w:p>
    <w:p>
      <w:pPr>
        <w:spacing w:after="0"/>
        <w:ind w:left="0"/>
        <w:jc w:val="both"/>
      </w:pPr>
      <w:r>
        <w:rPr>
          <w:rFonts w:ascii="Times New Roman"/>
          <w:b w:val="false"/>
          <w:i w:val="false"/>
          <w:color w:val="000000"/>
          <w:sz w:val="28"/>
        </w:rPr>
        <w:t>
      Vп – акцизделетін өнім өндірісінің болжамды көлемі;</w:t>
      </w:r>
    </w:p>
    <w:p>
      <w:pPr>
        <w:spacing w:after="0"/>
        <w:ind w:left="0"/>
        <w:jc w:val="both"/>
      </w:pPr>
      <w:r>
        <w:rPr>
          <w:rFonts w:ascii="Times New Roman"/>
          <w:b w:val="false"/>
          <w:i w:val="false"/>
          <w:color w:val="000000"/>
          <w:sz w:val="28"/>
        </w:rPr>
        <w:t>
      Vбағ. – ағымдағы қаржылық жыл бойынша акцизделетін өнім өндірісінің көлемі;</w:t>
      </w:r>
    </w:p>
    <w:p>
      <w:pPr>
        <w:spacing w:after="0"/>
        <w:ind w:left="0"/>
        <w:jc w:val="both"/>
      </w:pPr>
      <w:r>
        <w:rPr>
          <w:rFonts w:ascii="Times New Roman"/>
          <w:b w:val="false"/>
          <w:i w:val="false"/>
          <w:color w:val="000000"/>
          <w:sz w:val="28"/>
        </w:rPr>
        <w:t>
      Тр – акцизделетін өнім өндірісі көлемінің алдыңғы жылдары қалыптасқан орташа өсу қарқыны (кемінде үш жыл), %;</w:t>
      </w:r>
    </w:p>
    <w:bookmarkStart w:name="z171" w:id="167"/>
    <w:p>
      <w:pPr>
        <w:spacing w:after="0"/>
        <w:ind w:left="0"/>
        <w:jc w:val="both"/>
      </w:pPr>
      <w:r>
        <w:rPr>
          <w:rFonts w:ascii="Times New Roman"/>
          <w:b w:val="false"/>
          <w:i w:val="false"/>
          <w:color w:val="000000"/>
          <w:sz w:val="28"/>
        </w:rPr>
        <w:t>
      2) инфляция деңгейіне түзетілген ағымдағы қаржылық жылғы бағалау негізінде мынадай формула бойынша:</w:t>
      </w:r>
    </w:p>
    <w:bookmarkEnd w:id="167"/>
    <w:p>
      <w:pPr>
        <w:spacing w:after="0"/>
        <w:ind w:left="0"/>
        <w:jc w:val="both"/>
      </w:pPr>
      <w:r>
        <w:rPr>
          <w:rFonts w:ascii="Times New Roman"/>
          <w:b w:val="false"/>
          <w:i w:val="false"/>
          <w:color w:val="000000"/>
          <w:sz w:val="28"/>
        </w:rPr>
        <w:t>
      Ап =Абағ. * (100% + Iп) + Iаk, мұндағы:</w:t>
      </w:r>
    </w:p>
    <w:p>
      <w:pPr>
        <w:spacing w:after="0"/>
        <w:ind w:left="0"/>
        <w:jc w:val="both"/>
      </w:pPr>
      <w:r>
        <w:rPr>
          <w:rFonts w:ascii="Times New Roman"/>
          <w:b w:val="false"/>
          <w:i w:val="false"/>
          <w:color w:val="000000"/>
          <w:sz w:val="28"/>
        </w:rPr>
        <w:t>
      Ап – жоспарлы жылға арналған акциздер бойынша болжам;</w:t>
      </w:r>
    </w:p>
    <w:p>
      <w:pPr>
        <w:spacing w:after="0"/>
        <w:ind w:left="0"/>
        <w:jc w:val="both"/>
      </w:pPr>
      <w:r>
        <w:rPr>
          <w:rFonts w:ascii="Times New Roman"/>
          <w:b w:val="false"/>
          <w:i w:val="false"/>
          <w:color w:val="000000"/>
          <w:sz w:val="28"/>
        </w:rPr>
        <w:t>
      Абағ. – ағымдағы қаржылық жыл бойынша акциздердің салықтық әлеуеті;</w:t>
      </w:r>
    </w:p>
    <w:p>
      <w:pPr>
        <w:spacing w:after="0"/>
        <w:ind w:left="0"/>
        <w:jc w:val="both"/>
      </w:pPr>
      <w:r>
        <w:rPr>
          <w:rFonts w:ascii="Times New Roman"/>
          <w:b w:val="false"/>
          <w:i w:val="false"/>
          <w:color w:val="000000"/>
          <w:sz w:val="28"/>
        </w:rPr>
        <w:t>
      Iп – инфляцияның болжамды деңгейі,%.</w:t>
      </w:r>
    </w:p>
    <w:p>
      <w:pPr>
        <w:spacing w:after="0"/>
        <w:ind w:left="0"/>
        <w:jc w:val="both"/>
      </w:pPr>
      <w:r>
        <w:rPr>
          <w:rFonts w:ascii="Times New Roman"/>
          <w:b w:val="false"/>
          <w:i w:val="false"/>
          <w:color w:val="000000"/>
          <w:sz w:val="28"/>
        </w:rPr>
        <w:t>
      Iаk – салықтар мен алымдар туралы заңнама өзгерістерін ескерілетін түсімдерді түзету сомасы.</w:t>
      </w:r>
    </w:p>
    <w:bookmarkStart w:name="z172" w:id="168"/>
    <w:p>
      <w:pPr>
        <w:spacing w:after="0"/>
        <w:ind w:left="0"/>
        <w:jc w:val="left"/>
      </w:pPr>
      <w:r>
        <w:rPr>
          <w:rFonts w:ascii="Times New Roman"/>
          <w:b/>
          <w:i w:val="false"/>
          <w:color w:val="000000"/>
        </w:rPr>
        <w:t xml:space="preserve"> 10-параграф. Облыстардың, республикалық маңызы бар қалалардың, астананың бюджеттеріне есептелетін төлемақылар мен алымдар</w:t>
      </w:r>
    </w:p>
    <w:bookmarkEnd w:id="168"/>
    <w:bookmarkStart w:name="z173" w:id="169"/>
    <w:p>
      <w:pPr>
        <w:spacing w:after="0"/>
        <w:ind w:left="0"/>
        <w:jc w:val="both"/>
      </w:pPr>
      <w:r>
        <w:rPr>
          <w:rFonts w:ascii="Times New Roman"/>
          <w:b w:val="false"/>
          <w:i w:val="false"/>
          <w:color w:val="000000"/>
          <w:sz w:val="28"/>
        </w:rPr>
        <w:t xml:space="preserve">
      77. Бюджет кодексінің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52-баптарына</w:t>
      </w:r>
      <w:r>
        <w:rPr>
          <w:rFonts w:ascii="Times New Roman"/>
          <w:b w:val="false"/>
          <w:i w:val="false"/>
          <w:color w:val="000000"/>
          <w:sz w:val="28"/>
        </w:rPr>
        <w:t xml:space="preserve"> сәйкес облыстардың, республикалық маңызы бар қалалардың, астананың бюджеттеріне есептелетін төлемдер мен алымдарға мыналар жатады:</w:t>
      </w:r>
    </w:p>
    <w:bookmarkEnd w:id="169"/>
    <w:p>
      <w:pPr>
        <w:spacing w:after="0"/>
        <w:ind w:left="0"/>
        <w:jc w:val="both"/>
      </w:pPr>
      <w:r>
        <w:rPr>
          <w:rFonts w:ascii="Times New Roman"/>
          <w:b w:val="false"/>
          <w:i w:val="false"/>
          <w:color w:val="000000"/>
          <w:sz w:val="28"/>
        </w:rPr>
        <w:t>
      жер үсті көздерінің су ресурстарын пайдаланғаны үшін төлемақы;</w:t>
      </w:r>
    </w:p>
    <w:p>
      <w:pPr>
        <w:spacing w:after="0"/>
        <w:ind w:left="0"/>
        <w:jc w:val="both"/>
      </w:pPr>
      <w:r>
        <w:rPr>
          <w:rFonts w:ascii="Times New Roman"/>
          <w:b w:val="false"/>
          <w:i w:val="false"/>
          <w:color w:val="000000"/>
          <w:sz w:val="28"/>
        </w:rPr>
        <w:t>
      орманды пайдаланғаны үшiн төлемақы;</w:t>
      </w:r>
    </w:p>
    <w:p>
      <w:pPr>
        <w:spacing w:after="0"/>
        <w:ind w:left="0"/>
        <w:jc w:val="both"/>
      </w:pPr>
      <w:r>
        <w:rPr>
          <w:rFonts w:ascii="Times New Roman"/>
          <w:b w:val="false"/>
          <w:i w:val="false"/>
          <w:color w:val="000000"/>
          <w:sz w:val="28"/>
        </w:rPr>
        <w:t>
      жергілікті маңызы бар ерекше қорғалатын табиғи аумақтарды пайдаланғаны үшін төлемақы;</w:t>
      </w:r>
    </w:p>
    <w:p>
      <w:pPr>
        <w:spacing w:after="0"/>
        <w:ind w:left="0"/>
        <w:jc w:val="both"/>
      </w:pPr>
      <w:r>
        <w:rPr>
          <w:rFonts w:ascii="Times New Roman"/>
          <w:b w:val="false"/>
          <w:i w:val="false"/>
          <w:color w:val="000000"/>
          <w:sz w:val="28"/>
        </w:rPr>
        <w:t>
      жер учаскелерін пайдаланғаны үшін төлемақы;</w:t>
      </w:r>
    </w:p>
    <w:p>
      <w:pPr>
        <w:spacing w:after="0"/>
        <w:ind w:left="0"/>
        <w:jc w:val="both"/>
      </w:pPr>
      <w:r>
        <w:rPr>
          <w:rFonts w:ascii="Times New Roman"/>
          <w:b w:val="false"/>
          <w:i w:val="false"/>
          <w:color w:val="000000"/>
          <w:sz w:val="28"/>
        </w:rPr>
        <w:t>
      қоршаған ортаға жағымсыз әсер еткені үшін төлемақы;</w:t>
      </w:r>
    </w:p>
    <w:p>
      <w:pPr>
        <w:spacing w:after="0"/>
        <w:ind w:left="0"/>
        <w:jc w:val="both"/>
      </w:pPr>
      <w:r>
        <w:rPr>
          <w:rFonts w:ascii="Times New Roman"/>
          <w:b w:val="false"/>
          <w:i w:val="false"/>
          <w:color w:val="000000"/>
          <w:sz w:val="28"/>
        </w:rPr>
        <w:t>
      қызметтің жекелеген түрлерімен айналысу құқығы үшін лицензиялық алым;</w:t>
      </w:r>
    </w:p>
    <w:p>
      <w:pPr>
        <w:spacing w:after="0"/>
        <w:ind w:left="0"/>
        <w:jc w:val="both"/>
      </w:pPr>
      <w:r>
        <w:rPr>
          <w:rFonts w:ascii="Times New Roman"/>
          <w:b w:val="false"/>
          <w:i w:val="false"/>
          <w:color w:val="000000"/>
          <w:sz w:val="28"/>
        </w:rPr>
        <w:t>
      сыртқы (көрнекі) жарнаманы республикалық маңызы бар қаладағы, астанадағы үй-жайлардың шегінен тыс ашық кеңістікте, республикалық маңызы бар қаланың, астананың аумақтары арқылы өтетін жалпыға ортақ пайдаланылатын автомобиль жолдарының бөлiнген белдеуiнде орналастырғаны үшін төлемақы;</w:t>
      </w:r>
    </w:p>
    <w:p>
      <w:pPr>
        <w:spacing w:after="0"/>
        <w:ind w:left="0"/>
        <w:jc w:val="both"/>
      </w:pPr>
      <w:r>
        <w:rPr>
          <w:rFonts w:ascii="Times New Roman"/>
          <w:b w:val="false"/>
          <w:i w:val="false"/>
          <w:color w:val="000000"/>
          <w:sz w:val="28"/>
        </w:rPr>
        <w:t>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p>
      <w:pPr>
        <w:spacing w:after="0"/>
        <w:ind w:left="0"/>
        <w:jc w:val="both"/>
      </w:pPr>
      <w:r>
        <w:rPr>
          <w:rFonts w:ascii="Times New Roman"/>
          <w:b w:val="false"/>
          <w:i w:val="false"/>
          <w:color w:val="000000"/>
          <w:sz w:val="28"/>
        </w:rPr>
        <w:t>
      жұмыс берушілерге Қазақстан Республикасына шетелдік жұмыс күшін тартуға рұқсатты бергені немесе ұзартқаны үшін алым;</w:t>
      </w:r>
    </w:p>
    <w:p>
      <w:pPr>
        <w:spacing w:after="0"/>
        <w:ind w:left="0"/>
        <w:jc w:val="both"/>
      </w:pPr>
      <w:r>
        <w:rPr>
          <w:rFonts w:ascii="Times New Roman"/>
          <w:b w:val="false"/>
          <w:i w:val="false"/>
          <w:color w:val="000000"/>
          <w:sz w:val="28"/>
        </w:rPr>
        <w:t>
      қызметтің жекелеген түрлерiмен айналысуға лицензияларды пайдаланғаны үшін төлемақы;</w:t>
      </w:r>
    </w:p>
    <w:p>
      <w:pPr>
        <w:spacing w:after="0"/>
        <w:ind w:left="0"/>
        <w:jc w:val="both"/>
      </w:pPr>
      <w:r>
        <w:rPr>
          <w:rFonts w:ascii="Times New Roman"/>
          <w:b w:val="false"/>
          <w:i w:val="false"/>
          <w:color w:val="000000"/>
          <w:sz w:val="28"/>
        </w:rPr>
        <w:t>
      коммерциялық ұйымдар болып табылатын заңды тұлғаларды, олардың филиалдары мен өкілдіктерін қоспағанда, заңды тұлғаларды мемлекеттік тіркегені және филиалдар мен өкілдіктерді есептік тіркегені, сондай-ақ оларды қайта тіркегені үшін алым;</w:t>
      </w:r>
    </w:p>
    <w:p>
      <w:pPr>
        <w:spacing w:after="0"/>
        <w:ind w:left="0"/>
        <w:jc w:val="both"/>
      </w:pPr>
      <w:r>
        <w:rPr>
          <w:rFonts w:ascii="Times New Roman"/>
          <w:b w:val="false"/>
          <w:i w:val="false"/>
          <w:color w:val="000000"/>
          <w:sz w:val="28"/>
        </w:rPr>
        <w:t>
      жылжымалы мүлік кепілін және кеменің немесе жасалып жатқан кеменің ипотекасын мемлекеттік тіркегені үшін алым;</w:t>
      </w:r>
    </w:p>
    <w:p>
      <w:pPr>
        <w:spacing w:after="0"/>
        <w:ind w:left="0"/>
        <w:jc w:val="both"/>
      </w:pPr>
      <w:r>
        <w:rPr>
          <w:rFonts w:ascii="Times New Roman"/>
          <w:b w:val="false"/>
          <w:i w:val="false"/>
          <w:color w:val="000000"/>
          <w:sz w:val="28"/>
        </w:rPr>
        <w:t>
      көлік құралдарын мемлекеттік тіркегені, сондай-ақ оларды қайта тіркегені үшін алым.</w:t>
      </w:r>
    </w:p>
    <w:bookmarkStart w:name="z174" w:id="170"/>
    <w:p>
      <w:pPr>
        <w:spacing w:after="0"/>
        <w:ind w:left="0"/>
        <w:jc w:val="both"/>
      </w:pPr>
      <w:r>
        <w:rPr>
          <w:rFonts w:ascii="Times New Roman"/>
          <w:b w:val="false"/>
          <w:i w:val="false"/>
          <w:color w:val="000000"/>
          <w:sz w:val="28"/>
        </w:rPr>
        <w:t>
      78. Облыстардың, республикалық маңызы бар қалалардың, астананың бюджеттеріне есептелетін төлемдер мен алымдар бойынша болжам ағымдағы қаржылық жыл бойынша салықтық әлеуетін инфляция деңгейіне индекстеу жолымен мынадай формула бойынша жүзеге асырылады:</w:t>
      </w:r>
    </w:p>
    <w:bookmarkEnd w:id="170"/>
    <w:p>
      <w:pPr>
        <w:spacing w:after="0"/>
        <w:ind w:left="0"/>
        <w:jc w:val="both"/>
      </w:pPr>
      <w:r>
        <w:rPr>
          <w:rFonts w:ascii="Times New Roman"/>
          <w:b w:val="false"/>
          <w:i w:val="false"/>
          <w:color w:val="000000"/>
          <w:sz w:val="28"/>
        </w:rPr>
        <w:t>
      SPп = SPбағ. * (100% + Iп), мұндағы:</w:t>
      </w:r>
    </w:p>
    <w:p>
      <w:pPr>
        <w:spacing w:after="0"/>
        <w:ind w:left="0"/>
        <w:jc w:val="both"/>
      </w:pPr>
      <w:r>
        <w:rPr>
          <w:rFonts w:ascii="Times New Roman"/>
          <w:b w:val="false"/>
          <w:i w:val="false"/>
          <w:color w:val="000000"/>
          <w:sz w:val="28"/>
        </w:rPr>
        <w:t>
      SPп – жоспарлы жылға төлемдер мен алымдардың салықтық әлеуетінің болжамы;</w:t>
      </w:r>
    </w:p>
    <w:p>
      <w:pPr>
        <w:spacing w:after="0"/>
        <w:ind w:left="0"/>
        <w:jc w:val="both"/>
      </w:pPr>
      <w:r>
        <w:rPr>
          <w:rFonts w:ascii="Times New Roman"/>
          <w:b w:val="false"/>
          <w:i w:val="false"/>
          <w:color w:val="000000"/>
          <w:sz w:val="28"/>
        </w:rPr>
        <w:t>
      SPбағ. – ағымдағы қаржылық жыл бойынша төлемдер мен алымдардың салықтық әлеуетін бағалау;</w:t>
      </w:r>
    </w:p>
    <w:p>
      <w:pPr>
        <w:spacing w:after="0"/>
        <w:ind w:left="0"/>
        <w:jc w:val="both"/>
      </w:pPr>
      <w:r>
        <w:rPr>
          <w:rFonts w:ascii="Times New Roman"/>
          <w:b w:val="false"/>
          <w:i w:val="false"/>
          <w:color w:val="000000"/>
          <w:sz w:val="28"/>
        </w:rPr>
        <w:t>
      Iп – инфляцияның болжамды деңгейі,%.</w:t>
      </w:r>
    </w:p>
    <w:bookmarkStart w:name="z175" w:id="171"/>
    <w:p>
      <w:pPr>
        <w:spacing w:after="0"/>
        <w:ind w:left="0"/>
        <w:jc w:val="left"/>
      </w:pPr>
      <w:r>
        <w:rPr>
          <w:rFonts w:ascii="Times New Roman"/>
          <w:b/>
          <w:i w:val="false"/>
          <w:color w:val="000000"/>
        </w:rPr>
        <w:t xml:space="preserve"> 11-параграф. Жергілікті бюджетке төленетін мемлекеттік баж</w:t>
      </w:r>
    </w:p>
    <w:bookmarkEnd w:id="171"/>
    <w:bookmarkStart w:name="z176" w:id="172"/>
    <w:p>
      <w:pPr>
        <w:spacing w:after="0"/>
        <w:ind w:left="0"/>
        <w:jc w:val="both"/>
      </w:pPr>
      <w:r>
        <w:rPr>
          <w:rFonts w:ascii="Times New Roman"/>
          <w:b w:val="false"/>
          <w:i w:val="false"/>
          <w:color w:val="000000"/>
          <w:sz w:val="28"/>
        </w:rPr>
        <w:t>
      79. Жоспарлы жылға жергілікті бюджетке есептелетін мемлекеттік баж бойынша болжамды есептеу мынадай әдістермен жүзеге асырылады:</w:t>
      </w:r>
    </w:p>
    <w:bookmarkEnd w:id="172"/>
    <w:bookmarkStart w:name="z177" w:id="173"/>
    <w:p>
      <w:pPr>
        <w:spacing w:after="0"/>
        <w:ind w:left="0"/>
        <w:jc w:val="both"/>
      </w:pPr>
      <w:r>
        <w:rPr>
          <w:rFonts w:ascii="Times New Roman"/>
          <w:b w:val="false"/>
          <w:i w:val="false"/>
          <w:color w:val="000000"/>
          <w:sz w:val="28"/>
        </w:rPr>
        <w:t>
      1) үш жыл ішіндегі кірістердің жылдық көлемінің орташа өсу қарқынын мына формула бойынша қолдану:</w:t>
      </w:r>
    </w:p>
    <w:bookmarkEnd w:id="173"/>
    <w:p>
      <w:pPr>
        <w:spacing w:after="0"/>
        <w:ind w:left="0"/>
        <w:jc w:val="both"/>
      </w:pPr>
      <w:r>
        <w:rPr>
          <w:rFonts w:ascii="Times New Roman"/>
          <w:b w:val="false"/>
          <w:i w:val="false"/>
          <w:color w:val="000000"/>
          <w:sz w:val="28"/>
        </w:rPr>
        <w:t>
      GPп = GPбағ. * Trорт, мұндағы:</w:t>
      </w:r>
    </w:p>
    <w:p>
      <w:pPr>
        <w:spacing w:after="0"/>
        <w:ind w:left="0"/>
        <w:jc w:val="both"/>
      </w:pPr>
      <w:r>
        <w:rPr>
          <w:rFonts w:ascii="Times New Roman"/>
          <w:b w:val="false"/>
          <w:i w:val="false"/>
          <w:color w:val="000000"/>
          <w:sz w:val="28"/>
        </w:rPr>
        <w:t>
      GPп – жергілікті бюджетке есептелетін мемлекеттік баж бойынша болжам;</w:t>
      </w:r>
    </w:p>
    <w:p>
      <w:pPr>
        <w:spacing w:after="0"/>
        <w:ind w:left="0"/>
        <w:jc w:val="both"/>
      </w:pPr>
      <w:r>
        <w:rPr>
          <w:rFonts w:ascii="Times New Roman"/>
          <w:b w:val="false"/>
          <w:i w:val="false"/>
          <w:color w:val="000000"/>
          <w:sz w:val="28"/>
        </w:rPr>
        <w:t>
      GPбағ. – ағымдағы қаржылық жыл бойынша жергілікті бюджетке есептелетін мемлекеттік баж бойынша салықтық әлеуетті бағалау;</w:t>
      </w:r>
    </w:p>
    <w:p>
      <w:pPr>
        <w:spacing w:after="0"/>
        <w:ind w:left="0"/>
        <w:jc w:val="both"/>
      </w:pPr>
      <w:r>
        <w:rPr>
          <w:rFonts w:ascii="Times New Roman"/>
          <w:b w:val="false"/>
          <w:i w:val="false"/>
          <w:color w:val="000000"/>
          <w:sz w:val="28"/>
        </w:rPr>
        <w:t>
      Trорт – үш жылдағы орташа өсу қарқыны, %;</w:t>
      </w:r>
    </w:p>
    <w:bookmarkStart w:name="z178" w:id="174"/>
    <w:p>
      <w:pPr>
        <w:spacing w:after="0"/>
        <w:ind w:left="0"/>
        <w:jc w:val="both"/>
      </w:pPr>
      <w:r>
        <w:rPr>
          <w:rFonts w:ascii="Times New Roman"/>
          <w:b w:val="false"/>
          <w:i w:val="false"/>
          <w:color w:val="000000"/>
          <w:sz w:val="28"/>
        </w:rPr>
        <w:t>
      2) ағымдағы қаржылық жыл бойынша салықтық әлеуетін инфляция деңгейіне индекстеу арқылы мына формула бойынша:</w:t>
      </w:r>
    </w:p>
    <w:bookmarkEnd w:id="174"/>
    <w:p>
      <w:pPr>
        <w:spacing w:after="0"/>
        <w:ind w:left="0"/>
        <w:jc w:val="both"/>
      </w:pPr>
      <w:r>
        <w:rPr>
          <w:rFonts w:ascii="Times New Roman"/>
          <w:b w:val="false"/>
          <w:i w:val="false"/>
          <w:color w:val="000000"/>
          <w:sz w:val="28"/>
        </w:rPr>
        <w:t>
      GPп = GPбағ. * (100% + Iп), мұндағы:</w:t>
      </w:r>
    </w:p>
    <w:p>
      <w:pPr>
        <w:spacing w:after="0"/>
        <w:ind w:left="0"/>
        <w:jc w:val="both"/>
      </w:pPr>
      <w:r>
        <w:rPr>
          <w:rFonts w:ascii="Times New Roman"/>
          <w:b w:val="false"/>
          <w:i w:val="false"/>
          <w:color w:val="000000"/>
          <w:sz w:val="28"/>
        </w:rPr>
        <w:t>
      GPп – жергілікті бюджетке есептелетін мемлекеттік баж бойынша болжам;</w:t>
      </w:r>
    </w:p>
    <w:p>
      <w:pPr>
        <w:spacing w:after="0"/>
        <w:ind w:left="0"/>
        <w:jc w:val="both"/>
      </w:pPr>
      <w:r>
        <w:rPr>
          <w:rFonts w:ascii="Times New Roman"/>
          <w:b w:val="false"/>
          <w:i w:val="false"/>
          <w:color w:val="000000"/>
          <w:sz w:val="28"/>
        </w:rPr>
        <w:t>
      GPбағ. – ағымдағы қаржылық жыл бойынша жергілікті бюджетке есептелетін мемлекеттік баж бойынша салықтық әлеуетті бағалау;</w:t>
      </w:r>
    </w:p>
    <w:p>
      <w:pPr>
        <w:spacing w:after="0"/>
        <w:ind w:left="0"/>
        <w:jc w:val="both"/>
      </w:pPr>
      <w:r>
        <w:rPr>
          <w:rFonts w:ascii="Times New Roman"/>
          <w:b w:val="false"/>
          <w:i w:val="false"/>
          <w:color w:val="000000"/>
          <w:sz w:val="28"/>
        </w:rPr>
        <w:t>
      Iп – инфляцияның болжамды деңгейі,%.</w:t>
      </w:r>
    </w:p>
    <w:bookmarkStart w:name="z179" w:id="175"/>
    <w:p>
      <w:pPr>
        <w:spacing w:after="0"/>
        <w:ind w:left="0"/>
        <w:jc w:val="left"/>
      </w:pPr>
      <w:r>
        <w:rPr>
          <w:rFonts w:ascii="Times New Roman"/>
          <w:b/>
          <w:i w:val="false"/>
          <w:color w:val="000000"/>
        </w:rPr>
        <w:t xml:space="preserve"> 12-параграф. Басқа да салықтар</w:t>
      </w:r>
    </w:p>
    <w:bookmarkEnd w:id="175"/>
    <w:bookmarkStart w:name="z180" w:id="176"/>
    <w:p>
      <w:pPr>
        <w:spacing w:after="0"/>
        <w:ind w:left="0"/>
        <w:jc w:val="both"/>
      </w:pPr>
      <w:r>
        <w:rPr>
          <w:rFonts w:ascii="Times New Roman"/>
          <w:b w:val="false"/>
          <w:i w:val="false"/>
          <w:color w:val="000000"/>
          <w:sz w:val="28"/>
        </w:rPr>
        <w:t>
      80. Жоспарлы жылға арналған басқа да салықтар бойынша болжамын есептеу түсімдердің серпіні бойынша жүзеге асырылады.</w:t>
      </w:r>
    </w:p>
    <w:bookmarkEnd w:id="176"/>
    <w:bookmarkStart w:name="z181" w:id="177"/>
    <w:p>
      <w:pPr>
        <w:spacing w:after="0"/>
        <w:ind w:left="0"/>
        <w:jc w:val="left"/>
      </w:pPr>
      <w:r>
        <w:rPr>
          <w:rFonts w:ascii="Times New Roman"/>
          <w:b/>
          <w:i w:val="false"/>
          <w:color w:val="000000"/>
        </w:rPr>
        <w:t xml:space="preserve"> 13-параграф. Салықтық емес түсімдер</w:t>
      </w:r>
    </w:p>
    <w:bookmarkEnd w:id="177"/>
    <w:bookmarkStart w:name="z182" w:id="178"/>
    <w:p>
      <w:pPr>
        <w:spacing w:after="0"/>
        <w:ind w:left="0"/>
        <w:jc w:val="both"/>
      </w:pPr>
      <w:r>
        <w:rPr>
          <w:rFonts w:ascii="Times New Roman"/>
          <w:b w:val="false"/>
          <w:i w:val="false"/>
          <w:color w:val="000000"/>
          <w:sz w:val="28"/>
        </w:rPr>
        <w:t>
      81. Салықтық емес түсімдер бірқатар жылдардағы салықтық емес түсімдердің әрбір түрі бойынша серпінін талдау, болжанатын жылдағы инфляция деңгейіне түзетілген ағымдағы қаржылық жылдың күтілетін түсімін бағалау негізінде болжанады.</w:t>
      </w:r>
    </w:p>
    <w:bookmarkEnd w:id="178"/>
    <w:bookmarkStart w:name="z183" w:id="179"/>
    <w:p>
      <w:pPr>
        <w:spacing w:after="0"/>
        <w:ind w:left="0"/>
        <w:jc w:val="both"/>
      </w:pPr>
      <w:r>
        <w:rPr>
          <w:rFonts w:ascii="Times New Roman"/>
          <w:b w:val="false"/>
          <w:i w:val="false"/>
          <w:color w:val="000000"/>
          <w:sz w:val="28"/>
        </w:rPr>
        <w:t>
      82. Жергілікті бюджеттерге республикалық немесе жергілікті бюджеттерден қаржыландырылатын, сондай-ақ Қазақстан Республикасының Ұлттық Банкі бюджетінен (шығыстар сметасынан) ұсталатын және қаржыландырылатын мемлекеттік мекемелер салатын әкімшілік айыппұлдар, өсімпұлдар, санкциялар, өндіріп алулар және (немесе) бюджеттен берілген бюджеттік кредиттер (қарыздар) бойынша айыппұлдар, өсімпұлдар, санкциялар, өндіріп алулар түріндегі салықтық емес түсімдерді болжау жүзеге асырылмайды.</w:t>
      </w:r>
    </w:p>
    <w:bookmarkEnd w:id="179"/>
    <w:bookmarkStart w:name="z184" w:id="180"/>
    <w:p>
      <w:pPr>
        <w:spacing w:after="0"/>
        <w:ind w:left="0"/>
        <w:jc w:val="left"/>
      </w:pPr>
      <w:r>
        <w:rPr>
          <w:rFonts w:ascii="Times New Roman"/>
          <w:b/>
          <w:i w:val="false"/>
          <w:color w:val="000000"/>
        </w:rPr>
        <w:t xml:space="preserve"> 14-параграф. Негізгі капиталды сатудан түсетін түсімдер</w:t>
      </w:r>
    </w:p>
    <w:bookmarkEnd w:id="180"/>
    <w:bookmarkStart w:name="z185" w:id="181"/>
    <w:p>
      <w:pPr>
        <w:spacing w:after="0"/>
        <w:ind w:left="0"/>
        <w:jc w:val="both"/>
      </w:pPr>
      <w:r>
        <w:rPr>
          <w:rFonts w:ascii="Times New Roman"/>
          <w:b w:val="false"/>
          <w:i w:val="false"/>
          <w:color w:val="000000"/>
          <w:sz w:val="28"/>
        </w:rPr>
        <w:t>
      83. Азаматтарға пәтерлерді сатудан түсетін түсімдерді қоспағанда, жерді және материалдық емес активтерді, мемлекеттік мекемелерге бекітілген мүлікті сатудан түсетін түсімдерді болжау, болжанатын жылдағы инфляция деңгейіне қарай түзетілген ағымдағы қаржылық жылғы күтілетін түсімді бағалау негізге алына отырып, жүзеге асырылады.</w:t>
      </w:r>
    </w:p>
    <w:bookmarkEnd w:id="181"/>
    <w:bookmarkStart w:name="z186" w:id="182"/>
    <w:p>
      <w:pPr>
        <w:spacing w:after="0"/>
        <w:ind w:left="0"/>
        <w:jc w:val="left"/>
      </w:pPr>
      <w:r>
        <w:rPr>
          <w:rFonts w:ascii="Times New Roman"/>
          <w:b/>
          <w:i w:val="false"/>
          <w:color w:val="000000"/>
        </w:rPr>
        <w:t xml:space="preserve"> 5-тарау. Қазақстан Республикасының Ұлттық қорына түсімдерді болжамдау</w:t>
      </w:r>
    </w:p>
    <w:bookmarkEnd w:id="182"/>
    <w:bookmarkStart w:name="z187" w:id="183"/>
    <w:p>
      <w:pPr>
        <w:spacing w:after="0"/>
        <w:ind w:left="0"/>
        <w:jc w:val="both"/>
      </w:pPr>
      <w:r>
        <w:rPr>
          <w:rFonts w:ascii="Times New Roman"/>
          <w:b w:val="false"/>
          <w:i w:val="false"/>
          <w:color w:val="000000"/>
          <w:sz w:val="28"/>
        </w:rPr>
        <w:t xml:space="preserve">
      84. Қазақстан Республикасының Ұлттық қорына кірістер түсімдерін болжау Бюджет кодексінің 22-бабының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бекітілетін Мұнай секторы ұйымдарының тізбесі бойынша жүзеге асырылады.</w:t>
      </w:r>
    </w:p>
    <w:bookmarkEnd w:id="183"/>
    <w:bookmarkStart w:name="z188" w:id="184"/>
    <w:p>
      <w:pPr>
        <w:spacing w:after="0"/>
        <w:ind w:left="0"/>
        <w:jc w:val="left"/>
      </w:pPr>
      <w:r>
        <w:rPr>
          <w:rFonts w:ascii="Times New Roman"/>
          <w:b/>
          <w:i w:val="false"/>
          <w:color w:val="000000"/>
        </w:rPr>
        <w:t xml:space="preserve"> 1-параграф. Салықтық түсімдер</w:t>
      </w:r>
    </w:p>
    <w:bookmarkEnd w:id="184"/>
    <w:bookmarkStart w:name="z189" w:id="185"/>
    <w:p>
      <w:pPr>
        <w:spacing w:after="0"/>
        <w:ind w:left="0"/>
        <w:jc w:val="both"/>
      </w:pPr>
      <w:r>
        <w:rPr>
          <w:rFonts w:ascii="Times New Roman"/>
          <w:b w:val="false"/>
          <w:i w:val="false"/>
          <w:color w:val="000000"/>
          <w:sz w:val="28"/>
        </w:rPr>
        <w:t>
      85. Салықтық түсімдерін болжау мұнай өндіру көлемі, мұнай экспорты, Brent [Брент] маркалы мұнайдың әлемдік бағасы және теңгенің АҚШ долларына шаққандағы бағамы негізінде жүзеге асырылады.</w:t>
      </w:r>
    </w:p>
    <w:bookmarkEnd w:id="185"/>
    <w:bookmarkStart w:name="z190" w:id="186"/>
    <w:p>
      <w:pPr>
        <w:spacing w:after="0"/>
        <w:ind w:left="0"/>
        <w:jc w:val="both"/>
      </w:pPr>
      <w:r>
        <w:rPr>
          <w:rFonts w:ascii="Times New Roman"/>
          <w:b w:val="false"/>
          <w:i w:val="false"/>
          <w:color w:val="000000"/>
          <w:sz w:val="28"/>
        </w:rPr>
        <w:t>
      86. Есептеулерде уәкілетті органдардың деректері, жүйесіз сипаттағы түсімдер (біржолғы) ескеріледі.</w:t>
      </w:r>
    </w:p>
    <w:bookmarkEnd w:id="186"/>
    <w:bookmarkStart w:name="z191" w:id="187"/>
    <w:p>
      <w:pPr>
        <w:spacing w:after="0"/>
        <w:ind w:left="0"/>
        <w:jc w:val="left"/>
      </w:pPr>
      <w:r>
        <w:rPr>
          <w:rFonts w:ascii="Times New Roman"/>
          <w:b/>
          <w:i w:val="false"/>
          <w:color w:val="000000"/>
        </w:rPr>
        <w:t xml:space="preserve"> 2-параграф. Мұнай секторы ұйымдарынан түсетін корпоративтік табыс салығы</w:t>
      </w:r>
    </w:p>
    <w:bookmarkEnd w:id="187"/>
    <w:bookmarkStart w:name="z192" w:id="188"/>
    <w:p>
      <w:pPr>
        <w:spacing w:after="0"/>
        <w:ind w:left="0"/>
        <w:jc w:val="both"/>
      </w:pPr>
      <w:r>
        <w:rPr>
          <w:rFonts w:ascii="Times New Roman"/>
          <w:b w:val="false"/>
          <w:i w:val="false"/>
          <w:color w:val="000000"/>
          <w:sz w:val="28"/>
        </w:rPr>
        <w:t>
      87. Мұнай секторы ұйымдарынан түсетін корпоративтік табыс салығының болжамы мына формула бойынша жүргізіледі:</w:t>
      </w:r>
    </w:p>
    <w:bookmarkEnd w:id="188"/>
    <w:p>
      <w:pPr>
        <w:spacing w:after="0"/>
        <w:ind w:left="0"/>
        <w:jc w:val="both"/>
      </w:pPr>
      <w:r>
        <w:rPr>
          <w:rFonts w:ascii="Times New Roman"/>
          <w:b w:val="false"/>
          <w:i w:val="false"/>
          <w:color w:val="000000"/>
          <w:sz w:val="28"/>
        </w:rPr>
        <w:t>
      KPNп = (Vп * Z - W) * S, мұндағы:</w:t>
      </w:r>
    </w:p>
    <w:p>
      <w:pPr>
        <w:spacing w:after="0"/>
        <w:ind w:left="0"/>
        <w:jc w:val="both"/>
      </w:pPr>
      <w:r>
        <w:rPr>
          <w:rFonts w:ascii="Times New Roman"/>
          <w:b w:val="false"/>
          <w:i w:val="false"/>
          <w:color w:val="000000"/>
          <w:sz w:val="28"/>
        </w:rPr>
        <w:t>
      KPNп – корпоративтік табыс салығының болжамды сомасы;</w:t>
      </w:r>
    </w:p>
    <w:p>
      <w:pPr>
        <w:spacing w:after="0"/>
        <w:ind w:left="0"/>
        <w:jc w:val="both"/>
      </w:pPr>
      <w:r>
        <w:rPr>
          <w:rFonts w:ascii="Times New Roman"/>
          <w:b w:val="false"/>
          <w:i w:val="false"/>
          <w:color w:val="000000"/>
          <w:sz w:val="28"/>
        </w:rPr>
        <w:t>
      Vп – мұнайды, газ конденсатын сатудың болжамды көлемі;</w:t>
      </w:r>
    </w:p>
    <w:p>
      <w:pPr>
        <w:spacing w:after="0"/>
        <w:ind w:left="0"/>
        <w:jc w:val="both"/>
      </w:pPr>
      <w:r>
        <w:rPr>
          <w:rFonts w:ascii="Times New Roman"/>
          <w:b w:val="false"/>
          <w:i w:val="false"/>
          <w:color w:val="000000"/>
          <w:sz w:val="28"/>
        </w:rPr>
        <w:t>
      Z – сатудың болжамды орташа бағасы;</w:t>
      </w:r>
    </w:p>
    <w:p>
      <w:pPr>
        <w:spacing w:after="0"/>
        <w:ind w:left="0"/>
        <w:jc w:val="both"/>
      </w:pPr>
      <w:r>
        <w:rPr>
          <w:rFonts w:ascii="Times New Roman"/>
          <w:b w:val="false"/>
          <w:i w:val="false"/>
          <w:color w:val="000000"/>
          <w:sz w:val="28"/>
        </w:rPr>
        <w:t>
      W – салық заңнамасында көзделген шегерімдер;</w:t>
      </w:r>
    </w:p>
    <w:p>
      <w:pPr>
        <w:spacing w:after="0"/>
        <w:ind w:left="0"/>
        <w:jc w:val="both"/>
      </w:pPr>
      <w:r>
        <w:rPr>
          <w:rFonts w:ascii="Times New Roman"/>
          <w:b w:val="false"/>
          <w:i w:val="false"/>
          <w:color w:val="000000"/>
          <w:sz w:val="28"/>
        </w:rPr>
        <w:t xml:space="preserve">
      S – салық мөлшерлемесі, % (ҚР Салық </w:t>
      </w:r>
      <w:r>
        <w:rPr>
          <w:rFonts w:ascii="Times New Roman"/>
          <w:b w:val="false"/>
          <w:i w:val="false"/>
          <w:color w:val="000000"/>
          <w:sz w:val="28"/>
        </w:rPr>
        <w:t>кодексіне</w:t>
      </w:r>
      <w:r>
        <w:rPr>
          <w:rFonts w:ascii="Times New Roman"/>
          <w:b w:val="false"/>
          <w:i w:val="false"/>
          <w:color w:val="000000"/>
          <w:sz w:val="28"/>
        </w:rPr>
        <w:t xml:space="preserve"> сәйкес жалпы белгіленген режим бойынша, келісімшартқа сәйкес тұрақты салық режимі бар жер қойнауын пайдаланушылар бойынша).</w:t>
      </w:r>
    </w:p>
    <w:bookmarkStart w:name="z193" w:id="189"/>
    <w:p>
      <w:pPr>
        <w:spacing w:after="0"/>
        <w:ind w:left="0"/>
        <w:jc w:val="both"/>
      </w:pPr>
      <w:r>
        <w:rPr>
          <w:rFonts w:ascii="Times New Roman"/>
          <w:b w:val="false"/>
          <w:i w:val="false"/>
          <w:color w:val="000000"/>
          <w:sz w:val="28"/>
        </w:rPr>
        <w:t>
      88. Мұнайды, газ конденсатын сатудың орташа бағасын айқындау кезінде мұнайдың әлемдік бағасы АҚШ долларына шаққанда теңгенің болжамды бағамына және баррельді тоннаға ауыстыру коэффициентіне қайта есептеледі, ол 7,5 құрайды.</w:t>
      </w:r>
    </w:p>
    <w:bookmarkEnd w:id="189"/>
    <w:bookmarkStart w:name="z194" w:id="190"/>
    <w:p>
      <w:pPr>
        <w:spacing w:after="0"/>
        <w:ind w:left="0"/>
        <w:jc w:val="left"/>
      </w:pPr>
      <w:r>
        <w:rPr>
          <w:rFonts w:ascii="Times New Roman"/>
          <w:b/>
          <w:i w:val="false"/>
          <w:color w:val="000000"/>
        </w:rPr>
        <w:t xml:space="preserve"> 3-параграф. Мұнай секторының ұйымдарынан алынатын үстеме пайдаға салынатын салық</w:t>
      </w:r>
    </w:p>
    <w:bookmarkEnd w:id="190"/>
    <w:bookmarkStart w:name="z195" w:id="191"/>
    <w:p>
      <w:pPr>
        <w:spacing w:after="0"/>
        <w:ind w:left="0"/>
        <w:jc w:val="both"/>
      </w:pPr>
      <w:r>
        <w:rPr>
          <w:rFonts w:ascii="Times New Roman"/>
          <w:b w:val="false"/>
          <w:i w:val="false"/>
          <w:color w:val="000000"/>
          <w:sz w:val="28"/>
        </w:rPr>
        <w:t>
      89. Мұнай секторының ұйымдарынан алынатын үстеме пайдаға салынатын салық түсімдері болжамы мына формула бойынша жүзеге асырылады:</w:t>
      </w:r>
    </w:p>
    <w:bookmarkEnd w:id="191"/>
    <w:p>
      <w:pPr>
        <w:spacing w:after="0"/>
        <w:ind w:left="0"/>
        <w:jc w:val="both"/>
      </w:pPr>
      <w:r>
        <w:rPr>
          <w:rFonts w:ascii="Times New Roman"/>
          <w:b w:val="false"/>
          <w:i w:val="false"/>
          <w:color w:val="000000"/>
          <w:sz w:val="28"/>
        </w:rPr>
        <w:t>
      NSп = NSф * Tмц * Tд * Tк, мұндағы:</w:t>
      </w:r>
    </w:p>
    <w:p>
      <w:pPr>
        <w:spacing w:after="0"/>
        <w:ind w:left="0"/>
        <w:jc w:val="both"/>
      </w:pPr>
      <w:r>
        <w:rPr>
          <w:rFonts w:ascii="Times New Roman"/>
          <w:b w:val="false"/>
          <w:i w:val="false"/>
          <w:color w:val="000000"/>
          <w:sz w:val="28"/>
        </w:rPr>
        <w:t>
      NSп – мұнай секторының ұйымдары бойынша үстеме пайдаға салынатын салықтың болжамды сомасы;</w:t>
      </w:r>
    </w:p>
    <w:p>
      <w:pPr>
        <w:spacing w:after="0"/>
        <w:ind w:left="0"/>
        <w:jc w:val="both"/>
      </w:pPr>
      <w:r>
        <w:rPr>
          <w:rFonts w:ascii="Times New Roman"/>
          <w:b w:val="false"/>
          <w:i w:val="false"/>
          <w:color w:val="000000"/>
          <w:sz w:val="28"/>
        </w:rPr>
        <w:t>
      NSф – есепті қаржылық жыл бойынша іс жүзіндегі салық түсімі;</w:t>
      </w:r>
    </w:p>
    <w:p>
      <w:pPr>
        <w:spacing w:after="0"/>
        <w:ind w:left="0"/>
        <w:jc w:val="both"/>
      </w:pPr>
      <w:r>
        <w:rPr>
          <w:rFonts w:ascii="Times New Roman"/>
          <w:b w:val="false"/>
          <w:i w:val="false"/>
          <w:color w:val="000000"/>
          <w:sz w:val="28"/>
        </w:rPr>
        <w:t>
      Tәб – ағымдағы қаржылық жыл бойынша мұнайдың әлемдік бағасының өсу қарқыны,%;</w:t>
      </w:r>
    </w:p>
    <w:p>
      <w:pPr>
        <w:spacing w:after="0"/>
        <w:ind w:left="0"/>
        <w:jc w:val="both"/>
      </w:pPr>
      <w:r>
        <w:rPr>
          <w:rFonts w:ascii="Times New Roman"/>
          <w:b w:val="false"/>
          <w:i w:val="false"/>
          <w:color w:val="000000"/>
          <w:sz w:val="28"/>
        </w:rPr>
        <w:t>
      Tө – ағымдағы қаржылық жыл бойынша мұнайды өндірудің өсу қарқыны,%;</w:t>
      </w:r>
    </w:p>
    <w:p>
      <w:pPr>
        <w:spacing w:after="0"/>
        <w:ind w:left="0"/>
        <w:jc w:val="both"/>
      </w:pPr>
      <w:r>
        <w:rPr>
          <w:rFonts w:ascii="Times New Roman"/>
          <w:b w:val="false"/>
          <w:i w:val="false"/>
          <w:color w:val="000000"/>
          <w:sz w:val="28"/>
        </w:rPr>
        <w:t>
      Tб – ағымдағы қаржылық жыл бойынша АҚШ долларына шаққанда теңге бағамының өсу қарқыны, %.</w:t>
      </w:r>
    </w:p>
    <w:bookmarkStart w:name="z196" w:id="192"/>
    <w:p>
      <w:pPr>
        <w:spacing w:after="0"/>
        <w:ind w:left="0"/>
        <w:jc w:val="left"/>
      </w:pPr>
      <w:r>
        <w:rPr>
          <w:rFonts w:ascii="Times New Roman"/>
          <w:b/>
          <w:i w:val="false"/>
          <w:color w:val="000000"/>
        </w:rPr>
        <w:t xml:space="preserve"> 4-параграф. Мұнай секторы ұйымдарынан түсетін бонустар</w:t>
      </w:r>
    </w:p>
    <w:bookmarkEnd w:id="192"/>
    <w:bookmarkStart w:name="z197" w:id="193"/>
    <w:p>
      <w:pPr>
        <w:spacing w:after="0"/>
        <w:ind w:left="0"/>
        <w:jc w:val="both"/>
      </w:pPr>
      <w:r>
        <w:rPr>
          <w:rFonts w:ascii="Times New Roman"/>
          <w:b w:val="false"/>
          <w:i w:val="false"/>
          <w:color w:val="000000"/>
          <w:sz w:val="28"/>
        </w:rPr>
        <w:t>
      90. Мұнай секторы ұйымдарынан түсетін бонустар бойынша түсімдер болжамы:</w:t>
      </w:r>
    </w:p>
    <w:bookmarkEnd w:id="193"/>
    <w:bookmarkStart w:name="z198" w:id="194"/>
    <w:p>
      <w:pPr>
        <w:spacing w:after="0"/>
        <w:ind w:left="0"/>
        <w:jc w:val="both"/>
      </w:pPr>
      <w:r>
        <w:rPr>
          <w:rFonts w:ascii="Times New Roman"/>
          <w:b w:val="false"/>
          <w:i w:val="false"/>
          <w:color w:val="000000"/>
          <w:sz w:val="28"/>
        </w:rPr>
        <w:t>
      1) АҚШ долларына шаққандағы теңгенің болжамды бағамына қайта есептелетін жер қойнауын пайдалану құқығын алуға арналған конкурста жеңіп шыққан жер қойнауын пайдаланушылар бөлінісінде бонустар көлемі (АҚШ долларымен) туралы жер қойнауын пайдалану саласындағы уәкілетті органның деректері негізінде;</w:t>
      </w:r>
    </w:p>
    <w:bookmarkEnd w:id="194"/>
    <w:bookmarkStart w:name="z199" w:id="195"/>
    <w:p>
      <w:pPr>
        <w:spacing w:after="0"/>
        <w:ind w:left="0"/>
        <w:jc w:val="both"/>
      </w:pPr>
      <w:r>
        <w:rPr>
          <w:rFonts w:ascii="Times New Roman"/>
          <w:b w:val="false"/>
          <w:i w:val="false"/>
          <w:color w:val="000000"/>
          <w:sz w:val="28"/>
        </w:rPr>
        <w:t>
      2) түсімдер серпіні негізінде анықталады.</w:t>
      </w:r>
    </w:p>
    <w:bookmarkEnd w:id="195"/>
    <w:bookmarkStart w:name="z200" w:id="196"/>
    <w:p>
      <w:pPr>
        <w:spacing w:after="0"/>
        <w:ind w:left="0"/>
        <w:jc w:val="left"/>
      </w:pPr>
      <w:r>
        <w:rPr>
          <w:rFonts w:ascii="Times New Roman"/>
          <w:b/>
          <w:i w:val="false"/>
          <w:color w:val="000000"/>
        </w:rPr>
        <w:t xml:space="preserve"> 5-параграф. Мұнай секторы ұйымдарынан түсетін пайдалы қазбаларды өндіру салығы (роялти)</w:t>
      </w:r>
    </w:p>
    <w:bookmarkEnd w:id="196"/>
    <w:bookmarkStart w:name="z201" w:id="197"/>
    <w:p>
      <w:pPr>
        <w:spacing w:after="0"/>
        <w:ind w:left="0"/>
        <w:jc w:val="both"/>
      </w:pPr>
      <w:r>
        <w:rPr>
          <w:rFonts w:ascii="Times New Roman"/>
          <w:b w:val="false"/>
          <w:i w:val="false"/>
          <w:color w:val="000000"/>
          <w:sz w:val="28"/>
        </w:rPr>
        <w:t>
      91. Мұнай секторы ұйымдарынан ПҚӨС бойынша түсімдердің болжамы мынадай формула бойынша жүргізіледі:</w:t>
      </w:r>
    </w:p>
    <w:bookmarkEnd w:id="197"/>
    <w:p>
      <w:pPr>
        <w:spacing w:after="0"/>
        <w:ind w:left="0"/>
        <w:jc w:val="both"/>
      </w:pPr>
      <w:r>
        <w:rPr>
          <w:rFonts w:ascii="Times New Roman"/>
          <w:b w:val="false"/>
          <w:i w:val="false"/>
          <w:color w:val="000000"/>
          <w:sz w:val="28"/>
        </w:rPr>
        <w:t>
      NDPIп = (Dп * Z * Sесеп)/4 * 3 + N4кв, мұндағы:</w:t>
      </w:r>
    </w:p>
    <w:p>
      <w:pPr>
        <w:spacing w:after="0"/>
        <w:ind w:left="0"/>
        <w:jc w:val="both"/>
      </w:pPr>
      <w:r>
        <w:rPr>
          <w:rFonts w:ascii="Times New Roman"/>
          <w:b w:val="false"/>
          <w:i w:val="false"/>
          <w:color w:val="000000"/>
          <w:sz w:val="28"/>
        </w:rPr>
        <w:t>
      NDPIп – мұнай секторы ұйымдарынан ПҚӨС болжамды сомасы;</w:t>
      </w:r>
    </w:p>
    <w:p>
      <w:pPr>
        <w:spacing w:after="0"/>
        <w:ind w:left="0"/>
        <w:jc w:val="both"/>
      </w:pPr>
      <w:r>
        <w:rPr>
          <w:rFonts w:ascii="Times New Roman"/>
          <w:b w:val="false"/>
          <w:i w:val="false"/>
          <w:color w:val="000000"/>
          <w:sz w:val="28"/>
        </w:rPr>
        <w:t>
      Dп – мұнай, газ конденсатын өндірудің болжамды көлемі;</w:t>
      </w:r>
    </w:p>
    <w:p>
      <w:pPr>
        <w:spacing w:after="0"/>
        <w:ind w:left="0"/>
        <w:jc w:val="both"/>
      </w:pPr>
      <w:r>
        <w:rPr>
          <w:rFonts w:ascii="Times New Roman"/>
          <w:b w:val="false"/>
          <w:i w:val="false"/>
          <w:color w:val="000000"/>
          <w:sz w:val="28"/>
        </w:rPr>
        <w:t>
      Z – сатудың орташа бағасы;</w:t>
      </w:r>
    </w:p>
    <w:p>
      <w:pPr>
        <w:spacing w:after="0"/>
        <w:ind w:left="0"/>
        <w:jc w:val="both"/>
      </w:pPr>
      <w:r>
        <w:rPr>
          <w:rFonts w:ascii="Times New Roman"/>
          <w:b w:val="false"/>
          <w:i w:val="false"/>
          <w:color w:val="000000"/>
          <w:sz w:val="28"/>
        </w:rPr>
        <w:t>
      Sесеп – есепті қаржылық жылғы тиімді мөлшерлеме, %;</w:t>
      </w:r>
    </w:p>
    <w:p>
      <w:pPr>
        <w:spacing w:after="0"/>
        <w:ind w:left="0"/>
        <w:jc w:val="both"/>
      </w:pPr>
      <w:r>
        <w:rPr>
          <w:rFonts w:ascii="Times New Roman"/>
          <w:b w:val="false"/>
          <w:i w:val="false"/>
          <w:color w:val="000000"/>
          <w:sz w:val="28"/>
        </w:rPr>
        <w:t>
      4 – жылдағы тоқсан саны;</w:t>
      </w:r>
    </w:p>
    <w:p>
      <w:pPr>
        <w:spacing w:after="0"/>
        <w:ind w:left="0"/>
        <w:jc w:val="both"/>
      </w:pPr>
      <w:r>
        <w:rPr>
          <w:rFonts w:ascii="Times New Roman"/>
          <w:b w:val="false"/>
          <w:i w:val="false"/>
          <w:color w:val="000000"/>
          <w:sz w:val="28"/>
        </w:rPr>
        <w:t>
      3 – болжанатын кезең (тоқсан саны);</w:t>
      </w:r>
    </w:p>
    <w:p>
      <w:pPr>
        <w:spacing w:after="0"/>
        <w:ind w:left="0"/>
        <w:jc w:val="both"/>
      </w:pPr>
      <w:r>
        <w:rPr>
          <w:rFonts w:ascii="Times New Roman"/>
          <w:b w:val="false"/>
          <w:i w:val="false"/>
          <w:color w:val="000000"/>
          <w:sz w:val="28"/>
        </w:rPr>
        <w:t>
      N4тоқсан – өткен жылдың төртінші тоқсанындағы ауыспалы төлемдер;</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Sесеп = NDPIесеп/(Dесеп * Zесеп), мұндағы:</w:t>
      </w:r>
    </w:p>
    <w:p>
      <w:pPr>
        <w:spacing w:after="0"/>
        <w:ind w:left="0"/>
        <w:jc w:val="both"/>
      </w:pPr>
      <w:r>
        <w:rPr>
          <w:rFonts w:ascii="Times New Roman"/>
          <w:b w:val="false"/>
          <w:i w:val="false"/>
          <w:color w:val="000000"/>
          <w:sz w:val="28"/>
        </w:rPr>
        <w:t>
      Sесеп – есепті қаржылық жылдың тиімді мөлшерлемесі;</w:t>
      </w:r>
    </w:p>
    <w:p>
      <w:pPr>
        <w:spacing w:after="0"/>
        <w:ind w:left="0"/>
        <w:jc w:val="both"/>
      </w:pPr>
      <w:r>
        <w:rPr>
          <w:rFonts w:ascii="Times New Roman"/>
          <w:b w:val="false"/>
          <w:i w:val="false"/>
          <w:color w:val="000000"/>
          <w:sz w:val="28"/>
        </w:rPr>
        <w:t>
      NDPIесеп – есепті қаржылық жылдағы мұнай секторы ұйымдарынан іс жүзіндегі ПҚӨС түсімі;</w:t>
      </w:r>
    </w:p>
    <w:p>
      <w:pPr>
        <w:spacing w:after="0"/>
        <w:ind w:left="0"/>
        <w:jc w:val="both"/>
      </w:pPr>
      <w:r>
        <w:rPr>
          <w:rFonts w:ascii="Times New Roman"/>
          <w:b w:val="false"/>
          <w:i w:val="false"/>
          <w:color w:val="000000"/>
          <w:sz w:val="28"/>
        </w:rPr>
        <w:t>
      Dесеп – есепті қаржылық жылдың мұнай, газ конденсатын өндірудің нақты көлемі;</w:t>
      </w:r>
    </w:p>
    <w:p>
      <w:pPr>
        <w:spacing w:after="0"/>
        <w:ind w:left="0"/>
        <w:jc w:val="both"/>
      </w:pPr>
      <w:r>
        <w:rPr>
          <w:rFonts w:ascii="Times New Roman"/>
          <w:b w:val="false"/>
          <w:i w:val="false"/>
          <w:color w:val="000000"/>
          <w:sz w:val="28"/>
        </w:rPr>
        <w:t>
      Zесеп – есепті қаржылық жылдың орташа сату бағасы.</w:t>
      </w:r>
    </w:p>
    <w:bookmarkStart w:name="z202" w:id="198"/>
    <w:p>
      <w:pPr>
        <w:spacing w:after="0"/>
        <w:ind w:left="0"/>
        <w:jc w:val="both"/>
      </w:pPr>
      <w:r>
        <w:rPr>
          <w:rFonts w:ascii="Times New Roman"/>
          <w:b w:val="false"/>
          <w:i w:val="false"/>
          <w:color w:val="000000"/>
          <w:sz w:val="28"/>
        </w:rPr>
        <w:t>
      92. Сатудың орташа бағасын айқындау кезінде мұнайдың әлемдік бағасы теңгенің АҚШ долларына шаққандағы болжамды бағамына және баррельді тоннаға ауыстыру коэффициентіне қайта есептеледі, ол 7,5 құрайды.</w:t>
      </w:r>
    </w:p>
    <w:bookmarkEnd w:id="198"/>
    <w:bookmarkStart w:name="z203" w:id="199"/>
    <w:p>
      <w:pPr>
        <w:spacing w:after="0"/>
        <w:ind w:left="0"/>
        <w:jc w:val="both"/>
      </w:pPr>
      <w:r>
        <w:rPr>
          <w:rFonts w:ascii="Times New Roman"/>
          <w:b w:val="false"/>
          <w:i w:val="false"/>
          <w:color w:val="000000"/>
          <w:sz w:val="28"/>
        </w:rPr>
        <w:t>
      93. Мұнай секторы ұйымдарынан роялти бойынша түсімдердің болжамы мынадай формулабойынша жүргізіледі:</w:t>
      </w:r>
    </w:p>
    <w:bookmarkEnd w:id="199"/>
    <w:p>
      <w:pPr>
        <w:spacing w:after="0"/>
        <w:ind w:left="0"/>
        <w:jc w:val="both"/>
      </w:pPr>
      <w:r>
        <w:rPr>
          <w:rFonts w:ascii="Times New Roman"/>
          <w:b w:val="false"/>
          <w:i w:val="false"/>
          <w:color w:val="000000"/>
          <w:sz w:val="28"/>
        </w:rPr>
        <w:t>
      Rп = ((Dп * Z * Sесеп) – W)/4 * 3 + R4кв, мұндағы:</w:t>
      </w:r>
    </w:p>
    <w:p>
      <w:pPr>
        <w:spacing w:after="0"/>
        <w:ind w:left="0"/>
        <w:jc w:val="both"/>
      </w:pPr>
      <w:r>
        <w:rPr>
          <w:rFonts w:ascii="Times New Roman"/>
          <w:b w:val="false"/>
          <w:i w:val="false"/>
          <w:color w:val="000000"/>
          <w:sz w:val="28"/>
        </w:rPr>
        <w:t>
      Rп – роялтидің болжамды сомасы;</w:t>
      </w:r>
    </w:p>
    <w:p>
      <w:pPr>
        <w:spacing w:after="0"/>
        <w:ind w:left="0"/>
        <w:jc w:val="both"/>
      </w:pPr>
      <w:r>
        <w:rPr>
          <w:rFonts w:ascii="Times New Roman"/>
          <w:b w:val="false"/>
          <w:i w:val="false"/>
          <w:color w:val="000000"/>
          <w:sz w:val="28"/>
        </w:rPr>
        <w:t>
      Dп – мұнай, газ конденсатын өндірудің болжамды көлемі;</w:t>
      </w:r>
    </w:p>
    <w:p>
      <w:pPr>
        <w:spacing w:after="0"/>
        <w:ind w:left="0"/>
        <w:jc w:val="both"/>
      </w:pPr>
      <w:r>
        <w:rPr>
          <w:rFonts w:ascii="Times New Roman"/>
          <w:b w:val="false"/>
          <w:i w:val="false"/>
          <w:color w:val="000000"/>
          <w:sz w:val="28"/>
        </w:rPr>
        <w:t>
      Z – сатудың орташа бағасы;</w:t>
      </w:r>
    </w:p>
    <w:p>
      <w:pPr>
        <w:spacing w:after="0"/>
        <w:ind w:left="0"/>
        <w:jc w:val="both"/>
      </w:pPr>
      <w:r>
        <w:rPr>
          <w:rFonts w:ascii="Times New Roman"/>
          <w:b w:val="false"/>
          <w:i w:val="false"/>
          <w:color w:val="000000"/>
          <w:sz w:val="28"/>
        </w:rPr>
        <w:t>
      Sесеп – тиімді мөлшерлеме, %;</w:t>
      </w:r>
    </w:p>
    <w:p>
      <w:pPr>
        <w:spacing w:after="0"/>
        <w:ind w:left="0"/>
        <w:jc w:val="both"/>
      </w:pPr>
      <w:r>
        <w:rPr>
          <w:rFonts w:ascii="Times New Roman"/>
          <w:b w:val="false"/>
          <w:i w:val="false"/>
          <w:color w:val="000000"/>
          <w:sz w:val="28"/>
        </w:rPr>
        <w:t>
      W – келісімшартта көзделген шегерімдер;</w:t>
      </w:r>
    </w:p>
    <w:p>
      <w:pPr>
        <w:spacing w:after="0"/>
        <w:ind w:left="0"/>
        <w:jc w:val="both"/>
      </w:pPr>
      <w:r>
        <w:rPr>
          <w:rFonts w:ascii="Times New Roman"/>
          <w:b w:val="false"/>
          <w:i w:val="false"/>
          <w:color w:val="000000"/>
          <w:sz w:val="28"/>
        </w:rPr>
        <w:t>
      4 – жылдағы тоқсан саны;</w:t>
      </w:r>
    </w:p>
    <w:p>
      <w:pPr>
        <w:spacing w:after="0"/>
        <w:ind w:left="0"/>
        <w:jc w:val="both"/>
      </w:pPr>
      <w:r>
        <w:rPr>
          <w:rFonts w:ascii="Times New Roman"/>
          <w:b w:val="false"/>
          <w:i w:val="false"/>
          <w:color w:val="000000"/>
          <w:sz w:val="28"/>
        </w:rPr>
        <w:t>
      3 – болжанатын кезең (тоқсан саны );</w:t>
      </w:r>
    </w:p>
    <w:p>
      <w:pPr>
        <w:spacing w:after="0"/>
        <w:ind w:left="0"/>
        <w:jc w:val="both"/>
      </w:pPr>
      <w:r>
        <w:rPr>
          <w:rFonts w:ascii="Times New Roman"/>
          <w:b w:val="false"/>
          <w:i w:val="false"/>
          <w:color w:val="000000"/>
          <w:sz w:val="28"/>
        </w:rPr>
        <w:t>
      R4тоқсан – өткен жылдың төртінші тоқсанындағы ауыспалы төлемдер;</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Sесеп = Rесеп/ (Dесеп * Zесеп)*100%, мұндағы:</w:t>
      </w:r>
    </w:p>
    <w:p>
      <w:pPr>
        <w:spacing w:after="0"/>
        <w:ind w:left="0"/>
        <w:jc w:val="both"/>
      </w:pPr>
      <w:r>
        <w:rPr>
          <w:rFonts w:ascii="Times New Roman"/>
          <w:b w:val="false"/>
          <w:i w:val="false"/>
          <w:color w:val="000000"/>
          <w:sz w:val="28"/>
        </w:rPr>
        <w:t>
      Rесеп – есепті қаржылық жыл үшін мұнай секторы ұйымдарынан іс жүзіндегі ПҚӨС түсімі;</w:t>
      </w:r>
    </w:p>
    <w:p>
      <w:pPr>
        <w:spacing w:after="0"/>
        <w:ind w:left="0"/>
        <w:jc w:val="both"/>
      </w:pPr>
      <w:r>
        <w:rPr>
          <w:rFonts w:ascii="Times New Roman"/>
          <w:b w:val="false"/>
          <w:i w:val="false"/>
          <w:color w:val="000000"/>
          <w:sz w:val="28"/>
        </w:rPr>
        <w:t>
      Dесеп – есепті қаржылық жылдың мұнай, газ конденсатын өндірудің нақты көлемі;</w:t>
      </w:r>
    </w:p>
    <w:p>
      <w:pPr>
        <w:spacing w:after="0"/>
        <w:ind w:left="0"/>
        <w:jc w:val="both"/>
      </w:pPr>
      <w:r>
        <w:rPr>
          <w:rFonts w:ascii="Times New Roman"/>
          <w:b w:val="false"/>
          <w:i w:val="false"/>
          <w:color w:val="000000"/>
          <w:sz w:val="28"/>
        </w:rPr>
        <w:t>
      Zесеп – есепті қаржылық жылдың орташа сату бағасы.</w:t>
      </w:r>
    </w:p>
    <w:bookmarkStart w:name="z204" w:id="200"/>
    <w:p>
      <w:pPr>
        <w:spacing w:after="0"/>
        <w:ind w:left="0"/>
        <w:jc w:val="both"/>
      </w:pPr>
      <w:r>
        <w:rPr>
          <w:rFonts w:ascii="Times New Roman"/>
          <w:b w:val="false"/>
          <w:i w:val="false"/>
          <w:color w:val="000000"/>
          <w:sz w:val="28"/>
        </w:rPr>
        <w:t>
      94. Сатудың орташа бағасын айқындау кезінде мұнайдың әлемдік бағасы АҚШ долларына шаққандағы теңгенің болжамды бағамына және баррельді тоннаға ауыстыру коэффициентіне қайта есептеледі, ол 7,8 құрайды.</w:t>
      </w:r>
    </w:p>
    <w:bookmarkEnd w:id="200"/>
    <w:bookmarkStart w:name="z205" w:id="201"/>
    <w:p>
      <w:pPr>
        <w:spacing w:after="0"/>
        <w:ind w:left="0"/>
        <w:jc w:val="left"/>
      </w:pPr>
      <w:r>
        <w:rPr>
          <w:rFonts w:ascii="Times New Roman"/>
          <w:b/>
          <w:i w:val="false"/>
          <w:color w:val="000000"/>
        </w:rPr>
        <w:t xml:space="preserve"> 6-параграф. Мұнай секторы ұйымдарынан экспортқа рента салығы</w:t>
      </w:r>
    </w:p>
    <w:bookmarkEnd w:id="201"/>
    <w:bookmarkStart w:name="z206" w:id="202"/>
    <w:p>
      <w:pPr>
        <w:spacing w:after="0"/>
        <w:ind w:left="0"/>
        <w:jc w:val="both"/>
      </w:pPr>
      <w:r>
        <w:rPr>
          <w:rFonts w:ascii="Times New Roman"/>
          <w:b w:val="false"/>
          <w:i w:val="false"/>
          <w:color w:val="000000"/>
          <w:sz w:val="28"/>
        </w:rPr>
        <w:t>
      95. Мұнай секторы ұйымдарынан экспортқа рента салығы түсімдерінің болжамы мынадай формула бойынша жүргізіледі:</w:t>
      </w:r>
    </w:p>
    <w:bookmarkEnd w:id="202"/>
    <w:p>
      <w:pPr>
        <w:spacing w:after="0"/>
        <w:ind w:left="0"/>
        <w:jc w:val="both"/>
      </w:pPr>
      <w:r>
        <w:rPr>
          <w:rFonts w:ascii="Times New Roman"/>
          <w:b w:val="false"/>
          <w:i w:val="false"/>
          <w:color w:val="000000"/>
          <w:sz w:val="28"/>
        </w:rPr>
        <w:t>
      RNп = (Q * Z * S)/4 * 3 + RN4кв, мұндағы:</w:t>
      </w:r>
    </w:p>
    <w:p>
      <w:pPr>
        <w:spacing w:after="0"/>
        <w:ind w:left="0"/>
        <w:jc w:val="both"/>
      </w:pPr>
      <w:r>
        <w:rPr>
          <w:rFonts w:ascii="Times New Roman"/>
          <w:b w:val="false"/>
          <w:i w:val="false"/>
          <w:color w:val="000000"/>
          <w:sz w:val="28"/>
        </w:rPr>
        <w:t>
      RNп – рента салығының болжамды сомасы;</w:t>
      </w:r>
    </w:p>
    <w:p>
      <w:pPr>
        <w:spacing w:after="0"/>
        <w:ind w:left="0"/>
        <w:jc w:val="both"/>
      </w:pPr>
      <w:r>
        <w:rPr>
          <w:rFonts w:ascii="Times New Roman"/>
          <w:b w:val="false"/>
          <w:i w:val="false"/>
          <w:color w:val="000000"/>
          <w:sz w:val="28"/>
        </w:rPr>
        <w:t>
      Q – мұнай, газ конденсаты экспортының болжамды көлемі;</w:t>
      </w:r>
    </w:p>
    <w:p>
      <w:pPr>
        <w:spacing w:after="0"/>
        <w:ind w:left="0"/>
        <w:jc w:val="both"/>
      </w:pPr>
      <w:r>
        <w:rPr>
          <w:rFonts w:ascii="Times New Roman"/>
          <w:b w:val="false"/>
          <w:i w:val="false"/>
          <w:color w:val="000000"/>
          <w:sz w:val="28"/>
        </w:rPr>
        <w:t>
      Z – сатудың орташа бағасы;</w:t>
      </w:r>
    </w:p>
    <w:p>
      <w:pPr>
        <w:spacing w:after="0"/>
        <w:ind w:left="0"/>
        <w:jc w:val="both"/>
      </w:pPr>
      <w:r>
        <w:rPr>
          <w:rFonts w:ascii="Times New Roman"/>
          <w:b w:val="false"/>
          <w:i w:val="false"/>
          <w:color w:val="000000"/>
          <w:sz w:val="28"/>
        </w:rPr>
        <w:t xml:space="preserve">
      S – Салық </w:t>
      </w:r>
      <w:r>
        <w:rPr>
          <w:rFonts w:ascii="Times New Roman"/>
          <w:b w:val="false"/>
          <w:i w:val="false"/>
          <w:color w:val="000000"/>
          <w:sz w:val="28"/>
        </w:rPr>
        <w:t>кодексіне</w:t>
      </w:r>
      <w:r>
        <w:rPr>
          <w:rFonts w:ascii="Times New Roman"/>
          <w:b w:val="false"/>
          <w:i w:val="false"/>
          <w:color w:val="000000"/>
          <w:sz w:val="28"/>
        </w:rPr>
        <w:t xml:space="preserve"> сәйкес мөлшерлеме, %;</w:t>
      </w:r>
    </w:p>
    <w:p>
      <w:pPr>
        <w:spacing w:after="0"/>
        <w:ind w:left="0"/>
        <w:jc w:val="both"/>
      </w:pPr>
      <w:r>
        <w:rPr>
          <w:rFonts w:ascii="Times New Roman"/>
          <w:b w:val="false"/>
          <w:i w:val="false"/>
          <w:color w:val="000000"/>
          <w:sz w:val="28"/>
        </w:rPr>
        <w:t>
      4 – жылдағы тоқсан саны;</w:t>
      </w:r>
    </w:p>
    <w:p>
      <w:pPr>
        <w:spacing w:after="0"/>
        <w:ind w:left="0"/>
        <w:jc w:val="both"/>
      </w:pPr>
      <w:r>
        <w:rPr>
          <w:rFonts w:ascii="Times New Roman"/>
          <w:b w:val="false"/>
          <w:i w:val="false"/>
          <w:color w:val="000000"/>
          <w:sz w:val="28"/>
        </w:rPr>
        <w:t>
      3 – болжамды түсімдердің тоқсандар саны ;</w:t>
      </w:r>
    </w:p>
    <w:p>
      <w:pPr>
        <w:spacing w:after="0"/>
        <w:ind w:left="0"/>
        <w:jc w:val="both"/>
      </w:pPr>
      <w:r>
        <w:rPr>
          <w:rFonts w:ascii="Times New Roman"/>
          <w:b w:val="false"/>
          <w:i w:val="false"/>
          <w:color w:val="000000"/>
          <w:sz w:val="28"/>
        </w:rPr>
        <w:t>
      RN4кв – өткен жылдың төртінші тоқсанындағы ауыспалы төлемдер.</w:t>
      </w:r>
    </w:p>
    <w:bookmarkStart w:name="z207" w:id="203"/>
    <w:p>
      <w:pPr>
        <w:spacing w:after="0"/>
        <w:ind w:left="0"/>
        <w:jc w:val="both"/>
      </w:pPr>
      <w:r>
        <w:rPr>
          <w:rFonts w:ascii="Times New Roman"/>
          <w:b w:val="false"/>
          <w:i w:val="false"/>
          <w:color w:val="000000"/>
          <w:sz w:val="28"/>
        </w:rPr>
        <w:t>
      96. Сатудың орташа бағасын айқындау кезінде мұнайдың әлемдік бағасы АҚШ долларына шаққандағы теңгенің болжамды бағамына және баррельді тоннаға ауыстыру коэффициентіне қайта есептеледі, ол 7,5 құрайды.</w:t>
      </w:r>
    </w:p>
    <w:bookmarkEnd w:id="203"/>
    <w:bookmarkStart w:name="z208" w:id="204"/>
    <w:p>
      <w:pPr>
        <w:spacing w:after="0"/>
        <w:ind w:left="0"/>
        <w:jc w:val="left"/>
      </w:pPr>
      <w:r>
        <w:rPr>
          <w:rFonts w:ascii="Times New Roman"/>
          <w:b/>
          <w:i w:val="false"/>
          <w:color w:val="000000"/>
        </w:rPr>
        <w:t xml:space="preserve"> 7-параграф. Қазақстан Республикасының жасалған келісімшарттар бойынша мұнай секторы ұйымдарының өнімдерін бөлудегі үлесі</w:t>
      </w:r>
    </w:p>
    <w:bookmarkEnd w:id="204"/>
    <w:bookmarkStart w:name="z209" w:id="205"/>
    <w:p>
      <w:pPr>
        <w:spacing w:after="0"/>
        <w:ind w:left="0"/>
        <w:jc w:val="both"/>
      </w:pPr>
      <w:r>
        <w:rPr>
          <w:rFonts w:ascii="Times New Roman"/>
          <w:b w:val="false"/>
          <w:i w:val="false"/>
          <w:color w:val="000000"/>
          <w:sz w:val="28"/>
        </w:rPr>
        <w:t>
      97. Қазақстан Республикасының жасалған келісімшарттар бойынша мұнай секторы ұйымдарының өнімдерін бөлудегі үлесі (бұдан әрі – Қазақстан Республикасының үлесі) түсімінің болжамы ірі салық төлеушілер бойынша мынадай формулалар бойынша жүзеге асырылады:</w:t>
      </w:r>
    </w:p>
    <w:bookmarkEnd w:id="205"/>
    <w:p>
      <w:pPr>
        <w:spacing w:after="0"/>
        <w:ind w:left="0"/>
        <w:jc w:val="both"/>
      </w:pPr>
      <w:r>
        <w:rPr>
          <w:rFonts w:ascii="Times New Roman"/>
          <w:b w:val="false"/>
          <w:i w:val="false"/>
          <w:color w:val="000000"/>
          <w:sz w:val="28"/>
        </w:rPr>
        <w:t>
      DLп = Dп *Z * Y * Yрк , мұндағы:</w:t>
      </w:r>
    </w:p>
    <w:p>
      <w:pPr>
        <w:spacing w:after="0"/>
        <w:ind w:left="0"/>
        <w:jc w:val="both"/>
      </w:pPr>
      <w:r>
        <w:rPr>
          <w:rFonts w:ascii="Times New Roman"/>
          <w:b w:val="false"/>
          <w:i w:val="false"/>
          <w:color w:val="000000"/>
          <w:sz w:val="28"/>
        </w:rPr>
        <w:t>
      DLп –Қазақстан Республикасы үлесінің болжамды сомасы;</w:t>
      </w:r>
    </w:p>
    <w:p>
      <w:pPr>
        <w:spacing w:after="0"/>
        <w:ind w:left="0"/>
        <w:jc w:val="both"/>
      </w:pPr>
      <w:r>
        <w:rPr>
          <w:rFonts w:ascii="Times New Roman"/>
          <w:b w:val="false"/>
          <w:i w:val="false"/>
          <w:color w:val="000000"/>
          <w:sz w:val="28"/>
        </w:rPr>
        <w:t>
      Dп – мұнай, газ конденсатын өндірудің болжамды көлемі;</w:t>
      </w:r>
    </w:p>
    <w:p>
      <w:pPr>
        <w:spacing w:after="0"/>
        <w:ind w:left="0"/>
        <w:jc w:val="both"/>
      </w:pPr>
      <w:r>
        <w:rPr>
          <w:rFonts w:ascii="Times New Roman"/>
          <w:b w:val="false"/>
          <w:i w:val="false"/>
          <w:color w:val="000000"/>
          <w:sz w:val="28"/>
        </w:rPr>
        <w:t>
      Z – сатудың орташа бағасы;</w:t>
      </w:r>
    </w:p>
    <w:p>
      <w:pPr>
        <w:spacing w:after="0"/>
        <w:ind w:left="0"/>
        <w:jc w:val="both"/>
      </w:pPr>
      <w:r>
        <w:rPr>
          <w:rFonts w:ascii="Times New Roman"/>
          <w:b w:val="false"/>
          <w:i w:val="false"/>
          <w:color w:val="000000"/>
          <w:sz w:val="28"/>
        </w:rPr>
        <w:t>
      Y – пайдалы өнімнің үлесі, %;</w:t>
      </w:r>
    </w:p>
    <w:p>
      <w:pPr>
        <w:spacing w:after="0"/>
        <w:ind w:left="0"/>
        <w:jc w:val="both"/>
      </w:pPr>
      <w:r>
        <w:rPr>
          <w:rFonts w:ascii="Times New Roman"/>
          <w:b w:val="false"/>
          <w:i w:val="false"/>
          <w:color w:val="000000"/>
          <w:sz w:val="28"/>
        </w:rPr>
        <w:t>
      Yрк – Қазақстан Республикасының табысты өнімдегі үлесі, %.</w:t>
      </w:r>
    </w:p>
    <w:p>
      <w:pPr>
        <w:spacing w:after="0"/>
        <w:ind w:left="0"/>
        <w:jc w:val="both"/>
      </w:pPr>
      <w:r>
        <w:rPr>
          <w:rFonts w:ascii="Times New Roman"/>
          <w:b w:val="false"/>
          <w:i w:val="false"/>
          <w:color w:val="000000"/>
          <w:sz w:val="28"/>
        </w:rPr>
        <w:t>
      Қалған салық төлеушілер бойынша Қазақстан Республикасының үлесі түсіміндегі болжам мынадай формулалар бойынша жүзеге асырылады:</w:t>
      </w:r>
    </w:p>
    <w:p>
      <w:pPr>
        <w:spacing w:after="0"/>
        <w:ind w:left="0"/>
        <w:jc w:val="both"/>
      </w:pPr>
      <w:r>
        <w:rPr>
          <w:rFonts w:ascii="Times New Roman"/>
          <w:b w:val="false"/>
          <w:i w:val="false"/>
          <w:color w:val="000000"/>
          <w:sz w:val="28"/>
        </w:rPr>
        <w:t>
      DLп =Dбағ. * Tмц * Tд * Tк, мұндағы:</w:t>
      </w:r>
    </w:p>
    <w:p>
      <w:pPr>
        <w:spacing w:after="0"/>
        <w:ind w:left="0"/>
        <w:jc w:val="both"/>
      </w:pPr>
      <w:r>
        <w:rPr>
          <w:rFonts w:ascii="Times New Roman"/>
          <w:b w:val="false"/>
          <w:i w:val="false"/>
          <w:color w:val="000000"/>
          <w:sz w:val="28"/>
        </w:rPr>
        <w:t>
      DLп –Қазақстан Республикасы үлесінің болжамды сомасы;</w:t>
      </w:r>
    </w:p>
    <w:p>
      <w:pPr>
        <w:spacing w:after="0"/>
        <w:ind w:left="0"/>
        <w:jc w:val="both"/>
      </w:pPr>
      <w:r>
        <w:rPr>
          <w:rFonts w:ascii="Times New Roman"/>
          <w:b w:val="false"/>
          <w:i w:val="false"/>
          <w:color w:val="000000"/>
          <w:sz w:val="28"/>
        </w:rPr>
        <w:t>
      Dбағ. – ағымдағы қаржылық жыл бойынша салық түсімін бағалау;</w:t>
      </w:r>
    </w:p>
    <w:p>
      <w:pPr>
        <w:spacing w:after="0"/>
        <w:ind w:left="0"/>
        <w:jc w:val="both"/>
      </w:pPr>
      <w:r>
        <w:rPr>
          <w:rFonts w:ascii="Times New Roman"/>
          <w:b w:val="false"/>
          <w:i w:val="false"/>
          <w:color w:val="000000"/>
          <w:sz w:val="28"/>
        </w:rPr>
        <w:t>
      Tмц – мұнайдың әлемдік бағасының ағымдағы қаржы жылындағы өсу қарқыны,%;</w:t>
      </w:r>
    </w:p>
    <w:p>
      <w:pPr>
        <w:spacing w:after="0"/>
        <w:ind w:left="0"/>
        <w:jc w:val="both"/>
      </w:pPr>
      <w:r>
        <w:rPr>
          <w:rFonts w:ascii="Times New Roman"/>
          <w:b w:val="false"/>
          <w:i w:val="false"/>
          <w:color w:val="000000"/>
          <w:sz w:val="28"/>
        </w:rPr>
        <w:t>
      Tд – мұнай өндіру көлемінің ағымдағы қаржы жылындағы өсу қарқыны ,%</w:t>
      </w:r>
    </w:p>
    <w:p>
      <w:pPr>
        <w:spacing w:after="0"/>
        <w:ind w:left="0"/>
        <w:jc w:val="both"/>
      </w:pPr>
      <w:r>
        <w:rPr>
          <w:rFonts w:ascii="Times New Roman"/>
          <w:b w:val="false"/>
          <w:i w:val="false"/>
          <w:color w:val="000000"/>
          <w:sz w:val="28"/>
        </w:rPr>
        <w:t>
      Tк – АҚШ долларына шаққандағы теңге бағамының ағымдағы қаржы жылындағы өсу қарқыны,%.</w:t>
      </w:r>
    </w:p>
    <w:bookmarkStart w:name="z210" w:id="206"/>
    <w:p>
      <w:pPr>
        <w:spacing w:after="0"/>
        <w:ind w:left="0"/>
        <w:jc w:val="both"/>
      </w:pPr>
      <w:r>
        <w:rPr>
          <w:rFonts w:ascii="Times New Roman"/>
          <w:b w:val="false"/>
          <w:i w:val="false"/>
          <w:color w:val="000000"/>
          <w:sz w:val="28"/>
        </w:rPr>
        <w:t>
      98. Мұнайды, газ конденсатын сатудың орташа бағасын айқындау кезінде мұнайдың әлемдік бағасы АҚШ долларына шаққандағы теңгенің болжамды бағамына және баррельді тоннаға ауыстыру коэффициентіне қайта есептеледі, ол 7,5 құрайды.</w:t>
      </w:r>
    </w:p>
    <w:bookmarkEnd w:id="206"/>
    <w:bookmarkStart w:name="z211" w:id="207"/>
    <w:p>
      <w:pPr>
        <w:spacing w:after="0"/>
        <w:ind w:left="0"/>
        <w:jc w:val="both"/>
      </w:pPr>
      <w:r>
        <w:rPr>
          <w:rFonts w:ascii="Times New Roman"/>
          <w:b w:val="false"/>
          <w:i w:val="false"/>
          <w:color w:val="000000"/>
          <w:sz w:val="28"/>
        </w:rPr>
        <w:t>
      99. Пайдалы өнімнің және Қазақстан Республикасы үлесінің орташа пайыздық мәндері келісімшарт талаптарымен айқындалады.</w:t>
      </w:r>
    </w:p>
    <w:bookmarkEnd w:id="207"/>
    <w:bookmarkStart w:name="z212" w:id="208"/>
    <w:p>
      <w:pPr>
        <w:spacing w:after="0"/>
        <w:ind w:left="0"/>
        <w:jc w:val="left"/>
      </w:pPr>
      <w:r>
        <w:rPr>
          <w:rFonts w:ascii="Times New Roman"/>
          <w:b/>
          <w:i w:val="false"/>
          <w:color w:val="000000"/>
        </w:rPr>
        <w:t xml:space="preserve"> 8-параграф. Қызметін өнімді бөлу туралы келісімшарт бойынша жүзеге асыратын жер қойнауын пайдаланушының қосымша төлемі</w:t>
      </w:r>
    </w:p>
    <w:bookmarkEnd w:id="208"/>
    <w:bookmarkStart w:name="z213" w:id="209"/>
    <w:p>
      <w:pPr>
        <w:spacing w:after="0"/>
        <w:ind w:left="0"/>
        <w:jc w:val="both"/>
      </w:pPr>
      <w:r>
        <w:rPr>
          <w:rFonts w:ascii="Times New Roman"/>
          <w:b w:val="false"/>
          <w:i w:val="false"/>
          <w:color w:val="000000"/>
          <w:sz w:val="28"/>
        </w:rPr>
        <w:t>
      100. Қызметін өнімді бөлу туралы келісімшарт бойынша жүзеге асыратын жер қойнауын пайдаланушының қосымша төлемі бойынша түсімдердің болжамы мынадай формула бойынша жүргізіледі:</w:t>
      </w:r>
    </w:p>
    <w:bookmarkEnd w:id="209"/>
    <w:p>
      <w:pPr>
        <w:spacing w:after="0"/>
        <w:ind w:left="0"/>
        <w:jc w:val="both"/>
      </w:pPr>
      <w:r>
        <w:rPr>
          <w:rFonts w:ascii="Times New Roman"/>
          <w:b w:val="false"/>
          <w:i w:val="false"/>
          <w:color w:val="000000"/>
          <w:sz w:val="28"/>
        </w:rPr>
        <w:t>
      DPп = Vп*(Z - R) * S, мұндағы:</w:t>
      </w:r>
    </w:p>
    <w:p>
      <w:pPr>
        <w:spacing w:after="0"/>
        <w:ind w:left="0"/>
        <w:jc w:val="both"/>
      </w:pPr>
      <w:r>
        <w:rPr>
          <w:rFonts w:ascii="Times New Roman"/>
          <w:b w:val="false"/>
          <w:i w:val="false"/>
          <w:color w:val="000000"/>
          <w:sz w:val="28"/>
        </w:rPr>
        <w:t>
      DPп – жер қойнауын пайдаланушының қосымша төлемінің болжамды сомасы;</w:t>
      </w:r>
    </w:p>
    <w:p>
      <w:pPr>
        <w:spacing w:after="0"/>
        <w:ind w:left="0"/>
        <w:jc w:val="both"/>
      </w:pPr>
      <w:r>
        <w:rPr>
          <w:rFonts w:ascii="Times New Roman"/>
          <w:b w:val="false"/>
          <w:i w:val="false"/>
          <w:color w:val="000000"/>
          <w:sz w:val="28"/>
        </w:rPr>
        <w:t>
      Vп – мұнайды, газ конденсатын өткізудің болжамды көлемі;</w:t>
      </w:r>
    </w:p>
    <w:p>
      <w:pPr>
        <w:spacing w:after="0"/>
        <w:ind w:left="0"/>
        <w:jc w:val="both"/>
      </w:pPr>
      <w:r>
        <w:rPr>
          <w:rFonts w:ascii="Times New Roman"/>
          <w:b w:val="false"/>
          <w:i w:val="false"/>
          <w:color w:val="000000"/>
          <w:sz w:val="28"/>
        </w:rPr>
        <w:t>
      Z – сатудың орташа болжамды бағасы;</w:t>
      </w:r>
    </w:p>
    <w:p>
      <w:pPr>
        <w:spacing w:after="0"/>
        <w:ind w:left="0"/>
        <w:jc w:val="both"/>
      </w:pPr>
      <w:r>
        <w:rPr>
          <w:rFonts w:ascii="Times New Roman"/>
          <w:b w:val="false"/>
          <w:i w:val="false"/>
          <w:color w:val="000000"/>
          <w:sz w:val="28"/>
        </w:rPr>
        <w:t>
      R – тасымалдау шығындары;</w:t>
      </w:r>
    </w:p>
    <w:p>
      <w:pPr>
        <w:spacing w:after="0"/>
        <w:ind w:left="0"/>
        <w:jc w:val="both"/>
      </w:pPr>
      <w:r>
        <w:rPr>
          <w:rFonts w:ascii="Times New Roman"/>
          <w:b w:val="false"/>
          <w:i w:val="false"/>
          <w:color w:val="000000"/>
          <w:sz w:val="28"/>
        </w:rPr>
        <w:t>
      S – өнімді бөлу туралы келісімшартқа сәйкес төлем мөлшерлемесі.</w:t>
      </w:r>
    </w:p>
    <w:bookmarkStart w:name="z214" w:id="210"/>
    <w:p>
      <w:pPr>
        <w:spacing w:after="0"/>
        <w:ind w:left="0"/>
        <w:jc w:val="left"/>
      </w:pPr>
      <w:r>
        <w:rPr>
          <w:rFonts w:ascii="Times New Roman"/>
          <w:b/>
          <w:i w:val="false"/>
          <w:color w:val="000000"/>
        </w:rPr>
        <w:t xml:space="preserve"> 9-параграф. Мұнай секторы ұйымдарынан алынатын жер қойнауын пайдалануға арналған баламалы салық</w:t>
      </w:r>
    </w:p>
    <w:bookmarkEnd w:id="210"/>
    <w:bookmarkStart w:name="z215" w:id="211"/>
    <w:p>
      <w:pPr>
        <w:spacing w:after="0"/>
        <w:ind w:left="0"/>
        <w:jc w:val="both"/>
      </w:pPr>
      <w:r>
        <w:rPr>
          <w:rFonts w:ascii="Times New Roman"/>
          <w:b w:val="false"/>
          <w:i w:val="false"/>
          <w:color w:val="000000"/>
          <w:sz w:val="28"/>
        </w:rPr>
        <w:t>
      101. Мұнай секторы ұйымдарынан жер қойнауын пайдалануға арналған баламалы салық бойынша түсімдердің болжамы мынадай формула бойынша жүргізіледі:</w:t>
      </w:r>
    </w:p>
    <w:bookmarkEnd w:id="211"/>
    <w:p>
      <w:pPr>
        <w:spacing w:after="0"/>
        <w:ind w:left="0"/>
        <w:jc w:val="both"/>
      </w:pPr>
      <w:r>
        <w:rPr>
          <w:rFonts w:ascii="Times New Roman"/>
          <w:b w:val="false"/>
          <w:i w:val="false"/>
          <w:color w:val="000000"/>
          <w:sz w:val="28"/>
        </w:rPr>
        <w:t>
      ANп = (Vп * Z – W + Vr) *S, мұндағы:</w:t>
      </w:r>
    </w:p>
    <w:p>
      <w:pPr>
        <w:spacing w:after="0"/>
        <w:ind w:left="0"/>
        <w:jc w:val="both"/>
      </w:pPr>
      <w:r>
        <w:rPr>
          <w:rFonts w:ascii="Times New Roman"/>
          <w:b w:val="false"/>
          <w:i w:val="false"/>
          <w:color w:val="000000"/>
          <w:sz w:val="28"/>
        </w:rPr>
        <w:t>
      ANп – жер қойнауын пайдаланушыларға баламалы салықтың болжамды сомасы;</w:t>
      </w:r>
    </w:p>
    <w:p>
      <w:pPr>
        <w:spacing w:after="0"/>
        <w:ind w:left="0"/>
        <w:jc w:val="both"/>
      </w:pPr>
      <w:r>
        <w:rPr>
          <w:rFonts w:ascii="Times New Roman"/>
          <w:b w:val="false"/>
          <w:i w:val="false"/>
          <w:color w:val="000000"/>
          <w:sz w:val="28"/>
        </w:rPr>
        <w:t>
      Vп – мұнайды, газ конденсатын өткізудің болжамды көлемі;</w:t>
      </w:r>
    </w:p>
    <w:p>
      <w:pPr>
        <w:spacing w:after="0"/>
        <w:ind w:left="0"/>
        <w:jc w:val="both"/>
      </w:pPr>
      <w:r>
        <w:rPr>
          <w:rFonts w:ascii="Times New Roman"/>
          <w:b w:val="false"/>
          <w:i w:val="false"/>
          <w:color w:val="000000"/>
          <w:sz w:val="28"/>
        </w:rPr>
        <w:t>
      Z – сатудың болжамды орташа бағасы;</w:t>
      </w:r>
    </w:p>
    <w:p>
      <w:pPr>
        <w:spacing w:after="0"/>
        <w:ind w:left="0"/>
        <w:jc w:val="both"/>
      </w:pPr>
      <w:r>
        <w:rPr>
          <w:rFonts w:ascii="Times New Roman"/>
          <w:b w:val="false"/>
          <w:i w:val="false"/>
          <w:color w:val="000000"/>
          <w:sz w:val="28"/>
        </w:rPr>
        <w:t>
      W – салық заңнамасында көзделген шегерімдер;</w:t>
      </w:r>
    </w:p>
    <w:p>
      <w:pPr>
        <w:spacing w:after="0"/>
        <w:ind w:left="0"/>
        <w:jc w:val="both"/>
      </w:pPr>
      <w:r>
        <w:rPr>
          <w:rFonts w:ascii="Times New Roman"/>
          <w:b w:val="false"/>
          <w:i w:val="false"/>
          <w:color w:val="000000"/>
          <w:sz w:val="28"/>
        </w:rPr>
        <w:t xml:space="preserve">
      Vr – Салық </w:t>
      </w:r>
      <w:r>
        <w:rPr>
          <w:rFonts w:ascii="Times New Roman"/>
          <w:b w:val="false"/>
          <w:i w:val="false"/>
          <w:color w:val="000000"/>
          <w:sz w:val="28"/>
        </w:rPr>
        <w:t>кодексіне</w:t>
      </w:r>
      <w:r>
        <w:rPr>
          <w:rFonts w:ascii="Times New Roman"/>
          <w:b w:val="false"/>
          <w:i w:val="false"/>
          <w:color w:val="000000"/>
          <w:sz w:val="28"/>
        </w:rPr>
        <w:t xml:space="preserve"> сәйкес сыйақылар;</w:t>
      </w:r>
    </w:p>
    <w:p>
      <w:pPr>
        <w:spacing w:after="0"/>
        <w:ind w:left="0"/>
        <w:jc w:val="both"/>
      </w:pPr>
      <w:r>
        <w:rPr>
          <w:rFonts w:ascii="Times New Roman"/>
          <w:b w:val="false"/>
          <w:i w:val="false"/>
          <w:color w:val="000000"/>
          <w:sz w:val="28"/>
        </w:rPr>
        <w:t xml:space="preserve">
      S – Салық </w:t>
      </w:r>
      <w:r>
        <w:rPr>
          <w:rFonts w:ascii="Times New Roman"/>
          <w:b w:val="false"/>
          <w:i w:val="false"/>
          <w:color w:val="000000"/>
          <w:sz w:val="28"/>
        </w:rPr>
        <w:t>кодексіне</w:t>
      </w:r>
      <w:r>
        <w:rPr>
          <w:rFonts w:ascii="Times New Roman"/>
          <w:b w:val="false"/>
          <w:i w:val="false"/>
          <w:color w:val="000000"/>
          <w:sz w:val="28"/>
        </w:rPr>
        <w:t xml:space="preserve"> сәйкес салық мөлшерлемесі, %.</w:t>
      </w:r>
    </w:p>
    <w:bookmarkStart w:name="z216" w:id="212"/>
    <w:p>
      <w:pPr>
        <w:spacing w:after="0"/>
        <w:ind w:left="0"/>
        <w:jc w:val="both"/>
      </w:pPr>
      <w:r>
        <w:rPr>
          <w:rFonts w:ascii="Times New Roman"/>
          <w:b w:val="false"/>
          <w:i w:val="false"/>
          <w:color w:val="000000"/>
          <w:sz w:val="28"/>
        </w:rPr>
        <w:t>
      102. Сатудың орташа бағасын айқындау кезінде мұнайдың әлемдік бағасы АҚШ долларына шаққандағы теңгенің болжамды бағасына және баррельді тоннаға ауыстыру коэффициентіне қайта есептеледі, ол 7,5 құрайды.</w:t>
      </w:r>
    </w:p>
    <w:bookmarkEnd w:id="212"/>
    <w:bookmarkStart w:name="z217" w:id="213"/>
    <w:p>
      <w:pPr>
        <w:spacing w:after="0"/>
        <w:ind w:left="0"/>
        <w:jc w:val="left"/>
      </w:pPr>
      <w:r>
        <w:rPr>
          <w:rFonts w:ascii="Times New Roman"/>
          <w:b/>
          <w:i w:val="false"/>
          <w:color w:val="000000"/>
        </w:rPr>
        <w:t xml:space="preserve"> 10-параграф. Салықтық емес түсімдер</w:t>
      </w:r>
    </w:p>
    <w:bookmarkEnd w:id="213"/>
    <w:bookmarkStart w:name="z218" w:id="214"/>
    <w:p>
      <w:pPr>
        <w:spacing w:after="0"/>
        <w:ind w:left="0"/>
        <w:jc w:val="both"/>
      </w:pPr>
      <w:r>
        <w:rPr>
          <w:rFonts w:ascii="Times New Roman"/>
          <w:b w:val="false"/>
          <w:i w:val="false"/>
          <w:color w:val="000000"/>
          <w:sz w:val="28"/>
        </w:rPr>
        <w:t>
      103. Мұнай секторы ұйымдарының залалды өтеуі туралы талаптар бойынша табиғатты пайдаланушылардан тұскен қаражатты және өзге де салықтық емес түсімдерді болжау түсімдер серпіні негізінде жүзеге асырылады.</w:t>
      </w:r>
    </w:p>
    <w:bookmarkEnd w:id="214"/>
    <w:bookmarkStart w:name="z219" w:id="215"/>
    <w:p>
      <w:pPr>
        <w:spacing w:after="0"/>
        <w:ind w:left="0"/>
        <w:jc w:val="both"/>
      </w:pPr>
      <w:r>
        <w:rPr>
          <w:rFonts w:ascii="Times New Roman"/>
          <w:b w:val="false"/>
          <w:i w:val="false"/>
          <w:color w:val="000000"/>
          <w:sz w:val="28"/>
        </w:rPr>
        <w:t>
      104. Қазақстан Республикасының Ұлттық қорына мемлекеттік мекемелер салатын әкімшілік айыппұлдар, өсімпұлдар, санкциялар, өндіріп алулар түріндегі салықтық емес түсімдерді болжау жүзеге асырылмайды.</w:t>
      </w:r>
    </w:p>
    <w:bookmarkEnd w:id="215"/>
    <w:bookmarkStart w:name="z220" w:id="216"/>
    <w:p>
      <w:pPr>
        <w:spacing w:after="0"/>
        <w:ind w:left="0"/>
        <w:jc w:val="left"/>
      </w:pPr>
      <w:r>
        <w:rPr>
          <w:rFonts w:ascii="Times New Roman"/>
          <w:b/>
          <w:i w:val="false"/>
          <w:color w:val="000000"/>
        </w:rPr>
        <w:t xml:space="preserve"> 11-параграф. Негізгі капиталды сатудан түсетін түсімдер</w:t>
      </w:r>
    </w:p>
    <w:bookmarkEnd w:id="216"/>
    <w:bookmarkStart w:name="z221" w:id="217"/>
    <w:p>
      <w:pPr>
        <w:spacing w:after="0"/>
        <w:ind w:left="0"/>
        <w:jc w:val="both"/>
      </w:pPr>
      <w:r>
        <w:rPr>
          <w:rFonts w:ascii="Times New Roman"/>
          <w:b w:val="false"/>
          <w:i w:val="false"/>
          <w:color w:val="000000"/>
          <w:sz w:val="28"/>
        </w:rPr>
        <w:t>
      105. Ауыл шаруашылығы мақсатындағы жер учаскелерін сатудан түсетін түсімдердің болжауы түсімдер серпіні негізінде жүзеге асырылады.</w:t>
      </w:r>
    </w:p>
    <w:bookmarkEnd w:id="2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