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c29d" w14:textId="f28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"Елдің және өңірлердің бес жылдық кезеңге арналған әлеуметтік-экономикалық дамуының негізгі көрсеткіштерін болжамдау әдістемесін бекіту туралы" Қазақстан Республикасы Ұлттық экономика министрінің 2021 жылғы 22 қаңтардағы № 10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2 қарашадағы № 97 бұйрығы. Қазақстан Республикасының Әділет министрлігінде 2021 жылғы 5 қарашада № 25029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"Елдің және өңірлердің бес жылдық кезеңге арналған әлеуметтік-экономикалық дамуының негізгі көрсеткіштерін болжамдау әдістемесін бекіту туралы" Қазақстан Республикасы Ұлттық экономика министрінің 2021 жылғы 22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22123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Елдің және өңірлердің бес жылдық кезеңге арналған әлеуметтік-экономикалық дамуының негізгі көрсеткіштерін болжамдау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4-тараумен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Жекелеген макроэкономикалық көрсеткіштерді болжамдау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Айлық есептік көрсеткішті болжамдау мынадай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базалық жыл (болжамды жылдың алдындағы 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t+1 – болжамды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1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базалық жылдың айлық есептік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Орташа инфляция дәлізінің деңгейі 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инфляция дәлізінің орташа деңгейі.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Халықтың орташа жылдық санын болжамдау мынадай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базалық жыл (болжамды жылдың алдындағы жыл);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t+1 – болжамды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XOC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халықтың орташа жылдық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XOC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базалық жылдағы халықтың орташа жылдық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XOC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соңғы 5 базалық жылда халықтың орташа жылдық санының орташа өсуі.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ЖІӨ-ні миллиард АҚШ долларында болжамдау мына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миллиард АҚШ долларымен алынған ЖІӨ-нің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миллиард теңгемен алынған ЖІӨ-нің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бағамt+1 – болжамды жылдағы АҚШ долларына шаққандағы теңгенің есептік бағамы.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Миллиард халықаралық долларында алынған сатып алу қабілетінің паритеті бойынша ЖІӨ-ні болжамдау мына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20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миллиард халықаралық долларымен алынған ЖІӨ-нің сатып алу қабілетінің паритеті бойынша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миллиард теңгемен алынған ЖІӨ-нің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долларға шаққандағы теңгенің бағамыt+1 – ХВҚ деректері бойынша болжамды жылдағы сатып алу қабілетінің паритеті бойынша халықаралық долларға шаққандағы теңгенің бағамы.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Жан басына шаққандағы ЖІӨ-ні АҚШ долларымен алынған болжамдау мына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165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57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жан басына шаққандағы АҚШ долларымен алынған ЖІӨ;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теңгемен алынған ЖІӨ-нің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бағамt+1 – болжамды жылдағы АҚШ долларына шаққандағы теңгенің есептік бағамы;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XOCt+1 – болжамды жылдағы халықтың орташа жылдық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ЖӨӨ-ні миллиард АҚШ долларымен алынған болжамдау мына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78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АҚШ долларымен алынған ЖӨӨ-нің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миллиард теңгемен алынған ЖӨӨ-нің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бағамt+1 – болжамды жылдағы АҚШ долларына шаққандағы теңгенің есептік бағамы.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Жан басына шаққандағы АҚШ долларымен алынған ЖӨӨ-ні болжамдау мына формула бойынша жүзеге асырылады: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18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46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АҚШ долларымен алынған жан басына шаққандағы ЖӨӨ;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теңгемен алынған ЖӨӨ-нің номиналды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бағам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АҚШ долларына шаққандағы теңгенің есептік бағамы;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XOC</w:t>
      </w:r>
      <w:r>
        <w:rPr>
          <w:rFonts w:ascii="Times New Roman"/>
          <w:b w:val="false"/>
          <w:i w:val="false"/>
          <w:color w:val="000000"/>
          <w:vertAlign w:val="subscript"/>
        </w:rPr>
        <w:t>t+1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болжамды жылдағы халықтың орташа жылдық саны.".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Макроэкономикалық талдау және болжамдау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