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4509" w14:textId="0114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2021 жылғы 2 қарашадағы № 333 бұйрығы. Қазақстан Республикасының Әділет министрлігінде 2021 жылғы 5 қарашада № 25027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01.01.2022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Энергетика министрінің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беруді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2022 жылғы 1 қаңтардан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инфрақұрылымдық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аэроғарыш өнеркәсібі министрлігі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Министрдің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333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Энергетика министрінің күші жойылды деп танылған кейбір бұйрықтарының тізбесі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"Газ желісі ұйымдарын аккредиттеу жөніндегі кейбір мәселелері туралы" Қазақстан Республикасы Энергетика министрінің 2014 жылғы 27 қарашадағы № 153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10135 болып тіркелген).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Энергетика министрінің кейбір бұйрықтарына өзгерістер енгізу туралы" Қазақстан Республикасы Энергетика министрінің 2015 жылғы 11 қыркүйектегі № 565 бұйрығымен бекітілген Қазақстан Республикасы Энергетика министрінің өзгерістер енгізілетін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12326 болып тіркелген).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"Газ желісі ұйымдарын аккредиттеу жөніндегі кейбір мәселелері туралы" Қазақстан Республикасы Энергетика министрінің 2014 жылғы 27 қарашадағы № 153 бұйрығына өзгерістер енгізу туралы" Қазақстан Республикасы Энергетика министрінің 2016 жылғы 24 қазандағы № 456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14486 болып тіркелген).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"Газ желісі ұйымдарын аккредиттеу жөніндегі кейбір мәселелері туралы" Қазақстан Республикасы Энергетика министрінің 2014 жылғы 27 қарашадағы № 153 бұйрығына өзгерістер енгізу туралы" Қазақстан Республикасы Энергетика министрінің 2018 жылғы 28 қыркүйектегі № 395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17694 болып тіркелген).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"Газ желісі ұйымдарын аккредиттеудің кейбір мәселелері туралы" Қазақстан Республикасы Энергетика министрінің 2014 жылғы 27 қарашадағы № 153 бұйрығына өзгерістер мен толықтырулар енгізу туралы" Қазақстан Республикасы Энергетика министрінің 2020 жылғы 9 сәуірдегі № 134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20362 болып тіркелген).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"Газ желісі ұйымдарын аккредиттеудің кейбір мәселелері туралы" Қазақстан Республикасы Энергетика министрінің 2014 жылғы 27 қарашадағы № 153 бұйрығына өзгерістер енгізу туралы" Қазақстан Республикасы Энергетика министрінің 2020 жылғы 17 қыркүйектегі № 313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21233 болып тіркелген).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Энергетика министрінің кейбір бұйрықтарына өзгерістер мен толықтырулар енгізу туралы" Қазақстан Республикасы Энергетика министрінің 2021 жылғы 6 қазандағы № 314 бұйрығымен бекітілген Қазақстан Республикасы Энергетика министрінің өзгерістер мен толықтырулар енгізілетін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24693 болып тіркелген).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