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2cec" w14:textId="4502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борышының 2022 жылға арналған лимиттерін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1 қарашадағы № 95 бұйрығы. Қазақстан Республикасының Әділет министрлігінде 2021 жылғы 3 қарашада № 25001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210-бабының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атқарушы органдар борышының 2022 жылға арналған лимиттері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 міндеттемелерін басқару және қаржы секторын дамыту саясаты департаменті Қазақстан Республикасы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қарашадағы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борышының 2022 жылға арналған лимиттері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атқарушы орган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атқарушы органдар борышының лимиті, мың теңге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89 469 216,4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92 943 831,9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137 748 057,0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66 682 401,2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91 298 812,1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129 523 805,9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136 071 393,5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92 254 780,3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99 527 907,8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72 675 253,2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78 883 034,7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79 028 984,1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173 520 799,3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135 270 385,1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266 394 411,9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227 579 483,5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126 595 687,0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