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b63ec" w14:textId="31b63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1 қарашадағы № 1127 бұйрығы. Қазақстан Республикасының Әділет министрлігінде 2021 жылғы 2 қарашада № 24999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Қазақстан Республикасы Қаржы министрлігінің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Казақстан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"КЕЛІСІМДІ"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w:t>
      </w:r>
    </w:p>
    <w:p>
      <w:pPr>
        <w:spacing w:after="0"/>
        <w:ind w:left="0"/>
        <w:jc w:val="both"/>
      </w:pPr>
      <w:r>
        <w:rPr>
          <w:rFonts w:ascii="Times New Roman"/>
          <w:b w:val="false"/>
          <w:i w:val="false"/>
          <w:color w:val="000000"/>
          <w:sz w:val="28"/>
        </w:rPr>
        <w:t>
      министірлігі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 қарашадағы</w:t>
            </w:r>
            <w:r>
              <w:br/>
            </w:r>
            <w:r>
              <w:rPr>
                <w:rFonts w:ascii="Times New Roman"/>
                <w:b w:val="false"/>
                <w:i w:val="false"/>
                <w:color w:val="000000"/>
                <w:sz w:val="20"/>
              </w:rPr>
              <w:t>№ 1127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Қаржы министрлігінің өзгерістер мен толықтырулар енгізілетін кейбір бұйрықтарының тізбесі</w:t>
      </w:r>
    </w:p>
    <w:bookmarkEnd w:id="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күшін жою көзделген - ҚР Қаржы министрінің 28.10.2025 </w:t>
      </w:r>
      <w:r>
        <w:rPr>
          <w:rFonts w:ascii="Times New Roman"/>
          <w:b w:val="false"/>
          <w:i w:val="false"/>
          <w:color w:val="ff0000"/>
          <w:sz w:val="28"/>
        </w:rPr>
        <w:t>№ 629</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xml:space="preserve">
      1. "Электрондық шот-фактуралардың ақпараттық жүйесінде шот-фактураны электронды нысанда жазып беру қағидаларын және оның нысандарын бекіту туралы" Қазақстан Республикасы Премьер-Министрінің бірінші орынбасары – Қазақстан Республикасы Қаржы министрінің 2019 жылғы 22 сәуірдегі № 370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18583 болып тіркелген):</w:t>
      </w:r>
    </w:p>
    <w:p>
      <w:pPr>
        <w:spacing w:after="0"/>
        <w:ind w:left="0"/>
        <w:jc w:val="both"/>
      </w:pPr>
      <w:r>
        <w:rPr>
          <w:rFonts w:ascii="Times New Roman"/>
          <w:b w:val="false"/>
          <w:i w:val="false"/>
          <w:color w:val="000000"/>
          <w:sz w:val="28"/>
        </w:rPr>
        <w:t>
      Электрондық шот-фактуралардың ақпараттық жүйесінде электрондық нысандағы шот-фактураларды жазып беру қағидалары (бұдан әрі – Қағидалар) көрсетілген бұйрықпен бекітілген: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тармақтың</w:t>
      </w:r>
      <w:r>
        <w:rPr>
          <w:rFonts w:ascii="Times New Roman"/>
          <w:b w:val="false"/>
          <w:i w:val="false"/>
          <w:color w:val="000000"/>
          <w:sz w:val="28"/>
        </w:rPr>
        <w:t xml:space="preserve"> он екінші жолын келесі редацияда жазылсын: </w:t>
      </w:r>
    </w:p>
    <w:bookmarkStart w:name="z12" w:id="8"/>
    <w:p>
      <w:pPr>
        <w:spacing w:after="0"/>
        <w:ind w:left="0"/>
        <w:jc w:val="both"/>
      </w:pPr>
      <w:r>
        <w:rPr>
          <w:rFonts w:ascii="Times New Roman"/>
          <w:b w:val="false"/>
          <w:i w:val="false"/>
          <w:color w:val="000000"/>
          <w:sz w:val="28"/>
        </w:rPr>
        <w:t>
      ""І" ұяшығы – егер алушы бақылау-касса машиналардың чектерін міндетті түрде бере отырып немесе төлем карточкаларын пайдаланып, төлемдерді жүзеге асыруға арналған жабдықты (құрылғыны) немесе электрондық ақша немесе электрондық төлем құралдарын пайдалана отырып немесе жалақы есебінен қолдана отырып, тауар сатылған жеке тұлға болып табылған жағдайда толтырылады;".</w:t>
      </w:r>
    </w:p>
    <w:bookmarkEnd w:id="8"/>
    <w:bookmarkStart w:name="z13" w:id="9"/>
    <w:p>
      <w:pPr>
        <w:spacing w:after="0"/>
        <w:ind w:left="0"/>
        <w:jc w:val="both"/>
      </w:pPr>
      <w:r>
        <w:rPr>
          <w:rFonts w:ascii="Times New Roman"/>
          <w:b w:val="false"/>
          <w:i w:val="false"/>
          <w:color w:val="000000"/>
          <w:sz w:val="28"/>
        </w:rPr>
        <w:t xml:space="preserve">
      2. "Электрондық шот-фактуралар ақпараттық жүйесінің "Виртуалдық қойма" модулі арқылы электрондық шот-фактуралар жазып берілетін тауарлар тізбесін бекіту туралы" Қазақстан Республикасы Премьер-Министрінің Бірінші орынбасары - Қазақстан Республикасы Қаржы министрінің 2019 жылғы 23 сәуірдегі № 384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жылғы 29 сәуірде № 18603 болып тіркелді): </w:t>
      </w:r>
    </w:p>
    <w:bookmarkEnd w:id="9"/>
    <w:bookmarkStart w:name="z14" w:id="10"/>
    <w:p>
      <w:pPr>
        <w:spacing w:after="0"/>
        <w:ind w:left="0"/>
        <w:jc w:val="both"/>
      </w:pPr>
      <w:r>
        <w:rPr>
          <w:rFonts w:ascii="Times New Roman"/>
          <w:b w:val="false"/>
          <w:i w:val="false"/>
          <w:color w:val="000000"/>
          <w:sz w:val="28"/>
        </w:rPr>
        <w:t>
      көрсетілген бұйрықтың кіріспесі мынадай редакцияда жазылсын:</w:t>
      </w:r>
    </w:p>
    <w:bookmarkEnd w:id="10"/>
    <w:bookmarkStart w:name="z15" w:id="1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412-бабының </w:t>
      </w:r>
      <w:r>
        <w:rPr>
          <w:rFonts w:ascii="Times New Roman"/>
          <w:b w:val="false"/>
          <w:i w:val="false"/>
          <w:color w:val="000000"/>
          <w:sz w:val="28"/>
        </w:rPr>
        <w:t>3-1-тармағына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11"/>
    <w:bookmarkStart w:name="z16" w:id="12"/>
    <w:p>
      <w:pPr>
        <w:spacing w:after="0"/>
        <w:ind w:left="0"/>
        <w:jc w:val="both"/>
      </w:pPr>
      <w:r>
        <w:rPr>
          <w:rFonts w:ascii="Times New Roman"/>
          <w:b w:val="false"/>
          <w:i w:val="false"/>
          <w:color w:val="000000"/>
          <w:sz w:val="28"/>
        </w:rPr>
        <w:t xml:space="preserve">
      Көрсетілген бұйрықпен бекітілген Электрондық шот-фактуралардың ақпараттық жүйесінің "Виртуалды қойма" модулі арқылы электрондық шот-фактуралар жазып берілетін тауарлардың </w:t>
      </w:r>
      <w:r>
        <w:rPr>
          <w:rFonts w:ascii="Times New Roman"/>
          <w:b w:val="false"/>
          <w:i w:val="false"/>
          <w:color w:val="000000"/>
          <w:sz w:val="28"/>
        </w:rPr>
        <w:t>тізбесі</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күшін жою көзделген - ҚР Қаржы министрінің м.а. 31.10.2025 </w:t>
      </w:r>
      <w:r>
        <w:rPr>
          <w:rFonts w:ascii="Times New Roman"/>
          <w:b w:val="false"/>
          <w:i w:val="false"/>
          <w:color w:val="ff0000"/>
          <w:sz w:val="28"/>
        </w:rPr>
        <w:t>№ 657</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"Тауарларға арналған ілеспе жүкқұжаттарды ресімдеу жөніндегі міндет қолданылатын тауарлар тізбесін, сондай-ақ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19784 болып тіркелген):</w:t>
      </w:r>
    </w:p>
    <w:bookmarkStart w:name="z18" w:id="13"/>
    <w:p>
      <w:pPr>
        <w:spacing w:after="0"/>
        <w:ind w:left="0"/>
        <w:jc w:val="both"/>
      </w:pPr>
      <w:r>
        <w:rPr>
          <w:rFonts w:ascii="Times New Roman"/>
          <w:b w:val="false"/>
          <w:i w:val="false"/>
          <w:color w:val="000000"/>
          <w:sz w:val="28"/>
        </w:rPr>
        <w:t xml:space="preserve">
      Көрсетілген бұйрықпен бекітілген тауарларға ілеспе жүкқұжаттарды ресімдеу жөніндегі міндет қолданылатын тауарлар </w:t>
      </w:r>
      <w:r>
        <w:rPr>
          <w:rFonts w:ascii="Times New Roman"/>
          <w:b w:val="false"/>
          <w:i w:val="false"/>
          <w:color w:val="000000"/>
          <w:sz w:val="28"/>
        </w:rPr>
        <w:t>тізбесін</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Қаржы министрінің 13.01.2025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23 сәуір</w:t>
            </w:r>
            <w:r>
              <w:br/>
            </w:r>
            <w:r>
              <w:rPr>
                <w:rFonts w:ascii="Times New Roman"/>
                <w:b w:val="false"/>
                <w:i w:val="false"/>
                <w:color w:val="000000"/>
                <w:sz w:val="20"/>
              </w:rPr>
              <w:t>№ 384 бұйырығымен</w:t>
            </w:r>
            <w:r>
              <w:br/>
            </w:r>
            <w:r>
              <w:rPr>
                <w:rFonts w:ascii="Times New Roman"/>
                <w:b w:val="false"/>
                <w:i w:val="false"/>
                <w:color w:val="000000"/>
                <w:sz w:val="20"/>
              </w:rPr>
              <w:t>бекітілген</w:t>
            </w:r>
          </w:p>
        </w:tc>
      </w:tr>
    </w:tbl>
    <w:bookmarkStart w:name="z200" w:id="14"/>
    <w:p>
      <w:pPr>
        <w:spacing w:after="0"/>
        <w:ind w:left="0"/>
        <w:jc w:val="left"/>
      </w:pPr>
      <w:r>
        <w:rPr>
          <w:rFonts w:ascii="Times New Roman"/>
          <w:b/>
          <w:i w:val="false"/>
          <w:color w:val="000000"/>
        </w:rPr>
        <w:t xml:space="preserve"> Электрондық шот-фактуралар ақпараттық жүйесінің "Виртуалдық қойма" модулі арқылы электрондық шот-фактуралар жазып берілетін тауарлар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"Виртуалдық қойма" модуліне енгізу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8703211099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шығарылған уақытынан бастап 7 жылдан астам уақыт өткен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8703219093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шығарылған уақытынан бастап 5 жылдан асатын, бірақ 7 жылдан аспайтын уақыт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8703219094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8703219098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тұруға арналып жабдықталған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шығарылған уақытынан бастап 7 жылдан астам уақыт өткен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8703229093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шығарылған уақытынан бастап 5 жылдан асатын, бірақ 7 жылдан аспайтын уақыт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8703229094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8703229098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тұруға арналып жабдықталған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шығарылған кезінен бастап 7 жыл өткен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8703239041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шығарылған кезінен бастап 5 жыл өткен, бірақ 7 жылдан аспаған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8703239042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8703239049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шығарылған кезінен бастап 7 жыл өткен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8703239081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шығарылған кезінен бастап 5 жыл өткен, бірақ 7 жылдан аспаған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8703239082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8703239083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шығарылған кезінен бастап 7 жыл өткен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8703239087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шығарылған кезінен бастап 5 жыл өткен, бірақ 7 жылдан аспаған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8703239088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8703239089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қозғалтқыш цилиндрлері 4200 текше сантиметрден астам жұмыс көлемімен жүріп өту мүмкіндігі жоғары, Еуразиялық экономикалық одақтың осы топқа 6-қосымша ескертуінде аталған автомобиль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8703241091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8703241099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шығарылған уақытынан бастап 7 жылдан астам уақыт өткен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8703249093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шығарылған уақытынан бастап 5 жылдан асатын, бірақ 7 жылдан аспайтын уақыт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8703249094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8703249098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шығарылған уақытынан бастап 7 жылдан астам уақыт өткен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8703319093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шығарылған уақытынан бастап 5 жылдан асатын, бірақ 7 жылдан аспайтын уақыт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8703319094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8703319098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тұруға арналып жабдықталған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8703321100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8703321990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шығарылған уақытынан бастап 7 жылдан астам уақыт өткен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8703329093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шығарылған уақытынан бастап 5 жылдан асатын, бірақ 7 жылдан аспайтын уақыт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8703329094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8703329098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тұруға арналып жабдықталған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8703331100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8703331990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шығарылған уақытынан бастап 7 жылдан астам уақыт өткен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8703339093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шығарылған уақытынан бастап 5 жылдан асатын, бірақ 7 жылдан аспайтын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8703339094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8703339098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8703402093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8703402098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8703403091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8703403092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8703403098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8703403099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8703404091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8703404092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8703404093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8703404094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8703404098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8703404099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8703405101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8703405109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8703405929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8703405992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8703405999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8703406021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8703406022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8703406023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8703406024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8703406028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8703406029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8703406031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8703406032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8703406033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8703406034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8703406038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8703406039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8703406091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8703406092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8703406093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8703406094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8703406098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8703406099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8703407091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8703407092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8703407098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8703407099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8703408091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8703408092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8703408093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8703408094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8703408098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8703408099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8703502093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8703502098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8703503101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8703503109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8703503991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8703503999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8703504091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8703504092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8703504093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8703504094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8703504098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8703504099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8703505101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8703505109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8703505991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8703505999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8703506091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8703506092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8703506093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8703506094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8703506098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8703506099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8703602093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8703602098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8703603091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8703603092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8703603098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8703603099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8703604091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8703604092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8703604093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8703604094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8703604098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8703604099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8703605101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8703605109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8703605929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8703605992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8703605999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8703606021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8703606022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8703606023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8703606024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8703606028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8703606029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8703606031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8703606032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8703606033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8703606034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8703606038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8703606039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8703606091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8703606092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8703606093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8703606094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8703606098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8703606099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8703607091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8703607092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8703607098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8703607099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8703608091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8703608092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8703608093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8703608094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8703608098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8703608099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8703702093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8703702098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8703703101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8703703109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8703703991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8703703999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8703704091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8703704092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8703704093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8703704094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8703704098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8703704099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8703705101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8703705109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8703705991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8703705999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8703706091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8703706092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8703706093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8703706094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8703706098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8703706099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M1 немесе M1G санатындағы жеңіл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8703800002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8703800009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8703900090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біліктерінің саны екіден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шығарылған уақытынан бастап 7 жылдан астам уақыт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8704213903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шығарылған уақытынан бастап 7 жылдан астам уақыт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8704219903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шығарылған уақытынан бастап 5 жылдан асатын, бірақ 7 жылдан аспайтын уақыт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8704219904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жоғары радиоактивті материалдарды арнайы тасымалдауға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8704229108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шығарылған уақытынан бастап 7 жылдан астам уақыт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8704229904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шығарылған уақытынан бастап 5 жылдан асатын, бірақ 7 жылдан аспайтын уақыт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8704229905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шығарылған уақытынан бастап 7 жылдан астам уақыт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8704239904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жоғары радиоактивті материалдарды арнайы тасымалдауға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жаңа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шығарылған уақытынан бастап 7 жылдан астам уақыт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8704313903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шығарылған уақытынан бастап 5 жылдан асатын, бірақ 7 жылдан аспайтын уақыт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8704313904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8704313908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жаңа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шығарылған уақытынан бастап 7 жылдан астам уақыт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8704319903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шығарылған уақытынан бастап 5 жылдан асатын, бірақ 7 жылдан аспайтын уақыт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8704319904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8704319908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жоғары радиоактивті материалдарды арнайы тасымалдауға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тиеу-түcipy құрылғыларымен жабдықталған, ағаштар жиналған жерден ағаштарды тиеу пунктіне дейін немесе ағаштарды таситын жолға дейін тасуға арналған көлік құралдары("форвардер" типті)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8704329101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8704329109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шығарылған уақытынан бастап 7 жылдан астам уақыт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8704329904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1 қаңтардан бастап 30 маусымға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1701121001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1 шілдеден бастап 31 желтоқсанға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1701121009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1 қаңтардан бастап 30 маусымға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1701129001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286,60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286,61 Америка қурама штаты долларынан кем емес, бірақ 1 тонна үшін 324,08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324,09 Америка қурама штаты долларынан кем емес, бірақ 1 тонна үшін 361,56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361,57 Америка қурама штаты долларынан кем емес, бірақ 1 тонна үшін 396,83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396,84 Америка қурама штаты долларынан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286,60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286,61 Америка қурама штаты долларынан кем емес, бірақ 1 тонна үшін 326,28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326,29 Америка қурама штаты долларынан кем емес, бірақ 1 тонна үшін 365,97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365,98 Америка қурама штаты долларынан кем емес, бірақ 1 тонна үшін 405,65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405,66 Америка қурама штаты долларынан кем емес, бірақ 1 тонна үшін 445,33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445,34 Америка қурама штаты долларынан кем емес, бірақ 1 тонна үшін 485,02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485,03 Америка қурама штаты долларынан долларынан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286,60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286,61 Америка қурама штаты долларынан кем емес, бірақ 1 тонна үшін 324,08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324,09 Америка қурама штаты долларынан кем емес, бірақ 1 тонна үшін 361,56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361,57 Америка қурама штаты долларынан кем емес, бірақ 1 тонна үшін 396,83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396,84 Америка қурама штаты долларынан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286,60 Америка қурама штатыдолларынан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286,61 Америка қурама штаты долларынан кем емес, бірақ 1 тонна үшін 324,08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324,09 Америка қурама штаты долларынан кем емес, бірақ 1 тонна үшін 361,56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361,57 Америка қурама штаты долларынан кем емес, бірақ 1 тонна үшін 396,83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396,84 Америка қурама штаты долларынан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286,60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286,61 Америка қурама штатыдолларынан кем емес, бірақ 1 тонна үшін 326,28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326,29 Америка қурама штаты долларынан кем емес, бірақ 1 тонна үшін 365,97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365,98 Америка қурама штаты долларынан кем емес, бірақ 1 тонна үшін 405,65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405,66 Америка қурама штаты долларынан кем емес, бірақ 1 тонна үшін 445,33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445,34 Америка қурама штаты долларынан кем емес, бірақ 1 тонна үшін 485,02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485,03 Америка қурама штатыдолларынан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286,60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286,61 Америка қурама штаты долларынан кем емес, бірақ 1 тонна үшін 324,08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324,09 Америка қурама штаты долларынан кем емес, бірақ 1 тонна үшін 361,56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361,57 Америка қурама штаты долларынан кем емес, бірақ 1 тонна үшін 396,83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396,84 Америка қурама штаты долларынан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286,60 Америка қурама штатыдолларынан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286,61 Америка қурама штаты долларынан кем емес, бірақ 1 тонна үшін 324,08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324,09 Америка қурама штаты долларынан кем емес, бірақ 1 тонна үшін 361,56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361,57 Америка қурама штаты долларынан кем емес, бірақ 1 тонна үшін 396,83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396,84 Америка қурама штаты долларынан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286,60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286,61 Америка қурама штатыдолларынан кем емес, бірақ 1 тонна үшін 326,28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326,29 Америка қурама штаты долларынан кем емес, бірақ 1 т үшін 365,97 АҚШ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365,98 Америка қурама штаты долларынан кем емес, бірақ 1 тонна үшін 405,65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405,66 Америка қурама штаты долларынан кем емес, бірақ 1 тонна үшін 445,33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445,34 Америка қурама штаты долларынан кем емес, бірақ 1 тонна үшін 485,02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485,03 Америка қурама штаты долларынан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286,60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286,61 Америка қурама штаты долларынан кем емес, бірақ 1 тонна үшін 324,08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324,09 Америка қурама штатыдолларынан кем емес, бірақ 1 тонна үшін 361,56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361,57 Америка қурама штаты долларынан кем емес, бірақ 1 тонна үшін 396,83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396,84 Америка қурама штаты долларынан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286,60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286,61 Америка қурама штаты долларынан кем емес, бірақ 1 тонна үшін 324,08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324,09 Америка қурама штаты долларынан кем емес, бірақ 1 тонна үшін 361,56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361,57 Америка қурама штаты долларынан кем емес, бірақ 1 тонна үшін 396,83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396,84 Америка қурама штаты долларынан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286,60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286,61 Америка қурама штаты долларынан кем емес, бірақ 1 тонна үшін 326,28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326,29 Америка қурама штаты долларынан кем емес, бірақ 1 тонна үшін 365,97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365,98 Америка қурама штаты долларынан кем емес, бірақ 1 тонна үшін 405,65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405,66 Америка қурама штаты долларынан кем емес, бірақ 1 тонна үшін 445,33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445,34 Америка қурама штаты долларынан кем емес, бірақ 1 тонна үшін 485,02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485,03 Америка қурама штаты долларынан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286,60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286,61 Америка қурама штаты долларынан кем емес, бірақ 1 тонна үшін 324,08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324,09 Америка қурама штаты долларынан кем емес, бірақ 1 тонна үшін 361,56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361,57 Америка қурама штаты долларынан кем емес, бірақ 1 тонна үшін 396,83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396,84 Америка қурама штаты долларынан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азаматтық әуелік кемелерге арналған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тұрмыстық мұздатқыш- тоңазытқыштар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8418108001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азаматтық әуелік кемелерге арналған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8418108002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8418108008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үстел түріндегі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8418215100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салынатын үлгідегі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8418215900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250 литрден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250 литрден асатын, бірақ 340 литрден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8418219900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8418290000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азаматтық әуе кемелеріне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азаматтық әуе кемелеріне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8418308002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тұрмыстық мұздатқыштар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азаматтық әуе кемелеріне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тұрмыстық мұздатқыштар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8418408001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азаматтық әуе кемелеріне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8418408002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мұздатылған тамақ өнімдерін сақтауға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8418501100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8418501900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8418 30 және 841840 субпозициясындағы бұйымдардан басқа терең мұздату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8418509001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8418509009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абсорбциялық жылу сорғысы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8418610011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азаматтық әуе кемелеріне арналған5)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8418610091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8418610099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азаматтық әуелік кемелерге арналған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8418690002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8418690008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тоңазыту немесе мұздату жабдықтары орнатылатын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қабылдағыш телевизиялық аппаратураны қамтымайтын мониторлар мен проекторлар; өз құрамына кең тарататын радиоқабылдағышты немесе дыбысты немесе бейнені жазатын немесе жаңғыртатын аппаратураны қамтитын немесе қамтымайтын телевизиялық байланысқа арналған қабылдау аппаратурасы: есептегіш машиналарға орнатуға арналған электронды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8528711100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қабылдағыш телевизиялық аппаратураны қамтымайтын мониторлар мен проекторлар; өз құрамына кең тарататын радиоқабылдағышты немесе дыбысты немесе бейнені жазатын немесе жаңғыртатын аппаратураны қамтитын немесе қамтымайтын телевизиялық байланысқа арналған қабылдау аппаратурасы: сұйық кристалды немесе плазмалы экранды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8528722001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қабылдағыш телевизиялық аппаратураны қамтымайтын мониторлар мен проекторлар; өз құрамына кең тарататын радиоқабылдағышты немесе дыбысты немесе бейнені жазатын немесе жаңғыртатын аппаратураны қамтитын немесе қамтымайтын телевизиялық байланысқа арналған қабылдау аппаратурасы: экран диагоналының өлшемі 42 сантиметрден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қабылдағыш телевизиялық аппаратураны қамтымайтын мониторлар мен проекторлар; өз құрамына кең тарататын радиоқабылдағышты немесе дыбысты немесе бейнені жазатын немесе жаңғыртатын аппаратураны қамтитын немесе қамтымайтын телевизиялық байланысқа арналған қабылдау аппаратурасы: экран диагоналының өлшемі 42 сантиметрден асатын, бірақ 52 сантиметрден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8528723002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қабылдағыш телевизиялық аппаратураны қамтымайтын мониторлар мен проекторлар; өз құрамына кең тарататын радиоқабылдағышты немесе дыбысты немесе бейнені жазатын немесе жаңғыртатын аппаратураны қамтитын немесе қамтымайтын телевизиялық байланысқа арналған қабылдау аппаратурасы: экран диагоналының өлшемі 52 сантиметрден асатын, бірақ 72 сантиметрден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8528723003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қабылдағыш телевизиялық аппаратураны қамтымайтын мониторлар мен проекторлар; өз құрамына кең тарататын радиоқабылдағышты немесе дыбысты немесе бейнені жазатын немесе жаңғыртатын аппаратураны қамтитын немесе қамтымайтын телевизиялық байланысқа арналған қабылдау аппаратурасы: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8528723009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қабылдағыш телевизиялық аппаратураны қамтымайтын мониторлар мен проекторлар; өз құрамына кең тарататын радиоқабылдағышты немесе дыбысты немесе бейнені жазатын немесе жаңғыртатын аппаратураны қамтитын немесе қамтымайтын телевизиялық байланысқа арналған қабылдау аппаратурасы: өзге де монохромды бейнелі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8528730000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8508190009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 өзге де шаңсорғыштар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8508600000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 электр су жылытқыштар және батырылатын электр жылытқыштар; кеңістікті жылытатын және топырақты жылытатын электр жабдығы, шашты күтуге арналған Электр термиялық аппараттар (мысалы, шашқа арналған кептіргіштер, бигудилер, ыстық бұйралауға арналған қысқыштар) және Қолға арналған кептіргіштер; электр үтіктер; өзге де тұрмыстық электр қыздырғыш аспаптар; 8545 тауар позициясында көрсетілгендерден басқа, электр қыздырғыш қарсылықтар: блоктарға жиналған және жай оқшауланған қаңқадан және азаматтық әуе кемелерінің мұздануға қарсы және мұзды еріту жүйелерінде қолданылатын электр жалғауларданғана тұратын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8516802001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 с моментальным алуға дайын сурет: түсiргенде бiрден дайын сурет шығаратын фотокамералар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9006400000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 с моментальным алуға дайын сурет: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9006990000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Рудалар және қымбат металдар: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2616900000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Коллоидтық күйдегі бағалы металдар; химиялық құрамы айқындалған немесе айқындалмаған бағалы металдардың органикалық емес немесе органикалық қосылыстары; бағалы металдардың амальгамдары: алтын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2843300000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түріндегі алтын (платинадан жасалған гальваникалық жабыны бар алтынды қоса алғанда):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түріндегі алтын (платинадан жасалған гальваникалық жабыны бар алтынды қоса алғанда): қорытпаның 1000 бөлігіне құрамында кемінде 995 дана алтын бар, монетарлық емес, өзгеде өңделмеген нысандардағы алтын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түріндегі алтын (платинадан жасалған гальваникалық жабыны бар алтынды қоса алғанда):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7108120009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түріндегі алтын (платинадан жасалған гальваникалық жабыны бар алтынды қоса алғанда): өзгеде жартылай өңделген нысандардағы алтын: шыбықтар, сымдар мен профильдер; пластиналар; кез келген негізді есептемегенде қалыңдығы 0,15 мм-ден астам табақтар мен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7108131000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түріндегі алтын (платинадан жасалған гальваникалық жабыны бар алтынды қоса алғанда): өзгеде жартылай өңделген нысандардағы алтын, монетарлық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7108138000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түріндегі алтын (платинадан жасалған гальваникалық жабыны бар алтынды қоса алғанда): қорытпаның 1000 бөлігіне құрамында кемінде 995 дана алтын бар құймадағы монетарлық алтын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7108200001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түріндегі алтын (платинадан жасалған гальваникалық жабыны бар алтынды қоса алғанда):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7108200009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 платина жалатылған, өңделмеген немесе жартылай өңделген күміс немесе алтын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металдардың немесе бағалы металдар жалатылған металдардың қалдықтары мен сынықтары; негізінен бағалы металдарды алу үшін пайдаланылатын, құрамында бағалы металл немесе бағалы металдардың қосылыстары бар өзге де қалдықтар мен сынықтар: алтын жалатылған металды қоса алғанда, бірақ құрамында басқа бағалы металдар бар қалдықтарды қоспағанда, басқа да қалдықтар мен алтын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 алтыннан жасалған өзге де монеталар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7118900000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хлорид оксидтері және хлорид гидроксидтері; бромидтер және бромид оксидтері; йодидтер және йодид оксидтері: кальций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2827200000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алюминий; пероксосульфаттар (персульфаттар): магний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Карбонаттар; пероксокарбонаттар( перкарбонаттар); құрамында аммоний карбаматы бар техникалық аммоний карбонаты: натрий сутегі карбонаты (натрий бикарбонаты)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Ациклдік спирттер және олардың галогенделген, сульфиттелген, нитриттелген немесе нитрозаланған туындылары: маннит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2905430000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қосымша оттегі бар функционалдық тобы бар карбон қышқылдары және олардың ангидридтері, галогенангидридтері, пероксидтері және пероксиқышқылдары; олардың галогенделген, сульфиттелген, нитриттелген немесе нитрозаланған туындылары: құрамында альдегидті немесе кетонды тобы бар, бірақ құрамында басқа оттегі бар функционалдық тобы жоқ карбон қышқылдары, олардың ангидридтері, галоген ангидридтері, пероксидтері, перокси қышқылдары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Амидтік функционалдық тобы бар қосылыстар: дифениламин және оның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2921440000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қосылыстар, кислород бар функционалдық тобы: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2922390000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қосылыстар, кислород бар функционалдық тобы: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2922498500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қосылыстар, кислород бар функционалдық тобы: құрамында оттегі бар функционалдық топтары бар аминоспиртофенолдар, амино қышқыл офенолдар және өзге де амин қосылғылары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Карбоксильді функционалдық тобы бар қосылыстар; амидті функционалдық тобы бар көмір қышқылының қосылыстары: лидокаин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2924291000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Карбоксильді функционалдық тобы бар қосылыстар; амидті функционалдық тобы бар көмір қышқылының қосылыстары: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2924299909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азот (+) гетероатом (дары)бар гетероциклді қосылыстар: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2933119000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азот (+) гетероатом (дары)бар гетероциклді қосылыстар: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2933499000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азот (+) гетероатом (дары)бар гетероциклді қосылыстар: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2933998008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 айқындалған немесе айқындалмаған нуклеин қышқылдары және олардың тұздары; өзге де гетероциклді қосылыстар: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2934999000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гормондар, простагландиндер, тромбоксандар және лейкотриендер; олардың туындылары және негізінен гормондар ретінде пайдаланылатын тізбекті модификацияланған полипептидтерді қамтитын құрылымдық ұқсастықтары: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2937900000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Органотерапияға арналған, кептірілген, ұсақталмаған немесе ұсақталған, оның ішінде ұнтаққа арналған бездер және өзге де органдар; органотерапияға арналған бездердің немесе өзге де органдардың немесе олардың құпияларының сығындылары; гепарин және оның тұздары; емдік немесе профилактикалық мақсаттарда пайдалану үшін дайындалған, басқа жерде аталмаған немесе енгізілмеген, адам немесе жануар тектес өзге де заттар: гепарин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3001909100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 қаны; иммундық сарысулар, қанның басқа фракциялары және түрлендірілген немесе модификацияланбаған, оның ішінде биотехнология әдістерімен алынған иммунологиялық өнімдер; вакциналар, токсиндер, микроорганизмдер дақылдары (ашытқылардан басқа) және ұқсас өнімдер (+): қанның ұю факторлары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3002120004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дәрілік заттар (3002, 3005 немесе 3006 тауар позициясының тауарларынан басқа): өлшеп оралған немесе мөлшерленген дәрілік нысандар түрінде ұсынылған, бірақ бөлшек сауда үшін буып-түйілмеген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дәрілік заттар (3002, 3005 немесе 3006 тауар позициясының тауарларынан басқа):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дәрілік заттар (3002, 3005 немесе 3006 тауар позициясының тауарларынан басқа):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3004100007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дәрілік заттар (3002, 3005 немесе 3006 тауар позициясының тауарларынан басқа):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дәрілік заттар (3002, 3005 немесе 3006 тауар позициясының тауарларынан басқа): құрамында негізгі әсер етуші зат ретінде тек: амикацин немесе гентамицин, немесе гризеофульвин, немесе доксициклин, немесе доксорубицин, немесе канамицин, немесе фузидий қышқылы және оның натрий тұзы, немесе левомицетин (хлорамфеникол) және оның тұздары, немесе линкомицин, немесе метациклин, немесе нистатин, немесе рифампицин, немесе цефазолин, немесе цефалексин, немесе цефалотин, немесе эритромицин негізі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дәрілік заттар (3002, 3005 немесе 3006 тауар позициясының тауарларынан басқа):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дәрілік заттар (3002, 3005 немесе 3006 тауар позициясының тауарларынан басқа):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дәрілік заттар (3002, 3005 немесе 3006 тауар позициясының тауарларынан басқа): құрамында инсулин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дәрілік заттар (3002, 3005 немесе 3006 тауар позициясының тауарларынан басқа):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3004320009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дәрілік заттар (3002, 3005 немесе 3006 тауар позициясының тауарларынан басқа): бөлшек сауда үшін қалыптарға немесе орамдарға өлшеп оралған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3004390001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дәрілік заттар (3002, 3005 немесе 3006 тауар позициясының тауарларынан басқа):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3004390009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дәрілік заттар (3002, 3005 немесе 3006 тауар позициясының тауарларынан басқа): бөлшек сауда үшін қалыптарға немесе орамдарға өлшеп оралған және құрамында негізгі әрекет етуші зат ретінде тек: кофеин-натрий бензоаты немесе ксантинолникотинаты, немесе папаверин, немесе пилокарпин, немесе теобромин, немесе теофиллин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3004490001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дәрілік заттар (3002, 3005 немесе 3006 тауар позициясының тауарларынан басқа): құрамында негізгі әрекет етуші зат ретінде тек: аскорбин қышқылы (С витамині) немесе никотин қышқылы, немесе кокарбоксилаза, немесе никотинамид, немесе пиридоксин, немесе тиамин және оның тұздары (В1 витамині), немесе цианокобаламин (В12 витамині)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дәрілік заттар (3002, 3005 немесе 3006 тауар позициясының тауарларынан басқа):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дәрілік заттар (3002, 3005 немесе 3006 тауар позициясының тауарларынан басқа): осы топқа 2 субпозицияға ескертпеде көрсетілген құрамында безгекке қарсы белсенді (әсерететін) заттар бар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3004600000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дәрілік заттар (3002, 3005 немесе 3006 тауар позициясының тауарларынан басқа): құрамында йод немесе йод қосылыстары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дәрілік заттар (3002, 3005 немесе 3006 тауар позициясының тауарларынан басқа):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дәрілік заттар (3002, 3005 немесе 3006 тауар позициясының тауарларынан басқа): құрамында негізгі әсер етуші зат ретінде тек: ацетилсалицил қышқылы немесе парацетамол, немесе рибоксин (инозин), немесе поливинилпирролидон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дәрілік заттар (3002, 3005 немесе 3006 тауар позициясының тауарларынан басқа):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4-ескертпеде айтылған фармацевтикалық өнім: рентгенографиялық тексеруге арналған контрасты препараттар; науқастарға енгізуге арналған диагностикалық реагенттер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3006300000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(оның ішінде тік бұрышты (шаршыны қоса алғанда) парақтарда, үстіңгі беті өңделген немесе өңделмеген, боялған немесе боялмаған) және желатин туындылары; балық желімі; 3501 тауар позициясының казеиндерінен басқа, жануарлардан алынатын өзге де желімдер: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340- танастам тұрмыстық бөлек сыртқы есігі бар аралас тоңазытқыштар - мұздатқыштар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сыйымдылығы 340 л астам компрессиялық турмыстық тоңаздқыштар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тұрмыстық мөлшері 400 л аспайтын "ларь" типі мұздатқыштар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тұрмыстық мөлшері 400 л аспайтын "ларь" типі мұздатқыштар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8418308001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Центрифугалар, орталықтан тепкіш кептіргіштерді қоса алғанда; сұйықтықтарды немесе газдарды сүзуге немесе тазартуға арналған жабдық пен құрылғылар: іштен жану қозғалтқыштарында майды немесе отынды сүзуге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8421230000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 қаны; иммундық сарысулар, қанның басқа фракциялары және түрлендірілген немесе модификацияланбаған, оның ішінде биотехнология әдістерімен алынған иммунологиялық өнімдер; вакциналар, токсиндер, микроорганизмдер дақылдары (ашытқылардан басқа) және ұқсас өнімдер (+): қызамыққа қарсы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 қаны; иммундық сарысулар, қанның басқа фракциялары және түрлендірілген немесе модификацияланбаған, оның ішінде биотехнология әдістерімен алынған иммунологиялық өнімдер; вакциналар, токсиндер, микроорганизмдер дақылдары (ашытқылардан басқа) және ұқсас өнімдер (+): В гепатитіне қарсы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 қаны; иммундық сарысулар, қанның басқа фракциялары және түрлендірілген немесе модификацияланбаған, оның ішінде биотехнология әдістерімен алынған иммунологиялық өнімдер; вакциналар, токсиндер, микроорганизмдер дақылдары (ашытқылардан басқа) және ұқсас өнімдер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26-топтағы металл тұтқыш құмдардан басқа, боялған немесе боялмаған барлық түрдегі табиғи құмдар: кремннийлі құмдар және кварцтық құмдар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26-топтағы металл тұтқыш құмдардан басқа, боялған немесе боялмаған барлық түрдегі табиғи құмдар: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2505900000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Кальцийленген немесе кальцийленбеген Каолин және өзге де каолин балшықтары: өзге де каолин балшықтары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2507008000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саздар (6806 тауар позициясының ісінген саздарын қоспағанда), андалузит, кианит және силлиманит, кальцийленген немесе кальцийленбеген; муллит; шамотты немесе династы жерлер (+): отқа төзімді саз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2508300000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саздар (6806 тауар позициясының ісінген саздарын қоспағанда), андалузит, кианит және силлиманит, кальцийленген немесе кальцийленбеген; муллит; шамотты немесе династы жерлер (+): өнделмеген немесе өрескел бытыраңқы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саздар (6806 тауар позициясының ісінген саздарын қоспағанда), андалузит, кианит және силлиманит, кальцийленген немесе кальцийленбеген; муллит; шамотты немесе династы жерлер (+): тік бұрышты (тікбұрышты қоса алғанда) нысандағы плиталарға немесе блоктарға басқа тәсілмен бөлшектелген немесе бөлінген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саздар (6806 тауар позициясының ісінген саздарын қоспағанда), андалузит, кианит және силлиманит, кальцийленген немесе кальцийленбеген; муллит; шамотты немесе династы жерлер (+): ескерткіштерге немесе құрылысқа арналған экаусин және басқа да әктастар; алебастр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2515200000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Ескерткіштерге немесе құрылысқа арналған гранит, порфир, базальт, құмтас және өзге де тас, ірі ұсатылған немесе ұсатылмаған, араланған немесе араланбаған, не блоктарға немесе тік бұрышты (шаршыны қоса алғанда) нысандағы тақталарға (+)басқа тәсілмен бөлінген: өнделмеген немесе ірі ұсатылған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Ескерткіштерге немесе құрылысқа арналған гранит, порфир, базальт, құмтас және өзге де тас, ірі ұсатылған немесе ұсатылмаған, араланған немесе араланбаған, не блоктарға немесе тік бұрышты (шаршыны қоса алғанда) нысандағы тақталарға (+)басқа тәсілмен бөлінген: тік бұрышты (квадраттыны қоса алғанда) нысандағы плиталарға немесе блоктарға басқа тәсілмен бөлшектелген немесе бөлінген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Ескерткіштерге немесе құрылысқа арналған гранит, порфир, базальт, құмтас және өзге де тас, ірі ұсатылған немесе ұсатылмаған, араланған немесе араланбаған, не блоктарға немесе тік бұрышты (шаршыны қоса алғанда) нысандағы тақталарға (+)басқа тәсілмен бөлінген: құмтас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2516200000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Ескерткіштерге немесе құрылысқа арналған гранит, порфир, базальт, құмтас және өзге де тас, ірі ұсатылған немесе ұсатылмаған, араланған немесе араланбаған, не блоктарға немесе тік бұрышты (шаршыны қоса алғанда) нысандағы тақталарға (+)басқа тәсілмен бөлінген: өзге де құрылыс немесе ескерткіштерге арналған тас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жолдар немесе темір жолдар немесе басқа да балласттар үшін Бетон толтырғыштар, балласт ретінде әдетте пайдаланылатын малтатас, қиыршықтас, қиыршықтас немесе ұсақталған тас, сондай-ақ термикалық өңделген немесе өңделмеген қойтастар мен кремний қиыршықтасы; құрамында тауар позициясының бірінші бөлігінде көрсетілген материалдар бар немесе жоқ шлактан, кедергіден немесе ұқсас өнеркәсіптік қалдықтардан жасалған макадам; гудрондалған макадам; 2515 немесе 2516 тауар позициясының тастан жасалған түйіршіктер, үгінділер және ұнтақ, термикалық өңделген немесе өңделмеген: қиыршық тас, малтатас, гравий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жолдар немесе темір жолдар немесе басқа да балласттар үшін Бетон толтырғыштар, балласт ретінде әдетте пайдаланылатын малтатас, қиыршықтас, қиыршықтас немесе ұсақталған тас, сондай-ақ термикалық өңделген немесе өңделмеген қойтастар мен кремний қиыршықтасы; құрамында тауар позициясының бірінші бөлігінде көрсетілген материалдар бар немесе жоқ шлактан, кедергіден немесе ұқсас өнеркәсіптік қалдықтардан жасалған макадам; гудрондалған макадам; 2515 немесе 2516 тауар позициясының тастан жасалған түйіршіктер, үгінділер және ұнтақ, термикалық өңделген немесе өңделмеген: сынған немесе ұсақталған әктас, доломит және өзге де әктас тастар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жолдар немесе темір жолдар немесе басқа да балласттар үшін Бетон толтырғыштар, балласт ретінде әдетте пайдаланылатын малтатас, қиыршықтас, қиыршықтас немесе ұсақталған тас, сондай-ақ термикалық өңделген немесе өңделмеген қойтастар мен кремний қиыршықтасы; құрамында тауар позициясының бірінші бөлігінде көрсетілген материалдар бар немесе жоқ шлактан, кедергіден немесе ұқсас өнеркәсіптік қалдықтардан жасалған макадам; гудрондалған макадам; 2515 немесе 2516 тауар позициясының тастан жасалған түйіршіктер, үгінділер және ұнтақ, термикалық өңделген немесе өңделмеген: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жолдар немесе темір жолдар немесе басқа да балласттар үшін Бетон толтырғыштар, балласт ретінде әдетте пайдаланылатын малтатас, қиыршықтас, қиыршықтас немесе ұсақталған тас, сондай-ақ термикалық өңделген немесе өңделмеген қойтастар мен кремний қиыршықтасы; құрамында тауар позициясының бірінші бөлігінде көрсетілген материалдар бар немесе жоқ шлактан, кедергіден немесе ұқсас өнеркәсіптік қалдықтардан жасалған макадам; гудрондалған макадам; 2515 немесе 2516 тауар позициясының тастан жасалған түйіршіктер, үгінділер және ұнтақ, термикалық өңделген немесе өңделмеген: құмында 2517 10 субпозиция материалдары бар немесе жоқ қождан, кедергіден немесе ұқсас өнеркәсіптік қалдықтардан жасатылған макадам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2517200000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жолдар немесе темір жолдар немесе басқа да балласттар үшін Бетон толтырғыштар, балласт ретінде әдетте пайдаланылатын малтатас, қиыршықтас, қиыршықтас немесе ұсақталған тас, сондай-ақ термикалық өңделген немесе өңделмеген қойтастар мен кремний қиыршықтасы; құрамында тауар позициясының бірінші бөлігінде көрсетілген материалдар бар немесе жоқ шлактан, кедергіден немесе ұқсас өнеркәсіптік қалдықтардан жасалған макадам; гудрондалған макадам; 2515 немесе 2516 тауар позициясының тастан жасалған түйіршіктер, үгінділер және ұнтақ, термикалық өңделген немесе өңделмеген: гудронды макадам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жолдар немесе темір жолдар немесе басқа да балласттар үшін Бетон толтырғыштар, балласт ретінде әдетте пайдаланылатын малтатас, қиыршықтас, қиыршықтас немесе ұсақталған тас, сондай-ақ термикалық өңделген немесе өңделмеген қойтастар мен кремний қиыршықтасы; құрамында тауар позициясының бірінші бөлігінде көрсетілген материалдар бар немесе жоқ шлактан, кедергіден немесе ұқсас өнеркәсіптік қалдықтардан жасалған макадам; гудрондалған макадам; 2515 немесе 2516 тауар позициясының тастан жасалған түйіршіктер, үгінділер және ұнтақ, термикалық өңделген немесе өңделмеген: мәрмәрдан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жолдар немесе темір жолдар немесе басқа да балласттар үшін Бетон толтырғыштар, балласт ретінде әдетте пайдаланылатын малтатас, қиыршықтас, қиыршықтас немесе ұсақталған тас, сондай-ақ термикалық өңделген немесе өңделмеген қойтастар мен кремний қиыршықтасы; құрамында тауар позициясының бірінші бөлігінде көрсетілген материалдар бар немесе жоқ шлактан, кедергіден немесе ұқсас өнеркәсіптік қалдықтардан жасалған макадам; гудрондалған макадам; 2515 немесе 2516 тауар позициясының тастан жасалған түйіршіктер, үгінділер және ұнтақ, термикалық өңделген немесе өңделмеген: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2517490000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Боялмаған немесе боялған, дайын немесе клинкер нысанындағы портландцемент, глиноземді цемент, қожды цемент, суперсульфатты цемент және ұқсас гидравликалық цементтер (+): цемент клинкерлер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Боялмаған немесе боялған, дайын немесе клинкер нысанындағы портландцемент, глиноземді цемент, қожды цемент, суперсульфатты цемент және ұқсас гидравликалық цементтер (+): ақ цемент, жасанды боялған немесе боялмаған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Боялмаған немесе боялған, дайын немесе клинкер нысанындағы портландцемент, глиноземді цемент, қожды цемент, суперсульфатты цемент және ұқсас гидравликалық цементтер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2523290000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Боялмаған немесе боялған, дайын немесе клинкер нысанындағы портландцемент, глиноземді цемент, қожды цемент, суперсульфатты цемент және ұқсас гидравликалық цементтер (+): глинозенді цемент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2523300000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Боялмаған немесе боялған, дайын немесе клинкер нысанындағы портландцемент, глиноземді цемент, қожды цемент, суперсульфатты цемент және ұқсас гидравликалық цементтер (+): өзге де гидравликалық цементтер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крокидолит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2524900000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тастан (сланецтен басқа) жасалған төсемтас жиек тастар және төсем тақталары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немесе құрылыс үшін өңделген тас (сланецтен басқа) және 6801 тауар позициясының тауарларынан басқа, одан жасалған бұйымдар; мозайкаға арналған кубиктер және табиғи тастан (сланецті қоса алғанда) жасалған немесе негізсіз ұқсас бұйымдар; жасанды боялған табиғи тастан (сланецті қоса алғанда) жасалған түйіршіктер, үгінділер және ұнтақ: тікбұрышты (тікбұрышты қоса алғанда) тік бұрышты емес нысандағы, ең үлкен қыры 7 см-ден кем емес бүйірі бар шыршыға жазылуы мүмкін тақтайшалар, текшелер және ұқсас бұйымдар; жасанды боялған түйіршіктер, үгінділер және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немесе құрылыс үшін өңделген тас (сланецтен басқа) және 6801 тауар позициясының тауарларынан басқа, одан жасалған бұйымдар; мозайкаға арналған кубиктер және табиғи тастан (сланецті қоса алғанда) жасалған немесе негізсіз ұқсас бұйымдар; жасанды боялған табиғи тастан (сланецті қоса алғанда) жасалған түйіршіктер, үгінділер және ұнтақ:мәрмәр, травертин және алебастр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немесе құрылыс үшін өңделген тас (сланецтен басқа) және 6801 тауар позициясының тауарларынан басқа, одан жасалған бұйымдар; мозайкаға арналған кубиктер және табиғи тастан (сланецті қоса алғанда) жасалған немесе негізсіз ұқсас бұйымдар; жасанды боялған табиғи тастан (сланецті қоса алғанда) жасалған түйіршіктер, үгінділер және ұнтақ: гранит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6802230000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немесе құрылыс үшін өңделген тас (сланецтен басқа) және 6801 тауар позициясының тауарларынан басқа, одан жасалған бұйымдар; мозайкаға арналған кубиктер және табиғи тастан (сланецті қоса алғанда) жасалған немесе негізсіз ұқсас бұйымдар; жасанды боялған табиғи тастан (сланецті қоса алғанда) жасалған түйіршіктер, үгінділер және ұнтақ: өзге де әктастар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немесе құрылыс үшін өңделген тас (сланецтен басқа) және 6801 тауар позициясының тауарларынан басқа, одан жасалған бұйымдар; мозайкаға арналған кубиктер және табиғи тастан (сланецті қоса алғанда) жасалған немесе негізсіз ұқсас бұйымдар; жасанды боялған табиғи тастан (сланецті қоса алғанда) жасалған түйіршіктер, үгінділер және ұнтақ: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немесе құрылыс үшін өңделген тас (сланецтен басқа) және 6801 тауар позициясының тауарларынан басқа, одан жасалған бұйымдар; мозайкаға арналған кубиктер және табиғи тастан (сланецті қоса алғанда) жасалған немесе негізсіз ұқсас бұйымдар; жасанды боялған табиғи тастан (сланецті қоса алғанда) жасалған түйіршіктер, үгінділер және ұнтақ: мәрмәр, травертин және алебастр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немесе құрылыс үшін өңделген тас (сланецтен басқа) және 6801 тауар позициясының тауарларынан басқа, одан жасалған бұйымдар; мозайкаға арналған кубиктер және табиғи тастан (сланецті қоса алғанда) жасалған немесе негізсіз ұқсас бұйымдар; жасанды боялған табиғи тастан (сланецті қоса алғанда) жасалған түйіршіктер, үгінділер және ұнтақ: өзге де әктастар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немесе құрылыс үшін өңделген тас (сланецтен басқа) және 6801 тауар позициясының тауарларынан басқа, одан жасалған бұйымдар; мозайкаға арналған кубиктер және табиғи тастан (сланецті қоса алғанда) жасалған немесе негізсіз ұқсас бұйымдар; жасанды боялған табиғи тастан (сланецті қоса алғанда) жасалған түйіршіктер, үгінділер және ұнтақ: жылтыратылған, әшекейленген немесе өзге өңдеуден өткен, таза салмағы 10 кг немесе одан астам кесілгендерден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немесе құрылыс үшін өңделген тас (сланецтен басқа) және 6801 тауар позициясының тауарларынан басқа, одан жасалған бұйымдар; мозайкаға арналған кубиктер және табиғи тастан (сланецті қоса алғанда) жасалған немесе негізсіз ұқсас бұйымдар; жасанды боялған табиғи тастан (сланецті қоса алғанда) жасалған түйіршіктер, үгінділер және ұнтақ: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Ескерткіштер немесе құрылыс үшін өңделген тас (сланецтен басқа) және 6801 тауар позициясының тауарларынан басқа, одан жасалған бұйымдар; мозайкаға арналған кубиктер және табиғи тастан (сланецті қоса алғанда) жасалған немесе негізсіз ұқсас бұйымдар; жасанды боялған табиғи тастан (сланецті қоса алғанда) жасалған түйіршіктер, үгінділер және ұнтақ: жылтыратылған, әшекейленген немесе өзге өңдеуден өткен, таза салмағы 10 кг немесе одан астам кесілгендерден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немесе құрылыс үшін өңделген тас (сланецтен басқа) және 6801 тауар позициясының тауарларынан басқа, одан жасалған бұйымдар; мозайкаға арналған кубиктер және табиғи тастан (сланецті қоса алғанда) жасалған немесе негізсіз ұқсас бұйымдар; жасанды боялған табиғи тастан (сланецті қоса алғанда) жасалған түйіршіктер, үгінділер және ұнтақ: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Сланец және сланецтен немесе агломерацияланған сланецтен жасалған бұйымдар: шатыр мен қабырғаларға арналған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Сланец және сланецтен немесе агломерацияланған сланецтен жасалған бұйымдар: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немесе 6812 тауар позициясының немесе 69-топтың бұйымдарынан басқа, шлак мақта, минералды Силикат мақта және ұқсас минералды мақта; қабатталған вермикулит, ісінген саз, көбіктенген қож және ұқсас ісінген минералды өнімдер; жылу оқшаулағыш, дыбыс оқшаулағыш немесе дыбыс сіңіргіш минералды материалдардан жасалған қоспалар мен бұйымдар: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6806100008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немесе 6812 тауар позициясының немесе 69-топтың бұйымдарынан басқа, шлак мақта, минералды Силикат мақта және ұқсас минералды мақта; қабатталған вермикулит, ісінген саз, көбіктенген қож және ұқсас ісінген минералды өнімдер; жылу оқшаулағыш, дыбыс оқшаулағыш немесе дыбыс сіңіргіш минералды материалдардан жасалған қоспалар мен бұйымдар: ісінген саздар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немесе 6812 тауар позициясының немесе 69-топтың бұйымдарынан басқа, шлак мақта, минералды Силикат мақта және ұқсас минералды мақта; қабатталған вермикулит, ісінген саз, көбіктенген қож және ұқсас ісінген минералды өнімдер; жылу оқшаулағыш, дыбыс оқшаулағыш немесе дыбыс сіңіргіш минералды материалдардан жасалған қоспалар мен бұйымдар: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6806209000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немесе 6812 тауар позициясының немесе 69-топтың бұйымдарынан басқа, шлак мақта, минералды Силикат мақта және ұқсас минералды мақта; қабатталған вермикулит, ісінген саз, көбіктенген қож және ұқсас ісінген минералды өнімдер; жылу оқшаулағыш, дыбыс оқшаулағыш немесе дыбыс сіңіргіш минералды материалдардан жасалған қоспалар мен бұйымдар: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6806900000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немесе оның негізіндегі қоспалардан жасалған бұйымдар: тек қағазбен немесе картонмен қапталған арқауланған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немесе оның негізіндегі қоспалардан жасалған бұйымдар: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6809190000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немесе оның негізіндегі қоспалардан жасалған бұйымдар: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6809900000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бұйымдар (+): жеңілдетілген бетоннан (негізі 439 сынған пемза) түйіршіктелген шлак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бұйымдар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6810119000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бұйымдар (+): жабынқыш, тақтайша, соның ішінде тротуар,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6810190001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бұйымдар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6810190009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бұйымдар (+): тұрғын үйді қоса алғанда, құрылысқа арналған құрама құрылыс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бұйымдар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Асбоцементтен, целлюлоза талшықтары бар цементтен немесе ұқсас материалдардан жасалған бұйымдар: гофрирленген желілер, құбырлар, түтіктер және оларға фитингтер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Асбоцементтен, целлюлоза талшықтары бар цементтен немесе ұқсас материалдардан жасалған бұйымдар: өзге де табақтар, панелдер, тақтайшалар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Асбоцементтен, целлюлоза талшықтары бар цементтен немесе ұқсас материалдардан жасалған бұйымдар: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Асбоцементтен, целлюлоза талшықтары бар цементтен немесе ұқсас материалдардан жасалған бұйымдар: гофрирленген желілер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Асбоцементтен, целлюлоза талшықтары бар цементтен немесе ұқсас материалдардан жасалған бұйымдар: өзге де табақтар, панелдер, тақтайшалар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Асбоцементтен, целлюлоза талшықтары бар цементтен немесе ұқсас материалдардан жасалған бұйымдар: құбырлар, түтіктер және оларға фитингтер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6811890001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Асбоцементтен, целлюлоза талшықтары бар цементтен немесе ұқсас материалдардан жасалған бұйымдар: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6811890009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Кірпіштер, блоктар, плиткалар плиткалар және кремнийлі тас үнынан (мысалы, кизельгурдан, триполиттен немесе диатомиттен) немесе ұқсас кремнийлі жыныстардан жасалған басқа да қыш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ұқсас кремнеземдік жыныстардан жасалған бұйымдардан басқа, отқа төзімді кірпіштер, блоктар, тақтайшалар және ұқсас отқа төзімді қыш құрылыс материалдары (+): құрамында 50 мас.% MgO, СаО немесе Сr2О3 қайта есептегенде бөлек немесе бірге алынған Mg, Ca немесе Cr элементі</w:t>
            </w:r>
          </w:p>
          <w:p>
            <w:pPr>
              <w:spacing w:after="20"/>
              <w:ind w:left="20"/>
              <w:jc w:val="both"/>
            </w:pPr>
            <w:r>
              <w:rPr>
                <w:rFonts w:ascii="Times New Roman"/>
                <w:b w:val="false"/>
                <w:i w:val="false"/>
                <w:color w:val="000000"/>
                <w:sz w:val="20"/>
              </w:rPr>
              <w:t>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ұқсас кремнеземдік жыныстардан жасалған бұйымдардан басқа, отқа төзімді кірпіштер, блоктар, тақтайшалар және ұқсас отқа төзімді қыш құрылыс материалдары (+): құрамында 93 мас.% немесе одан көп кремний (SiO2)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ұқсас кремнеземдік жыныстардан жасалған бұйымдардан басқа, отқа төзімді кірпіштер, блоктар, тақтайшалар және ұқсас отқа төзімді қыш құрылыс материалдары (+): құрамында 7 мас.%, бірақ 45 мас.% глинозем(Al2O3)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ұқсас кремнеземдік жыныстардан жасалған бұйымдардан басқа, отқа төзімді кірпіштер, блоктар, тақтайшалар және ұқсас отқа төзімді қыш құрылыс материалдары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6902209900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ұқсас кремнеземдік жыныстардан жасалған бұйымдардан басқа, отқа төзімді кірпіштер, блоктар, тақтайшалар және ұқсас отқа төзімді қыш құрылыс материалдары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6902900000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ұқсас кремнеземдік жыныстардан жасалған бұйымдардан басқа, өзге де отқа төзімді қыш бұйымдар (мысалы, реторттар, тиглдер, муфельдер, саптамалар, бітеуіштер, тіреуіштер, сынамалық тостағандар, құбырлар, түтіктер, қаптамалар, шыбықтар, өзектер): құрамында 50 мас.% глинозем (AI203) немесе кремний бар глинозем қоспасы немесе қосылыстары (SI02)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ұқсас кремнеземдік жыныстардан жасалған бұйымдардан басқа, өзге де отқа төзімді қыш бұйымдар (мысалы, реторттар, тиглдер, муфельдер, саптамалар, бітеуіштер, тіреуіштер, сынамалық тостағандар, құбырлар, түтіктер, қаптамалар, шыбықтар, өзектер): құрамында глинозем (Al2O3) бар сода 45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ұқсас кремнеземдік жыныстардан жасалған бұйымдардан басқа, өзге де отқа төзімді қыш бұйымдар (мысалы, реторттар, тиглдер, муфельдер, саптамалар, бітеуіштер, тіреуіштер, сынамалық тостағандар, құбырлар, түтіктер, қаптамалар, шыбықтар, өзектер): құрамында 45 мас.% немесе одан да көп гликозем (Al2O3)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6903209000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Кремнеземдік тас ұнынан немесе ұқсас кремнеземдік жыныстардан жасалған бұйымдардан басқа, өзге де отқа төзімді қыш бұйымдар (мысалы, реторттар, тиглдер, муфельдер, саптамалар, бітеуіштер, тіреуіштер, сынамалық тостағандар, құбырлар, түтіктер, қаптамалар, шыбықтар, өзектер): құрамында 25 мас.%, бірақ 50 мас.% графит немесе көміртектің басқа да форалары немесе олардың қоспалары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6903901000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ұқсас кремнеземдік жыныстардан жасалған бұйымдардан басқа, өзге де отқа төзімді қыш бұйымдар (мысалы, реторттар, тиглдер, муфельдер, саптамалар, бітеуіштер, тіреуіштер, сынамалық тостағандар, құбырлар, түтіктер, қаптамалар, шыбықтар, өзектер):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6903909000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кірпіштері, еденге арналған блоктар, көтергіш немесе Арқалық конструкцияларды толтыруға арналған қыш тастар және қыштан жасалған ұқсас бұйымдар: құрылыс кірпіштері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кірпіштері, еденге арналған блоктар, көтергіш немесе Арқалық конструкцияларды толтыруға арналған қыш тастар және қыштан жасалған ұқсас бұйымдар: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6904900000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Жабынқыш, дефлекторлар, түтін мұржаларының үстіндегі қолшатырлар, түтін мұржаларының бөліктері, сәулет әшекейлері және қыштан жасалған өзге де құрылыс бөлшектері: жабынқыш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Жабынқыш, дефлекторлар, түтін мұржаларының үстіндегі қолшатырлар, түтін мұржаларының бөліктері, сәулет әшекейлері және қыштан жасалған өзге де құрылыс бөлшектері: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6905900000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жылтыратылмаған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ен үлкен қыр жағы 7 см-ден кем шаршыға жазылуы мүмкін тік бұрышты немесе басқа нысандағы тақтайшалар мен ұқсас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6907219001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"шпальтплаттен" қос типті плитка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6907219002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алдыңғы жағы 90 см² - 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6907219003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6907219009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жылтыратылмаған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ен үлкен қыры 7 см-ден кем жазылуы мүмкін тік бұрышты немесе басқа нысандағы тақтайшалар мен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6907229001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"шпальтплаттен" қос типті плитка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6907229002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6907229003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"шпальтплаттен" қос типті плитка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6907229004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(+):алдыңғы жағы 90 см² - 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6907229005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6907229009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жылтыратылмаған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6907231000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ен үлкен қыры 7 см-ден кем жазылуы мүмкін тік бұрышты немесе басқа нысандағы тақтайшалар мен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6907239001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"шпальтплаттен" қос типті плитка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6907239002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6907239003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"шпальтплаттен" қос типті плитка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6907239004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алдыңғы жағы 90 см² - 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6907239005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6907239009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жылтыратылмаған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6907301000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ен үлкен қыры 7 см-ден кем жағы бар шаршыға жазылуы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6907309001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6907309009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жылтыратылмаған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ен үлкен қыры 7 см-ден кем жазылуы мүмкін тік бұрышты немесе басқа нысандағы тақтайшалар мен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6907409001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"шпальтплаттен" қос типті плитка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6907409002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6907409003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"шпальтплаттен" қос типті плитка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6907409004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алдыңғы жағы 90 см² - 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6907409005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6907409009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3801 тауар позициясының тауарларынан басқа, отқа төзімді ерітінділер, құрылыс цементтері, бетондар және ұқсас құрамдар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блоктар, тақталар, кірпіштер, тақтайшалар және құрылыста пайдаланылатын, арматураланған немесе арматураланбаған сығымдалған немесе құйылған шыныдан жасалған өзге де бұйымдар; мозаикалық немесе осыған ұқсас декоративтік жұмыстарға арналған негіздегі немесе негізсіз шыны кубиктер және өзге де шағын шыны Нысандар; витраждар және осыған ұқсас бұйымдар; блоктар, панельдер, тақталар нысанындағы, қабықшалар немесе басқа да нысандар түріндегі ұяшықты немесе көбікті шыны: мозайкалық немесе осыған ұқсас декоративтік жұмыстарға арналған шыны текшелер және өзге де негіздегі немесе негізсіз шыны нысандағы өзге де ірі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Төсеуге арналған блоктар, тақталар, кірпіштер, тақтайшалар және құрылыста пайдаланылатын, арматураланған немесе арматураланбаған сығымдалған немесе құйылған шыныдан жасалған өзге де бұйымдар; мозаикалық немесе осыған ұқсас декоративтік жұмыстарға арналған негіздегі немесе негізсіз шыны кубиктер және өзге де шағын шыны Нысандар; витраждар және осыған ұқсас бұйымдар; блоктар, панельдер, тақталар нысанындағы, қабықшалар немесе басқа да нысандар түріндегі ұяшықты немесе көбікті шыны: витраждар және ұқсас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7016901000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Төсеуге арналған блоктар, тақталар, кірпіштер, тақтайшалар және құрылыста пайдаланылатын, арматураланған немесе арматураланбаған сығымдалған немесе құйылған шыныдан жасалған өзге де бұйымдар; мозаикалық немесе осыған ұқсас декоративтік жұмыстарға арналған негіздегі немесе негізсіз шыны кубиктер және өзге де шағын шыны Нысандар; витраждар және осыған ұқсас бұйымдар; блоктар, панельдер, тақталар нысанындағы, қабықшалар немесе басқа да нысандар түріндегі ұяшықты немесе көбікті шыны: ұялы шыныдан немесе көбік әйнектен жасалған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7016904001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блоктар, тақталар, кірпіштер, тақтайшалар және құрылыста пайдаланылатын, арматураланған немесе арматураланбаған сығымдалған немесе құйылған шыныдан жасалған өзге де бұйымдар; мозаикалық немесе осыған ұқсас декоративтік жұмыстарға арналған негіздегі немесе негізсіз шыны кубиктер және өзге де шағын шыны Нысандар; витраждар және осыған ұқсас бұйымдар; блоктар, панельдер, тақталар нысанындағы, қабықшалар немесе басқа да нысандар түріндегі ұяшықты немесе көбікті шыны: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7016904009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Төсеуге арналған блоктар, тақталар, кірпіштер, тақтайшалар және құрылыста пайдаланылатын, арматураланған немесе арматураланбаған сығымдалған немесе құйылған шыныдан жасалған өзге де бұйымдар; мозаикалық немесе осыған ұқсас декоративтік жұмыстарға арналған негіздегі немесе негізсіз шыны кубиктер және өзге де шағын шыны Нысандар; витраждар және осыған ұқсас бұйымдар; блоктар, панельдер, тақталар нысанындағы, қабықшалар немесе басқа да нысандар түріндегі ұяшықты немесе көбікті шыны: ұялы шыны немесе көбік шыны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7016907001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блоктар, тақталар, кірпіштер, тақтайшалар және құрылыста пайдаланылатын, арматураланған немесе арматураланбаған сығымдалған немесе құйылған шыныдан жасалған өзге де бұйымдар; мозаикалық немесе осыған ұқсас декоративтік жұмыстарға арналған негіздегі немесе негізсіз шыны кубиктер және өзге де шағын шыны Нысандар; витраждар және осыған ұқсас бұйымдар; блоктар, панельдер, тақталар нысанындағы, қабықшалар немесе басқа да нысандар түріндегі ұяшықты немесе көбікті шыны: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7016907009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ыстықтай илектеуден басқа, одан әрі өңдеусіз, рельефті суреті бар орамдарда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қалыңдығы 4,75 мм немесе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қалыңдығы 3 мм немесе одан астам, бірақ 4,75 мм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7208260000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қалыңдығы 3 мм кем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7208270000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қалыңдығы 10 мм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7208360000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қалыңдығы 4,75 мм немесе одан астам, бірақ 10 мм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7208370000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қалыңдығы 3 мм немесе одан астам, бірақ 4,75 мм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7208380000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қалыңдығы 3 мм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7208390000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рельефті суреті бар ыстық прокаттан басқа, орамдарда емес, ең аз өңдеуде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7208400000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ені 1250 мм аспайтын төрт қырлы немесе тік бұрышты жабық калибрде илектелген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2050 мм немесе одан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2050 мм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7208519800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ені 1250 мм- ден аспайтын, төрт қырлы немесе тік бұрышты жабық калибрлі илемдеу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2050 мм немесе одан артық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2050 мм кем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7208529900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ені 1250 мм-ден аспайтын қалыңдығы 4 мм-ден немесе одан асатын </w:t>
            </w:r>
          </w:p>
          <w:p>
            <w:pPr>
              <w:spacing w:after="20"/>
              <w:ind w:left="20"/>
              <w:jc w:val="both"/>
            </w:pPr>
            <w:r>
              <w:rPr>
                <w:rFonts w:ascii="Times New Roman"/>
                <w:b w:val="false"/>
                <w:i w:val="false"/>
                <w:color w:val="000000"/>
                <w:sz w:val="20"/>
              </w:rPr>
              <w:t>
төрт қырлы немесе тік бұрышты жабық калибрлі илемдеу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7208531000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7208539000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қалыңдығы 3 мм кем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7208540000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перфорацияланған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7208902000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7208908000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 немесе одан астам темірден немесе легирленбеген болаттан жасалған, суықтай илектелген (суық күйінде Сығылған), лакталмаған, гальваникалық немесе басқа жабынсыз жазық илек (+): қалыңдығы 3 мм немесе одан артық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 немесе одан астам темірден немесе легирленбеген болаттан жасалған, суықтай илектелген (суық күйінде Сығылған), лакталмаған, гальваникалық немесе басқа жабынсыз жазық илек (+): электротехникалық болаттан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7209161000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суықтай илектелген (суық күйінде Сығылған), лакталмаған, гальваникалық немесе басқа жабынсыз жазық илек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7209169000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суықтай илектелген (суық күйінде Сығылған), лакталмаған, гальваникалық немесе басқа жабынсыз жазық илек (+): электротехникалық болаттан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7209171000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 немесе одан астам темірден немесе легирленбеген болаттан жасалған, суықтай илектелген (суық күйінде Сығылған), лакталмаған, гальваникалық немесе басқа жабынсыз жазық илек (+): 8701 – 8705 тауар позицияларының моторлы көлік құралдарын өнеркәсіптік құрастыру үшін олардың тораптары агрегаттары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7209179001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суықтай илектелген (суық күйінде Сығылған), лакталмаған, гальваникалық немесе басқа жабынсыз жазық илек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7209179009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суықтай илектелген (суық күйінде Сығылған), лакталмаған, гальваникалық немесе басқа жабынсыз жазық илек (+): электротехникалық болаттан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суықтай илектелген (суық күйінде Сығылған), лакталмаған, гальваникалық немесе басқа жабынсыз жазық илек (+): қалыңдығы 0,35 мм немесе одан артық, бірақ 0,5 мм – 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 немесе одан астам темірден немесе легирленбеген болаттан жасалған, суықтай илектелген (суық күйінде Сығылған), лакталмаған, гальваникалық немесе басқа жабынсыз жазық илек (+): қалыңдығы 0,35 мм кем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7209189900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 немесе одан астам темірден немесе легирленбеген болаттан жасалған, суықтай илектелген (суық күйінде Сығылған), лакталмаған, гальваникалық немесе басқа жабынсыз жазық илек (+): қалыңдығы 3 мм немесе одан артық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суықтай илектелген (суық күйінде Сығылған), лакталмаған, гальваникалық немесе басқа жабынсыз жазық илек (+): электротехникалық болаттан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7209261000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суықтай илектелген (суық күйінде Сығылған), лакталмаған, гальваникалық немесе басқа жабынсыз жазық илек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7209269000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суықтай илектелген (суық күйінде Сығылған), лакталмаған, гальваникалық немесе басқа жабынсыз жазық илек (+): электротехникалық болаттан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7209271000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суықтай илектелген (суық күйінде Сығылған), лакталмаған, гальваникалық немесе басқа жабынсыз жазық илек (+): 8701 – 8705 тауар позицияларының моторлы көлік құралдарын өнеркәсіптік құрастыру үшін олардың тораптары агрегаттары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7209279001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суықтай илектелген (суық күйінде Сығылған), лакталмаған, гальваникалық немесе басқа жабынсыз жазық илек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7209279009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суықтай илектелген (суық күйінде Сығылған), лакталмаған, гальваникалық немесе басқа жабынсыз жазық илек (+): электротехникалық болаттан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7209281000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суықтай илектелген (суық күйінде Сығылған), лакталмаған, гальваникалық немесе басқа жабынсыз жазық илек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7209289000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суықтай илектелген (суық күйінде Сығылған), лакталмаған, гальваникалық немесе басқа жабынсыз жазық илек (+): перфорацияланған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7209902000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суықтай илектелген (суық күйінде Сығылған), лакталмаған, гальваникалық немесе басқа жабынсыз жазық илек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7209908000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гальваникалық немесе басқа да жабыны бар жазық илек (+): қалыңдығы 0,5 мм немесе одан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 немесе одан астам темірден немесе легирленбеген болаттан жасалған, жалатылған, гальваникалық немесе басқа да жабыны бар жазық илек (+): ақ қалайы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7210122000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гальваникалық немесе басқа да жабыны бар жазық илек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7210128000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 немесе одан астам темірден немесе легирленбеген болаттан жасалған, жалатылған, гальваникалық немесе басқа да жабыны бар жазық илек (+): гальваникалық, немесе қорғасынмен қапталған, оның ішінде қорғасын-қалайы қорытпасы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7210200000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 немесе одан астам темірден немесе легирленбеген болаттан жасалған, жалатылған, гальваникалық немесе басқа да жабыны бар жазық илек (+): электр мырышталған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7210300000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гальваникалық немесе басқа да жабыны бар жазық илек (+): гофрленген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гальваникалық немесе басқа да жабыны бар жазық илек (+): 8701 – 8705 тауар позицияларының моторлы көлік құралдарын өнеркәсіптік агрегаттарын жинауға арналған ені 1500 мм немесе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7210490001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гальваникалық немесе басқа да жабыны бар жазық илек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7210490009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гальваникалық немесе басқа да жабыны бар жазық илек (+): гальваникалық, немесе басқа хорм оксидтерімен немесе хроммен және хорм оксидтерімен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7210500000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 немесе одан астам темірден немесе легирленбеген болаттан жасалған, жалатылған, гальваникалық немесе басқа да жабыны бар жазық илек (+): гальваникалық, немесе басқа алюминий-мырыш қорытпалатымен қапталған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гальваникалық немесе басқа да жабыны бар жазық илек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7210690000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гальваникалық немесе басқа да жабыны бар жазық илек (+): лакталған ақ қаңылтыр және хром оксидтерімен немесе хроммен және хром оксидтерімен гальваникалық немесе басқа да қапталған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7210701000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гальваникалық немесе басқа да жабыны бар жазық илек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7210708000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гальваникалық немесе басқа да жабыны бар жазық илек (+): жалатылған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7210903000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 немесе одан астам темірден немесе легирленбеген болаттан жасалған, жалатылған, гальваникалық немесе басқа да жабыны бар жазық илек (+): қалайыланған және мөр басылған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7210904000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гальваникалық немесе басқа да жабыны бар жазық илек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7210908000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темірден немесе легирленбеген болаттан жасалған, лакталмаған, гальваникалық немесе басқа жабынсыз жазық илек (+): ені 150 мм- ден астам және қалыңдығы 4 мм-ден кем емес төрт қырлы немесе тік бұрышты жабық калибрде, орамдарда және рельефсіз суретпен илектелген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7211130000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темірден немесе легирленбеген болаттан жасалған, лакталмаған, гальваникалық немесе басқа жабынсыз жазық илек (+): қалыңдығы 4,75 мм немесе одан артық,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7211140000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темірден немесе легирленбеген болаттан жасалған, лакталмаған, гальваникалық немесе басқа жабынсыз жазық илек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7211190000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темірден немесе легирленбеген болаттан жасалған, лакталмаған, гальваникалық немесе басқа жабынсыз жазық илек (+): электротехникалық болаттан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мм-ден кем темірден немесе легирленбеген болаттан жасалған, лакталмаған, гальваникалық немесе басқа жабынсыз жазық илек (+): қалыңдығы 0,35 мм немесе одан артық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7211233000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мм-ден кем темірден немесе легирленбеген болаттан жасалған, лакталмаған, гальваникалық немесе басқа жабынсыз жазық илек (+): қалыңдығы 0,35 мм аспайтын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7211238000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темірден немесе легирленбеген болаттан жасалған, лакталмаған, гальваникалық немесе басқа жабынсыз жазық илек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7211290000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мм-ден кем темірден немесе легирленбеген болаттан жасалған, лакталмаған, гальваникалық немесе басқа жабынсыз жазық илек (+): перфорацияланған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7211902000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темірден немесе легирленбеген болаттан жасалған, лакталмаған, гальваникалық немесе басқа жабынсыз жазық илек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7211908000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бұрыштар, фасондық және арнайы профильдер (+): биіктігі 80 мм-ден кем ыстықтай илектеуден, ыстықтай созудан немесе, экструдтаудан басқа, одан әрі өңдеусіз швеллерлер, қос таврлар немесе кең жолақты қос таврлар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Темірден немесе қоспаланбаған болаттан жасалған бұрыштар, фасондық және арнайы профильдер (+): бұрыштық профилдер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Темірден немесе қоспаланбаған болаттан жасалған бұрыштар, фасондық және арнайы профильдер (+): таңба профильдері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бұрыштар, фасондық және арнайы профильдер (+): биіктігі 80 мм немесе одан артық, бірақ 220 мм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Темірден немесе қоспаланбаған болаттан жасалған бұрыштар, фасондық және арнайы профильдер (+): биіктігі 220 мм-ден артық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7216319000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бұрыштар, фасондық және арнайы профильдер (+): параллель сөрелермен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бұрыштар, фасондық және арнайы профильдер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бұрыштар, фасондық және арнайы профильдер (+): параллель сөрелермен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бұрыштар, фасондық және арнайы профильдер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7216329900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Темірден немесе қоспаланбаған болаттан жасалған бұрыштар, фасондық және арнайы профильдер (+): биіктігі 80 мм немесе одан артық, бірақ 180 мм кем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7216331000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бұрыштар, фасондық және арнайы профильдер (+): биіктігі 180 мм-ден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7216339000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бұрыштар, фасондық және арнайы профильдер (+): бұрыштық профилдер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7216401000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бұрыштар, фасондық және арнайы профильдер (+): таңба профильдері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7216409000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Темірден немесе қоспаланбаған болаттан жасалған бұрыштар, фасондық және арнайы профильдер (+): 80 мм жағы бар квадратқа сәйкес келетін көлденең қимасы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Темірден немесе қоспаланбаған болаттан жасалған бұрыштар, фасондық және арнайы профильдер (+): бульбо тәрізді профильді прокатқа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бұрыштар, фасондық және арнайы профильдер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7216509900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бұрыштар, фасондық және арнайы профильдер (+): бұрыштық профилдер, швеллерлер, С-, Z-, омега тәрізді немесе ашық профилдер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бұрыштар, фасондық және арнайы профильдер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7216619000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бұрыштар, фасондық және арнайы профильдер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7216690000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Темірден немесе қоспаланбаған болаттан жасалған бұрыштар, фасондық және арнайы профильдер (+): пішінделген (қырланған) парақтар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бұрыштар, фасондық және арнайы профильдер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бұрыштар, фасондық және арнайы профильдер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7216990000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металл конструкциялары (9406 тауар позициясының құрама құрылыс конструкцияларынан басқа) және олардың бөліктері (мысалы, көпірлер және олардың секциялары, шлюздер қақпалары, мұнаралар, торлы діңгектер, шатырларға арналған жабындар, құрылыс фермалары, есіктер мен терезелер және олардың рамалары, есіктерге арналған табалдырықтар, жалюздер, балюстрадалар, тіректер мен колонналар); қара металдардан жасалған, металл конструкцияларда (+)пайдалануға арналған табақтар, шыбықтар, бұрыштар, фасондық пішіндер, құбырлар және ұқсас бұйымдар: есіктер, терезелер және олардың рамалары мен есіктерге арналған табалдырықтар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7308300000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металл конструкциялары (9406 тауар позициясының құрама құрылыс конструкцияларынан басқа) және олардың бөліктері (мысалы, көпірлер және олардың секциялары, шлюздер қақпалары, мұнаралар, торлы діңгектер, шатырларға арналған жабындар, құрылыс фермалары, есіктер мен терезелер және олардың рамалары, есіктерге арналған табалдырықтар, жалюздер, балюстрадалар, тіректер мен колонналар); қара металдардан жасалған, металл конструкцияларда (+)пайдалануға арналған табақтар, шыбықтар, бұрыштар, фасондық пішіндер, құбырлар және ұқсас бұйымдар: оқшаулағаш толтырғышы бар гофрленген (қабырғалы) парақтан жасалған екі қабырғадан тұратын панельдер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7308905100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металл конструкциялары (9406 тауар позициясының құрама құрылыс конструкцияларынан басқа) және олардың бөліктері (мысалы, көпірлер және олардың секциялары, шлюздер қақпалары, мұнаралар, торлы діңгектер, шатырларға арналған жабындар, құрылыс фермалары, есіктер мен терезелер және олардың рамалары, есіктерге арналған табалдырықтар, жалюздер, балюстрадалар, тіректер мен колонналар); қара металдардан жасалған, металл конструкцияларда (+)пайдалануға арналған табақтар, шыбықтар, бұрыштар, фасондық пішіндер, құбырлар және ұқсас бұйымдар: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7308905900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металл конструкциялары (9406 тауар позициясының құрама құрылыс конструкцияларынан басқа) және олардың бөліктері (мысалы, көпірлер және олардың секциялары, шлюздер қақпалары, мұнаралар, торлы діңгектер, шатырларға арналған жабындар, құрылыс фермалары, есіктер мен терезелер және олардың рамалары, есіктерге арналған табалдырықтар, жалюздер, балюстрадалар, тіректер мен колонналар); қара металдардан жасалған, металл конструкцияларда (+)пайдалануға арналған табақтар, шыбықтар, бұрыштар, фасондық пішіндер, құбырлар және ұқсас бұйымдар: суағарлар, шлюздер, шлюз қақпалары, дебаркадерлер, стационарлық доктар және теңіз кеме қатынасы құрылыстарына арналған басқа да конструкциялар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7308909801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металл конструкциялары (9406 тауар позициясының құрама құрылыс конструкцияларынан басқа) және олардың бөліктері (мысалы, көпірлер және олардың секциялары, шлюздер қақпалары, мұнаралар, торлы діңгектер, шатырларға арналған жабындар, құрылыс фермалары, есіктер мен терезелер және олардың рамалары, есіктерге арналған табалдырықтар, жалюздер, балюстрадалар, тіректер мен колонналар); қара металдардан жасалған, металл конструкцияларда (+)пайдалануға арналған табақтар, шыбықтар, бұрыштар, фасондық пішіндер, құбырлар және ұқсас бұйымдар: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7308909809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1424 бұйрығына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ілеспе жүкқұжаттарды ресімдеудің басталған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Өндірілуі мен айналымы "Биоотын өндірісін және айналымын мемлекеттік реттеу туралы" Қазақстан Республикасының Заңымен реттелетін биоотын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Өндірілуі мен айналымы "Этил спирті мен (немесе) алкоголь өнімінің өндірілуін және айналымын мемлекеттік реттеу туралы" Қазақстан Республикасының Заңымен реттелетін этил спирті және (немесе) алкоголь өнімі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Өндірілуі мен айналымы "мұнай өнімдерінің жекелеген түрлерін өндіруді және олардың айналымын мемлекеттік реттеу туралы" Қазақстан Республикасының Заңымен реттелетін мұнай өнімдерінің жекелеген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Өндірілуі мен айналымы "Заңымен" Қазақстан Республикасының Заңымен реттелетін темекі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номенклатурасының (бұдан әрі – ЕАЭО СЭҚ ТН) коды және атауы Дүниежүзілік сауда ұйымына қосылу шарты ретінде қабылданған міндеттемелерге сәйкес Қазақстан Республикасы оларға қатысты Қазақстан Республикасы қатысушысы болып табылатын халықаралық шартқа сәйкес бекітілген Еуразиялық экономикалық одақтың Бірыңғай кедендік тарифінің баж ставкасымен салыстыру бойынша неғұрлым төмен, кедендік әкелу баж ставкасы қолданылатын Тауарлар тізбесіне енгізілген (осы Тізбенің 9-тармағында көрсетілгеннен басқа)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тамыз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аумағынан Қазақстан Республикасының аумағына әкелінетін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Еуразиялық экономикалық одаққа мүше мемлекеттер аумағына әкетілетін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шарттарға және Қазақстан Республикасының заңнамасына сәйкес таңбалауға жататын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тамыз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қойма арқылы электрондық шот-фактуралар жазып берілетін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сәуір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w:t>
            </w:r>
          </w:p>
        </w:tc>
      </w:tr>
    </w:tbl>
    <w:p>
      <w:pPr>
        <w:spacing w:after="0"/>
        <w:ind w:left="0"/>
        <w:jc w:val="both"/>
      </w:pPr>
      <w:r>
        <w:rPr>
          <w:rFonts w:ascii="Times New Roman"/>
          <w:b w:val="false"/>
          <w:i w:val="false"/>
          <w:color w:val="ff0000"/>
          <w:sz w:val="28"/>
        </w:rPr>
        <w:t xml:space="preserve">
      Ескерту. Күші жойылды - ҚР Қаржы министрінің 13.01.2025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