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def6" w14:textId="99ad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 деңгейі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2019 жылғы 19 желтоқсандағы № 14 бұйрығына өзгерістер және толықтырулар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29 қазандағы № 26 бұйрығы. Қазақстан Республикасының Әділет министрлігінде 2021 жылғы 2 қарашада № 24996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"Тұрмыс деңгейі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2019 жылғы 19 желтоқсандағы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19764 болып тіркелген) мынадай өзгерістер және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Start w:name="z6" w:id="3"/>
    <w:p>
      <w:pPr>
        <w:spacing w:after="0"/>
        <w:ind w:left="0"/>
        <w:jc w:val="both"/>
      </w:pPr>
      <w:r>
        <w:rPr>
          <w:rFonts w:ascii="Times New Roman"/>
          <w:b w:val="false"/>
          <w:i w:val="false"/>
          <w:color w:val="000000"/>
          <w:sz w:val="28"/>
        </w:rPr>
        <w:t xml:space="preserve">
      көрсетілген бұйрықпен бекітілген "Күнделікті шығыстарды есепке алу күнделігі" (индексі D 003, кезеңділігі тоқсандық) жалпымемлекеттік статистикалық байқаудың статистикалық нысанын толтыру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8" w:id="4"/>
    <w:p>
      <w:pPr>
        <w:spacing w:after="0"/>
        <w:ind w:left="0"/>
        <w:jc w:val="both"/>
      </w:pPr>
      <w:r>
        <w:rPr>
          <w:rFonts w:ascii="Times New Roman"/>
          <w:b w:val="false"/>
          <w:i w:val="false"/>
          <w:color w:val="000000"/>
          <w:sz w:val="28"/>
        </w:rPr>
        <w:t>
      "7. "Азық-түлік өнімдерін, алкогольсіз және алкогольді сусындар, темекі өнімдерін сатып алу" 2-бөлімінде әрбір сатып алу "Азық-түлік өнімдерінің атауы" бағанына азық-түлік өнімдерінің тиісті тобына жеке жолда жазылады, мысалы: қара бидай наны, күріш, ұн "нан – тоқаш өнімдері және жармалар" тобына; қант, тосап, кәмпит "қант, джем, бал, шоколад және кондитерлік өнімдер" тобына жазылады.</w:t>
      </w:r>
    </w:p>
    <w:bookmarkEnd w:id="4"/>
    <w:p>
      <w:pPr>
        <w:spacing w:after="0"/>
        <w:ind w:left="0"/>
        <w:jc w:val="both"/>
      </w:pPr>
      <w:r>
        <w:rPr>
          <w:rFonts w:ascii="Times New Roman"/>
          <w:b w:val="false"/>
          <w:i w:val="false"/>
          <w:color w:val="000000"/>
          <w:sz w:val="28"/>
        </w:rPr>
        <w:t>
      Жазбалар анық, толық болуы қажет, себебі әрбір тауар алдағы уақытта кодтауға жатады.</w:t>
      </w:r>
    </w:p>
    <w:p>
      <w:pPr>
        <w:spacing w:after="0"/>
        <w:ind w:left="0"/>
        <w:jc w:val="both"/>
      </w:pPr>
      <w:r>
        <w:rPr>
          <w:rFonts w:ascii="Times New Roman"/>
          <w:b w:val="false"/>
          <w:i w:val="false"/>
          <w:color w:val="000000"/>
          <w:sz w:val="28"/>
        </w:rPr>
        <w:t>
      Келесі жекелеген азық-түлік өнімдері үшін сипаттама талап етіледі, мысалы:</w:t>
      </w:r>
    </w:p>
    <w:p>
      <w:pPr>
        <w:spacing w:after="0"/>
        <w:ind w:left="0"/>
        <w:jc w:val="both"/>
      </w:pPr>
      <w:r>
        <w:rPr>
          <w:rFonts w:ascii="Times New Roman"/>
          <w:b w:val="false"/>
          <w:i w:val="false"/>
          <w:color w:val="000000"/>
          <w:sz w:val="28"/>
        </w:rPr>
        <w:t>
      ет түрі: сиыр, шошқа, қой еті және еттің басқа да түрлері;</w:t>
      </w:r>
    </w:p>
    <w:p>
      <w:pPr>
        <w:spacing w:after="0"/>
        <w:ind w:left="0"/>
        <w:jc w:val="both"/>
      </w:pPr>
      <w:r>
        <w:rPr>
          <w:rFonts w:ascii="Times New Roman"/>
          <w:b w:val="false"/>
          <w:i w:val="false"/>
          <w:color w:val="000000"/>
          <w:sz w:val="28"/>
        </w:rPr>
        <w:t>
      ірімшік түрлері: мәйекті, балқытылған, тұзды ірімшіктер және ірімшіктің басқа да түрлері;</w:t>
      </w:r>
    </w:p>
    <w:p>
      <w:pPr>
        <w:spacing w:after="0"/>
        <w:ind w:left="0"/>
        <w:jc w:val="both"/>
      </w:pPr>
      <w:r>
        <w:rPr>
          <w:rFonts w:ascii="Times New Roman"/>
          <w:b w:val="false"/>
          <w:i w:val="false"/>
          <w:color w:val="000000"/>
          <w:sz w:val="28"/>
        </w:rPr>
        <w:t>
      нан түрлері: қара бидай, қара бидай-бидай, бидай наны және нанның басқа да түрлері.</w:t>
      </w:r>
    </w:p>
    <w:p>
      <w:pPr>
        <w:spacing w:after="0"/>
        <w:ind w:left="0"/>
        <w:jc w:val="both"/>
      </w:pPr>
      <w:r>
        <w:rPr>
          <w:rFonts w:ascii="Times New Roman"/>
          <w:b w:val="false"/>
          <w:i w:val="false"/>
          <w:color w:val="000000"/>
          <w:sz w:val="28"/>
        </w:rPr>
        <w:t>
      "Сатып алу мақсаты" 1-бағанын толтыру кезінде "9 – басқасы" кодына салтанатты, салт-жоралық іс-шараларды өткізу үшін сатып алынған азық-түліктер және тауарлар жатады. Азық-түлік өнімдері консервілеуге, мұздатуға, кептіруге (қайта өңдеу) сатып алынған жағдайда "3 – қайта өңдеу" коды қойылады.</w:t>
      </w:r>
    </w:p>
    <w:p>
      <w:pPr>
        <w:spacing w:after="0"/>
        <w:ind w:left="0"/>
        <w:jc w:val="both"/>
      </w:pPr>
      <w:r>
        <w:rPr>
          <w:rFonts w:ascii="Times New Roman"/>
          <w:b w:val="false"/>
          <w:i w:val="false"/>
          <w:color w:val="000000"/>
          <w:sz w:val="28"/>
        </w:rPr>
        <w:t>
      "Қанша айға сатып алынды?" 6-бағанын толтыру кезінде қорға сатып алынған азық-түлік өнімдері қанша айға сатып алынғанына қарай 1 айдан 12 айға дейін кодтар қойылады.</w:t>
      </w:r>
    </w:p>
    <w:p>
      <w:pPr>
        <w:spacing w:after="0"/>
        <w:ind w:left="0"/>
        <w:jc w:val="both"/>
      </w:pPr>
      <w:r>
        <w:rPr>
          <w:rFonts w:ascii="Times New Roman"/>
          <w:b w:val="false"/>
          <w:i w:val="false"/>
          <w:color w:val="000000"/>
          <w:sz w:val="28"/>
        </w:rPr>
        <w:t>
      Азық-түлік тауары бір айдан аспайтын уақытқа сатып алынса, бұл жағдайда "Қанша айға сатып алынды?" 6-бағанын толтыру қажет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10" w:id="5"/>
    <w:p>
      <w:pPr>
        <w:spacing w:after="0"/>
        <w:ind w:left="0"/>
        <w:jc w:val="both"/>
      </w:pPr>
      <w:r>
        <w:rPr>
          <w:rFonts w:ascii="Times New Roman"/>
          <w:b w:val="false"/>
          <w:i w:val="false"/>
          <w:color w:val="000000"/>
          <w:sz w:val="28"/>
        </w:rPr>
        <w:t xml:space="preserve">
      "8. "Қоғамдық тамақтандыру" 3-бөлімінде темекі өнімдерін сатып алуды, осы мекемелерде телефонмен сөйлесулерді қоспағанда, мейрамхана, дәмхана және ұқсас мекемелерге шығыстарға тамақтандыруды ұйымдастыру, тағамға, сусындар және жеңіл дәмтатымға төлем, оларды даярлау және беру, дәмхана, мейрамхана, буфет, бар, шайхана, кофеханалар және жедел тамақтандыру кәсіпорындары қызметіне шығыстар жатады. </w:t>
      </w:r>
    </w:p>
    <w:bookmarkEnd w:id="5"/>
    <w:p>
      <w:pPr>
        <w:spacing w:after="0"/>
        <w:ind w:left="0"/>
        <w:jc w:val="both"/>
      </w:pPr>
      <w:r>
        <w:rPr>
          <w:rFonts w:ascii="Times New Roman"/>
          <w:b w:val="false"/>
          <w:i w:val="false"/>
          <w:color w:val="000000"/>
          <w:sz w:val="28"/>
        </w:rPr>
        <w:t>
      мәдени және спорт орталықтарында: театрларда, кинотеатрларда, спорт стадиондарында, мұз айдындарында, музейлерде, сурет галереяларында және ұқсас орындарда;</w:t>
      </w:r>
    </w:p>
    <w:p>
      <w:pPr>
        <w:spacing w:after="0"/>
        <w:ind w:left="0"/>
        <w:jc w:val="both"/>
      </w:pPr>
      <w:r>
        <w:rPr>
          <w:rFonts w:ascii="Times New Roman"/>
          <w:b w:val="false"/>
          <w:i w:val="false"/>
          <w:color w:val="000000"/>
          <w:sz w:val="28"/>
        </w:rPr>
        <w:t>
      қоғамдық көлікте: поездарда, ұшақтарда, кемелерде (тамақтың бағасы тасымалдау үшін билет сомасына қосылған жағдайдан басқа);</w:t>
      </w:r>
    </w:p>
    <w:p>
      <w:pPr>
        <w:spacing w:after="0"/>
        <w:ind w:left="0"/>
        <w:jc w:val="both"/>
      </w:pPr>
      <w:r>
        <w:rPr>
          <w:rFonts w:ascii="Times New Roman"/>
          <w:b w:val="false"/>
          <w:i w:val="false"/>
          <w:color w:val="000000"/>
          <w:sz w:val="28"/>
        </w:rPr>
        <w:t>
      ойын-сауық орындарында: түнгі клубтарда, барлары бар дискотекаларда және басқа ойын-сауық орындарда тамақтандыру бойынша көрсетілетін қызметтер жатады.</w:t>
      </w:r>
    </w:p>
    <w:p>
      <w:pPr>
        <w:spacing w:after="0"/>
        <w:ind w:left="0"/>
        <w:jc w:val="both"/>
      </w:pPr>
      <w:r>
        <w:rPr>
          <w:rFonts w:ascii="Times New Roman"/>
          <w:b w:val="false"/>
          <w:i w:val="false"/>
          <w:color w:val="000000"/>
          <w:sz w:val="28"/>
        </w:rPr>
        <w:t>
      Қоғамдық тамақтандыру асханалары көрсететін қызметтеріне шығыстарға ауруханалардың стационарлық пациенттеріне арналған азық-түлік және сусындарды қоспағанда, жұмыс, қызметтік асханалардағы тамақтандыруды ұйымдастыру бойынша көрсетілетін қызметтер жатады.</w:t>
      </w:r>
    </w:p>
    <w:p>
      <w:pPr>
        <w:spacing w:after="0"/>
        <w:ind w:left="0"/>
        <w:jc w:val="both"/>
      </w:pPr>
      <w:r>
        <w:rPr>
          <w:rFonts w:ascii="Times New Roman"/>
          <w:b w:val="false"/>
          <w:i w:val="false"/>
          <w:color w:val="000000"/>
          <w:sz w:val="28"/>
        </w:rPr>
        <w:t>
      Оқушыларға арналған тамаққа оқушылар оқитын жерлерде орналасқан асхана, буфеттерге тамақтандыруды ұйымдастыру бойынша көрсетілетін қызметтер жатады.</w:t>
      </w:r>
    </w:p>
    <w:p>
      <w:pPr>
        <w:spacing w:after="0"/>
        <w:ind w:left="0"/>
        <w:jc w:val="both"/>
      </w:pPr>
      <w:r>
        <w:rPr>
          <w:rFonts w:ascii="Times New Roman"/>
          <w:b w:val="false"/>
          <w:i w:val="false"/>
          <w:color w:val="000000"/>
          <w:sz w:val="28"/>
        </w:rPr>
        <w:t>
      Студенттерге арналған тамаққа студенттер оқитын жерлерде орналасқан асхана, буфет, дәмханаларда тамақтандыруды ұйымдастыру бойынша көрсетілетін қызметтер жатады.</w:t>
      </w:r>
    </w:p>
    <w:p>
      <w:pPr>
        <w:spacing w:after="0"/>
        <w:ind w:left="0"/>
        <w:jc w:val="both"/>
      </w:pPr>
      <w:r>
        <w:rPr>
          <w:rFonts w:ascii="Times New Roman"/>
          <w:b w:val="false"/>
          <w:i w:val="false"/>
          <w:color w:val="000000"/>
          <w:sz w:val="28"/>
        </w:rPr>
        <w:t>
      Жеткізіліммен тамаққа тапсырыс беруші өзі алып кететін немесе үйге жеткізілетін дайын тағам жеткізушілеріндегі тағамдар және жеңіл дәмтатымдарды сатып алу жатады.</w:t>
      </w:r>
    </w:p>
    <w:p>
      <w:pPr>
        <w:spacing w:after="0"/>
        <w:ind w:left="0"/>
        <w:jc w:val="both"/>
      </w:pPr>
      <w:r>
        <w:rPr>
          <w:rFonts w:ascii="Times New Roman"/>
          <w:b w:val="false"/>
          <w:i w:val="false"/>
          <w:color w:val="000000"/>
          <w:sz w:val="28"/>
        </w:rPr>
        <w:t>
      "Басқасы" жолы бойынша автомат-машиналарда, дүңгіршіктерде, көшедегі жаймабазарларда және осыларға ұқсас сауда нүктелерінде сатылатын тұтынуға дайын азық-түліктерге жұмсалған шығыстар жазылады.</w:t>
      </w:r>
    </w:p>
    <w:p>
      <w:pPr>
        <w:spacing w:after="0"/>
        <w:ind w:left="0"/>
        <w:jc w:val="both"/>
      </w:pPr>
      <w:r>
        <w:rPr>
          <w:rFonts w:ascii="Times New Roman"/>
          <w:b w:val="false"/>
          <w:i w:val="false"/>
          <w:color w:val="000000"/>
          <w:sz w:val="28"/>
        </w:rPr>
        <w:t xml:space="preserve">
      "Алынуы" 1-бағаны бойынша "1 – сатып алу" және "2 – сыйлық" кодтары белгіленеді. "1 – сатып алу" коды тамақ үй шаруашылығы бюджеті есебінен сатып алынған жағдайда белгіленеді. "2 – сыйлық" коды қайырымдылық түскі астар кезінде тамақ ақысыз, тегін алынған жағдайда, жергілікті бюджет есебінен бастауыш мектеп оқушылары үшін, сондай-ақ аз қамтылған отбасылардан шыққан оқушылар үшін тегін болғанда белгіленеді. </w:t>
      </w:r>
    </w:p>
    <w:p>
      <w:pPr>
        <w:spacing w:after="0"/>
        <w:ind w:left="0"/>
        <w:jc w:val="both"/>
      </w:pPr>
      <w:r>
        <w:rPr>
          <w:rFonts w:ascii="Times New Roman"/>
          <w:b w:val="false"/>
          <w:i w:val="false"/>
          <w:color w:val="000000"/>
          <w:sz w:val="28"/>
        </w:rPr>
        <w:t>
      2-баған "Сыйлыққа алынған болса, порция санын көрсетіңіз" тек 1-баған бойынша "2 – сыйлық" коды қойылған жағдайда ғана толтырылады. Порция бір адамға бір рет қабылдау үшін есептелген тағам және сусынның белгілі бір мөлшері.</w:t>
      </w:r>
    </w:p>
    <w:p>
      <w:pPr>
        <w:spacing w:after="0"/>
        <w:ind w:left="0"/>
        <w:jc w:val="both"/>
      </w:pPr>
      <w:r>
        <w:rPr>
          <w:rFonts w:ascii="Times New Roman"/>
          <w:b w:val="false"/>
          <w:i w:val="false"/>
          <w:color w:val="000000"/>
          <w:sz w:val="28"/>
        </w:rPr>
        <w:t>
      "Құны" 3-бағаны бойынша қоғамдық тамақтандыру сатып алуға жұмсалған сома қойылады және егер тамақ сыйлыққа алынса, құны шамамен жазылады.";</w:t>
      </w:r>
    </w:p>
    <w:bookmarkStart w:name="z11" w:id="6"/>
    <w:p>
      <w:pPr>
        <w:spacing w:after="0"/>
        <w:ind w:left="0"/>
        <w:jc w:val="both"/>
      </w:pPr>
      <w:r>
        <w:rPr>
          <w:rFonts w:ascii="Times New Roman"/>
          <w:b w:val="false"/>
          <w:i w:val="false"/>
          <w:color w:val="000000"/>
          <w:sz w:val="28"/>
        </w:rPr>
        <w:t xml:space="preserve">
      көрсетілген бұйрықпен бекітілген "Ересек халыққа темекі тұтынуы туралы сауал салу" (индексі D 007, кезеңділігі жылына бір рет) жалпымемлекеттік статистикалық байқаудың статистикалық нысанын толтыру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"1. Осы "Ересек халыққа темекі тұтынуы туралы сауал салу" (индексі D 007, кезеңділігі жылына бір рет)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"Ересек халыққа темекі тұтынуы туралы сауал салу" (индексі D 007, кезеңділігі жылына бір рет) жалпымемлекеттік статистикалық байқаудың статистикалық нысанын (бұдан әрі – статистикалық нысан) толтыруды нақтылайды.";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15" w:id="8"/>
    <w:p>
      <w:pPr>
        <w:spacing w:after="0"/>
        <w:ind w:left="0"/>
        <w:jc w:val="both"/>
      </w:pPr>
      <w:r>
        <w:rPr>
          <w:rFonts w:ascii="Times New Roman"/>
          <w:b w:val="false"/>
          <w:i w:val="false"/>
          <w:color w:val="000000"/>
          <w:sz w:val="28"/>
        </w:rPr>
        <w:t>
      "2. Осы Нұсқаулықта Заңда айқындалған мәндердегі ұғымдар, сондай-ақ осы статистикалық нысанды толтыру мақсатында мынадай анықтамалар пайдаланылады:</w:t>
      </w:r>
    </w:p>
    <w:bookmarkEnd w:id="8"/>
    <w:p>
      <w:pPr>
        <w:spacing w:after="0"/>
        <w:ind w:left="0"/>
        <w:jc w:val="both"/>
      </w:pPr>
      <w:r>
        <w:rPr>
          <w:rFonts w:ascii="Times New Roman"/>
          <w:b w:val="false"/>
          <w:i w:val="false"/>
          <w:color w:val="000000"/>
          <w:sz w:val="28"/>
        </w:rPr>
        <w:t>
      1) кальян – темекіні әлсіз жандыру немесе қыздырудан туатын аэрозольды, буды немесе түтінті, сондай-ақ аэрозоль, бу немесе түтін сұйықтықпен түтікше арқылы өтетін темекі жапырағы жоқ өнімдерді тарту үшін пайдаланылатын аспап;</w:t>
      </w:r>
    </w:p>
    <w:p>
      <w:pPr>
        <w:spacing w:after="0"/>
        <w:ind w:left="0"/>
        <w:jc w:val="both"/>
      </w:pPr>
      <w:r>
        <w:rPr>
          <w:rFonts w:ascii="Times New Roman"/>
          <w:b w:val="false"/>
          <w:i w:val="false"/>
          <w:color w:val="000000"/>
          <w:sz w:val="28"/>
        </w:rPr>
        <w:t>
      2) орама темекі – қолдан жасалған сигар немесе папирос;</w:t>
      </w:r>
    </w:p>
    <w:p>
      <w:pPr>
        <w:spacing w:after="0"/>
        <w:ind w:left="0"/>
        <w:jc w:val="both"/>
      </w:pPr>
      <w:r>
        <w:rPr>
          <w:rFonts w:ascii="Times New Roman"/>
          <w:b w:val="false"/>
          <w:i w:val="false"/>
          <w:color w:val="000000"/>
          <w:sz w:val="28"/>
        </w:rPr>
        <w:t>
      3) өндірісте шығарылған темекілер - өнеркәсіптік тәсілмен дайындалған, кесілген шикізаттан тұратын, темекі қағазымен оралған темекі шегетін темекі бұйымының түрі;</w:t>
      </w:r>
    </w:p>
    <w:p>
      <w:pPr>
        <w:spacing w:after="0"/>
        <w:ind w:left="0"/>
        <w:jc w:val="both"/>
      </w:pPr>
      <w:r>
        <w:rPr>
          <w:rFonts w:ascii="Times New Roman"/>
          <w:b w:val="false"/>
          <w:i w:val="false"/>
          <w:color w:val="000000"/>
          <w:sz w:val="28"/>
        </w:rPr>
        <w:t>
      4) сигаралар және сигариллалар – сигар және басқа шикізаттан дайындалған және көптеген қабаттары бар темекі шегетін бұйымның түрі: кесілген немесе жыртылған сигар және басқа шикізаттан жасалған салма, сигар немесе басқа шикізаттан жасалған салма және қалпына келтірілген темекіден немесе целлюлоза және темекі негізінде дайындалған арнайы қағаздан жасалған сигар табак жапырағынан жасалған орама;</w:t>
      </w:r>
    </w:p>
    <w:p>
      <w:pPr>
        <w:spacing w:after="0"/>
        <w:ind w:left="0"/>
        <w:jc w:val="both"/>
      </w:pPr>
      <w:r>
        <w:rPr>
          <w:rFonts w:ascii="Times New Roman"/>
          <w:b w:val="false"/>
          <w:i w:val="false"/>
          <w:color w:val="000000"/>
          <w:sz w:val="28"/>
        </w:rPr>
        <w:t>
      5) супервайзер – үй шаруашылықтарына зерттеу жүргізуді қамтамасыз ететін және интервьюерлер жұмысын бақылауды жүзеге асыратын Комитеттің аумақтық органының қызметкері;</w:t>
      </w:r>
    </w:p>
    <w:p>
      <w:pPr>
        <w:spacing w:after="0"/>
        <w:ind w:left="0"/>
        <w:jc w:val="both"/>
      </w:pPr>
      <w:r>
        <w:rPr>
          <w:rFonts w:ascii="Times New Roman"/>
          <w:b w:val="false"/>
          <w:i w:val="false"/>
          <w:color w:val="000000"/>
          <w:sz w:val="28"/>
        </w:rPr>
        <w:t>
      6) темекi өнiмдерi – шегу, сору, шайнау немесе иіскеу үшін пайдаланылатындай етіп жасалған шикізат материалы ретінде толығымен немесе ішінара темекі жапырағынан дайындалған өнімдер;</w:t>
      </w:r>
    </w:p>
    <w:p>
      <w:pPr>
        <w:spacing w:after="0"/>
        <w:ind w:left="0"/>
        <w:jc w:val="both"/>
      </w:pPr>
      <w:r>
        <w:rPr>
          <w:rFonts w:ascii="Times New Roman"/>
          <w:b w:val="false"/>
          <w:i w:val="false"/>
          <w:color w:val="000000"/>
          <w:sz w:val="28"/>
        </w:rPr>
        <w:t>
      7) трубка – арнайы дайындалған және кесілген темекіні тарту үшін құрал;</w:t>
      </w:r>
    </w:p>
    <w:p>
      <w:pPr>
        <w:spacing w:after="0"/>
        <w:ind w:left="0"/>
        <w:jc w:val="both"/>
      </w:pPr>
      <w:r>
        <w:rPr>
          <w:rFonts w:ascii="Times New Roman"/>
          <w:b w:val="false"/>
          <w:i w:val="false"/>
          <w:color w:val="000000"/>
          <w:sz w:val="28"/>
        </w:rPr>
        <w:t xml:space="preserve">
      8) электрондық темекі – ингаляцияға арналған жоғары дисперсті буды (аэрозоль) жасайтын электрондық құрылғы. Оны никотинді жеткізу құралы ретінде де, никотинсіз хош иісті буды (аэрозоль) деммен жұту үшін де қолдануға болады. Бу қыздырғыш элементтің бетінен арнайы дайындалған сұйықтықтың булануынан пайда болады және темекі түтініне ұқсайды. </w:t>
      </w:r>
    </w:p>
    <w:p>
      <w:pPr>
        <w:spacing w:after="0"/>
        <w:ind w:left="0"/>
        <w:jc w:val="both"/>
      </w:pPr>
      <w:r>
        <w:rPr>
          <w:rFonts w:ascii="Times New Roman"/>
          <w:b w:val="false"/>
          <w:i w:val="false"/>
          <w:color w:val="000000"/>
          <w:sz w:val="28"/>
        </w:rPr>
        <w:t xml:space="preserve">
      9) темекіні қыздыруға арналған жүйе – құрамында никотин бар аэрозоль түзетін темекіні қыздыру үшін пайдаланатын құрылғы ("IQOS" (АЙКОС), "GLO" (ГЛО)).";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7" w:id="9"/>
    <w:p>
      <w:pPr>
        <w:spacing w:after="0"/>
        <w:ind w:left="0"/>
        <w:jc w:val="both"/>
      </w:pPr>
      <w:r>
        <w:rPr>
          <w:rFonts w:ascii="Times New Roman"/>
          <w:b w:val="false"/>
          <w:i w:val="false"/>
          <w:color w:val="000000"/>
          <w:sz w:val="28"/>
        </w:rPr>
        <w:t>
      "7. 3-бөлімді темекі тартатын респонденттер толтырады, яғни бөлімнің 1 және 2 сұрақтарына оң жауап берген респонденттер. 3-бөлімдегі 6-сұрақта интервьюер қораптардың санын емес темекі өнімдерінің санын данада тіркейді.</w:t>
      </w:r>
    </w:p>
    <w:bookmarkEnd w:id="9"/>
    <w:p>
      <w:pPr>
        <w:spacing w:after="0"/>
        <w:ind w:left="0"/>
        <w:jc w:val="both"/>
      </w:pPr>
      <w:r>
        <w:rPr>
          <w:rFonts w:ascii="Times New Roman"/>
          <w:b w:val="false"/>
          <w:i w:val="false"/>
          <w:color w:val="000000"/>
          <w:sz w:val="28"/>
        </w:rPr>
        <w:t>
      Егер респондент аптасына бір реттен аз темекі тартатынын көрсетсе, онда темекі өнімдерінің санын аптасына дана түріне қайта санап, көрсету қажет. 3-бөлімде "өзге" нұсқасына қолданылуы бір реттік дозада өлшенетін насыбай, шайналатын не иіскейтін темекі және тағы басқа кіреді (күніне, аптасына қолданылған дозаның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19" w:id="10"/>
    <w:p>
      <w:pPr>
        <w:spacing w:after="0"/>
        <w:ind w:left="0"/>
        <w:jc w:val="both"/>
      </w:pPr>
      <w:r>
        <w:rPr>
          <w:rFonts w:ascii="Times New Roman"/>
          <w:b w:val="false"/>
          <w:i w:val="false"/>
          <w:color w:val="000000"/>
          <w:sz w:val="28"/>
        </w:rPr>
        <w:t>
      "10. 6-бөлімдегі 15, 16, 17 және 18-сұрақтарда респондент темекі тартудың зияны туралы өз пікірін білдіреді. 19 және 20-сұрақтарда респондент жұмыс және қоғамдық орындарда темекі тартуға толықтай тыйым салатын заңға қатысты өз пікірін білдіреді.</w:t>
      </w:r>
    </w:p>
    <w:bookmarkEnd w:id="10"/>
    <w:p>
      <w:pPr>
        <w:spacing w:after="0"/>
        <w:ind w:left="0"/>
        <w:jc w:val="both"/>
      </w:pPr>
      <w:r>
        <w:rPr>
          <w:rFonts w:ascii="Times New Roman"/>
          <w:b w:val="false"/>
          <w:i w:val="false"/>
          <w:color w:val="000000"/>
          <w:sz w:val="28"/>
        </w:rPr>
        <w:t>
      Сауал салуды аяқтаған соң, интервьюер сауал салу барысында қандай да бір бөлімдер немесе сұрақтар қалып кетпегендігіне көз жеткізу үшін статистикалық нысанды тағы да бір рет қарап шығады және респонденттерге ынтымақтастығы және көмегі үшін алғыс білдіреді.".</w:t>
      </w:r>
    </w:p>
    <w:bookmarkStart w:name="z20" w:id="11"/>
    <w:p>
      <w:pPr>
        <w:spacing w:after="0"/>
        <w:ind w:left="0"/>
        <w:jc w:val="both"/>
      </w:pPr>
      <w:r>
        <w:rPr>
          <w:rFonts w:ascii="Times New Roman"/>
          <w:b w:val="false"/>
          <w:i w:val="false"/>
          <w:color w:val="000000"/>
          <w:sz w:val="28"/>
        </w:rPr>
        <w:t xml:space="preserve">
      көрсетілген бұйрықпен бекітілген "Үй шаруашылығы құрамының бақылау карточкасы" (индексі D 008, кезеңділігі жылдық (тоқсан сайынғы нақтыланумен) жалпымемлекеттік статистикалық байқаудың статистикалық нысанын толтыру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xml:space="preserve">
      "1. Осы "Үй шаруашылығы құрамының бақылау карточкасы" (индексі D 008, кезеңділігі жылдық (тоқсан сайынғы нақтыланумен)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"Үй шаруашылығы құрамының бақылау карточкасы" (индексі D 008, кезеңділігі жылдық (тоқсан сайынғы нақтыланумен) жалпымемлекеттік статистикалық байқаудың статистикалық нысанын (бұдан әрі – Бақылау карточкасы) толтыруды нақтылайды.";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xml:space="preserve">
      "10. 6-сұрақта отбасылық жағдайының кодтарына сәйкес отбасылық жағдайы көрсетіледі. Осы бағанды толтыру кезінде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ерлер мен әйелдер үшін неке жасы – 18 жас екендігі ескеріледі. </w:t>
      </w:r>
    </w:p>
    <w:bookmarkEnd w:id="13"/>
    <w:p>
      <w:pPr>
        <w:spacing w:after="0"/>
        <w:ind w:left="0"/>
        <w:jc w:val="both"/>
      </w:pPr>
      <w:r>
        <w:rPr>
          <w:rFonts w:ascii="Times New Roman"/>
          <w:b w:val="false"/>
          <w:i w:val="false"/>
          <w:color w:val="000000"/>
          <w:sz w:val="28"/>
        </w:rPr>
        <w:t>
      Бақылау карточкасында неке ретінде ресми, сондай-ақ бірге тұру сияқты азаматтық одақ та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 xml:space="preserve"> жаңа редакцияда жазылсын:</w:t>
      </w:r>
    </w:p>
    <w:bookmarkStart w:name="z26" w:id="14"/>
    <w:p>
      <w:pPr>
        <w:spacing w:after="0"/>
        <w:ind w:left="0"/>
        <w:jc w:val="both"/>
      </w:pPr>
      <w:r>
        <w:rPr>
          <w:rFonts w:ascii="Times New Roman"/>
          <w:b w:val="false"/>
          <w:i w:val="false"/>
          <w:color w:val="000000"/>
          <w:sz w:val="28"/>
        </w:rPr>
        <w:t>
      "11. 7-сұрақта табельмен, аттестатпен немесе оқу орнын бітіргені туралы дипломмен құжатпен расталатын қол жеткізген білімінің ең жоғарғы деңгейі толтырылады. Тыңдалған білім курсы туралы анықтамалардың болуы, сонымен қатар аяқтағаннан кейін сертификаттар немесе куәліктер берілетін бухгалтерлік, хатшы-референт, компьютерлік курстар да есепке алынбайды.</w:t>
      </w:r>
    </w:p>
    <w:bookmarkEnd w:id="14"/>
    <w:p>
      <w:pPr>
        <w:spacing w:after="0"/>
        <w:ind w:left="0"/>
        <w:jc w:val="both"/>
      </w:pPr>
      <w:r>
        <w:rPr>
          <w:rFonts w:ascii="Times New Roman"/>
          <w:b w:val="false"/>
          <w:i w:val="false"/>
          <w:color w:val="000000"/>
          <w:sz w:val="28"/>
        </w:rPr>
        <w:t>
      Қол жеткізген білім деңгейі келесі шарттарға сәйкес көрсетіледі:</w:t>
      </w:r>
    </w:p>
    <w:p>
      <w:pPr>
        <w:spacing w:after="0"/>
        <w:ind w:left="0"/>
        <w:jc w:val="both"/>
      </w:pPr>
      <w:r>
        <w:rPr>
          <w:rFonts w:ascii="Times New Roman"/>
          <w:b w:val="false"/>
          <w:i w:val="false"/>
          <w:color w:val="000000"/>
          <w:sz w:val="28"/>
        </w:rPr>
        <w:t>
      мектепке дейінгі тәрбие мен оқыту – мектепке дейінгі мекемелерде (бала-бақша, мектепалды сыныптар) оқыған адамдар саналады;</w:t>
      </w:r>
    </w:p>
    <w:p>
      <w:pPr>
        <w:spacing w:after="0"/>
        <w:ind w:left="0"/>
        <w:jc w:val="both"/>
      </w:pPr>
      <w:r>
        <w:rPr>
          <w:rFonts w:ascii="Times New Roman"/>
          <w:b w:val="false"/>
          <w:i w:val="false"/>
          <w:color w:val="000000"/>
          <w:sz w:val="28"/>
        </w:rPr>
        <w:t>
      бастауыш білім – 4 сыныпты бітіргендер;</w:t>
      </w:r>
    </w:p>
    <w:p>
      <w:pPr>
        <w:spacing w:after="0"/>
        <w:ind w:left="0"/>
        <w:jc w:val="both"/>
      </w:pPr>
      <w:r>
        <w:rPr>
          <w:rFonts w:ascii="Times New Roman"/>
          <w:b w:val="false"/>
          <w:i w:val="false"/>
          <w:color w:val="000000"/>
          <w:sz w:val="28"/>
        </w:rPr>
        <w:t>
      негізгі орта білім – 9 сыныпты аяқтағандар;</w:t>
      </w:r>
    </w:p>
    <w:p>
      <w:pPr>
        <w:spacing w:after="0"/>
        <w:ind w:left="0"/>
        <w:jc w:val="both"/>
      </w:pPr>
      <w:r>
        <w:rPr>
          <w:rFonts w:ascii="Times New Roman"/>
          <w:b w:val="false"/>
          <w:i w:val="false"/>
          <w:color w:val="000000"/>
          <w:sz w:val="28"/>
        </w:rPr>
        <w:t>
      орта білім (жалпы орта білім, техникалық және кәсіптік білім) – 11 сынып, бастапқы кәсіптік – кәсіптік-техникалық училище (КТУ), орта кәсіптік – колледж, техникум;</w:t>
      </w:r>
    </w:p>
    <w:p>
      <w:pPr>
        <w:spacing w:after="0"/>
        <w:ind w:left="0"/>
        <w:jc w:val="both"/>
      </w:pPr>
      <w:r>
        <w:rPr>
          <w:rFonts w:ascii="Times New Roman"/>
          <w:b w:val="false"/>
          <w:i w:val="false"/>
          <w:color w:val="000000"/>
          <w:sz w:val="28"/>
        </w:rPr>
        <w:t>
      жоғары білім – университет, институт, академия;</w:t>
      </w:r>
    </w:p>
    <w:p>
      <w:pPr>
        <w:spacing w:after="0"/>
        <w:ind w:left="0"/>
        <w:jc w:val="both"/>
      </w:pPr>
      <w:r>
        <w:rPr>
          <w:rFonts w:ascii="Times New Roman"/>
          <w:b w:val="false"/>
          <w:i w:val="false"/>
          <w:color w:val="000000"/>
          <w:sz w:val="28"/>
        </w:rPr>
        <w:t>
      жоғары оқу орнынан кейінгі білім – егер үй шаруашылығының мүшесі магистратураны (аспирантура, докторантура) аяқтағаннан кейін диссертация қорғаса, ол жоғары оқу орнынан кейінгі білімі бар болып есептеледі;</w:t>
      </w:r>
    </w:p>
    <w:p>
      <w:pPr>
        <w:spacing w:after="0"/>
        <w:ind w:left="0"/>
        <w:jc w:val="both"/>
      </w:pPr>
      <w:r>
        <w:rPr>
          <w:rFonts w:ascii="Times New Roman"/>
          <w:b w:val="false"/>
          <w:i w:val="false"/>
          <w:color w:val="000000"/>
          <w:sz w:val="28"/>
        </w:rPr>
        <w:t>
      ешқандай білім деңгейіне қол жеткізбеген – үй шаруашылығы мүшесінің ешқандай білімі жоқ. Мектеп білімімен қамтылған, бірақ бастауыш (1, 2, 3 және 4-сыныптар) білімді аяқтамаған балалар, мектепке дейінгі білімі бар болған жағдайда мектепке дейінгі білімі бар адамдарға жатады, мектепке дейінгі білімі болмаған жағдайда, ешқандай білімі жоқ адамдарға жатқызылады.";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28" w:id="15"/>
    <w:p>
      <w:pPr>
        <w:spacing w:after="0"/>
        <w:ind w:left="0"/>
        <w:jc w:val="both"/>
      </w:pPr>
      <w:r>
        <w:rPr>
          <w:rFonts w:ascii="Times New Roman"/>
          <w:b w:val="false"/>
          <w:i w:val="false"/>
          <w:color w:val="000000"/>
          <w:sz w:val="28"/>
        </w:rPr>
        <w:t>
      "13. 9-сұрақта 15 жас және одан үлкен жастағы адамдардың, соның ішінде уақытша кеткендер және уақытша келгендерд сұралады.</w:t>
      </w:r>
    </w:p>
    <w:bookmarkEnd w:id="15"/>
    <w:p>
      <w:pPr>
        <w:spacing w:after="0"/>
        <w:ind w:left="0"/>
        <w:jc w:val="both"/>
      </w:pPr>
      <w:r>
        <w:rPr>
          <w:rFonts w:ascii="Times New Roman"/>
          <w:b w:val="false"/>
          <w:i w:val="false"/>
          <w:color w:val="000000"/>
          <w:sz w:val="28"/>
        </w:rPr>
        <w:t>
      Жалданып жұмыс істейтіндер – кәсіпорында (мекемеде, ұйымда) жұмыс істейтін немесе жеке тұлғада жазбаша түріндегі шарт, келісімшарт бойынша немесе кез келген меншік нысанындағы кәсіпорын, мекеме, ұйым әкімшілігімен немесе жеке меншік жалдаушымен жасалған ауызша уағдаластық бойынша жұмыс істейтін және еңбекақы түрінде (ақшалай немесе заттай нысанда) сыйақы алушы.</w:t>
      </w:r>
    </w:p>
    <w:p>
      <w:pPr>
        <w:spacing w:after="0"/>
        <w:ind w:left="0"/>
        <w:jc w:val="both"/>
      </w:pPr>
      <w:r>
        <w:rPr>
          <w:rFonts w:ascii="Times New Roman"/>
          <w:b w:val="false"/>
          <w:i w:val="false"/>
          <w:color w:val="000000"/>
          <w:sz w:val="28"/>
        </w:rPr>
        <w:t>
      Жалданып жұмыс істейтіндер сондай-ақ әскерде келісімшарт бойынша, мемлекеттік қауіпсіздік және ішкі істер органдарында қызметін өтеп жатқан адамдар жатады.</w:t>
      </w:r>
    </w:p>
    <w:p>
      <w:pPr>
        <w:spacing w:after="0"/>
        <w:ind w:left="0"/>
        <w:jc w:val="both"/>
      </w:pPr>
      <w:r>
        <w:rPr>
          <w:rFonts w:ascii="Times New Roman"/>
          <w:b w:val="false"/>
          <w:i w:val="false"/>
          <w:color w:val="000000"/>
          <w:sz w:val="28"/>
        </w:rPr>
        <w:t>
      Жалданып жұмыс істейтіндер формальды тіркеудегілер, декреттік немесе бала күтіміне бойынша демалыстағылар жатпайды, себебі олар ұзақ уақыт болмайды және жұмыстан табыс алмайды әрі бала күтімі бойынша төлемдер алмайды.</w:t>
      </w:r>
    </w:p>
    <w:p>
      <w:pPr>
        <w:spacing w:after="0"/>
        <w:ind w:left="0"/>
        <w:jc w:val="both"/>
      </w:pPr>
      <w:r>
        <w:rPr>
          <w:rFonts w:ascii="Times New Roman"/>
          <w:b w:val="false"/>
          <w:i w:val="false"/>
          <w:color w:val="000000"/>
          <w:sz w:val="28"/>
        </w:rPr>
        <w:t>
      Жалданбай жұмыс істейтіндер – өзінің жеке кәсіпорнында жұмыс істейтіндер, жеке кәсіпкерлік қызметпен айналысады:</w:t>
      </w:r>
    </w:p>
    <w:p>
      <w:pPr>
        <w:spacing w:after="0"/>
        <w:ind w:left="0"/>
        <w:jc w:val="both"/>
      </w:pPr>
      <w:r>
        <w:rPr>
          <w:rFonts w:ascii="Times New Roman"/>
          <w:b w:val="false"/>
          <w:i w:val="false"/>
          <w:color w:val="000000"/>
          <w:sz w:val="28"/>
        </w:rPr>
        <w:t>
      кәсіпорынның, фирманың иелері немесе ортақ иелері, жеке өзі немесе бір не бірнеше серіктеспен өзінің жеке кәсіпорнында жұмыс істейтін, дара кәсіпкерлік қызметпен айналысатын;</w:t>
      </w:r>
    </w:p>
    <w:p>
      <w:pPr>
        <w:spacing w:after="0"/>
        <w:ind w:left="0"/>
        <w:jc w:val="both"/>
      </w:pPr>
      <w:r>
        <w:rPr>
          <w:rFonts w:ascii="Times New Roman"/>
          <w:b w:val="false"/>
          <w:i w:val="false"/>
          <w:color w:val="000000"/>
          <w:sz w:val="28"/>
        </w:rPr>
        <w:t>
      ауыл шаруашылығы саласында кәсіпкерлік қызметімен айналысатын фермерлер;</w:t>
      </w:r>
    </w:p>
    <w:p>
      <w:pPr>
        <w:spacing w:after="0"/>
        <w:ind w:left="0"/>
        <w:jc w:val="both"/>
      </w:pPr>
      <w:r>
        <w:rPr>
          <w:rFonts w:ascii="Times New Roman"/>
          <w:b w:val="false"/>
          <w:i w:val="false"/>
          <w:color w:val="000000"/>
          <w:sz w:val="28"/>
        </w:rPr>
        <w:t>
      өзінің кәсіпорнында жұмыс істейтін өндірістік кооператив мүшелері – (артелдер) – тауарлар мен көрсетілген қызметтерді өндіретін кооператив, онда өндірісті, инвестициялауды және ұйым мүшелері арасында табыс бөлуді ұйымдастыру мәселерін шешу кезінде әркімнің құқығы кооперативтің басқа да мүшелерімен тең;</w:t>
      </w:r>
    </w:p>
    <w:p>
      <w:pPr>
        <w:spacing w:after="0"/>
        <w:ind w:left="0"/>
        <w:jc w:val="both"/>
      </w:pPr>
      <w:r>
        <w:rPr>
          <w:rFonts w:ascii="Times New Roman"/>
          <w:b w:val="false"/>
          <w:i w:val="false"/>
          <w:color w:val="000000"/>
          <w:sz w:val="28"/>
        </w:rPr>
        <w:t>
      тұрақты негізде табыс әкелетін (мемлекеттік тіркеуден өткен, сондай-ақ өтпегендер) экономикалық қызметті жүзеге асыратын жеке негізде жұмыс істейтіндер;</w:t>
      </w:r>
    </w:p>
    <w:p>
      <w:pPr>
        <w:spacing w:after="0"/>
        <w:ind w:left="0"/>
        <w:jc w:val="both"/>
      </w:pPr>
      <w:r>
        <w:rPr>
          <w:rFonts w:ascii="Times New Roman"/>
          <w:b w:val="false"/>
          <w:i w:val="false"/>
          <w:color w:val="000000"/>
          <w:sz w:val="28"/>
        </w:rPr>
        <w:t>
      сату үшін өнім өндіретін үй шаруашылығында жұмыс істейтіндер, сондай-ақ отбасылық кәсіпорында немесе кәсіпте көмекші ретінде жұмыс істейтіндер.</w:t>
      </w:r>
    </w:p>
    <w:p>
      <w:pPr>
        <w:spacing w:after="0"/>
        <w:ind w:left="0"/>
        <w:jc w:val="both"/>
      </w:pPr>
      <w:r>
        <w:rPr>
          <w:rFonts w:ascii="Times New Roman"/>
          <w:b w:val="false"/>
          <w:i w:val="false"/>
          <w:color w:val="000000"/>
          <w:sz w:val="28"/>
        </w:rPr>
        <w:t>
      Жұмыс істемейтін және жұмыс іздеп жүрген (жұмыссыз) – респонденттің жұмысы немесе табыс әкелетін кәсібі жоқ, оны іздеуде және оған кірісуге дайын.</w:t>
      </w:r>
    </w:p>
    <w:p>
      <w:pPr>
        <w:spacing w:after="0"/>
        <w:ind w:left="0"/>
        <w:jc w:val="both"/>
      </w:pPr>
      <w:r>
        <w:rPr>
          <w:rFonts w:ascii="Times New Roman"/>
          <w:b w:val="false"/>
          <w:i w:val="false"/>
          <w:color w:val="000000"/>
          <w:sz w:val="28"/>
        </w:rPr>
        <w:t>
      Зейнеткер (жұмыс істемейтін зейнеткер) – жұмыс іздемейтін және жұмыс істемейтін зейнетақы алуға құқығы бар (мерзімінен ерте зейнеткерлікке шығаруды қосқанда) респондент белгілейді.</w:t>
      </w:r>
    </w:p>
    <w:p>
      <w:pPr>
        <w:spacing w:after="0"/>
        <w:ind w:left="0"/>
        <w:jc w:val="both"/>
      </w:pPr>
      <w:r>
        <w:rPr>
          <w:rFonts w:ascii="Times New Roman"/>
          <w:b w:val="false"/>
          <w:i w:val="false"/>
          <w:color w:val="000000"/>
          <w:sz w:val="28"/>
        </w:rPr>
        <w:t>
      Оқушы, студент – жұмыс іздеп жүрмеген және жұмысы жоқ оқыту нысанына қарамастан оқитын студент.</w:t>
      </w:r>
    </w:p>
    <w:p>
      <w:pPr>
        <w:spacing w:after="0"/>
        <w:ind w:left="0"/>
        <w:jc w:val="both"/>
      </w:pPr>
      <w:r>
        <w:rPr>
          <w:rFonts w:ascii="Times New Roman"/>
          <w:b w:val="false"/>
          <w:i w:val="false"/>
          <w:color w:val="000000"/>
          <w:sz w:val="28"/>
        </w:rPr>
        <w:t>
      Үй шаруашылығымен, балаларды немесе басқа адамдарды күтумен айналысатын – отбасы мүшелерін күтумен немесе үй шаруашылығымен айналысатын, жұмыс іздемейтін және жұмыс істемейтін респондент.</w:t>
      </w:r>
    </w:p>
    <w:p>
      <w:pPr>
        <w:spacing w:after="0"/>
        <w:ind w:left="0"/>
        <w:jc w:val="both"/>
      </w:pPr>
      <w:r>
        <w:rPr>
          <w:rFonts w:ascii="Times New Roman"/>
          <w:b w:val="false"/>
          <w:i w:val="false"/>
          <w:color w:val="000000"/>
          <w:sz w:val="28"/>
        </w:rPr>
        <w:t xml:space="preserve">
      Уақытша немесе ұзақ уақыт еңбекке қабілетсіз – мүгедектіктің болуына қарамастан денсаулығына байланысты жұмыс істемей алмайды. </w:t>
      </w:r>
    </w:p>
    <w:p>
      <w:pPr>
        <w:spacing w:after="0"/>
        <w:ind w:left="0"/>
        <w:jc w:val="both"/>
      </w:pPr>
      <w:r>
        <w:rPr>
          <w:rFonts w:ascii="Times New Roman"/>
          <w:b w:val="false"/>
          <w:i w:val="false"/>
          <w:color w:val="000000"/>
          <w:sz w:val="28"/>
        </w:rPr>
        <w:t>
      Басқа да себептер бойынша жұмыс істемейтін және жұмыс іздемейтін – жоғарыда аталған себептерден басқа өзге себептер бойынша жұмыс іздемейтін және жұмыс істемейтін үй шаруашылығының мүшесі.";</w:t>
      </w:r>
    </w:p>
    <w:bookmarkStart w:name="z29" w:id="16"/>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16"/>
    <w:bookmarkStart w:name="z30" w:id="1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7"/>
    <w:bookmarkStart w:name="z31" w:id="18"/>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18"/>
    <w:bookmarkStart w:name="z32" w:id="19"/>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19"/>
    <w:bookmarkStart w:name="z33" w:id="20"/>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20"/>
    <w:bookmarkStart w:name="z34" w:id="2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29 қазандағы</w:t>
            </w:r>
            <w:r>
              <w:br/>
            </w:r>
            <w:r>
              <w:rPr>
                <w:rFonts w:ascii="Times New Roman"/>
                <w:b w:val="false"/>
                <w:i w:val="false"/>
                <w:color w:val="000000"/>
                <w:sz w:val="20"/>
              </w:rPr>
              <w:t>№ 26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12236"/>
        <w:gridCol w:w="150"/>
        <w:gridCol w:w="10"/>
        <w:gridCol w:w="574"/>
        <w:gridCol w:w="2"/>
        <w:gridCol w:w="1"/>
        <w:gridCol w:w="97"/>
        <w:gridCol w:w="1994"/>
        <w:gridCol w:w="48"/>
        <w:gridCol w:w="49"/>
        <w:gridCol w:w="1995"/>
        <w:gridCol w:w="98"/>
        <w:gridCol w:w="3747"/>
        <w:gridCol w:w="99"/>
      </w:tblGrid>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105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53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 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r>
              <w:br/>
            </w: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Ұлттықэкономика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 xml:space="preserve"> 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xml:space="preserve">№ 14 бұйрығына </w:t>
            </w:r>
            <w:r>
              <w:br/>
            </w:r>
            <w:r>
              <w:rPr>
                <w:rFonts w:ascii="Times New Roman"/>
                <w:b w:val="false"/>
                <w:i w:val="false"/>
                <w:color w:val="000000"/>
                <w:sz w:val="20"/>
              </w:rPr>
              <w:t>3-қосымша</w:t>
            </w:r>
            <w:r>
              <w:br/>
            </w:r>
            <w:r>
              <w:rPr>
                <w:rFonts w:ascii="Times New Roman"/>
                <w:b w:val="false"/>
                <w:i w:val="false"/>
                <w:color w:val="000000"/>
                <w:sz w:val="20"/>
              </w:rPr>
              <w:t xml:space="preserve">
Приложение 3 к приказу </w:t>
            </w:r>
            <w:r>
              <w:br/>
            </w:r>
            <w:r>
              <w:rPr>
                <w:rFonts w:ascii="Times New Roman"/>
                <w:b w:val="false"/>
                <w:i w:val="false"/>
                <w:color w:val="000000"/>
                <w:sz w:val="20"/>
              </w:rPr>
              <w:t xml:space="preserve">Председателя Комитета </w:t>
            </w:r>
            <w:r>
              <w:br/>
            </w:r>
            <w:r>
              <w:rPr>
                <w:rFonts w:ascii="Times New Roman"/>
                <w:b w:val="false"/>
                <w:i w:val="false"/>
                <w:color w:val="000000"/>
                <w:sz w:val="20"/>
              </w:rPr>
              <w:t xml:space="preserve">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19 декабря 2019 года </w:t>
            </w:r>
            <w:r>
              <w:br/>
            </w:r>
            <w:r>
              <w:rPr>
                <w:rFonts w:ascii="Times New Roman"/>
                <w:b w:val="false"/>
                <w:i w:val="false"/>
                <w:color w:val="000000"/>
                <w:sz w:val="20"/>
              </w:rPr>
              <w:t>№ 14</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 сапасы</w:t>
            </w:r>
            <w:r>
              <w:br/>
            </w:r>
            <w:r>
              <w:rPr>
                <w:rFonts w:ascii="Times New Roman"/>
                <w:b w:val="false"/>
                <w:i w:val="false"/>
                <w:color w:val="000000"/>
                <w:sz w:val="20"/>
              </w:rPr>
              <w:t>
Качество жизни населения</w:t>
            </w:r>
          </w:p>
        </w:tc>
      </w:tr>
      <w:tr>
        <w:trPr>
          <w:trHeight w:val="30" w:hRule="atLeast"/>
        </w:trPr>
        <w:tc>
          <w:tcPr>
            <w:tcW w:w="12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Один раз в год</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37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22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225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Сауал салуға 15 және одан жоғары жастағы үй шаруашылығының бір мүшесі қатысады</w:t>
            </w:r>
            <w:r>
              <w:br/>
            </w:r>
            <w:r>
              <w:rPr>
                <w:rFonts w:ascii="Times New Roman"/>
                <w:b w:val="false"/>
                <w:i w:val="false"/>
                <w:color w:val="000000"/>
                <w:sz w:val="20"/>
              </w:rPr>
              <w:t>
В опросе принимает участие один член домашнего хозяйства в возрасте 15 лет и старше</w:t>
            </w:r>
            <w:r>
              <w:br/>
            </w:r>
            <w:r>
              <w:rPr>
                <w:rFonts w:ascii="Times New Roman"/>
                <w:b w:val="false"/>
                <w:i w:val="false"/>
                <w:color w:val="000000"/>
                <w:sz w:val="20"/>
              </w:rPr>
              <w:t>
Ұсыну мерзімі – 10 наурыз</w:t>
            </w:r>
            <w:r>
              <w:br/>
            </w:r>
            <w:r>
              <w:rPr>
                <w:rFonts w:ascii="Times New Roman"/>
                <w:b w:val="false"/>
                <w:i w:val="false"/>
                <w:color w:val="000000"/>
                <w:sz w:val="20"/>
              </w:rPr>
              <w:t>
Срок представления – 11 марта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Аумақтың (елді мекеннің) атауы</w:t>
            </w:r>
            <w:r>
              <w:br/>
            </w:r>
            <w:r>
              <w:rPr>
                <w:rFonts w:ascii="Times New Roman"/>
                <w:b w:val="false"/>
                <w:i w:val="false"/>
                <w:color w:val="000000"/>
                <w:sz w:val="20"/>
              </w:rPr>
              <w:t>
Наименование территории (населенного пункта)</w:t>
            </w: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 ӘАОЖ бойынша елді мекеннің коды1</w:t>
            </w:r>
            <w:r>
              <w:br/>
            </w:r>
            <w:r>
              <w:rPr>
                <w:rFonts w:ascii="Times New Roman"/>
                <w:b w:val="false"/>
                <w:i w:val="false"/>
                <w:color w:val="000000"/>
                <w:sz w:val="20"/>
              </w:rPr>
              <w:t>
Код населенного пункта по КАТО1</w:t>
            </w:r>
          </w:p>
        </w:tc>
        <w:tc>
          <w:tcPr>
            <w:tcW w:w="0" w:type="auto"/>
            <w:gridSpan w:val="1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27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276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 Елді мекен типінің коды (1 - қала, 2 - ауыл)</w:t>
            </w:r>
            <w:r>
              <w:br/>
            </w:r>
            <w:r>
              <w:rPr>
                <w:rFonts w:ascii="Times New Roman"/>
                <w:b w:val="false"/>
                <w:i w:val="false"/>
                <w:color w:val="000000"/>
                <w:sz w:val="20"/>
              </w:rPr>
              <w:t>
Код типа населенного пункта (1 - город, 2 - село)</w:t>
            </w:r>
          </w:p>
        </w:tc>
        <w:tc>
          <w:tcPr>
            <w:tcW w:w="0" w:type="auto"/>
            <w:gridSpan w:val="1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9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96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 Үй шаруашылығының коды</w:t>
            </w:r>
            <w:r>
              <w:br/>
            </w:r>
            <w:r>
              <w:rPr>
                <w:rFonts w:ascii="Times New Roman"/>
                <w:b w:val="false"/>
                <w:i w:val="false"/>
                <w:color w:val="000000"/>
                <w:sz w:val="20"/>
              </w:rPr>
              <w:t xml:space="preserve">
Код домашнего хозяйства </w:t>
            </w:r>
          </w:p>
        </w:tc>
        <w:tc>
          <w:tcPr>
            <w:tcW w:w="0" w:type="auto"/>
            <w:gridSpan w:val="1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73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73700" cy="673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 Интервьюер коды</w:t>
            </w:r>
            <w:r>
              <w:br/>
            </w:r>
            <w:r>
              <w:rPr>
                <w:rFonts w:ascii="Times New Roman"/>
                <w:b w:val="false"/>
                <w:i w:val="false"/>
                <w:color w:val="000000"/>
                <w:sz w:val="20"/>
              </w:rPr>
              <w:t>
Код интервьюера</w:t>
            </w:r>
          </w:p>
        </w:tc>
        <w:tc>
          <w:tcPr>
            <w:tcW w:w="0" w:type="auto"/>
            <w:gridSpan w:val="1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27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276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Нысан толтырылған күн </w:t>
            </w:r>
            <w:r>
              <w:br/>
            </w:r>
            <w:r>
              <w:rPr>
                <w:rFonts w:ascii="Times New Roman"/>
                <w:b w:val="false"/>
                <w:i w:val="false"/>
                <w:color w:val="000000"/>
                <w:sz w:val="20"/>
              </w:rPr>
              <w:t>
Дата заполнения формы</w:t>
            </w:r>
          </w:p>
        </w:tc>
        <w:tc>
          <w:tcPr>
            <w:tcW w:w="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число</w:t>
            </w:r>
          </w:p>
        </w:tc>
        <w:tc>
          <w:tcPr>
            <w:tcW w:w="19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55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55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r>
              <w:br/>
            </w:r>
            <w:r>
              <w:rPr>
                <w:rFonts w:ascii="Times New Roman"/>
                <w:b w:val="false"/>
                <w:i w:val="false"/>
                <w:color w:val="000000"/>
                <w:sz w:val="20"/>
              </w:rPr>
              <w:t>
месяц</w:t>
            </w:r>
          </w:p>
        </w:tc>
        <w:tc>
          <w:tcPr>
            <w:tcW w:w="199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55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55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r>
              <w:br/>
            </w:r>
            <w:r>
              <w:rPr>
                <w:rFonts w:ascii="Times New Roman"/>
                <w:b w:val="false"/>
                <w:i w:val="false"/>
                <w:color w:val="000000"/>
                <w:sz w:val="20"/>
              </w:rPr>
              <w:t>
год</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22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225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ҚР ҰЖ 11-2009 Әкімшілік-аумақтық объектілер жіктеуіші</w:t>
            </w:r>
            <w:r>
              <w:br/>
            </w: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Классификатор административно-территориальных объектов НК РК 11-2009</w:t>
            </w:r>
          </w:p>
        </w:tc>
      </w:tr>
    </w:tbl>
    <w:p>
      <w:pPr>
        <w:spacing w:after="0"/>
        <w:ind w:left="0"/>
        <w:jc w:val="left"/>
      </w:pPr>
      <w:r>
        <w:rPr>
          <w:rFonts w:ascii="Times New Roman"/>
          <w:b/>
          <w:i w:val="false"/>
          <w:color w:val="000000"/>
        </w:rPr>
        <w:t xml:space="preserve"> Сіз ұсынған кез келген ақпарат Сіздің есіміңізді атамай, тек жалпыланған құпия түрінде ғана пайдалынылады Любая представленная Вами информация будет использоваться без упоминания Вашего имени, только в обобщенном виде - конфиденциально</w:t>
      </w:r>
    </w:p>
    <w:bookmarkStart w:name="z36" w:id="22"/>
    <w:p>
      <w:pPr>
        <w:spacing w:after="0"/>
        <w:ind w:left="0"/>
        <w:jc w:val="left"/>
      </w:pPr>
      <w:r>
        <w:rPr>
          <w:rFonts w:ascii="Times New Roman"/>
          <w:b/>
          <w:i w:val="false"/>
          <w:color w:val="000000"/>
        </w:rPr>
        <w:t xml:space="preserve"> 1-бөлік 1 часть</w:t>
      </w:r>
    </w:p>
    <w:bookmarkEnd w:id="22"/>
    <w:p>
      <w:pPr>
        <w:spacing w:after="0"/>
        <w:ind w:left="0"/>
        <w:jc w:val="both"/>
      </w:pPr>
      <w:r>
        <w:rPr>
          <w:rFonts w:ascii="Times New Roman"/>
          <w:b w:val="false"/>
          <w:i w:val="false"/>
          <w:color w:val="000000"/>
          <w:sz w:val="28"/>
        </w:rPr>
        <w:t>
      Құрметті респондент! Сауалнаманы толтыру кезінде Сіздің үй шаруашылығыңыздың мүшелерін қоса алғанда басқа адамдардың көмегіненемесе пікіріне сүйенбей, ұсынылатын сұрақтардың мәнін талдамай жәнетерең үңілместен Сіз өзіңіздің жеке әсерлеріңізді (сезімдеріңізді) басшылыққа алуыңыз қажет. Өзіңіздің қанағаттанушылықдәрежеңізді ұсынылып отырған 1-ден 10-ға дейінгі шәкіл арқылы айқындауыңыз қажет, мұнда 1-ден 3-ке дейін –қанағаттанбаушылық, 4-тен 7-ге дейін - ішінара қанағаттанушылық, ал 8-ден 10-ға дейін - толық қанағаттанушылық. Егер Сіздің қөзқарасыңыз бойынша сұрақтардың қандай да біреуі Сізге қатысы болмаған немесе оған жауап беруге қиналған жағдайда 89-жауаптың "Қолданылмайды немесе Жауап беруге қиналамын" нұсқасын таңдауыңыз керек. Жауаптың керекті нұсқасын дөңгелектеу қажет. Әрбір сұраққа жауап беру кезінде бірден артық белгі қоюға болмайды.</w:t>
      </w:r>
    </w:p>
    <w:p>
      <w:pPr>
        <w:spacing w:after="0"/>
        <w:ind w:left="0"/>
        <w:jc w:val="both"/>
      </w:pPr>
      <w:r>
        <w:rPr>
          <w:rFonts w:ascii="Times New Roman"/>
          <w:b w:val="false"/>
          <w:i w:val="false"/>
          <w:color w:val="000000"/>
          <w:sz w:val="28"/>
        </w:rPr>
        <w:t>
      Уважаемый респондент! При заполнении анкеты Вам необходимо руководствоваться личными ощущениями (чувствами), не анализируя и не углубляясь в смысл предлагаемых вопросов, не прибегая к помощи или мнению других людей, включая членов Вашего домашнего хозяйства. Степень Вашей удовлетворенности следует определять в соответствии с предложенной шкалой от 1 до 10, где от 1 до 3 - это неудовлетворенность, от 4 по 7 - частичная удовлетворенность, а от 8 по 10 - полная удовлетворенность. В случае, если на Ваш взгляд, какой-то из вопросов к Вам не применим или Вы затрудняетесь на него ответить, следует выбрать вариант ответа 89 "Не применимо или Затрудняюсь ответить". Нужный вариант ответа следует обвести кружком. Наличие более одной отметки при ответе на каждый вопрос не допустимо.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4"/>
        <w:gridCol w:w="624"/>
        <w:gridCol w:w="624"/>
        <w:gridCol w:w="624"/>
        <w:gridCol w:w="624"/>
        <w:gridCol w:w="625"/>
        <w:gridCol w:w="625"/>
        <w:gridCol w:w="625"/>
        <w:gridCol w:w="625"/>
        <w:gridCol w:w="311"/>
        <w:gridCol w:w="620"/>
        <w:gridCol w:w="5"/>
        <w:gridCol w:w="970"/>
        <w:gridCol w:w="994"/>
      </w:tblGrid>
      <w:tr>
        <w:trPr>
          <w:trHeight w:val="30" w:hRule="atLeast"/>
        </w:trPr>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r>
              <w:br/>
            </w:r>
            <w:r>
              <w:rPr>
                <w:rFonts w:ascii="Times New Roman"/>
                <w:b w:val="false"/>
                <w:i w:val="false"/>
                <w:color w:val="000000"/>
                <w:sz w:val="20"/>
              </w:rPr>
              <w:t>
Вопросы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Қанағаттанушылық шәкілі</w:t>
            </w:r>
            <w:r>
              <w:br/>
            </w:r>
            <w:r>
              <w:rPr>
                <w:rFonts w:ascii="Times New Roman"/>
                <w:b w:val="false"/>
                <w:i w:val="false"/>
                <w:color w:val="000000"/>
                <w:sz w:val="20"/>
              </w:rPr>
              <w:t>
Шкала удовлетворенности</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Қолданылмайды/Жауап беруге қиналамын</w:t>
            </w:r>
            <w:r>
              <w:br/>
            </w:r>
            <w:r>
              <w:rPr>
                <w:rFonts w:ascii="Times New Roman"/>
                <w:b w:val="false"/>
                <w:i w:val="false"/>
                <w:color w:val="000000"/>
                <w:sz w:val="20"/>
              </w:rPr>
              <w:t>
Не применимо/ Затрудняюсь ответить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Қанағаттанбаған</w:t>
            </w:r>
            <w:r>
              <w:br/>
            </w:r>
            <w:r>
              <w:rPr>
                <w:rFonts w:ascii="Times New Roman"/>
                <w:b w:val="false"/>
                <w:i w:val="false"/>
                <w:color w:val="000000"/>
                <w:sz w:val="20"/>
              </w:rPr>
              <w:t>
Не удовлетворен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қанағаттанған</w:t>
            </w:r>
            <w:r>
              <w:br/>
            </w:r>
            <w:r>
              <w:rPr>
                <w:rFonts w:ascii="Times New Roman"/>
                <w:b w:val="false"/>
                <w:i w:val="false"/>
                <w:color w:val="000000"/>
                <w:sz w:val="20"/>
              </w:rPr>
              <w:t>
Частично удовлетворен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Қанағаттанған</w:t>
            </w:r>
            <w:r>
              <w:br/>
            </w:r>
            <w:r>
              <w:rPr>
                <w:rFonts w:ascii="Times New Roman"/>
                <w:b w:val="false"/>
                <w:i w:val="false"/>
                <w:color w:val="000000"/>
                <w:sz w:val="20"/>
              </w:rPr>
              <w:t>
Удовлетворен</w:t>
            </w:r>
          </w:p>
        </w:tc>
        <w:tc>
          <w:tcPr>
            <w:tcW w:w="0" w:type="auto"/>
            <w:vMerge/>
            <w:tcBorders>
              <w:top w:val="nil"/>
              <w:left w:val="single" w:color="cfcfcf" w:sz="5"/>
              <w:bottom w:val="single" w:color="cfcfcf" w:sz="5"/>
              <w:right w:val="single" w:color="cfcfcf" w:sz="5"/>
            </w:tcBorders>
          </w:tc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Сіз өз өміріңізге қаншалықты қанағаттанасыз?</w:t>
            </w:r>
            <w:r>
              <w:br/>
            </w:r>
            <w:r>
              <w:rPr>
                <w:rFonts w:ascii="Times New Roman"/>
                <w:b w:val="false"/>
                <w:i w:val="false"/>
                <w:color w:val="000000"/>
                <w:sz w:val="20"/>
              </w:rPr>
              <w:t>
Насколько Вы удовлетворены своей жизнью в целом?</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 тұрмыс жағдайыңызға қаншалықты қанағаттанасыз?</w:t>
            </w:r>
            <w:r>
              <w:br/>
            </w:r>
            <w:r>
              <w:rPr>
                <w:rFonts w:ascii="Times New Roman"/>
                <w:b w:val="false"/>
                <w:i w:val="false"/>
                <w:color w:val="000000"/>
                <w:sz w:val="20"/>
              </w:rPr>
              <w:t>
Насколько Вы удовлетворены условиями жизни?</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өз денсаулығыңыздың жағдайына қаншалықты қанағаттанасыз?</w:t>
            </w:r>
            <w:r>
              <w:br/>
            </w:r>
            <w:r>
              <w:rPr>
                <w:rFonts w:ascii="Times New Roman"/>
                <w:b w:val="false"/>
                <w:i w:val="false"/>
                <w:color w:val="000000"/>
                <w:sz w:val="20"/>
              </w:rPr>
              <w:t>
Насколько Вы удовлетворены состоянием своего здоровья?</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 өзіңіздің қаржылық жағдайыңызға қаншалықты қанағаттанасыз?</w:t>
            </w:r>
            <w:r>
              <w:br/>
            </w:r>
            <w:r>
              <w:rPr>
                <w:rFonts w:ascii="Times New Roman"/>
                <w:b w:val="false"/>
                <w:i w:val="false"/>
                <w:color w:val="000000"/>
                <w:sz w:val="20"/>
              </w:rPr>
              <w:t>
Насколько Вы удовлетворены своим финансовым положением?</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өзіңіздің кәсіби қызметіңізге қаншалықты қанағаттанасыз?</w:t>
            </w:r>
            <w:r>
              <w:br/>
            </w:r>
            <w:r>
              <w:rPr>
                <w:rFonts w:ascii="Times New Roman"/>
                <w:b w:val="false"/>
                <w:i w:val="false"/>
                <w:color w:val="000000"/>
                <w:sz w:val="20"/>
              </w:rPr>
              <w:t>
Насколько Вы удовлетворены своей профессиональной деятельностью?</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 төмендегілермен қарым-қатынасқа қаншалықты қанағаттанасыз:</w:t>
            </w:r>
            <w:r>
              <w:br/>
            </w:r>
            <w:r>
              <w:rPr>
                <w:rFonts w:ascii="Times New Roman"/>
                <w:b w:val="false"/>
                <w:i w:val="false"/>
                <w:color w:val="000000"/>
                <w:sz w:val="20"/>
              </w:rPr>
              <w:t>
Насколько Вы удовлетворены общением с:</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туыстармен родственниками</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достармен</w:t>
            </w:r>
            <w:r>
              <w:br/>
            </w:r>
            <w:r>
              <w:rPr>
                <w:rFonts w:ascii="Times New Roman"/>
                <w:b w:val="false"/>
                <w:i w:val="false"/>
                <w:color w:val="000000"/>
                <w:sz w:val="20"/>
              </w:rPr>
              <w:t>
друзьями</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әріптестермен коллегами</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Жалпы Сізді отбасыңыздың (үй шаруашылығыңыздың) экономикалық жағдайы қаншалықты қанағаттандырады?</w:t>
            </w:r>
            <w:r>
              <w:br/>
            </w:r>
            <w:r>
              <w:rPr>
                <w:rFonts w:ascii="Times New Roman"/>
                <w:b w:val="false"/>
                <w:i w:val="false"/>
                <w:color w:val="000000"/>
                <w:sz w:val="20"/>
              </w:rPr>
              <w:t>
Насколько Вас удовлетворяет экономическое положение семьи (домашнего хозяйства) в целом?</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 өзіңізді қаншалықты бақыттымын деп санайсыз?</w:t>
            </w:r>
            <w:r>
              <w:br/>
            </w:r>
            <w:r>
              <w:rPr>
                <w:rFonts w:ascii="Times New Roman"/>
                <w:b w:val="false"/>
                <w:i w:val="false"/>
                <w:color w:val="000000"/>
                <w:sz w:val="20"/>
              </w:rPr>
              <w:t>
Насколько Вы считаете себя счастливым?</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 өзіңіз тұрып жатқан үйдің сапасына қаншалықты қанағаттанасыз?</w:t>
            </w:r>
            <w:r>
              <w:br/>
            </w:r>
            <w:r>
              <w:rPr>
                <w:rFonts w:ascii="Times New Roman"/>
                <w:b w:val="false"/>
                <w:i w:val="false"/>
                <w:color w:val="000000"/>
                <w:sz w:val="20"/>
              </w:rPr>
              <w:t>
Насколько Вы удовлетворены качеством жилья, в котором проживаете?</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Өзіңіз тұрып жатқан жердегі жағдайға қанағаттанушылығыңызды бағалауды өтінемін:</w:t>
            </w:r>
            <w:r>
              <w:br/>
            </w:r>
            <w:r>
              <w:rPr>
                <w:rFonts w:ascii="Times New Roman"/>
                <w:b w:val="false"/>
                <w:i w:val="false"/>
                <w:color w:val="000000"/>
                <w:sz w:val="20"/>
              </w:rPr>
              <w:t>
Оцените, пожалуйста, удовлетворенность ситуацией в месте своего проживания:</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үйге іргелес аумақтың тазалығы (тұрмыстық калдықтың (коқыстардың) болмауы)</w:t>
            </w:r>
            <w:r>
              <w:br/>
            </w:r>
            <w:r>
              <w:rPr>
                <w:rFonts w:ascii="Times New Roman"/>
                <w:b w:val="false"/>
                <w:i w:val="false"/>
                <w:color w:val="000000"/>
                <w:sz w:val="20"/>
              </w:rPr>
              <w:t>
чистота прилегающей к жилью территории (отсутствие бытового мусора (отходов))</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ауаның тазалығы (онда қоқыстардың, түтіннің, шаңның және ластың болмауы)</w:t>
            </w:r>
            <w:r>
              <w:br/>
            </w:r>
            <w:r>
              <w:rPr>
                <w:rFonts w:ascii="Times New Roman"/>
                <w:b w:val="false"/>
                <w:i w:val="false"/>
                <w:color w:val="000000"/>
                <w:sz w:val="20"/>
              </w:rPr>
              <w:t>
чистота воздуха (отсутствие в нем выбросов, дыма, пыли и грязи)</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ауыз судың сапасы</w:t>
            </w:r>
            <w:r>
              <w:br/>
            </w:r>
            <w:r>
              <w:rPr>
                <w:rFonts w:ascii="Times New Roman"/>
                <w:b w:val="false"/>
                <w:i w:val="false"/>
                <w:color w:val="000000"/>
                <w:sz w:val="20"/>
              </w:rPr>
              <w:t>
качество питьевой воды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 үйіңіздегі сыртқы шудың деңгейіне қаншалықты қанағаттанасыз?</w:t>
            </w:r>
            <w:r>
              <w:br/>
            </w:r>
            <w:r>
              <w:rPr>
                <w:rFonts w:ascii="Times New Roman"/>
                <w:b w:val="false"/>
                <w:i w:val="false"/>
                <w:color w:val="000000"/>
                <w:sz w:val="20"/>
              </w:rPr>
              <w:t>
Насколько Вы удовлетворены уровнем внешнего шума в жилье?</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 өзіңіздің өз бетіңізше баспана алу мүмкіндігіңізді қаншалықты бағалайсыз (өзіңіздің тұрғын үй жағдайыңызды жақсарту)?</w:t>
            </w:r>
            <w:r>
              <w:br/>
            </w:r>
            <w:r>
              <w:rPr>
                <w:rFonts w:ascii="Times New Roman"/>
                <w:b w:val="false"/>
                <w:i w:val="false"/>
                <w:color w:val="000000"/>
                <w:sz w:val="20"/>
              </w:rPr>
              <w:t>
Насколько Вы оцениваете свою возможность самостоятельно приобрести жилье (улучшить свои жилищные условия)?</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Тұрғын үй сатып алуда (тұрғын үй жағдайын жақсарту) мемлекеттік қолдауды қалай бағалайсыз?</w:t>
            </w:r>
            <w:r>
              <w:br/>
            </w:r>
            <w:r>
              <w:rPr>
                <w:rFonts w:ascii="Times New Roman"/>
                <w:b w:val="false"/>
                <w:i w:val="false"/>
                <w:color w:val="000000"/>
                <w:sz w:val="20"/>
              </w:rPr>
              <w:t>
Как Вы оцениваете поддержку государства в приобретении жилья (улучшении жилищных условий)?</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бос уақыттың болуына қаншалықты қанағаттанасыз?</w:t>
            </w:r>
            <w:r>
              <w:br/>
            </w:r>
            <w:r>
              <w:rPr>
                <w:rFonts w:ascii="Times New Roman"/>
                <w:b w:val="false"/>
                <w:i w:val="false"/>
                <w:color w:val="000000"/>
                <w:sz w:val="20"/>
              </w:rPr>
              <w:t>
Насколько Вы удовлетворены наличием свободного времени?</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 денсаулық сақтау саласындағы қызметтерінің сапасына қаншалықты қанағаттанасыз?</w:t>
            </w:r>
            <w:r>
              <w:br/>
            </w:r>
            <w:r>
              <w:rPr>
                <w:rFonts w:ascii="Times New Roman"/>
                <w:b w:val="false"/>
                <w:i w:val="false"/>
                <w:color w:val="000000"/>
                <w:sz w:val="20"/>
              </w:rPr>
              <w:t>
Насколько Вы удовлетворены качеством услуг в сфере здравоохранения?</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мемлекеттік</w:t>
            </w:r>
            <w:r>
              <w:br/>
            </w:r>
            <w:r>
              <w:rPr>
                <w:rFonts w:ascii="Times New Roman"/>
                <w:b w:val="false"/>
                <w:i w:val="false"/>
                <w:color w:val="000000"/>
                <w:sz w:val="20"/>
              </w:rPr>
              <w:t>
государственные</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жеке</w:t>
            </w:r>
            <w:r>
              <w:br/>
            </w:r>
            <w:r>
              <w:rPr>
                <w:rFonts w:ascii="Times New Roman"/>
                <w:b w:val="false"/>
                <w:i w:val="false"/>
                <w:color w:val="000000"/>
                <w:sz w:val="20"/>
              </w:rPr>
              <w:t>
частные</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Сізді денсаулық сақтау саласындағы қызметтерінің қол жетімділігі қаншалықты қанағаттандырады?</w:t>
            </w:r>
            <w:r>
              <w:br/>
            </w:r>
            <w:r>
              <w:rPr>
                <w:rFonts w:ascii="Times New Roman"/>
                <w:b w:val="false"/>
                <w:i w:val="false"/>
                <w:color w:val="000000"/>
                <w:sz w:val="20"/>
              </w:rPr>
              <w:t>
Насколько Вы удовлетворены доступностью услуг в сфере здравоохранения?</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мемлекеттік</w:t>
            </w:r>
            <w:r>
              <w:br/>
            </w:r>
            <w:r>
              <w:rPr>
                <w:rFonts w:ascii="Times New Roman"/>
                <w:b w:val="false"/>
                <w:i w:val="false"/>
                <w:color w:val="000000"/>
                <w:sz w:val="20"/>
              </w:rPr>
              <w:t>
государственные</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жеке</w:t>
            </w:r>
            <w:r>
              <w:br/>
            </w:r>
            <w:r>
              <w:rPr>
                <w:rFonts w:ascii="Times New Roman"/>
                <w:b w:val="false"/>
                <w:i w:val="false"/>
                <w:color w:val="000000"/>
                <w:sz w:val="20"/>
              </w:rPr>
              <w:t>
частные</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 білім беру қызметтерінің сапасына қаншалықты қанағаттанасыз?</w:t>
            </w:r>
            <w:r>
              <w:br/>
            </w:r>
            <w:r>
              <w:rPr>
                <w:rFonts w:ascii="Times New Roman"/>
                <w:b w:val="false"/>
                <w:i w:val="false"/>
                <w:color w:val="000000"/>
                <w:sz w:val="20"/>
              </w:rPr>
              <w:t>
Насколько Вы удовлетворены качеством образовательных услуг?</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мектепке дейінгі</w:t>
            </w:r>
            <w:r>
              <w:br/>
            </w:r>
            <w:r>
              <w:rPr>
                <w:rFonts w:ascii="Times New Roman"/>
                <w:b w:val="false"/>
                <w:i w:val="false"/>
                <w:color w:val="000000"/>
                <w:sz w:val="20"/>
              </w:rPr>
              <w:t>
дошкольного</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жалпы орта (мектептік)</w:t>
            </w:r>
            <w:r>
              <w:br/>
            </w:r>
            <w:r>
              <w:rPr>
                <w:rFonts w:ascii="Times New Roman"/>
                <w:b w:val="false"/>
                <w:i w:val="false"/>
                <w:color w:val="000000"/>
                <w:sz w:val="20"/>
              </w:rPr>
              <w:t>
общего среднего (школьного)</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орта кәсіптік(арнайы)</w:t>
            </w:r>
            <w:r>
              <w:br/>
            </w:r>
            <w:r>
              <w:rPr>
                <w:rFonts w:ascii="Times New Roman"/>
                <w:b w:val="false"/>
                <w:i w:val="false"/>
                <w:color w:val="000000"/>
                <w:sz w:val="20"/>
              </w:rPr>
              <w:t>
среднего профессионального (специального)</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жоғары және жоғары оқу орнынан кейінгі</w:t>
            </w:r>
            <w:r>
              <w:br/>
            </w:r>
            <w:r>
              <w:rPr>
                <w:rFonts w:ascii="Times New Roman"/>
                <w:b w:val="false"/>
                <w:i w:val="false"/>
                <w:color w:val="000000"/>
                <w:sz w:val="20"/>
              </w:rPr>
              <w:t>
высшего и послевузовского</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Сіз білім беру қызметтерінің қол жетімділігіне қаншалықты қанағаттанасыз?</w:t>
            </w:r>
            <w:r>
              <w:br/>
            </w:r>
            <w:r>
              <w:rPr>
                <w:rFonts w:ascii="Times New Roman"/>
                <w:b w:val="false"/>
                <w:i w:val="false"/>
                <w:color w:val="000000"/>
                <w:sz w:val="20"/>
              </w:rPr>
              <w:t>
Насколько Вы удовлетворены доступностью образовательных услуг?</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мектепке дейінгі</w:t>
            </w:r>
            <w:r>
              <w:br/>
            </w:r>
            <w:r>
              <w:rPr>
                <w:rFonts w:ascii="Times New Roman"/>
                <w:b w:val="false"/>
                <w:i w:val="false"/>
                <w:color w:val="000000"/>
                <w:sz w:val="20"/>
              </w:rPr>
              <w:t>
дошкольного</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жалпы орта (мектептік)</w:t>
            </w:r>
            <w:r>
              <w:br/>
            </w:r>
            <w:r>
              <w:rPr>
                <w:rFonts w:ascii="Times New Roman"/>
                <w:b w:val="false"/>
                <w:i w:val="false"/>
                <w:color w:val="000000"/>
                <w:sz w:val="20"/>
              </w:rPr>
              <w:t>
общего среднего (школьного)</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орта кәсіптік (арнайы)</w:t>
            </w:r>
            <w:r>
              <w:br/>
            </w:r>
            <w:r>
              <w:rPr>
                <w:rFonts w:ascii="Times New Roman"/>
                <w:b w:val="false"/>
                <w:i w:val="false"/>
                <w:color w:val="000000"/>
                <w:sz w:val="20"/>
              </w:rPr>
              <w:t>
среднего профессионального (специального)</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жоғары және жоғары оқу орнынан кейінгі</w:t>
            </w:r>
            <w:r>
              <w:br/>
            </w:r>
            <w:r>
              <w:rPr>
                <w:rFonts w:ascii="Times New Roman"/>
                <w:b w:val="false"/>
                <w:i w:val="false"/>
                <w:color w:val="000000"/>
                <w:sz w:val="20"/>
              </w:rPr>
              <w:t>
высшего и послевузовского</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 төмендегілердің көрсететін қызметтерінің сапасына қаншалықты қанағаттанасыз:</w:t>
            </w:r>
            <w:r>
              <w:br/>
            </w:r>
            <w:r>
              <w:rPr>
                <w:rFonts w:ascii="Times New Roman"/>
                <w:b w:val="false"/>
                <w:i w:val="false"/>
                <w:color w:val="000000"/>
                <w:sz w:val="20"/>
              </w:rPr>
              <w:t>
Насколько Вы удовлетворены качеством услуг, оказываемых:</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"Азаматтарға арналған үкімет" мемлекеттік корпорациясы"</w:t>
            </w:r>
            <w:r>
              <w:br/>
            </w:r>
            <w:r>
              <w:rPr>
                <w:rFonts w:ascii="Times New Roman"/>
                <w:b w:val="false"/>
                <w:i w:val="false"/>
                <w:color w:val="000000"/>
                <w:sz w:val="20"/>
              </w:rPr>
              <w:t>
"Государственной корпорацией "Правительство для граждан"</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Салық органдары</w:t>
            </w:r>
            <w:r>
              <w:br/>
            </w:r>
            <w:r>
              <w:rPr>
                <w:rFonts w:ascii="Times New Roman"/>
                <w:b w:val="false"/>
                <w:i w:val="false"/>
                <w:color w:val="000000"/>
                <w:sz w:val="20"/>
              </w:rPr>
              <w:t>
Налоговыми органами</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Полиция</w:t>
            </w:r>
            <w:r>
              <w:br/>
            </w:r>
            <w:r>
              <w:rPr>
                <w:rFonts w:ascii="Times New Roman"/>
                <w:b w:val="false"/>
                <w:i w:val="false"/>
                <w:color w:val="000000"/>
                <w:sz w:val="20"/>
              </w:rPr>
              <w:t>
Полицией</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Жедел медициналық көмек станциялары (бөлімшелерінің)</w:t>
            </w:r>
            <w:r>
              <w:br/>
            </w:r>
            <w:r>
              <w:rPr>
                <w:rFonts w:ascii="Times New Roman"/>
                <w:b w:val="false"/>
                <w:i w:val="false"/>
                <w:color w:val="000000"/>
                <w:sz w:val="20"/>
              </w:rPr>
              <w:t>
Станциями (отделениями) скорой медицинской помощи</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Өрт сөндіру қызметі</w:t>
            </w:r>
            <w:r>
              <w:br/>
            </w:r>
            <w:r>
              <w:rPr>
                <w:rFonts w:ascii="Times New Roman"/>
                <w:b w:val="false"/>
                <w:i w:val="false"/>
                <w:color w:val="000000"/>
                <w:sz w:val="20"/>
              </w:rPr>
              <w:t>
Пожарной службой</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Басқа да мемлекеттік көрсетілетін қызметтер</w:t>
            </w:r>
            <w:r>
              <w:br/>
            </w:r>
            <w:r>
              <w:rPr>
                <w:rFonts w:ascii="Times New Roman"/>
                <w:b w:val="false"/>
                <w:i w:val="false"/>
                <w:color w:val="000000"/>
                <w:sz w:val="20"/>
              </w:rPr>
              <w:t>
Другими государственными услугами</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Сіз органикалық өнімнің ұлттық сәйкестік белгісі бар тамақ өнімдеріне қаншалықты қанағаттанасыз?</w:t>
            </w:r>
            <w:r>
              <w:br/>
            </w:r>
            <w:r>
              <w:rPr>
                <w:rFonts w:ascii="Times New Roman"/>
                <w:b w:val="false"/>
                <w:i w:val="false"/>
                <w:color w:val="000000"/>
                <w:sz w:val="20"/>
              </w:rPr>
              <w:t>
Насколько Вы удовлетворены продуктами питания, имеющими национальный знак соответствия органической продукции?</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құны</w:t>
            </w:r>
            <w:r>
              <w:br/>
            </w:r>
            <w:r>
              <w:rPr>
                <w:rFonts w:ascii="Times New Roman"/>
                <w:b w:val="false"/>
                <w:i w:val="false"/>
                <w:color w:val="000000"/>
                <w:sz w:val="20"/>
              </w:rPr>
              <w:t>
стоимость</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қол жетімділігі</w:t>
            </w:r>
            <w:r>
              <w:br/>
            </w:r>
            <w:r>
              <w:rPr>
                <w:rFonts w:ascii="Times New Roman"/>
                <w:b w:val="false"/>
                <w:i w:val="false"/>
                <w:color w:val="000000"/>
                <w:sz w:val="20"/>
              </w:rPr>
              <w:t>
доступность</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 органикалық өнімнің ұлттық сәйкестік белгісі бар тамақ өнімдерін сатып алуға қаншалықты әзірсіз?</w:t>
            </w:r>
            <w:r>
              <w:br/>
            </w:r>
            <w:r>
              <w:rPr>
                <w:rFonts w:ascii="Times New Roman"/>
                <w:b w:val="false"/>
                <w:i w:val="false"/>
                <w:color w:val="000000"/>
                <w:sz w:val="20"/>
              </w:rPr>
              <w:t>
Насколько Вы готовы приобретать продукты питания, имеющие национальный знак соответствия органической продукции?</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 мұқтаж болған кезде әлдебіреудің моральдық қолдауына (қаржылық емес көмек) сүйене алатыныңызға қаншалықты сенімдісіз?</w:t>
            </w:r>
            <w:r>
              <w:br/>
            </w:r>
            <w:r>
              <w:rPr>
                <w:rFonts w:ascii="Times New Roman"/>
                <w:b w:val="false"/>
                <w:i w:val="false"/>
                <w:color w:val="000000"/>
                <w:sz w:val="20"/>
              </w:rPr>
              <w:t>
Насколько Вы уверены в том, что, испытывая нужду, можете рассчитывать на чью-либо моральную поддержку (нефинансовую помощь)?</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bookmarkStart w:name="z37" w:id="23"/>
    <w:p>
      <w:pPr>
        <w:spacing w:after="0"/>
        <w:ind w:left="0"/>
        <w:jc w:val="left"/>
      </w:pPr>
      <w:r>
        <w:rPr>
          <w:rFonts w:ascii="Times New Roman"/>
          <w:b/>
          <w:i w:val="false"/>
          <w:color w:val="000000"/>
        </w:rPr>
        <w:t xml:space="preserve"> 2-бөлік 2 часть</w:t>
      </w:r>
    </w:p>
    <w:bookmarkEnd w:id="23"/>
    <w:p>
      <w:pPr>
        <w:spacing w:after="0"/>
        <w:ind w:left="0"/>
        <w:jc w:val="both"/>
      </w:pPr>
      <w:r>
        <w:rPr>
          <w:rFonts w:ascii="Times New Roman"/>
          <w:b w:val="false"/>
          <w:i w:val="false"/>
          <w:color w:val="000000"/>
          <w:sz w:val="28"/>
        </w:rPr>
        <w:t>
      Құрметті респондент! Ал енді Сіздің тұрмыс деңгейіңіздің сапасына әсер ететін кейбір объективті факторларға қатысты сұрақтарға жауап беріңізші.</w:t>
      </w:r>
    </w:p>
    <w:p>
      <w:pPr>
        <w:spacing w:after="0"/>
        <w:ind w:left="0"/>
        <w:jc w:val="both"/>
      </w:pPr>
      <w:r>
        <w:rPr>
          <w:rFonts w:ascii="Times New Roman"/>
          <w:b w:val="false"/>
          <w:i w:val="false"/>
          <w:color w:val="000000"/>
          <w:sz w:val="28"/>
        </w:rPr>
        <w:t>
      Уважаемый респондент! А теперь ответьте, пожалуйста, на вопросы касательно некоторых объективных факторов, оказывающих влияние на качество Вашей жизни.</w:t>
      </w:r>
    </w:p>
    <w:p>
      <w:pPr>
        <w:spacing w:after="0"/>
        <w:ind w:left="0"/>
        <w:jc w:val="both"/>
      </w:pPr>
      <w:r>
        <w:rPr>
          <w:rFonts w:ascii="Times New Roman"/>
          <w:b w:val="false"/>
          <w:i w:val="false"/>
          <w:color w:val="000000"/>
          <w:sz w:val="28"/>
        </w:rPr>
        <w:t>
      Жауаптың бір нұсқасы таңдалады және белгіленеді.</w:t>
      </w:r>
    </w:p>
    <w:p>
      <w:pPr>
        <w:spacing w:after="0"/>
        <w:ind w:left="0"/>
        <w:jc w:val="both"/>
      </w:pPr>
      <w:r>
        <w:rPr>
          <w:rFonts w:ascii="Times New Roman"/>
          <w:b w:val="false"/>
          <w:i w:val="false"/>
          <w:color w:val="000000"/>
          <w:sz w:val="28"/>
        </w:rPr>
        <w:t>
      Выбирается и отмечается один вариант ответа.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5"/>
        <w:gridCol w:w="31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өзіңізді материалдық қамтамасыз етілудің (ауқаттылықтың) қандай деңгейіне жатқызатыныңызды белгілеңіз?</w:t>
            </w:r>
            <w:r>
              <w:br/>
            </w:r>
            <w:r>
              <w:rPr>
                <w:rFonts w:ascii="Times New Roman"/>
                <w:b w:val="false"/>
                <w:i w:val="false"/>
                <w:color w:val="000000"/>
                <w:sz w:val="20"/>
              </w:rPr>
              <w:t>
Укажите, к какому уровню материального обеспечения (достатка) Вы себя относите?</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етілудің төменгі деңгейі (аз қамтылған)</w:t>
            </w:r>
            <w:r>
              <w:br/>
            </w:r>
            <w:r>
              <w:rPr>
                <w:rFonts w:ascii="Times New Roman"/>
                <w:b w:val="false"/>
                <w:i w:val="false"/>
                <w:color w:val="000000"/>
                <w:sz w:val="20"/>
              </w:rPr>
              <w:t>
низкий уровень обеспеченности (малообеспеченные)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деңгейден төмен қамтамасыз етілу</w:t>
            </w:r>
            <w:r>
              <w:br/>
            </w:r>
            <w:r>
              <w:rPr>
                <w:rFonts w:ascii="Times New Roman"/>
                <w:b w:val="false"/>
                <w:i w:val="false"/>
                <w:color w:val="000000"/>
                <w:sz w:val="20"/>
              </w:rPr>
              <w:t>
обеспеченность ниже среднего уровня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етілудің орташа деңгейі (орта топ)</w:t>
            </w:r>
            <w:r>
              <w:br/>
            </w:r>
            <w:r>
              <w:rPr>
                <w:rFonts w:ascii="Times New Roman"/>
                <w:b w:val="false"/>
                <w:i w:val="false"/>
                <w:color w:val="000000"/>
                <w:sz w:val="20"/>
              </w:rPr>
              <w:t>
средний уровень обеспеченности (средний класс)</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деңгейден біршама жоғары қамтамасыз етілу</w:t>
            </w:r>
            <w:r>
              <w:br/>
            </w:r>
            <w:r>
              <w:rPr>
                <w:rFonts w:ascii="Times New Roman"/>
                <w:b w:val="false"/>
                <w:i w:val="false"/>
                <w:color w:val="000000"/>
                <w:sz w:val="20"/>
              </w:rPr>
              <w:t>
обеспеченность несколько выше среднего уровня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етілудің жеткілікті деңгейі (біршама дәулетті)</w:t>
            </w:r>
            <w:r>
              <w:br/>
            </w:r>
            <w:r>
              <w:rPr>
                <w:rFonts w:ascii="Times New Roman"/>
                <w:b w:val="false"/>
                <w:i w:val="false"/>
                <w:color w:val="000000"/>
                <w:sz w:val="20"/>
              </w:rPr>
              <w:t>
достаточный уровень обеспеченности (относительно состоятельные)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етілудің жоғары деңгейі</w:t>
            </w:r>
            <w:r>
              <w:br/>
            </w:r>
            <w:r>
              <w:rPr>
                <w:rFonts w:ascii="Times New Roman"/>
                <w:b w:val="false"/>
                <w:i w:val="false"/>
                <w:color w:val="000000"/>
                <w:sz w:val="20"/>
              </w:rPr>
              <w:t>
высокий уровень обеспеченности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Сіздің әл-ауқатыңыз соңғы жылы өзгерді ме?</w:t>
            </w:r>
            <w:r>
              <w:br/>
            </w:r>
            <w:r>
              <w:rPr>
                <w:rFonts w:ascii="Times New Roman"/>
                <w:b w:val="false"/>
                <w:i w:val="false"/>
                <w:color w:val="000000"/>
                <w:sz w:val="20"/>
              </w:rPr>
              <w:t>
Изменилось ли Ваше благосостояние за последний год?</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жоқ</w:t>
            </w:r>
            <w:r>
              <w:br/>
            </w:r>
            <w:r>
              <w:rPr>
                <w:rFonts w:ascii="Times New Roman"/>
                <w:b w:val="false"/>
                <w:i w:val="false"/>
                <w:color w:val="000000"/>
                <w:sz w:val="20"/>
              </w:rPr>
              <w:t>
не изменилось</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жақсарды</w:t>
            </w:r>
            <w:r>
              <w:br/>
            </w:r>
            <w:r>
              <w:rPr>
                <w:rFonts w:ascii="Times New Roman"/>
                <w:b w:val="false"/>
                <w:i w:val="false"/>
                <w:color w:val="000000"/>
                <w:sz w:val="20"/>
              </w:rPr>
              <w:t>
улучшилось</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нашарлады</w:t>
            </w:r>
            <w:r>
              <w:br/>
            </w:r>
            <w:r>
              <w:rPr>
                <w:rFonts w:ascii="Times New Roman"/>
                <w:b w:val="false"/>
                <w:i w:val="false"/>
                <w:color w:val="000000"/>
                <w:sz w:val="20"/>
              </w:rPr>
              <w:t>
ухудшилось</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жақын арадағы жылы жақсырақ өмір сүремін деп есептейсіз бе?</w:t>
            </w:r>
            <w:r>
              <w:br/>
            </w:r>
            <w:r>
              <w:rPr>
                <w:rFonts w:ascii="Times New Roman"/>
                <w:b w:val="false"/>
                <w:i w:val="false"/>
                <w:color w:val="000000"/>
                <w:sz w:val="20"/>
              </w:rPr>
              <w:t>
Как Вы считаете, будете ли Вы жить лучше в ближайший год?</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өмір сүретінімізге сенімдіміз</w:t>
            </w:r>
            <w:r>
              <w:br/>
            </w:r>
            <w:r>
              <w:rPr>
                <w:rFonts w:ascii="Times New Roman"/>
                <w:b w:val="false"/>
                <w:i w:val="false"/>
                <w:color w:val="000000"/>
                <w:sz w:val="20"/>
              </w:rPr>
              <w:t>
уверены, что жить будем лучше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сенімді емеспіз, бірақ жақсарады деп ойлаймыз</w:t>
            </w:r>
            <w:r>
              <w:br/>
            </w:r>
            <w:r>
              <w:rPr>
                <w:rFonts w:ascii="Times New Roman"/>
                <w:b w:val="false"/>
                <w:i w:val="false"/>
                <w:color w:val="000000"/>
                <w:sz w:val="20"/>
              </w:rPr>
              <w:t>
не совсем уверены, но предполагаем, что будет улучшение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шамамен әл-ауқаттың қол жеткен деңгейінде қаламыз</w:t>
            </w:r>
            <w:r>
              <w:br/>
            </w:r>
            <w:r>
              <w:rPr>
                <w:rFonts w:ascii="Times New Roman"/>
                <w:b w:val="false"/>
                <w:i w:val="false"/>
                <w:color w:val="000000"/>
                <w:sz w:val="20"/>
              </w:rPr>
              <w:t>
останемся примерно на достигнутом уровне благосостояния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нашарлауы мүмкін</w:t>
            </w:r>
            <w:r>
              <w:br/>
            </w:r>
            <w:r>
              <w:rPr>
                <w:rFonts w:ascii="Times New Roman"/>
                <w:b w:val="false"/>
                <w:i w:val="false"/>
                <w:color w:val="000000"/>
                <w:sz w:val="20"/>
              </w:rPr>
              <w:t>
возможно некоторое ухудшение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өмір сүретін боламыз</w:t>
            </w:r>
            <w:r>
              <w:br/>
            </w:r>
            <w:r>
              <w:rPr>
                <w:rFonts w:ascii="Times New Roman"/>
                <w:b w:val="false"/>
                <w:i w:val="false"/>
                <w:color w:val="000000"/>
                <w:sz w:val="20"/>
              </w:rPr>
              <w:t>
жить будем хуже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 енді Сізге азық-түлік қауіпсіздігіне қатысты бірнеше сұрақ қоюға рұқсат етіңіз.</w:t>
            </w:r>
            <w:r>
              <w:br/>
            </w:r>
            <w:r>
              <w:rPr>
                <w:rFonts w:ascii="Times New Roman"/>
                <w:b w:val="false"/>
                <w:i w:val="false"/>
                <w:color w:val="000000"/>
                <w:sz w:val="20"/>
              </w:rPr>
              <w:t>
Соңғы 12 ай ішіндегі кезеңде мынадай жағдайлар болды ма?</w:t>
            </w:r>
            <w:r>
              <w:br/>
            </w:r>
            <w:r>
              <w:rPr>
                <w:rFonts w:ascii="Times New Roman"/>
                <w:b w:val="false"/>
                <w:i w:val="false"/>
                <w:color w:val="000000"/>
                <w:sz w:val="20"/>
              </w:rPr>
              <w:t>
А сейчас позвольте задать Вам несколько вопросов касательно продовольственной безопасности.</w:t>
            </w:r>
            <w:r>
              <w:br/>
            </w:r>
            <w:r>
              <w:rPr>
                <w:rFonts w:ascii="Times New Roman"/>
                <w:b w:val="false"/>
                <w:i w:val="false"/>
                <w:color w:val="000000"/>
                <w:sz w:val="20"/>
              </w:rPr>
              <w:t>
Был ли в течение последних 12 месяцев период, когда?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 ақшаның немесе басқа да ресурстардың жеткіліксіздігінен Сізде тамақ жеткіліксіз болады деп алаңдадыңыз ба?</w:t>
            </w:r>
            <w:r>
              <w:br/>
            </w:r>
            <w:r>
              <w:rPr>
                <w:rFonts w:ascii="Times New Roman"/>
                <w:b w:val="false"/>
                <w:i w:val="false"/>
                <w:color w:val="000000"/>
                <w:sz w:val="20"/>
              </w:rPr>
              <w:t>
Вы беспокоились, что у Вас не будет достаточно еды из-за недостатка денег или других ресурсов?</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жауаптан бас тарту</w:t>
            </w:r>
            <w:r>
              <w:br/>
            </w:r>
            <w:r>
              <w:rPr>
                <w:rFonts w:ascii="Times New Roman"/>
                <w:b w:val="false"/>
                <w:i w:val="false"/>
                <w:color w:val="000000"/>
                <w:sz w:val="20"/>
              </w:rPr>
              <w:t>
отказ от ответа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Ақшаның немесе басқа да ресурстардың тапшылығынан пайдалы және құнарлы тағаммен тамақтануға Сіздің мүмкіндігіңіз болған жоқ па?</w:t>
            </w:r>
            <w:r>
              <w:br/>
            </w:r>
            <w:r>
              <w:rPr>
                <w:rFonts w:ascii="Times New Roman"/>
                <w:b w:val="false"/>
                <w:i w:val="false"/>
                <w:color w:val="000000"/>
                <w:sz w:val="20"/>
              </w:rPr>
              <w:t>
У Вас не было возможности есть здоровую и питательную пищу из-за недостатка денег или других ресурсов?</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жауаптан бас тарту</w:t>
            </w:r>
            <w:r>
              <w:br/>
            </w:r>
            <w:r>
              <w:rPr>
                <w:rFonts w:ascii="Times New Roman"/>
                <w:b w:val="false"/>
                <w:i w:val="false"/>
                <w:color w:val="000000"/>
                <w:sz w:val="20"/>
              </w:rPr>
              <w:t>
отказ от ответа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Ақшаның немесе басқа да ресурстардың тапшылығынан Сіз тағам өнімдерінің бірнеше түрлерімен ғана тамақтандыңыз ба?</w:t>
            </w:r>
            <w:r>
              <w:br/>
            </w:r>
            <w:r>
              <w:rPr>
                <w:rFonts w:ascii="Times New Roman"/>
                <w:b w:val="false"/>
                <w:i w:val="false"/>
                <w:color w:val="000000"/>
                <w:sz w:val="20"/>
              </w:rPr>
              <w:t>
Вы ели только несколько видов пищевых продуктов из-за недостатка денег или других ресурсов?</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жауаптан бас тарту</w:t>
            </w:r>
            <w:r>
              <w:br/>
            </w:r>
            <w:r>
              <w:rPr>
                <w:rFonts w:ascii="Times New Roman"/>
                <w:b w:val="false"/>
                <w:i w:val="false"/>
                <w:color w:val="000000"/>
                <w:sz w:val="20"/>
              </w:rPr>
              <w:t>
отказ от ответа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Тағам алуға ақшаның немесе басқа да ресурстардың тапшылығынан Сіз тамақтана алмаған жағдайлар болды ма?</w:t>
            </w:r>
            <w:r>
              <w:br/>
            </w:r>
            <w:r>
              <w:rPr>
                <w:rFonts w:ascii="Times New Roman"/>
                <w:b w:val="false"/>
                <w:i w:val="false"/>
                <w:color w:val="000000"/>
                <w:sz w:val="20"/>
              </w:rPr>
              <w:t>
Вам приходилось пропускать прием пищи из-за недостатка денег или других ресурсов для еды?</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жауаптан бас тарту</w:t>
            </w:r>
            <w:r>
              <w:br/>
            </w:r>
            <w:r>
              <w:rPr>
                <w:rFonts w:ascii="Times New Roman"/>
                <w:b w:val="false"/>
                <w:i w:val="false"/>
                <w:color w:val="000000"/>
                <w:sz w:val="20"/>
              </w:rPr>
              <w:t>
отказ от ответа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Сіздің пікіріңізше, ақшаның немесе басқа да ресурстардың тапшылығынан белгіленгеннен де аз тамақтандыңыз ба?</w:t>
            </w:r>
            <w:r>
              <w:br/>
            </w:r>
            <w:r>
              <w:rPr>
                <w:rFonts w:ascii="Times New Roman"/>
                <w:b w:val="false"/>
                <w:i w:val="false"/>
                <w:color w:val="000000"/>
                <w:sz w:val="20"/>
              </w:rPr>
              <w:t>
Вы ели меньше, чем были должны по-вашему мнению, из-за недостатка денег или других ресурсов?</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жауаптан бас тарту</w:t>
            </w:r>
            <w:r>
              <w:br/>
            </w:r>
            <w:r>
              <w:rPr>
                <w:rFonts w:ascii="Times New Roman"/>
                <w:b w:val="false"/>
                <w:i w:val="false"/>
                <w:color w:val="000000"/>
                <w:sz w:val="20"/>
              </w:rPr>
              <w:t>
отказ от ответа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Ақшаның немесе басқа да ресурстардың тапшылығынан Сіздің үй шаруашылығыңызда тағам бітіп қалды ма?</w:t>
            </w:r>
            <w:r>
              <w:br/>
            </w:r>
            <w:r>
              <w:rPr>
                <w:rFonts w:ascii="Times New Roman"/>
                <w:b w:val="false"/>
                <w:i w:val="false"/>
                <w:color w:val="000000"/>
                <w:sz w:val="20"/>
              </w:rPr>
              <w:t>
В Вашем домашнем хозяйстве закончилась еда из-за недостатка денег или других ресурсов?</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жауаптан бас тарту</w:t>
            </w:r>
            <w:r>
              <w:br/>
            </w:r>
            <w:r>
              <w:rPr>
                <w:rFonts w:ascii="Times New Roman"/>
                <w:b w:val="false"/>
                <w:i w:val="false"/>
                <w:color w:val="000000"/>
                <w:sz w:val="20"/>
              </w:rPr>
              <w:t>
отказ от ответа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Ақшаның немесе басқа да ресурстардың жеткіліксіздігінен Сіз тамақтана алмай, аштықты сезіндіңіз бе?</w:t>
            </w:r>
            <w:r>
              <w:br/>
            </w:r>
            <w:r>
              <w:rPr>
                <w:rFonts w:ascii="Times New Roman"/>
                <w:b w:val="false"/>
                <w:i w:val="false"/>
                <w:color w:val="000000"/>
                <w:sz w:val="20"/>
              </w:rPr>
              <w:t>
Вы испытывали голод, но не могли поесть из-за недостатка денег или других ресурсов для еды?</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жауаптан бас тарту</w:t>
            </w:r>
            <w:r>
              <w:br/>
            </w:r>
            <w:r>
              <w:rPr>
                <w:rFonts w:ascii="Times New Roman"/>
                <w:b w:val="false"/>
                <w:i w:val="false"/>
                <w:color w:val="000000"/>
                <w:sz w:val="20"/>
              </w:rPr>
              <w:t>
отказ от ответа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Ақшаның немесе басқа да ресурстардың тапшылығынан Сіз күні бойы тамақтанбадыңыз ба?</w:t>
            </w:r>
            <w:r>
              <w:br/>
            </w:r>
            <w:r>
              <w:rPr>
                <w:rFonts w:ascii="Times New Roman"/>
                <w:b w:val="false"/>
                <w:i w:val="false"/>
                <w:color w:val="000000"/>
                <w:sz w:val="20"/>
              </w:rPr>
              <w:t>
Вы не ели целый день из-за недостатка денег или других ресурсов?</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жауаптан бас тарту</w:t>
            </w:r>
            <w:r>
              <w:br/>
            </w:r>
            <w:r>
              <w:rPr>
                <w:rFonts w:ascii="Times New Roman"/>
                <w:b w:val="false"/>
                <w:i w:val="false"/>
                <w:color w:val="000000"/>
                <w:sz w:val="20"/>
              </w:rPr>
              <w:t>
отказ от ответа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8" w:id="24"/>
    <w:p>
      <w:pPr>
        <w:spacing w:after="0"/>
        <w:ind w:left="0"/>
        <w:jc w:val="left"/>
      </w:pPr>
      <w:r>
        <w:rPr>
          <w:rFonts w:ascii="Times New Roman"/>
          <w:b/>
          <w:i w:val="false"/>
          <w:color w:val="000000"/>
        </w:rPr>
        <w:t xml:space="preserve"> 3-бөлік 3 часть</w:t>
      </w:r>
    </w:p>
    <w:bookmarkEnd w:id="24"/>
    <w:p>
      <w:pPr>
        <w:spacing w:after="0"/>
        <w:ind w:left="0"/>
        <w:jc w:val="both"/>
      </w:pPr>
      <w:r>
        <w:rPr>
          <w:rFonts w:ascii="Times New Roman"/>
          <w:b w:val="false"/>
          <w:i w:val="false"/>
          <w:color w:val="000000"/>
          <w:sz w:val="28"/>
        </w:rPr>
        <w:t>
      Құрметті респондент! Сіздің үй шаруашылығыңызда туындауы мүмкін тапшылықтарға қатысты сұрақтарға жауап беріңізші.</w:t>
      </w:r>
    </w:p>
    <w:p>
      <w:pPr>
        <w:spacing w:after="0"/>
        <w:ind w:left="0"/>
        <w:jc w:val="both"/>
      </w:pPr>
      <w:r>
        <w:rPr>
          <w:rFonts w:ascii="Times New Roman"/>
          <w:b w:val="false"/>
          <w:i w:val="false"/>
          <w:color w:val="000000"/>
          <w:sz w:val="28"/>
        </w:rPr>
        <w:t>
      Уважаемый респондент! Ответьте, пожалуйста, на вопросы касательно лишений, которые возможно испытывает Ваше домашнее хозяйство. 16, 18 және 20 сұрақтарды қоспағанда, жауаптың бір нұсқасы таңдалады және белгіленеді.</w:t>
      </w:r>
    </w:p>
    <w:p>
      <w:pPr>
        <w:spacing w:after="0"/>
        <w:ind w:left="0"/>
        <w:jc w:val="both"/>
      </w:pPr>
      <w:r>
        <w:rPr>
          <w:rFonts w:ascii="Times New Roman"/>
          <w:b w:val="false"/>
          <w:i w:val="false"/>
          <w:color w:val="000000"/>
          <w:sz w:val="28"/>
        </w:rPr>
        <w:t>
      Выбирается и отмечается один вариант ответа, за исключением 16, 18 и 20 вопросов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4"/>
        <w:gridCol w:w="1121"/>
        <w:gridCol w:w="1121"/>
        <w:gridCol w:w="1122"/>
        <w:gridCol w:w="1132"/>
      </w:tblGrid>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Ақшаның тапшылығынан соңғы 12 айда Сіздің үй шарушылығыңыз мыналарды төлей алмаған жағдайлар болды ма:</w:t>
            </w:r>
            <w:r>
              <w:br/>
            </w:r>
            <w:r>
              <w:rPr>
                <w:rFonts w:ascii="Times New Roman"/>
                <w:b w:val="false"/>
                <w:i w:val="false"/>
                <w:color w:val="000000"/>
                <w:sz w:val="20"/>
              </w:rPr>
              <w:t>
За последние 12 месяцев были ли случаи, когда Ваше домашнее хозяйство из-за нехватки денег не могло оплатить: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иә, бір рет/</w:t>
            </w:r>
            <w:r>
              <w:br/>
            </w:r>
            <w:r>
              <w:rPr>
                <w:rFonts w:ascii="Times New Roman"/>
                <w:b w:val="false"/>
                <w:i w:val="false"/>
                <w:color w:val="000000"/>
                <w:sz w:val="20"/>
              </w:rPr>
              <w:t>
да, единожды</w:t>
            </w:r>
            <w:r>
              <w:br/>
            </w:r>
            <w:r>
              <w:rPr>
                <w:rFonts w:ascii="Times New Roman"/>
                <w:b w:val="false"/>
                <w:i w:val="false"/>
                <w:color w:val="000000"/>
                <w:sz w:val="20"/>
              </w:rPr>
              <w:t>
2 – иә, екі немесе одан көп/</w:t>
            </w:r>
            <w:r>
              <w:br/>
            </w:r>
            <w:r>
              <w:rPr>
                <w:rFonts w:ascii="Times New Roman"/>
                <w:b w:val="false"/>
                <w:i w:val="false"/>
                <w:color w:val="000000"/>
                <w:sz w:val="20"/>
              </w:rPr>
              <w:t>
да, два и более раза</w:t>
            </w:r>
            <w:r>
              <w:br/>
            </w:r>
            <w:r>
              <w:rPr>
                <w:rFonts w:ascii="Times New Roman"/>
                <w:b w:val="false"/>
                <w:i w:val="false"/>
                <w:color w:val="000000"/>
                <w:sz w:val="20"/>
              </w:rPr>
              <w:t>
3 –жоқ/</w:t>
            </w:r>
            <w:r>
              <w:br/>
            </w:r>
            <w:r>
              <w:rPr>
                <w:rFonts w:ascii="Times New Roman"/>
                <w:b w:val="false"/>
                <w:i w:val="false"/>
                <w:color w:val="000000"/>
                <w:sz w:val="20"/>
              </w:rPr>
              <w:t>
нет</w:t>
            </w:r>
            <w:r>
              <w:br/>
            </w:r>
            <w:r>
              <w:rPr>
                <w:rFonts w:ascii="Times New Roman"/>
                <w:b w:val="false"/>
                <w:i w:val="false"/>
                <w:color w:val="000000"/>
                <w:sz w:val="20"/>
              </w:rPr>
              <w:t>
4 – маңызды емес/</w:t>
            </w:r>
            <w:r>
              <w:br/>
            </w:r>
            <w:r>
              <w:rPr>
                <w:rFonts w:ascii="Times New Roman"/>
                <w:b w:val="false"/>
                <w:i w:val="false"/>
                <w:color w:val="000000"/>
                <w:sz w:val="20"/>
              </w:rPr>
              <w:t>
не актуально</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жалдау немесе ипотекалық төлемдер</w:t>
            </w:r>
            <w:r>
              <w:br/>
            </w:r>
            <w:r>
              <w:rPr>
                <w:rFonts w:ascii="Times New Roman"/>
                <w:b w:val="false"/>
                <w:i w:val="false"/>
                <w:color w:val="000000"/>
                <w:sz w:val="20"/>
              </w:rPr>
              <w:t>
аренду или ипотечные платежи</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коммуналдық төлемдер</w:t>
            </w:r>
            <w:r>
              <w:br/>
            </w:r>
            <w:r>
              <w:rPr>
                <w:rFonts w:ascii="Times New Roman"/>
                <w:b w:val="false"/>
                <w:i w:val="false"/>
                <w:color w:val="000000"/>
                <w:sz w:val="20"/>
              </w:rPr>
              <w:t>
коммунальные платежи</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пайыздар бойынша төлемдер, кредит бойынша қарыз</w:t>
            </w:r>
            <w:r>
              <w:br/>
            </w:r>
            <w:r>
              <w:rPr>
                <w:rFonts w:ascii="Times New Roman"/>
                <w:b w:val="false"/>
                <w:i w:val="false"/>
                <w:color w:val="000000"/>
                <w:sz w:val="20"/>
              </w:rPr>
              <w:t>
платежи по выплате процентов, долга по кредиту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бөліп төлеу бойынша төлемдер</w:t>
            </w:r>
            <w:r>
              <w:br/>
            </w:r>
            <w:r>
              <w:rPr>
                <w:rFonts w:ascii="Times New Roman"/>
                <w:b w:val="false"/>
                <w:i w:val="false"/>
                <w:color w:val="000000"/>
                <w:sz w:val="20"/>
              </w:rPr>
              <w:t>
платежи по выплате рассрочки</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Сіздің үйдегі шарушылығыңыздың үйде жылудың ақысын төлеуге және оны жеткілікті деңгейде ұстап тұруға мүмкіндігі бар ма?</w:t>
            </w:r>
            <w:r>
              <w:br/>
            </w:r>
            <w:r>
              <w:rPr>
                <w:rFonts w:ascii="Times New Roman"/>
                <w:b w:val="false"/>
                <w:i w:val="false"/>
                <w:color w:val="000000"/>
                <w:sz w:val="20"/>
              </w:rPr>
              <w:t>
Может ли Ваше домашнее хозяйство позволить себе оплачивать и поддерживать тепло в доме на достаточном уровне?</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Сіздің үй шаруашылығыңыздың қажеттілігіне қарай тозған немесе зақымдалған жиһазды жаңалауға мүмкіндігі бар ма?</w:t>
            </w:r>
            <w:r>
              <w:br/>
            </w:r>
            <w:r>
              <w:rPr>
                <w:rFonts w:ascii="Times New Roman"/>
                <w:b w:val="false"/>
                <w:i w:val="false"/>
                <w:color w:val="000000"/>
                <w:sz w:val="20"/>
              </w:rPr>
              <w:t>
Может ли Ваше домашнее хозяйство позволить себе заменить износившуюся или поврежденную мебель по мере необходимости?</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қаражат жетпейді</w:t>
            </w:r>
            <w:r>
              <w:br/>
            </w: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басқа себепке байланысты</w:t>
            </w:r>
            <w:r>
              <w:br/>
            </w:r>
            <w:r>
              <w:rPr>
                <w:rFonts w:ascii="Times New Roman"/>
                <w:b w:val="false"/>
                <w:i w:val="false"/>
                <w:color w:val="000000"/>
                <w:sz w:val="20"/>
              </w:rPr>
              <w:t>
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Сіздің үй шаруашылығыңыздың кем дегенде екі күнде бір рет балық немесе ет не тауық қосылған немесе вегетариандыққа теңдес тамақпен (бұршақ тұқымдастар, жаңғақтар және өзге де ақуыздың көздері) ыстық ас ішуіне мүмкіндігі бар ма?</w:t>
            </w:r>
            <w:r>
              <w:br/>
            </w:r>
            <w:r>
              <w:rPr>
                <w:rFonts w:ascii="Times New Roman"/>
                <w:b w:val="false"/>
                <w:i w:val="false"/>
                <w:color w:val="000000"/>
                <w:sz w:val="20"/>
              </w:rPr>
              <w:t>
Может ли Ваше домашнее хозяйство позволить себе питаться горячими блюдами с рыбой, или мясом или курицей либо равноценной вегетарианской пищей (бобовые, орехи и другие источники белка) хотя бы раз в два дня?</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қаражат жетпейді</w:t>
            </w:r>
            <w:r>
              <w:br/>
            </w: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Сіздің үй шаруашылығыңыз күтілмеген шығыстар (мөлшермен 30 000 – 40 000 теңге) туындаған жағдайда оларды қарызға ақша алмай немесе өзге де қаржылық көмексіз төлейтін жағдайда ма?</w:t>
            </w:r>
            <w:r>
              <w:br/>
            </w:r>
            <w:r>
              <w:rPr>
                <w:rFonts w:ascii="Times New Roman"/>
                <w:b w:val="false"/>
                <w:i w:val="false"/>
                <w:color w:val="000000"/>
                <w:sz w:val="20"/>
              </w:rPr>
              <w:t>
В состоянии ли Ваше домашнее хозяйство покрыть непредвиденные расходы (примерно 30 000 – 40 000 тенге) в случае их возникновения без займа денег или иной финансовой помощи?</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Сіздің үй шаруашылығыңыздың жыл сайынғы бір апталық еңбек демалысын (демалыс) үйден тыс жерде өткізетін мүмкіндігі бар ма (ақша жұмсауға байланысты қызмет)?</w:t>
            </w:r>
            <w:r>
              <w:br/>
            </w:r>
            <w:r>
              <w:rPr>
                <w:rFonts w:ascii="Times New Roman"/>
                <w:b w:val="false"/>
                <w:i w:val="false"/>
                <w:color w:val="000000"/>
                <w:sz w:val="20"/>
              </w:rPr>
              <w:t>
Может ли Ваше домашнее хозяйство позволить себе ежегодный недельный отпуск (отдых) вне дома (деятельность, связанная с денежными тратами)?</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Сіздің бірігіп түскі ас немесе бір шыныаяқ сусын ішу үшін достармен/отбасымен (туыстармен) айына бір рет болса да кездесуге мүмкіндігіңіз бар ма?</w:t>
            </w:r>
            <w:r>
              <w:br/>
            </w:r>
            <w:r>
              <w:rPr>
                <w:rFonts w:ascii="Times New Roman"/>
                <w:b w:val="false"/>
                <w:i w:val="false"/>
                <w:color w:val="000000"/>
                <w:sz w:val="20"/>
              </w:rPr>
              <w:t>
Можете ли Вы позволить себе хотя бы раз в месяц встречаться с друзьями/семьей (родственниками) для совместного обеда или чтобы выпить бокал напитка?</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қаражат жеткіліксіз</w:t>
            </w:r>
            <w:r>
              <w:br/>
            </w: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басқа себеппен</w:t>
            </w:r>
            <w:r>
              <w:br/>
            </w:r>
            <w:r>
              <w:rPr>
                <w:rFonts w:ascii="Times New Roman"/>
                <w:b w:val="false"/>
                <w:i w:val="false"/>
                <w:color w:val="000000"/>
                <w:sz w:val="20"/>
              </w:rPr>
              <w:t>
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Сіздің үй шаруашылығыңыз салт-жораларды ауыртпалық түсірмей қарызсыз ұйымдастыра алады ма?</w:t>
            </w:r>
            <w:r>
              <w:br/>
            </w:r>
            <w:r>
              <w:rPr>
                <w:rFonts w:ascii="Times New Roman"/>
                <w:b w:val="false"/>
                <w:i w:val="false"/>
                <w:color w:val="000000"/>
                <w:sz w:val="20"/>
              </w:rPr>
              <w:t>
Может ли Ваше домашнее хозяйство организовать ритуальные обряды без обременительных долгов?</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Сізге қыстық және жаздық аяқ киімінің қолайлы екі жұбы қолжетімді ме?</w:t>
            </w:r>
            <w:r>
              <w:br/>
            </w:r>
            <w:r>
              <w:rPr>
                <w:rFonts w:ascii="Times New Roman"/>
                <w:b w:val="false"/>
                <w:i w:val="false"/>
                <w:color w:val="000000"/>
                <w:sz w:val="20"/>
              </w:rPr>
              <w:t>
Можете ли Вы позволить себе две пары подходящей зимней и летней обуви?</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қаражат жеткіліксіз</w:t>
            </w:r>
            <w:r>
              <w:br/>
            </w: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басқа себеппен</w:t>
            </w:r>
            <w:r>
              <w:br/>
            </w:r>
            <w:r>
              <w:rPr>
                <w:rFonts w:ascii="Times New Roman"/>
                <w:b w:val="false"/>
                <w:i w:val="false"/>
                <w:color w:val="000000"/>
                <w:sz w:val="20"/>
              </w:rPr>
              <w:t>
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Сіздің аяқ киім мен киім тозған жағдайда жаңасына ауыстыруға мүмкіндігіңіз бар ма?</w:t>
            </w:r>
            <w:r>
              <w:br/>
            </w:r>
            <w:r>
              <w:rPr>
                <w:rFonts w:ascii="Times New Roman"/>
                <w:b w:val="false"/>
                <w:i w:val="false"/>
                <w:color w:val="000000"/>
                <w:sz w:val="20"/>
              </w:rPr>
              <w:t>
Можете ли Вы позволить себе заменить износившуюся обувь и одежду на новую?</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қаражат жеткіліксіз</w:t>
            </w:r>
            <w:r>
              <w:br/>
            </w: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басқа себеппен</w:t>
            </w:r>
            <w:r>
              <w:br/>
            </w:r>
            <w:r>
              <w:rPr>
                <w:rFonts w:ascii="Times New Roman"/>
                <w:b w:val="false"/>
                <w:i w:val="false"/>
                <w:color w:val="000000"/>
                <w:sz w:val="20"/>
              </w:rPr>
              <w:t>
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Сіздің үй шаруашылығы мүшелерімен талқылаусыз және мақұлдауынсыз белгілі бір ақша сомасын жұмсауға мүмкіндігіңіз бар ма?</w:t>
            </w:r>
            <w:r>
              <w:br/>
            </w:r>
            <w:r>
              <w:rPr>
                <w:rFonts w:ascii="Times New Roman"/>
                <w:b w:val="false"/>
                <w:i w:val="false"/>
                <w:color w:val="000000"/>
                <w:sz w:val="20"/>
              </w:rPr>
              <w:t>
Можете ли Вы позволить себе потратить определенную сумму денег без обсуждения и одобрения со стороны членов домашнего хозяйства?</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қаражат жеткіліксіз</w:t>
            </w:r>
            <w:r>
              <w:br/>
            </w: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басқа себеппен</w:t>
            </w:r>
            <w:r>
              <w:br/>
            </w:r>
            <w:r>
              <w:rPr>
                <w:rFonts w:ascii="Times New Roman"/>
                <w:b w:val="false"/>
                <w:i w:val="false"/>
                <w:color w:val="000000"/>
                <w:sz w:val="20"/>
              </w:rPr>
              <w:t>
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 ойын-сауық шараларына, мысалы, кинотеатрларға, концерттерге, спорттық іс-шараларға және басқаларға үнемі қатысуға мүмкіндігіңіз бар ма?</w:t>
            </w:r>
            <w:r>
              <w:br/>
            </w:r>
            <w:r>
              <w:rPr>
                <w:rFonts w:ascii="Times New Roman"/>
                <w:b w:val="false"/>
                <w:i w:val="false"/>
                <w:color w:val="000000"/>
                <w:sz w:val="20"/>
              </w:rPr>
              <w:t>
Можете ли Вы позволить себе регулярно принимать участие в развлекательных мероприятиях, например, посещать кинотеатры, концерты, спортивные мероприятия и другие?</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қаражат жеткіліксіз</w:t>
            </w:r>
            <w:r>
              <w:br/>
            </w: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басқа себеппен</w:t>
            </w:r>
            <w:r>
              <w:br/>
            </w:r>
            <w:r>
              <w:rPr>
                <w:rFonts w:ascii="Times New Roman"/>
                <w:b w:val="false"/>
                <w:i w:val="false"/>
                <w:color w:val="000000"/>
                <w:sz w:val="20"/>
              </w:rPr>
              <w:t>
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Сіздің үй шаруашылығыңызда соңғы 12 ай ішінде интернет қызметттерін (үйде, жұмыста, оқу орнында, Интернет-кафе/клубтарда, басқа орындарда) пайдаланған адамдар болды ма?</w:t>
            </w:r>
            <w:r>
              <w:br/>
            </w:r>
            <w:r>
              <w:rPr>
                <w:rFonts w:ascii="Times New Roman"/>
                <w:b w:val="false"/>
                <w:i w:val="false"/>
                <w:color w:val="000000"/>
                <w:sz w:val="20"/>
              </w:rPr>
              <w:t>
Есть ли в Вашем домашнем хозяйстве лица, которые пользовались услугами интернета (дома, на работе, по месту учебы, в Интернет-кафе/клубе, в других местах) в течение последних 12 месяцев?</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14</w:t>
            </w:r>
            <w:r>
              <w:br/>
            </w:r>
            <w:r>
              <w:rPr>
                <w:rFonts w:ascii="Times New Roman"/>
                <w:b w:val="false"/>
                <w:i w:val="false"/>
                <w:color w:val="000000"/>
                <w:sz w:val="20"/>
              </w:rPr>
              <w:t>
да →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15</w:t>
            </w:r>
            <w:r>
              <w:br/>
            </w:r>
            <w:r>
              <w:rPr>
                <w:rFonts w:ascii="Times New Roman"/>
                <w:b w:val="false"/>
                <w:i w:val="false"/>
                <w:color w:val="000000"/>
                <w:sz w:val="20"/>
              </w:rPr>
              <w:t>
нет →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Егер болса, соңғы 12 ай бойы Интернет қызметтерін қаншалықты жиі пайдаландыңыздар?</w:t>
            </w:r>
            <w:r>
              <w:br/>
            </w:r>
            <w:r>
              <w:rPr>
                <w:rFonts w:ascii="Times New Roman"/>
                <w:b w:val="false"/>
                <w:i w:val="false"/>
                <w:color w:val="000000"/>
                <w:sz w:val="20"/>
              </w:rPr>
              <w:t>
Если да, как часто пользовались услугами Интернета на протяжении последних 12 месяцев?</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бірнеше рет</w:t>
            </w:r>
            <w:r>
              <w:br/>
            </w:r>
            <w:r>
              <w:rPr>
                <w:rFonts w:ascii="Times New Roman"/>
                <w:b w:val="false"/>
                <w:i w:val="false"/>
                <w:color w:val="000000"/>
                <w:sz w:val="20"/>
              </w:rPr>
              <w:t>
не менее одного раза в день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бірнеше рет, бірақ күн сайын емес</w:t>
            </w:r>
            <w:r>
              <w:br/>
            </w:r>
            <w:r>
              <w:rPr>
                <w:rFonts w:ascii="Times New Roman"/>
                <w:b w:val="false"/>
                <w:i w:val="false"/>
                <w:color w:val="000000"/>
                <w:sz w:val="20"/>
              </w:rPr>
              <w:t>
не менее одного раза в неделю, но не каждый день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Сіздің үйіңізде интернетке дербес қол жетімділік бар ма?</w:t>
            </w:r>
            <w:r>
              <w:br/>
            </w:r>
            <w:r>
              <w:rPr>
                <w:rFonts w:ascii="Times New Roman"/>
                <w:b w:val="false"/>
                <w:i w:val="false"/>
                <w:color w:val="000000"/>
                <w:sz w:val="20"/>
              </w:rPr>
              <w:t>
Имеется ли в Вашем жилье персональный доступ к интернету?</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17</w:t>
            </w:r>
            <w:r>
              <w:br/>
            </w:r>
            <w:r>
              <w:rPr>
                <w:rFonts w:ascii="Times New Roman"/>
                <w:b w:val="false"/>
                <w:i w:val="false"/>
                <w:color w:val="000000"/>
                <w:sz w:val="20"/>
              </w:rPr>
              <w:t>
да →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16</w:t>
            </w:r>
            <w:r>
              <w:br/>
            </w:r>
            <w:r>
              <w:rPr>
                <w:rFonts w:ascii="Times New Roman"/>
                <w:b w:val="false"/>
                <w:i w:val="false"/>
                <w:color w:val="000000"/>
                <w:sz w:val="20"/>
              </w:rPr>
              <w:t>
нет →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Егер болмаса, қандай себептен: (бірнеше жауап болуы мүмкін)</w:t>
            </w:r>
            <w:r>
              <w:br/>
            </w:r>
            <w:r>
              <w:rPr>
                <w:rFonts w:ascii="Times New Roman"/>
                <w:b w:val="false"/>
                <w:i w:val="false"/>
                <w:color w:val="000000"/>
                <w:sz w:val="20"/>
              </w:rPr>
              <w:t>
Если нет, по какой причине: (ответов может быть несколько)</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провайдердің болмауы</w:t>
            </w:r>
            <w:r>
              <w:br/>
            </w:r>
            <w:r>
              <w:rPr>
                <w:rFonts w:ascii="Times New Roman"/>
                <w:b w:val="false"/>
                <w:i w:val="false"/>
                <w:color w:val="000000"/>
                <w:sz w:val="20"/>
              </w:rPr>
              <w:t>
отсутствие провайдера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өте қымбат, мүмкіндігіміз жоқ</w:t>
            </w:r>
            <w:r>
              <w:br/>
            </w:r>
            <w:r>
              <w:rPr>
                <w:rFonts w:ascii="Times New Roman"/>
                <w:b w:val="false"/>
                <w:i w:val="false"/>
                <w:color w:val="000000"/>
                <w:sz w:val="20"/>
              </w:rPr>
              <w:t>
слишком дорогая оплата, не можем себе позволить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туралы ештеме білмеймін</w:t>
            </w:r>
            <w:r>
              <w:br/>
            </w:r>
            <w:r>
              <w:rPr>
                <w:rFonts w:ascii="Times New Roman"/>
                <w:b w:val="false"/>
                <w:i w:val="false"/>
                <w:color w:val="000000"/>
                <w:sz w:val="20"/>
              </w:rPr>
              <w:t>
ничего не знаю об этом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жоқ, ұялы телефондағы интернетті пайдаланамын</w:t>
            </w:r>
            <w:r>
              <w:br/>
            </w:r>
            <w:r>
              <w:rPr>
                <w:rFonts w:ascii="Times New Roman"/>
                <w:b w:val="false"/>
                <w:i w:val="false"/>
                <w:color w:val="000000"/>
                <w:sz w:val="20"/>
              </w:rPr>
              <w:t>
нет необходимости, использую интернет в мобильном телефоне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құрылғылар жеткіліксіз, бірақ біз оларды қосымша сатып ала аламыз</w:t>
            </w:r>
            <w:r>
              <w:br/>
            </w:r>
            <w:r>
              <w:rPr>
                <w:rFonts w:ascii="Times New Roman"/>
                <w:b w:val="false"/>
                <w:i w:val="false"/>
                <w:color w:val="000000"/>
                <w:sz w:val="20"/>
              </w:rPr>
              <w:t>
не хватает технических устройств, но мы можем их докупить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r>
              <w:br/>
            </w:r>
            <w:r>
              <w:rPr>
                <w:rFonts w:ascii="Times New Roman"/>
                <w:b w:val="false"/>
                <w:i w:val="false"/>
                <w:color w:val="000000"/>
                <w:sz w:val="20"/>
              </w:rPr>
              <w:t>
другое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Сіздің үй шаруашылығыңызда мектепке дейінгі мекемелерге бармайтын мектеп жасына дейінгі бала бар ма?</w:t>
            </w:r>
            <w:r>
              <w:br/>
            </w:r>
            <w:r>
              <w:rPr>
                <w:rFonts w:ascii="Times New Roman"/>
                <w:b w:val="false"/>
                <w:i w:val="false"/>
                <w:color w:val="000000"/>
                <w:sz w:val="20"/>
              </w:rPr>
              <w:t>
Имеется ли в Вашем домашним хозяйстве ребенок дошкольного возраста, не посещающий дошкольное учреждение?</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18</w:t>
            </w:r>
            <w:r>
              <w:br/>
            </w:r>
            <w:r>
              <w:rPr>
                <w:rFonts w:ascii="Times New Roman"/>
                <w:b w:val="false"/>
                <w:i w:val="false"/>
                <w:color w:val="000000"/>
                <w:sz w:val="20"/>
              </w:rPr>
              <w:t>
да →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19</w:t>
            </w:r>
            <w:r>
              <w:br/>
            </w:r>
            <w:r>
              <w:rPr>
                <w:rFonts w:ascii="Times New Roman"/>
                <w:b w:val="false"/>
                <w:i w:val="false"/>
                <w:color w:val="000000"/>
                <w:sz w:val="20"/>
              </w:rPr>
              <w:t>
нет →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Егер болса, қандай себептен бармайды? (бірнеше жауап болуы мүмкін)</w:t>
            </w:r>
            <w:r>
              <w:br/>
            </w:r>
            <w:r>
              <w:rPr>
                <w:rFonts w:ascii="Times New Roman"/>
                <w:b w:val="false"/>
                <w:i w:val="false"/>
                <w:color w:val="000000"/>
                <w:sz w:val="20"/>
              </w:rPr>
              <w:t>
Если да, по какой причине не посещает? (ответов может быть несколько)</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қымбат</w:t>
            </w:r>
            <w:r>
              <w:br/>
            </w:r>
            <w:r>
              <w:rPr>
                <w:rFonts w:ascii="Times New Roman"/>
                <w:b w:val="false"/>
                <w:i w:val="false"/>
                <w:color w:val="000000"/>
                <w:sz w:val="20"/>
              </w:rPr>
              <w:t>
слишком дорого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мектепке дейінгі мекемелердің болмауы</w:t>
            </w:r>
            <w:r>
              <w:br/>
            </w:r>
            <w:r>
              <w:rPr>
                <w:rFonts w:ascii="Times New Roman"/>
                <w:b w:val="false"/>
                <w:i w:val="false"/>
                <w:color w:val="000000"/>
                <w:sz w:val="20"/>
              </w:rPr>
              <w:t>
нет дошкольных учреждений по месту жительства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сәйкес келмейді</w:t>
            </w:r>
            <w:r>
              <w:br/>
            </w:r>
            <w:r>
              <w:rPr>
                <w:rFonts w:ascii="Times New Roman"/>
                <w:b w:val="false"/>
                <w:i w:val="false"/>
                <w:color w:val="000000"/>
                <w:sz w:val="20"/>
              </w:rPr>
              <w:t>
неподходящий возраст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w:t>
            </w:r>
            <w:r>
              <w:br/>
            </w:r>
            <w:r>
              <w:rPr>
                <w:rFonts w:ascii="Times New Roman"/>
                <w:b w:val="false"/>
                <w:i w:val="false"/>
                <w:color w:val="000000"/>
                <w:sz w:val="20"/>
              </w:rPr>
              <w:t>
болезнь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туыстар қарайды</w:t>
            </w:r>
            <w:r>
              <w:br/>
            </w:r>
            <w:r>
              <w:rPr>
                <w:rFonts w:ascii="Times New Roman"/>
                <w:b w:val="false"/>
                <w:i w:val="false"/>
                <w:color w:val="000000"/>
                <w:sz w:val="20"/>
              </w:rPr>
              <w:t>
за ребенком присматривают родственники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бала күтуші қарайды</w:t>
            </w:r>
            <w:r>
              <w:br/>
            </w:r>
            <w:r>
              <w:rPr>
                <w:rFonts w:ascii="Times New Roman"/>
                <w:b w:val="false"/>
                <w:i w:val="false"/>
                <w:color w:val="000000"/>
                <w:sz w:val="20"/>
              </w:rPr>
              <w:t>
за ребенком присматривает няня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тіркеудің болмауы</w:t>
            </w:r>
            <w:r>
              <w:br/>
            </w:r>
            <w:r>
              <w:rPr>
                <w:rFonts w:ascii="Times New Roman"/>
                <w:b w:val="false"/>
                <w:i w:val="false"/>
                <w:color w:val="000000"/>
                <w:sz w:val="20"/>
              </w:rPr>
              <w:t>
нет прописки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жоқ</w:t>
            </w:r>
            <w:r>
              <w:br/>
            </w:r>
            <w:r>
              <w:rPr>
                <w:rFonts w:ascii="Times New Roman"/>
                <w:b w:val="false"/>
                <w:i w:val="false"/>
                <w:color w:val="000000"/>
                <w:sz w:val="20"/>
              </w:rPr>
              <w:t>
нет необходимости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w:t>
            </w:r>
            <w:r>
              <w:br/>
            </w:r>
            <w:r>
              <w:rPr>
                <w:rFonts w:ascii="Times New Roman"/>
                <w:b w:val="false"/>
                <w:i w:val="false"/>
                <w:color w:val="000000"/>
                <w:sz w:val="20"/>
              </w:rPr>
              <w:t>
другие причины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Жыл бойы Сіздің денсаулық сақтау қызметтерін пайдалана алмаған кездеріңіз болды ма?</w:t>
            </w:r>
            <w:r>
              <w:br/>
            </w:r>
            <w:r>
              <w:rPr>
                <w:rFonts w:ascii="Times New Roman"/>
                <w:b w:val="false"/>
                <w:i w:val="false"/>
                <w:color w:val="000000"/>
                <w:sz w:val="20"/>
              </w:rPr>
              <w:t>
Были ли случаи в течение года, когда Вы не смогли воспользоваться услугами здравоохранения?</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20</w:t>
            </w:r>
            <w:r>
              <w:br/>
            </w:r>
            <w:r>
              <w:rPr>
                <w:rFonts w:ascii="Times New Roman"/>
                <w:b w:val="false"/>
                <w:i w:val="false"/>
                <w:color w:val="000000"/>
                <w:sz w:val="20"/>
              </w:rPr>
              <w:t>
да →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xml:space="preserve">
нет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өйткені қажеттілік болмады</w:t>
            </w:r>
            <w:r>
              <w:br/>
            </w:r>
            <w:r>
              <w:rPr>
                <w:rFonts w:ascii="Times New Roman"/>
                <w:b w:val="false"/>
                <w:i w:val="false"/>
                <w:color w:val="000000"/>
                <w:sz w:val="20"/>
              </w:rPr>
              <w:t>
нет, потому что не было необходимости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 ішінде қандай себептен медициналық көрсетілетін қызметтерді пайдалана алмадыңыздар? (бірнеше жауап болуы мүмкін)</w:t>
            </w:r>
            <w:r>
              <w:br/>
            </w:r>
            <w:r>
              <w:rPr>
                <w:rFonts w:ascii="Times New Roman"/>
                <w:b w:val="false"/>
                <w:i w:val="false"/>
                <w:color w:val="000000"/>
                <w:sz w:val="20"/>
              </w:rPr>
              <w:t>
По какой причине в течение года не смогли воспользоваться медицинскими услугами? (ответов может быть несколько)</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өзімді өзім емдедім</w:t>
            </w:r>
            <w:r>
              <w:br/>
            </w:r>
            <w:r>
              <w:rPr>
                <w:rFonts w:ascii="Times New Roman"/>
                <w:b w:val="false"/>
                <w:i w:val="false"/>
                <w:color w:val="000000"/>
                <w:sz w:val="20"/>
              </w:rPr>
              <w:t>
занимался (лась) самолечением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онсыз да жазылып кетемін деп шештім</w:t>
            </w:r>
            <w:r>
              <w:br/>
            </w:r>
            <w:r>
              <w:rPr>
                <w:rFonts w:ascii="Times New Roman"/>
                <w:b w:val="false"/>
                <w:i w:val="false"/>
                <w:color w:val="000000"/>
                <w:sz w:val="20"/>
              </w:rPr>
              <w:t>
решил (а), что и так выздоровлю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құнының қымбаттығы</w:t>
            </w:r>
            <w:r>
              <w:br/>
            </w:r>
            <w:r>
              <w:rPr>
                <w:rFonts w:ascii="Times New Roman"/>
                <w:b w:val="false"/>
                <w:i w:val="false"/>
                <w:color w:val="000000"/>
                <w:sz w:val="20"/>
              </w:rPr>
              <w:t>
высокая стоимость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дәрі-дәрмектің аса қымбат болуы</w:t>
            </w:r>
            <w:r>
              <w:br/>
            </w:r>
            <w:r>
              <w:rPr>
                <w:rFonts w:ascii="Times New Roman"/>
                <w:b w:val="false"/>
                <w:i w:val="false"/>
                <w:color w:val="000000"/>
                <w:sz w:val="20"/>
              </w:rPr>
              <w:t>
слишком дорогое лекарство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кезектердің көптігі</w:t>
            </w:r>
            <w:r>
              <w:br/>
            </w:r>
            <w:r>
              <w:rPr>
                <w:rFonts w:ascii="Times New Roman"/>
                <w:b w:val="false"/>
                <w:i w:val="false"/>
                <w:color w:val="000000"/>
                <w:sz w:val="20"/>
              </w:rPr>
              <w:t>
большие очереди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болмауы</w:t>
            </w:r>
            <w:r>
              <w:br/>
            </w:r>
            <w:r>
              <w:rPr>
                <w:rFonts w:ascii="Times New Roman"/>
                <w:b w:val="false"/>
                <w:i w:val="false"/>
                <w:color w:val="000000"/>
                <w:sz w:val="20"/>
              </w:rPr>
              <w:t>
отсутствие специалиста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 алыс орналасқан/баруға мүмкіндік жоқ</w:t>
            </w:r>
            <w:r>
              <w:br/>
            </w:r>
            <w:r>
              <w:rPr>
                <w:rFonts w:ascii="Times New Roman"/>
                <w:b w:val="false"/>
                <w:i w:val="false"/>
                <w:color w:val="000000"/>
                <w:sz w:val="20"/>
              </w:rPr>
              <w:t>
учреждения здравоохранения расположены далеко/нет возможности доехать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дәрі-дәрмектің болмауы</w:t>
            </w:r>
            <w:r>
              <w:br/>
            </w:r>
            <w:r>
              <w:rPr>
                <w:rFonts w:ascii="Times New Roman"/>
                <w:b w:val="false"/>
                <w:i w:val="false"/>
                <w:color w:val="000000"/>
                <w:sz w:val="20"/>
              </w:rPr>
              <w:t>
отсутствие лекарств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қызмет көрсету/сенбеймін</w:t>
            </w:r>
            <w:r>
              <w:br/>
            </w:r>
            <w:r>
              <w:rPr>
                <w:rFonts w:ascii="Times New Roman"/>
                <w:b w:val="false"/>
                <w:i w:val="false"/>
                <w:color w:val="000000"/>
                <w:sz w:val="20"/>
              </w:rPr>
              <w:t>
плохое обслуживание/не доверяю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w:t>
            </w:r>
            <w:r>
              <w:br/>
            </w:r>
            <w:r>
              <w:rPr>
                <w:rFonts w:ascii="Times New Roman"/>
                <w:b w:val="false"/>
                <w:i w:val="false"/>
                <w:color w:val="000000"/>
                <w:sz w:val="20"/>
              </w:rPr>
              <w:t>
другие причины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9" w:id="25"/>
    <w:p>
      <w:pPr>
        <w:spacing w:after="0"/>
        <w:ind w:left="0"/>
        <w:jc w:val="left"/>
      </w:pPr>
      <w:r>
        <w:rPr>
          <w:rFonts w:ascii="Times New Roman"/>
          <w:b/>
          <w:i w:val="false"/>
          <w:color w:val="000000"/>
        </w:rPr>
        <w:t xml:space="preserve"> 4-бөлік 4 часть</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1985"/>
        <w:gridCol w:w="1985"/>
        <w:gridCol w:w="1985"/>
        <w:gridCol w:w="2559"/>
        <w:gridCol w:w="21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уақытты сағатпен көрсетіңіз (қажеттісін қоршаңыз)</w:t>
            </w:r>
            <w:r>
              <w:br/>
            </w:r>
            <w:r>
              <w:rPr>
                <w:rFonts w:ascii="Times New Roman"/>
                <w:b w:val="false"/>
                <w:i w:val="false"/>
                <w:color w:val="000000"/>
                <w:sz w:val="20"/>
              </w:rPr>
              <w:t>
Укажите время, затраченное на заполнение статистической формы, в часах (нужное обвести)</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r>
              <w:br/>
            </w:r>
            <w:r>
              <w:rPr>
                <w:rFonts w:ascii="Times New Roman"/>
                <w:b w:val="false"/>
                <w:i w:val="false"/>
                <w:color w:val="000000"/>
                <w:sz w:val="20"/>
              </w:rPr>
              <w:t>
до 1 часа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Pr>
        <w:spacing w:after="0"/>
        <w:ind w:left="0"/>
        <w:jc w:val="left"/>
      </w:pPr>
      <w:r>
        <w:rPr>
          <w:rFonts w:ascii="Times New Roman"/>
          <w:b/>
          <w:i w:val="false"/>
          <w:color w:val="000000"/>
        </w:rPr>
        <w:t xml:space="preserve"> Сізге ынтымақтастығыңыз үшін алғыс білдіреміз! Благодарим Вас за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29 қазандағы</w:t>
            </w:r>
            <w:r>
              <w:br/>
            </w:r>
            <w:r>
              <w:rPr>
                <w:rFonts w:ascii="Times New Roman"/>
                <w:b w:val="false"/>
                <w:i w:val="false"/>
                <w:color w:val="000000"/>
                <w:sz w:val="20"/>
              </w:rPr>
              <w:t>№ 26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xml:space="preserve">№ 14 бұйрығына </w:t>
            </w:r>
            <w:r>
              <w:br/>
            </w:r>
            <w:r>
              <w:rPr>
                <w:rFonts w:ascii="Times New Roman"/>
                <w:b w:val="false"/>
                <w:i w:val="false"/>
                <w:color w:val="000000"/>
                <w:sz w:val="20"/>
              </w:rPr>
              <w:t>4-қосымша</w:t>
            </w:r>
          </w:p>
        </w:tc>
      </w:tr>
    </w:tbl>
    <w:bookmarkStart w:name="z42" w:id="26"/>
    <w:p>
      <w:pPr>
        <w:spacing w:after="0"/>
        <w:ind w:left="0"/>
        <w:jc w:val="left"/>
      </w:pPr>
      <w:r>
        <w:rPr>
          <w:rFonts w:ascii="Times New Roman"/>
          <w:b/>
          <w:i w:val="false"/>
          <w:color w:val="000000"/>
        </w:rPr>
        <w:t xml:space="preserve"> "Халықтың тұрмыс сапасы" (индексі D 002, кезеңділігі жылына бір рет) жалпымемлекеттік статистикалық байқаудың статистикалық нысанын толтыру жөніндегі нұсқаулық</w:t>
      </w:r>
    </w:p>
    <w:bookmarkEnd w:id="26"/>
    <w:bookmarkStart w:name="z43" w:id="27"/>
    <w:p>
      <w:pPr>
        <w:spacing w:after="0"/>
        <w:ind w:left="0"/>
        <w:jc w:val="both"/>
      </w:pPr>
      <w:r>
        <w:rPr>
          <w:rFonts w:ascii="Times New Roman"/>
          <w:b w:val="false"/>
          <w:i w:val="false"/>
          <w:color w:val="000000"/>
          <w:sz w:val="28"/>
        </w:rPr>
        <w:t xml:space="preserve">
      1. Осы "Халықтың тұрмыс сапасы" (индексі D 002, кезеңділігі жылына бір рет)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"Халықтың тұрмыс сапасы" (индексі D 002, кезеңділігі жылына бір рет) жалпымемлекеттік статистикалық байқаудың статистикалық нысанын (бұдан әрі – статистикалық нысан) толтыруды нақтылайды.</w:t>
      </w:r>
    </w:p>
    <w:bookmarkEnd w:id="27"/>
    <w:bookmarkStart w:name="z44" w:id="28"/>
    <w:p>
      <w:pPr>
        <w:spacing w:after="0"/>
        <w:ind w:left="0"/>
        <w:jc w:val="both"/>
      </w:pPr>
      <w:r>
        <w:rPr>
          <w:rFonts w:ascii="Times New Roman"/>
          <w:b w:val="false"/>
          <w:i w:val="false"/>
          <w:color w:val="000000"/>
          <w:sz w:val="28"/>
        </w:rPr>
        <w:t xml:space="preserve">
      2. Осы Нұсқаулықта Заңда айқындалған мәндердегі ұғымдар, сондай – ақ мынадай ұғым мен анықтамалар пайдаланылады: </w:t>
      </w:r>
    </w:p>
    <w:bookmarkEnd w:id="28"/>
    <w:p>
      <w:pPr>
        <w:spacing w:after="0"/>
        <w:ind w:left="0"/>
        <w:jc w:val="both"/>
      </w:pPr>
      <w:r>
        <w:rPr>
          <w:rFonts w:ascii="Times New Roman"/>
          <w:b w:val="false"/>
          <w:i w:val="false"/>
          <w:color w:val="000000"/>
          <w:sz w:val="28"/>
        </w:rPr>
        <w:t xml:space="preserve">
      1) органикалық өнімнің ұлттық сәйкестік белгісі – органикалық өнім өндіру мен органикалық өнімнің Қазақстан Республикасының органикалық өнім өндіру саласындағы заңнамасында белгіленген талаптарға сәйкестігін растау рәсімінен өткені туралы ақпарат беретін тіркелген сәйкестік белгісі. </w:t>
      </w:r>
    </w:p>
    <w:p>
      <w:pPr>
        <w:spacing w:after="0"/>
        <w:ind w:left="0"/>
        <w:jc w:val="both"/>
      </w:pPr>
      <w:r>
        <w:rPr>
          <w:rFonts w:ascii="Times New Roman"/>
          <w:b w:val="false"/>
          <w:i w:val="false"/>
          <w:color w:val="000000"/>
          <w:sz w:val="28"/>
        </w:rPr>
        <w:t>
      2) супервайзер – үй шаруашылықтарына зерттеу жүргізуді қамтамасыз ететін және интервьюерлердің жұмысына бақылауды жүзеге асыратын аумақтық статистика органының қызметкері.</w:t>
      </w:r>
    </w:p>
    <w:bookmarkStart w:name="z45" w:id="29"/>
    <w:p>
      <w:pPr>
        <w:spacing w:after="0"/>
        <w:ind w:left="0"/>
        <w:jc w:val="both"/>
      </w:pPr>
      <w:r>
        <w:rPr>
          <w:rFonts w:ascii="Times New Roman"/>
          <w:b w:val="false"/>
          <w:i w:val="false"/>
          <w:color w:val="000000"/>
          <w:sz w:val="28"/>
        </w:rPr>
        <w:t xml:space="preserve">
      3. 1 мен 10 наурыз аралығындағы кезең байқау кезеңі болып табылады. Статистикалық нысанды респондент өзі дербес толтырады. </w:t>
      </w:r>
    </w:p>
    <w:bookmarkEnd w:id="29"/>
    <w:p>
      <w:pPr>
        <w:spacing w:after="0"/>
        <w:ind w:left="0"/>
        <w:jc w:val="both"/>
      </w:pPr>
      <w:r>
        <w:rPr>
          <w:rFonts w:ascii="Times New Roman"/>
          <w:b w:val="false"/>
          <w:i w:val="false"/>
          <w:color w:val="000000"/>
          <w:sz w:val="28"/>
        </w:rPr>
        <w:t>
      15 жас және одан жоғары жастағы үй шаруашылығының мүшесі респондент ретінде танылады.</w:t>
      </w:r>
    </w:p>
    <w:bookmarkStart w:name="z46" w:id="30"/>
    <w:p>
      <w:pPr>
        <w:spacing w:after="0"/>
        <w:ind w:left="0"/>
        <w:jc w:val="both"/>
      </w:pPr>
      <w:r>
        <w:rPr>
          <w:rFonts w:ascii="Times New Roman"/>
          <w:b w:val="false"/>
          <w:i w:val="false"/>
          <w:color w:val="000000"/>
          <w:sz w:val="28"/>
        </w:rPr>
        <w:t xml:space="preserve">
      4. Титулдық бетте "Аумақтың (елді мекеннің) атауы" 1-тармағында интервьюер облыстың (қаланың), ауданның (қаланың) және ауылдық елді мекеннің атауын көрсетеді. </w:t>
      </w:r>
    </w:p>
    <w:bookmarkEnd w:id="30"/>
    <w:p>
      <w:pPr>
        <w:spacing w:after="0"/>
        <w:ind w:left="0"/>
        <w:jc w:val="both"/>
      </w:pPr>
      <w:r>
        <w:rPr>
          <w:rFonts w:ascii="Times New Roman"/>
          <w:b w:val="false"/>
          <w:i w:val="false"/>
          <w:color w:val="000000"/>
          <w:sz w:val="28"/>
        </w:rPr>
        <w:t xml:space="preserve">
      2-тармақтан бастап 5-тармақтар супервайзерлер интервьюерлерге ұсынған зерттелетін үй шаруашылықтарының тізімдерінде көрсетілген деректемелерге сәйкес толтырылады. </w:t>
      </w:r>
    </w:p>
    <w:p>
      <w:pPr>
        <w:spacing w:after="0"/>
        <w:ind w:left="0"/>
        <w:jc w:val="both"/>
      </w:pPr>
      <w:r>
        <w:rPr>
          <w:rFonts w:ascii="Times New Roman"/>
          <w:b w:val="false"/>
          <w:i w:val="false"/>
          <w:color w:val="000000"/>
          <w:sz w:val="28"/>
        </w:rPr>
        <w:t xml:space="preserve">
      Статистикалық нысанды толтыруды аяқтағаннан кейін респондент титулдық бетте көрсетілген оны толтыру күні мен ұзақтығын белгілейді. </w:t>
      </w:r>
    </w:p>
    <w:bookmarkStart w:name="z47" w:id="31"/>
    <w:p>
      <w:pPr>
        <w:spacing w:after="0"/>
        <w:ind w:left="0"/>
        <w:jc w:val="both"/>
      </w:pPr>
      <w:r>
        <w:rPr>
          <w:rFonts w:ascii="Times New Roman"/>
          <w:b w:val="false"/>
          <w:i w:val="false"/>
          <w:color w:val="000000"/>
          <w:sz w:val="28"/>
        </w:rPr>
        <w:t xml:space="preserve">
      5. Статистикалық нысанның бірінші бөлігінің сұрақтарына жауап беру кезінде респондент қанағаттанушылық шәкілін пайдаланады, ондағы 1 (бір) толық қанағаттанбаушылықты, 10 (он) – толық қанағаттанушылықты, бұл ретте 1-ден 3-ке дейін – қанағаттанбаушылықты, 4-тен 7-ге дейін – ішінара қанағаттанушылықты, 8-ден 10-ға дейін – толық қанағаттанушылықты білдіреді. </w:t>
      </w:r>
    </w:p>
    <w:bookmarkEnd w:id="31"/>
    <w:p>
      <w:pPr>
        <w:spacing w:after="0"/>
        <w:ind w:left="0"/>
        <w:jc w:val="both"/>
      </w:pPr>
      <w:r>
        <w:rPr>
          <w:rFonts w:ascii="Times New Roman"/>
          <w:b w:val="false"/>
          <w:i w:val="false"/>
          <w:color w:val="000000"/>
          <w:sz w:val="28"/>
        </w:rPr>
        <w:t xml:space="preserve">
      Толтыру кезінде респондент өзінің үй шаруашылығының мүшелерін қоса алғанда басқа адамдардың көмегіне немесе пікіріне сүйенбей, ұсынылатын сұрақтардың мәнін талдамай және терең үңілместен жеке әсерлерін (сезімдерін) басшылыққа алады. </w:t>
      </w:r>
    </w:p>
    <w:p>
      <w:pPr>
        <w:spacing w:after="0"/>
        <w:ind w:left="0"/>
        <w:jc w:val="both"/>
      </w:pPr>
      <w:r>
        <w:rPr>
          <w:rFonts w:ascii="Times New Roman"/>
          <w:b w:val="false"/>
          <w:i w:val="false"/>
          <w:color w:val="000000"/>
          <w:sz w:val="28"/>
        </w:rPr>
        <w:t xml:space="preserve">
      Респонденттерге қиындық тудыратын сұрақтарға жауап берген кезде "Қолданылмайды" немесе "Жауап беруге қиналамын" жауап нұсқаларын таңдайды. </w:t>
      </w:r>
    </w:p>
    <w:p>
      <w:pPr>
        <w:spacing w:after="0"/>
        <w:ind w:left="0"/>
        <w:jc w:val="both"/>
      </w:pPr>
      <w:r>
        <w:rPr>
          <w:rFonts w:ascii="Times New Roman"/>
          <w:b w:val="false"/>
          <w:i w:val="false"/>
          <w:color w:val="000000"/>
          <w:sz w:val="28"/>
        </w:rPr>
        <w:t xml:space="preserve">
      Белгілі бір жас санаттарына жатпайтын сұрақтарға, мысалы, балалар отбасының (үй шаруашылығының) экономикалық жағдайын бағалай алмайды, бұл жағдайда "Қолданылмайды" немесе "Жауап беруге қиналамын" жауап нұсқасын таңдау керек. </w:t>
      </w:r>
    </w:p>
    <w:p>
      <w:pPr>
        <w:spacing w:after="0"/>
        <w:ind w:left="0"/>
        <w:jc w:val="both"/>
      </w:pPr>
      <w:r>
        <w:rPr>
          <w:rFonts w:ascii="Times New Roman"/>
          <w:b w:val="false"/>
          <w:i w:val="false"/>
          <w:color w:val="000000"/>
          <w:sz w:val="28"/>
        </w:rPr>
        <w:t>
      1 - бөлімдегі 6-сұрақтың 6.3 – жауап нұсқасын сауал салу кезінде әріптестері бар респонденттер таңдайды. Әріптестері жоқ (балалар, зейнеткерлер, жұмыссыздар және басқалар) респонденттер келесі сұраққа өтеді.</w:t>
      </w:r>
    </w:p>
    <w:bookmarkStart w:name="z48" w:id="32"/>
    <w:p>
      <w:pPr>
        <w:spacing w:after="0"/>
        <w:ind w:left="0"/>
        <w:jc w:val="both"/>
      </w:pPr>
      <w:r>
        <w:rPr>
          <w:rFonts w:ascii="Times New Roman"/>
          <w:b w:val="false"/>
          <w:i w:val="false"/>
          <w:color w:val="000000"/>
          <w:sz w:val="28"/>
        </w:rPr>
        <w:t xml:space="preserve">
      6. 1-бөліктегі 11-сұрақта тұрғын үйдегі сыртқы шудың деңгейіне, атап айтқанда көршілерден немесе көшеден келетін шудың деңгейіне қанағаттанушылық бағаланады. </w:t>
      </w:r>
    </w:p>
    <w:bookmarkEnd w:id="32"/>
    <w:p>
      <w:pPr>
        <w:spacing w:after="0"/>
        <w:ind w:left="0"/>
        <w:jc w:val="both"/>
      </w:pPr>
      <w:r>
        <w:rPr>
          <w:rFonts w:ascii="Times New Roman"/>
          <w:b w:val="false"/>
          <w:i w:val="false"/>
          <w:color w:val="000000"/>
          <w:sz w:val="28"/>
        </w:rPr>
        <w:t>
      1-бөліктің 18-сұрағында 18.1. "мектепке дейінгі" жауап нұсқасы баланы мемлекеттік балабақшаға орналастыруға мүмкіндікті, қолжетімділікті; 18.2. "жалпы орта (мектептік)" жауап нұсқасы мемлекеттік мектепте оқыту қол жетімді ме дегенді; 18.3. "орта кәсіптік (арнайы)"; 18.4 "жоғары және жоғары оқу орнынан кейінгі" жауап нұсқалары грантта, яғни тегін негізде оқуды білдіреді.</w:t>
      </w:r>
    </w:p>
    <w:p>
      <w:pPr>
        <w:spacing w:after="0"/>
        <w:ind w:left="0"/>
        <w:jc w:val="both"/>
      </w:pPr>
      <w:r>
        <w:rPr>
          <w:rFonts w:ascii="Times New Roman"/>
          <w:b w:val="false"/>
          <w:i w:val="false"/>
          <w:color w:val="000000"/>
          <w:sz w:val="28"/>
        </w:rPr>
        <w:t xml:space="preserve">
      1-бөліктің 20-сұрағында респонденттің органикалық өнімнің ұлттық сәйкестік белгісі бар тамақ өнімдерінің құны мен қолжетімділігіне қанағаттанушылығы бағаланады. </w:t>
      </w:r>
    </w:p>
    <w:p>
      <w:pPr>
        <w:spacing w:after="0"/>
        <w:ind w:left="0"/>
        <w:jc w:val="both"/>
      </w:pPr>
      <w:r>
        <w:rPr>
          <w:rFonts w:ascii="Times New Roman"/>
          <w:b w:val="false"/>
          <w:i w:val="false"/>
          <w:color w:val="000000"/>
          <w:sz w:val="28"/>
        </w:rPr>
        <w:t xml:space="preserve">
      1-бөліктің 21-сұрағында респонденттің органикалық өнімнің ұлттық сәйкестік белгісі бар тамақ өнімдерін сатып алуға әзірлігі бағаланады. </w:t>
      </w:r>
    </w:p>
    <w:bookmarkStart w:name="z49" w:id="33"/>
    <w:p>
      <w:pPr>
        <w:spacing w:after="0"/>
        <w:ind w:left="0"/>
        <w:jc w:val="both"/>
      </w:pPr>
      <w:r>
        <w:rPr>
          <w:rFonts w:ascii="Times New Roman"/>
          <w:b w:val="false"/>
          <w:i w:val="false"/>
          <w:color w:val="000000"/>
          <w:sz w:val="28"/>
        </w:rPr>
        <w:t xml:space="preserve">
      7. 2-бөліктің 4, 5, 6, 7, 8, 9, 10 және 11-сұрақтарындағы басқа да ресурстар тамақ өнімдерін жеке меншік қосалқы шаруашылықтан (мал, жер, балық аулау, жидек, саңырауқұлақ теру және тағы басқалар) алу мүмкіндігін білдіреді. </w:t>
      </w:r>
    </w:p>
    <w:bookmarkEnd w:id="33"/>
    <w:p>
      <w:pPr>
        <w:spacing w:after="0"/>
        <w:ind w:left="0"/>
        <w:jc w:val="both"/>
      </w:pPr>
      <w:r>
        <w:rPr>
          <w:rFonts w:ascii="Times New Roman"/>
          <w:b w:val="false"/>
          <w:i w:val="false"/>
          <w:color w:val="000000"/>
          <w:sz w:val="28"/>
        </w:rPr>
        <w:t xml:space="preserve">
      Үй шаруашылықтары азық-түліктерді алу мүмкіндігін шектеуге әкелетін, жемістер, көкөністер, бұршақ тұқымдастар, дәнді және басқа да дақылдарды өсіруге кедергі келтіретін табиғи, ауа райы және басқа да жағдайлардан (сел, су тасқыны, жер сілкіну, құрғақшылық, үсік шалу және тағы басқалар сияқты) оларда жоғарыда көрсетілген көздерден тамақ өнімдерінің жеткілікті болмай қалуы мүмкін екендігіне алаңдаушылық білдіруі мүмкін. </w:t>
      </w:r>
    </w:p>
    <w:p>
      <w:pPr>
        <w:spacing w:after="0"/>
        <w:ind w:left="0"/>
        <w:jc w:val="both"/>
      </w:pPr>
      <w:r>
        <w:rPr>
          <w:rFonts w:ascii="Times New Roman"/>
          <w:b w:val="false"/>
          <w:i w:val="false"/>
          <w:color w:val="000000"/>
          <w:sz w:val="28"/>
        </w:rPr>
        <w:t xml:space="preserve">
      4-сұрақтан бастап 11-сұраққа дейін әрбір қойылған сұрақтан соң: "соңғы 12 ай ішінде осындай жағдайлар болған уақыт болды ма немесе 12 ай ішінде ең болмағанда бір рет осындай жағдайлар болды ма" деп респонденттердің есіне салу және сұрақтарды оқып беру қажет. </w:t>
      </w:r>
    </w:p>
    <w:p>
      <w:pPr>
        <w:spacing w:after="0"/>
        <w:ind w:left="0"/>
        <w:jc w:val="both"/>
      </w:pPr>
      <w:r>
        <w:rPr>
          <w:rFonts w:ascii="Times New Roman"/>
          <w:b w:val="false"/>
          <w:i w:val="false"/>
          <w:color w:val="000000"/>
          <w:sz w:val="28"/>
        </w:rPr>
        <w:t>
      Респондент 4-сұрақтан бастап 11-сұраққа дейін біреуіне немесе барлығына жауап беруден бас тартуы мүмкін және тиісінше "жауаптан бас тарту" жауап нұсқасы белгіленеді. 4-сұрақтан бастап 11-сұрақтардың кез келген біреуіне "жауаптан бас тарту" таңдалған жағдайда 4-сұрақтан бастап 11-сұраққа дейінгі барлық сұрақ бойынша деректер ескерілмейді.</w:t>
      </w:r>
    </w:p>
    <w:p>
      <w:pPr>
        <w:spacing w:after="0"/>
        <w:ind w:left="0"/>
        <w:jc w:val="both"/>
      </w:pPr>
      <w:r>
        <w:rPr>
          <w:rFonts w:ascii="Times New Roman"/>
          <w:b w:val="false"/>
          <w:i w:val="false"/>
          <w:color w:val="000000"/>
          <w:sz w:val="28"/>
        </w:rPr>
        <w:t xml:space="preserve">
      4-сұрақтан бастап 11-сұраққа дейінгі сұрақтарда бір ғана жауап нұсқасы (жауап "иә", "жоқ", "жауап беруге қиналамын" немесе "жауаптан бас тарту" болуы мүмкін) таңдалады. Жауаптың "иә" және "жоқ" деген 2 нұсқасы қатар қабылданбайды. </w:t>
      </w:r>
    </w:p>
    <w:bookmarkStart w:name="z50" w:id="34"/>
    <w:p>
      <w:pPr>
        <w:spacing w:after="0"/>
        <w:ind w:left="0"/>
        <w:jc w:val="both"/>
      </w:pPr>
      <w:r>
        <w:rPr>
          <w:rFonts w:ascii="Times New Roman"/>
          <w:b w:val="false"/>
          <w:i w:val="false"/>
          <w:color w:val="000000"/>
          <w:sz w:val="28"/>
        </w:rPr>
        <w:t xml:space="preserve">
      8. 3-бөліктің 1-сұрағында сұрақтың барлық тармақшасы белгіленеді. </w:t>
      </w:r>
    </w:p>
    <w:bookmarkEnd w:id="34"/>
    <w:p>
      <w:pPr>
        <w:spacing w:after="0"/>
        <w:ind w:left="0"/>
        <w:jc w:val="both"/>
      </w:pPr>
      <w:r>
        <w:rPr>
          <w:rFonts w:ascii="Times New Roman"/>
          <w:b w:val="false"/>
          <w:i w:val="false"/>
          <w:color w:val="000000"/>
          <w:sz w:val="28"/>
        </w:rPr>
        <w:t>
      3-бөліктің 1-сұрағына жауап берген кезде "иә" деген жауап нұсқасы тек үй шаруашылығы қаржылық қиындықтарға байланысты шығыстарды жаба алмаған жағдайда ғана белгіленеді. Төлем ұмытшақтыққа байланысты кешіктірілген кезде (бірақ қажетті ақша сомасы болған) "жоқ" деген жауап нұсқасы белгіленеді. Қарыз есебінен төлем жүргізген кезде (банкте, туыстарында немесе достарында) үй шаруашылығы өз ресурстарынан төлеген деп есептеу қажет.</w:t>
      </w:r>
    </w:p>
    <w:p>
      <w:pPr>
        <w:spacing w:after="0"/>
        <w:ind w:left="0"/>
        <w:jc w:val="both"/>
      </w:pPr>
      <w:r>
        <w:rPr>
          <w:rFonts w:ascii="Times New Roman"/>
          <w:b w:val="false"/>
          <w:i w:val="false"/>
          <w:color w:val="000000"/>
          <w:sz w:val="28"/>
        </w:rPr>
        <w:t>
      3-бөліктің 2-сұрағына жауап беру кезінде үй шаруашылығының үйде жылуды ұстап тұруға қалауы немесе қаламауына қарамастан, оны жеткілікті деңгейде ұстап тұру үшін үй шаруашылығының қаржылық төлем қабілеттілігі ескеріледі.</w:t>
      </w:r>
    </w:p>
    <w:p>
      <w:pPr>
        <w:spacing w:after="0"/>
        <w:ind w:left="0"/>
        <w:jc w:val="both"/>
      </w:pPr>
      <w:r>
        <w:rPr>
          <w:rFonts w:ascii="Times New Roman"/>
          <w:b w:val="false"/>
          <w:i w:val="false"/>
          <w:color w:val="000000"/>
          <w:sz w:val="28"/>
        </w:rPr>
        <w:t>
      3-бөліктің 3-сұрағына жауап берген кезде, жаңа немесе ұсталған жиһазды сән-салтанатқа байланысты ауыстыру ниетінде емес, егер ол тозған, бүлінген, сынған немесе жарамсыз болған жағдайда ауыстыру ескеріледі.</w:t>
      </w:r>
    </w:p>
    <w:p>
      <w:pPr>
        <w:spacing w:after="0"/>
        <w:ind w:left="0"/>
        <w:jc w:val="both"/>
      </w:pPr>
      <w:r>
        <w:rPr>
          <w:rFonts w:ascii="Times New Roman"/>
          <w:b w:val="false"/>
          <w:i w:val="false"/>
          <w:color w:val="000000"/>
          <w:sz w:val="28"/>
        </w:rPr>
        <w:t>
      3-бөліктің 4-сұрағына жауап берген кезде ақуыздың қосымша көздеріне мыналар жатады: бұршақ (бұршақ, жасымық, бұршақ, бұршақ, соя және басқалар); жаңғақтар (жаңғақ, бадам, кешью және басқалар). Сұрақ үй шаруашылығының осы тағамдарды тұтынуға деген қалауына қарамастан, әр күн сайын ет, тауық еті, балық немесе балама вегетариандық тағамды жеу мүмкіндігін анықтайды. Мұнда диеталар жағдайлары алынып тасталады.</w:t>
      </w:r>
    </w:p>
    <w:p>
      <w:pPr>
        <w:spacing w:after="0"/>
        <w:ind w:left="0"/>
        <w:jc w:val="both"/>
      </w:pPr>
      <w:r>
        <w:rPr>
          <w:rFonts w:ascii="Times New Roman"/>
          <w:b w:val="false"/>
          <w:i w:val="false"/>
          <w:color w:val="000000"/>
          <w:sz w:val="28"/>
        </w:rPr>
        <w:t>
      3-бөліктің 6-сұрағына жауап берген кезде "үйден тыс" дегенде екінші үй, саяжай және туыстарында немесе достарында болуы деп түсіну керек. Егер сіздің үй шаруашылығыңызда уақыт болмаса, бірақ сапарға шығуға мүмкіндігі болса, онда "иә" деген жауап белгіленеді. Егер демалысқа қажетті қаржы қаражаты қарыздар есебінен (банктен, туыстардан немесе достардан) қамтамасыз етілсе, бұл жағдайда да ол өз қаражаты есебінен төлеуге теңестіріледі. Бұл ретте зерттелетін үй шаруашылығының барлық мүшелері демалысқа бірге, бір уақытта баруы міндетті емес.</w:t>
      </w:r>
    </w:p>
    <w:p>
      <w:pPr>
        <w:spacing w:after="0"/>
        <w:ind w:left="0"/>
        <w:jc w:val="both"/>
      </w:pPr>
      <w:r>
        <w:rPr>
          <w:rFonts w:ascii="Times New Roman"/>
          <w:b w:val="false"/>
          <w:i w:val="false"/>
          <w:color w:val="000000"/>
          <w:sz w:val="28"/>
        </w:rPr>
        <w:t>
      Егер үй шаруашылығының бір мүшесі қаржылық себептер бойынша демалысқа шыға алмаса, онда "жоқ" деген жауап нұсқасы белгіленеді. Мысалы, ата-аналар балаларды жазғы лагерьге жібере алады, бірақ өздері демалысқа шығуға мүмкіндігі жоқ немесе ересек балалар демалысқа шыға алады, бірақ басқа отбасы мүшелері бұған қол жеткізе алмайтын жағдайда.</w:t>
      </w:r>
    </w:p>
    <w:p>
      <w:pPr>
        <w:spacing w:after="0"/>
        <w:ind w:left="0"/>
        <w:jc w:val="both"/>
      </w:pPr>
      <w:r>
        <w:rPr>
          <w:rFonts w:ascii="Times New Roman"/>
          <w:b w:val="false"/>
          <w:i w:val="false"/>
          <w:color w:val="000000"/>
          <w:sz w:val="28"/>
        </w:rPr>
        <w:t>
      3-бөліктің 10-сұрағына жауап берген кезде,сәннен шыққан емес, тозған киім мен аяқ киімді ауыстыруды қарастыру керек.</w:t>
      </w:r>
    </w:p>
    <w:p>
      <w:pPr>
        <w:spacing w:after="0"/>
        <w:ind w:left="0"/>
        <w:jc w:val="both"/>
      </w:pPr>
      <w:r>
        <w:rPr>
          <w:rFonts w:ascii="Times New Roman"/>
          <w:b w:val="false"/>
          <w:i w:val="false"/>
          <w:color w:val="000000"/>
          <w:sz w:val="28"/>
        </w:rPr>
        <w:t>
      3-бөліктің 11-сұрағына жауап бергенде, өзіңізге белгілі бір соманы жұмсау дегеніміз ақшаны еркін жұмсау, өзіңіз үшін, өзіңіздің ләзаттығыңыз үшін бірдеңе сатып алу немесе жасау, мысалы, киноға, шаштаразға бару, шағындау зат сатып алу, журнал, кітап, тортша, жазда балмұздақ немесе тағы басқа сатып алу.</w:t>
      </w:r>
    </w:p>
    <w:p>
      <w:pPr>
        <w:spacing w:after="0"/>
        <w:ind w:left="0"/>
        <w:jc w:val="both"/>
      </w:pPr>
      <w:r>
        <w:rPr>
          <w:rFonts w:ascii="Times New Roman"/>
          <w:b w:val="false"/>
          <w:i w:val="false"/>
          <w:color w:val="000000"/>
          <w:sz w:val="28"/>
        </w:rPr>
        <w:t>
      3-бөліктің 12-сұрағына жауап берген кезде ойын-сауық іс-шараларына спорт, кино, концерттер және үйден тыс жерде өтетін және қосымша шығындарға әкелетін басқа да іс-шаралар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29 қазандағы</w:t>
            </w:r>
            <w:r>
              <w:br/>
            </w:r>
            <w:r>
              <w:rPr>
                <w:rFonts w:ascii="Times New Roman"/>
                <w:b w:val="false"/>
                <w:i w:val="false"/>
                <w:color w:val="000000"/>
                <w:sz w:val="20"/>
              </w:rPr>
              <w:t>№ 26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8950"/>
        <w:gridCol w:w="902"/>
        <w:gridCol w:w="2448"/>
      </w:tblGrid>
      <w:tr>
        <w:trPr>
          <w:trHeight w:val="30" w:hRule="atLeast"/>
        </w:trPr>
        <w:tc>
          <w:tcPr>
            <w:tcW w:w="89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416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41600" cy="171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Жалпымемлекеттік статистикалық байқаудың статистикалық нысаны</w:t>
            </w:r>
          </w:p>
        </w:tc>
        <w:tc>
          <w:tcPr>
            <w:tcW w:w="2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Ұлттық экономика министрлігінің </w:t>
            </w:r>
            <w:r>
              <w:br/>
            </w:r>
            <w:r>
              <w:rPr>
                <w:rFonts w:ascii="Times New Roman"/>
                <w:b w:val="false"/>
                <w:i w:val="false"/>
                <w:color w:val="000000"/>
                <w:sz w:val="20"/>
              </w:rPr>
              <w:t xml:space="preserve">Статистика комитеті төрағасының </w:t>
            </w:r>
            <w:r>
              <w:br/>
            </w:r>
            <w:r>
              <w:rPr>
                <w:rFonts w:ascii="Times New Roman"/>
                <w:b w:val="false"/>
                <w:i w:val="false"/>
                <w:color w:val="000000"/>
                <w:sz w:val="20"/>
              </w:rPr>
              <w:t xml:space="preserve">2019 жылғы 19 желтоқсандағы </w:t>
            </w:r>
            <w:r>
              <w:br/>
            </w:r>
            <w:r>
              <w:rPr>
                <w:rFonts w:ascii="Times New Roman"/>
                <w:b w:val="false"/>
                <w:i w:val="false"/>
                <w:color w:val="000000"/>
                <w:sz w:val="20"/>
              </w:rPr>
              <w:t xml:space="preserve">№ 14 бұйрығына </w:t>
            </w:r>
            <w:r>
              <w:br/>
            </w:r>
            <w:r>
              <w:rPr>
                <w:rFonts w:ascii="Times New Roman"/>
                <w:b w:val="false"/>
                <w:i w:val="false"/>
                <w:color w:val="000000"/>
                <w:sz w:val="20"/>
              </w:rPr>
              <w:t>5-қосымша</w:t>
            </w:r>
            <w:r>
              <w:br/>
            </w:r>
            <w:r>
              <w:rPr>
                <w:rFonts w:ascii="Times New Roman"/>
                <w:b w:val="false"/>
                <w:i w:val="false"/>
                <w:color w:val="000000"/>
                <w:sz w:val="20"/>
              </w:rPr>
              <w:t xml:space="preserve">
Приложение 5 к приказу </w:t>
            </w:r>
            <w:r>
              <w:br/>
            </w:r>
            <w:r>
              <w:rPr>
                <w:rFonts w:ascii="Times New Roman"/>
                <w:b w:val="false"/>
                <w:i w:val="false"/>
                <w:color w:val="000000"/>
                <w:sz w:val="20"/>
              </w:rPr>
              <w:t xml:space="preserve">Председателя Комитета </w:t>
            </w:r>
            <w:r>
              <w:br/>
            </w:r>
            <w:r>
              <w:rPr>
                <w:rFonts w:ascii="Times New Roman"/>
                <w:b w:val="false"/>
                <w:i w:val="false"/>
                <w:color w:val="000000"/>
                <w:sz w:val="20"/>
              </w:rPr>
              <w:t xml:space="preserve">по статистике </w:t>
            </w:r>
            <w:r>
              <w:br/>
            </w:r>
            <w:r>
              <w:rPr>
                <w:rFonts w:ascii="Times New Roman"/>
                <w:b w:val="false"/>
                <w:i w:val="false"/>
                <w:color w:val="000000"/>
                <w:sz w:val="20"/>
              </w:rPr>
              <w:t xml:space="preserve">Министерства национальной </w:t>
            </w:r>
            <w:r>
              <w:br/>
            </w:r>
            <w:r>
              <w:rPr>
                <w:rFonts w:ascii="Times New Roman"/>
                <w:b w:val="false"/>
                <w:i w:val="false"/>
                <w:color w:val="000000"/>
                <w:sz w:val="20"/>
              </w:rPr>
              <w:t xml:space="preserve">экономики Республики Казахстан </w:t>
            </w:r>
            <w:r>
              <w:br/>
            </w:r>
            <w:r>
              <w:rPr>
                <w:rFonts w:ascii="Times New Roman"/>
                <w:b w:val="false"/>
                <w:i w:val="false"/>
                <w:color w:val="000000"/>
                <w:sz w:val="20"/>
              </w:rPr>
              <w:t xml:space="preserve">от 19 декабря 2019 года </w:t>
            </w:r>
            <w:r>
              <w:br/>
            </w:r>
            <w:r>
              <w:rPr>
                <w:rFonts w:ascii="Times New Roman"/>
                <w:b w:val="false"/>
                <w:i w:val="false"/>
                <w:color w:val="000000"/>
                <w:sz w:val="20"/>
              </w:rPr>
              <w:t>№ 14</w:t>
            </w:r>
          </w:p>
        </w:tc>
      </w:tr>
    </w:tbl>
    <w:bookmarkStart w:name="z52" w:id="35"/>
    <w:p>
      <w:pPr>
        <w:spacing w:after="0"/>
        <w:ind w:left="0"/>
        <w:jc w:val="left"/>
      </w:pPr>
      <w:r>
        <w:rPr>
          <w:rFonts w:ascii="Times New Roman"/>
          <w:b/>
          <w:i w:val="false"/>
          <w:color w:val="000000"/>
        </w:rPr>
        <w:t xml:space="preserve"> Күнделікті шығыстарды есепке алу күнделігі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
        <w:gridCol w:w="1131"/>
        <w:gridCol w:w="157"/>
        <w:gridCol w:w="256"/>
        <w:gridCol w:w="157"/>
        <w:gridCol w:w="2367"/>
        <w:gridCol w:w="157"/>
        <w:gridCol w:w="1453"/>
        <w:gridCol w:w="157"/>
        <w:gridCol w:w="4696"/>
        <w:gridCol w:w="157"/>
        <w:gridCol w:w="1455"/>
      </w:tblGrid>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003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52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525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8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588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55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55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8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588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Респонденттер тобы – үй шаруашылықтары Ұсыну мерзімі – есепті кезеңнен кейінгі 10-күнге (қоса алғанда)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2"/>
        <w:gridCol w:w="1"/>
        <w:gridCol w:w="156"/>
        <w:gridCol w:w="156"/>
        <w:gridCol w:w="2354"/>
        <w:gridCol w:w="156"/>
        <w:gridCol w:w="2354"/>
        <w:gridCol w:w="156"/>
        <w:gridCol w:w="4675"/>
      </w:tblGrid>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ӘАОЖ1 бойынша елді мекеннің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1148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(1 - қала, 2 - ауыл)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8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588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 шаруашылығының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59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559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Сауал салуды жүргізуге уәкілетті адамның (бұдан әрі – интервьюер)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59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559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52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9525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52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9525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55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55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52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9525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52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9525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55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955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ӘАОЖ - ҚР ҰЖ 11-2009 Әкімшілік-аумақтық объектілер жіктеуіші</w:t>
      </w:r>
    </w:p>
    <w:bookmarkStart w:name="z53" w:id="36"/>
    <w:p>
      <w:pPr>
        <w:spacing w:after="0"/>
        <w:ind w:left="0"/>
        <w:jc w:val="left"/>
      </w:pPr>
      <w:r>
        <w:rPr>
          <w:rFonts w:ascii="Times New Roman"/>
          <w:b/>
          <w:i w:val="false"/>
          <w:color w:val="000000"/>
        </w:rPr>
        <w:t xml:space="preserve"> Құрметті респондент, Сізден Күнделікті толтыру кезінде интервьюердің көмегін және қоса берілген нұсқаулықты басшылыққа алуыңызды сұраймыз!</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4"/>
        <w:gridCol w:w="4827"/>
        <w:gridCol w:w="1431"/>
        <w:gridCol w:w="1434"/>
        <w:gridCol w:w="2968"/>
      </w:tblGrid>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Кіріспе бөлім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___________"___"___________20___жыл (интервьюер белгілейді)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Осы күні қатысқан адамдар саны</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52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9525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Толтырылмау себебінің коды (интервьюер белгілейді)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8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588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ма?2</w:t>
            </w:r>
            <w:r>
              <w:br/>
            </w:r>
            <w:r>
              <w:rPr>
                <w:rFonts w:ascii="Times New Roman"/>
                <w:b w:val="false"/>
                <w:i w:val="false"/>
                <w:color w:val="000000"/>
                <w:sz w:val="20"/>
              </w:rPr>
              <w:t>
(ерекше күн – бұл салтанатты және салт-жора іс-шараларды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w:t>
            </w:r>
            <w:r>
              <w:br/>
            </w:r>
            <w:r>
              <w:rPr>
                <w:rFonts w:ascii="Times New Roman"/>
                <w:b w:val="false"/>
                <w:i w:val="false"/>
                <w:color w:val="000000"/>
                <w:sz w:val="20"/>
              </w:rPr>
              <w:t>
Жоқ – 2</w:t>
            </w:r>
          </w:p>
        </w:tc>
      </w:tr>
    </w:tbl>
    <w:p>
      <w:pPr>
        <w:spacing w:after="0"/>
        <w:ind w:left="0"/>
        <w:jc w:val="both"/>
      </w:pPr>
      <w:r>
        <w:rPr>
          <w:rFonts w:ascii="Times New Roman"/>
          <w:b w:val="false"/>
          <w:i w:val="false"/>
          <w:color w:val="000000"/>
          <w:sz w:val="28"/>
        </w:rPr>
        <w:t>
      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1077"/>
        <w:gridCol w:w="2756"/>
        <w:gridCol w:w="786"/>
        <w:gridCol w:w="1659"/>
        <w:gridCol w:w="1757"/>
        <w:gridCol w:w="3116"/>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r>
              <w:br/>
            </w:r>
            <w:r>
              <w:rPr>
                <w:rFonts w:ascii="Times New Roman"/>
                <w:b w:val="false"/>
                <w:i w:val="false"/>
                <w:color w:val="000000"/>
                <w:sz w:val="20"/>
              </w:rPr>
              <w:t>
1- жеке тұтыну;</w:t>
            </w:r>
            <w:r>
              <w:br/>
            </w:r>
            <w:r>
              <w:rPr>
                <w:rFonts w:ascii="Times New Roman"/>
                <w:b w:val="false"/>
                <w:i w:val="false"/>
                <w:color w:val="000000"/>
                <w:sz w:val="20"/>
              </w:rPr>
              <w:t>
2- сыйлық;</w:t>
            </w:r>
            <w:r>
              <w:br/>
            </w:r>
            <w:r>
              <w:rPr>
                <w:rFonts w:ascii="Times New Roman"/>
                <w:b w:val="false"/>
                <w:i w:val="false"/>
                <w:color w:val="000000"/>
                <w:sz w:val="20"/>
              </w:rPr>
              <w:t>
3- қайта өңдеу;</w:t>
            </w:r>
            <w:r>
              <w:br/>
            </w:r>
            <w:r>
              <w:rPr>
                <w:rFonts w:ascii="Times New Roman"/>
                <w:b w:val="false"/>
                <w:i w:val="false"/>
                <w:color w:val="000000"/>
                <w:sz w:val="20"/>
              </w:rPr>
              <w:t>
9- басқасы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r>
              <w:br/>
            </w:r>
            <w:r>
              <w:rPr>
                <w:rFonts w:ascii="Times New Roman"/>
                <w:b w:val="false"/>
                <w:i w:val="false"/>
                <w:color w:val="000000"/>
                <w:sz w:val="20"/>
              </w:rPr>
              <w:t>
(1 айдан 12 айға дейін)</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 және жармалар (күріш, ұн, жармалар, нан, макарон, қамырдан жасалған өнімдер, тоқаш және ұннан дайындалатын кондитер өнімдері, жарма өнімдері)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(cиыр еті, жылқы еті, шошқа еті, қой еті, құс, еттің өзге де түрлері мен сүт өнімдер, шұжықтар, ет өнімдері)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немесе салқындатылған балық, мұздатылған балық, теңіз өнімдері, қайта өңделген және консервіленген балық)</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жерде және бұдан әрі жауаптың бір нұсқасын таңдаңыз және дөңгелектеп қоршаңыз</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 жерде және бұдан әрі: кг – килограмм, л –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1117"/>
        <w:gridCol w:w="2857"/>
        <w:gridCol w:w="362"/>
        <w:gridCol w:w="1720"/>
        <w:gridCol w:w="1822"/>
        <w:gridCol w:w="3231"/>
      </w:tblGrid>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r>
              <w:br/>
            </w:r>
            <w:r>
              <w:rPr>
                <w:rFonts w:ascii="Times New Roman"/>
                <w:b w:val="false"/>
                <w:i w:val="false"/>
                <w:color w:val="000000"/>
                <w:sz w:val="20"/>
              </w:rPr>
              <w:t>
1- жеке тұтыну;</w:t>
            </w:r>
            <w:r>
              <w:br/>
            </w:r>
            <w:r>
              <w:rPr>
                <w:rFonts w:ascii="Times New Roman"/>
                <w:b w:val="false"/>
                <w:i w:val="false"/>
                <w:color w:val="000000"/>
                <w:sz w:val="20"/>
              </w:rPr>
              <w:t>
2- сыйлық;</w:t>
            </w:r>
            <w:r>
              <w:br/>
            </w:r>
            <w:r>
              <w:rPr>
                <w:rFonts w:ascii="Times New Roman"/>
                <w:b w:val="false"/>
                <w:i w:val="false"/>
                <w:color w:val="000000"/>
                <w:sz w:val="20"/>
              </w:rPr>
              <w:t>
3- қайта өңдеу;</w:t>
            </w:r>
            <w:r>
              <w:br/>
            </w:r>
            <w:r>
              <w:rPr>
                <w:rFonts w:ascii="Times New Roman"/>
                <w:b w:val="false"/>
                <w:i w:val="false"/>
                <w:color w:val="000000"/>
                <w:sz w:val="20"/>
              </w:rPr>
              <w:t>
9- басқасы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r>
              <w:br/>
            </w:r>
            <w:r>
              <w:rPr>
                <w:rFonts w:ascii="Times New Roman"/>
                <w:b w:val="false"/>
                <w:i w:val="false"/>
                <w:color w:val="000000"/>
                <w:sz w:val="20"/>
              </w:rPr>
              <w:t>
(1 айдан 12 айға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(iшетін сүт, консервіленген сүт, қышқыл сүт өнімдері, iрімшік және сүзбе, жұмыртқа)</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(мал майы, маргарин және басқа да майлар, өсімдік майы)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жемістер, кептірілген жемістер мен жаңғақтар, консервіленген жемістер мен жидектер, мұздатылған жеміс-жидектер, жаңа терілген жидектер)</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(жаңа жиналған көкөністер, картоп, кептірілген көкөністер, консервіленген немесе қайта өңделген көкөністер)</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кондитерлік өнімдер (қант, джем, бал, кондитерлік өнімдер, балмұздақ, шербет)</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r>
              <w:br/>
            </w:r>
            <w:r>
              <w:rPr>
                <w:rFonts w:ascii="Times New Roman"/>
                <w:b w:val="false"/>
                <w:i w:val="false"/>
                <w:color w:val="000000"/>
                <w:sz w:val="20"/>
              </w:rPr>
              <w:t>
1- жеке тұтыну;</w:t>
            </w:r>
            <w:r>
              <w:br/>
            </w:r>
            <w:r>
              <w:rPr>
                <w:rFonts w:ascii="Times New Roman"/>
                <w:b w:val="false"/>
                <w:i w:val="false"/>
                <w:color w:val="000000"/>
                <w:sz w:val="20"/>
              </w:rPr>
              <w:t>
2- сыйлық;</w:t>
            </w:r>
            <w:r>
              <w:br/>
            </w:r>
            <w:r>
              <w:rPr>
                <w:rFonts w:ascii="Times New Roman"/>
                <w:b w:val="false"/>
                <w:i w:val="false"/>
                <w:color w:val="000000"/>
                <w:sz w:val="20"/>
              </w:rPr>
              <w:t>
3- қайта өңдеу;</w:t>
            </w:r>
            <w:r>
              <w:br/>
            </w:r>
            <w:r>
              <w:rPr>
                <w:rFonts w:ascii="Times New Roman"/>
                <w:b w:val="false"/>
                <w:i w:val="false"/>
                <w:color w:val="000000"/>
                <w:sz w:val="20"/>
              </w:rPr>
              <w:t>
9- басқасы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r>
              <w:br/>
            </w:r>
            <w:r>
              <w:rPr>
                <w:rFonts w:ascii="Times New Roman"/>
                <w:b w:val="false"/>
                <w:i w:val="false"/>
                <w:color w:val="000000"/>
                <w:sz w:val="20"/>
              </w:rPr>
              <w:t>
(1 айдан 12 айға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тамақ өнімдері (татымдықтар, басқа да азық-түліктер)</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салқындатылған сусындар, жеміс және көкөніс шырындары)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жүзімнен және басқа да жемістерден дайындалған шарап, күшейтілген және көпіршікті шарап, сыра)</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сигареттер,фильтрсіз сигареттер)</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3755"/>
        <w:gridCol w:w="4350"/>
        <w:gridCol w:w="1645"/>
      </w:tblGrid>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Алынуы:4</w:t>
            </w:r>
            <w:r>
              <w:br/>
            </w:r>
            <w:r>
              <w:rPr>
                <w:rFonts w:ascii="Times New Roman"/>
                <w:b w:val="false"/>
                <w:i w:val="false"/>
                <w:color w:val="000000"/>
                <w:sz w:val="20"/>
              </w:rPr>
              <w:t>
1 – сатып алу;</w:t>
            </w:r>
            <w:r>
              <w:br/>
            </w:r>
            <w:r>
              <w:rPr>
                <w:rFonts w:ascii="Times New Roman"/>
                <w:b w:val="false"/>
                <w:i w:val="false"/>
                <w:color w:val="000000"/>
                <w:sz w:val="20"/>
              </w:rPr>
              <w:t>
2 – сыйлық</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r>
              <w:br/>
            </w:r>
            <w:r>
              <w:rPr>
                <w:rFonts w:ascii="Times New Roman"/>
                <w:b w:val="false"/>
                <w:i w:val="false"/>
                <w:color w:val="000000"/>
                <w:sz w:val="20"/>
              </w:rPr>
              <w:t>
(теңге)</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жолдар бойынша жауаптың екі нұсқасы таңдалуы мүмкін</w:t>
      </w:r>
    </w:p>
    <w:p>
      <w:pPr>
        <w:spacing w:after="0"/>
        <w:ind w:left="0"/>
        <w:jc w:val="both"/>
      </w:pPr>
      <w:r>
        <w:rPr>
          <w:rFonts w:ascii="Times New Roman"/>
          <w:b w:val="false"/>
          <w:i w:val="false"/>
          <w:color w:val="000000"/>
          <w:sz w:val="28"/>
        </w:rPr>
        <w:t>
      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1649"/>
        <w:gridCol w:w="1539"/>
        <w:gridCol w:w="4813"/>
        <w:gridCol w:w="2540"/>
      </w:tblGrid>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күнгі шамамен қанша</w:t>
            </w:r>
            <w:r>
              <w:br/>
            </w:r>
            <w:r>
              <w:rPr>
                <w:rFonts w:ascii="Times New Roman"/>
                <w:b w:val="false"/>
                <w:i w:val="false"/>
                <w:color w:val="000000"/>
                <w:sz w:val="20"/>
              </w:rPr>
              <w:t>
тұтынылды?</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көзі:2</w:t>
            </w:r>
            <w:r>
              <w:br/>
            </w:r>
            <w:r>
              <w:rPr>
                <w:rFonts w:ascii="Times New Roman"/>
                <w:b w:val="false"/>
                <w:i w:val="false"/>
                <w:color w:val="000000"/>
                <w:sz w:val="20"/>
              </w:rPr>
              <w:t>
1 – қосалқы шаруашылық (жеке ауладағы);</w:t>
            </w:r>
            <w:r>
              <w:br/>
            </w:r>
            <w:r>
              <w:rPr>
                <w:rFonts w:ascii="Times New Roman"/>
                <w:b w:val="false"/>
                <w:i w:val="false"/>
                <w:color w:val="000000"/>
                <w:sz w:val="20"/>
              </w:rPr>
              <w:t>
2 – сыйлық</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7"/>
        <w:gridCol w:w="4348"/>
        <w:gridCol w:w="1775"/>
      </w:tblGrid>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көрсетіңіз:2</w:t>
            </w:r>
            <w:r>
              <w:br/>
            </w:r>
            <w:r>
              <w:rPr>
                <w:rFonts w:ascii="Times New Roman"/>
                <w:b w:val="false"/>
                <w:i w:val="false"/>
                <w:color w:val="000000"/>
                <w:sz w:val="20"/>
              </w:rPr>
              <w:t>
1 – үй шаруашылығында пайдалану;</w:t>
            </w:r>
            <w:r>
              <w:br/>
            </w:r>
            <w:r>
              <w:rPr>
                <w:rFonts w:ascii="Times New Roman"/>
                <w:b w:val="false"/>
                <w:i w:val="false"/>
                <w:color w:val="000000"/>
                <w:sz w:val="20"/>
              </w:rPr>
              <w:t>
2 – сыйлық</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r>
              <w:br/>
            </w:r>
            <w:r>
              <w:rPr>
                <w:rFonts w:ascii="Times New Roman"/>
                <w:b w:val="false"/>
                <w:i w:val="false"/>
                <w:color w:val="000000"/>
                <w:sz w:val="20"/>
              </w:rPr>
              <w:t>
(теңге)</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және майлайтын материалдардың басқа түрлері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16"/>
        <w:gridCol w:w="4"/>
        <w:gridCol w:w="4851"/>
        <w:gridCol w:w="1429"/>
        <w:gridCol w:w="1434"/>
        <w:gridCol w:w="2966"/>
      </w:tblGrid>
      <w:tr>
        <w:trPr>
          <w:trHeight w:val="30" w:hRule="atLeast"/>
        </w:trPr>
        <w:tc>
          <w:tcPr>
            <w:tcW w:w="16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Кіріспе бөлім</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___________"___"___________20___жыл (интервьюер белгілейді)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Осы күні қатысқан адамдар саны</w:t>
            </w:r>
          </w:p>
        </w:tc>
        <w:tc>
          <w:tcPr>
            <w:tcW w:w="485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52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9525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Толтырылмау себебінің коды (интервьюер белгілейді)</w:t>
            </w:r>
          </w:p>
        </w:tc>
        <w:tc>
          <w:tcPr>
            <w:tcW w:w="29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8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588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ма?2</w:t>
            </w:r>
            <w:r>
              <w:br/>
            </w:r>
            <w:r>
              <w:rPr>
                <w:rFonts w:ascii="Times New Roman"/>
                <w:b w:val="false"/>
                <w:i w:val="false"/>
                <w:color w:val="000000"/>
                <w:sz w:val="20"/>
              </w:rPr>
              <w:t>
(ерекше күн – бұл салтанатты және салт-жора іс-шараларды жүргізу)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w:t>
            </w:r>
            <w:r>
              <w:br/>
            </w:r>
            <w:r>
              <w:rPr>
                <w:rFonts w:ascii="Times New Roman"/>
                <w:b w:val="false"/>
                <w:i w:val="false"/>
                <w:color w:val="000000"/>
                <w:sz w:val="20"/>
              </w:rPr>
              <w:t>
Жоқ - 2</w:t>
            </w:r>
          </w:p>
        </w:tc>
      </w:tr>
    </w:tbl>
    <w:p>
      <w:pPr>
        <w:spacing w:after="0"/>
        <w:ind w:left="0"/>
        <w:jc w:val="both"/>
      </w:pPr>
      <w:r>
        <w:rPr>
          <w:rFonts w:ascii="Times New Roman"/>
          <w:b w:val="false"/>
          <w:i w:val="false"/>
          <w:color w:val="000000"/>
          <w:sz w:val="28"/>
        </w:rPr>
        <w:t>
      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1077"/>
        <w:gridCol w:w="2756"/>
        <w:gridCol w:w="786"/>
        <w:gridCol w:w="1659"/>
        <w:gridCol w:w="1757"/>
        <w:gridCol w:w="3116"/>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r>
              <w:br/>
            </w:r>
            <w:r>
              <w:rPr>
                <w:rFonts w:ascii="Times New Roman"/>
                <w:b w:val="false"/>
                <w:i w:val="false"/>
                <w:color w:val="000000"/>
                <w:sz w:val="20"/>
              </w:rPr>
              <w:t>
1- жеке тұтыну;</w:t>
            </w:r>
            <w:r>
              <w:br/>
            </w:r>
            <w:r>
              <w:rPr>
                <w:rFonts w:ascii="Times New Roman"/>
                <w:b w:val="false"/>
                <w:i w:val="false"/>
                <w:color w:val="000000"/>
                <w:sz w:val="20"/>
              </w:rPr>
              <w:t>
2- сыйлық;</w:t>
            </w:r>
            <w:r>
              <w:br/>
            </w:r>
            <w:r>
              <w:rPr>
                <w:rFonts w:ascii="Times New Roman"/>
                <w:b w:val="false"/>
                <w:i w:val="false"/>
                <w:color w:val="000000"/>
                <w:sz w:val="20"/>
              </w:rPr>
              <w:t>
3- қайта өңдеу;</w:t>
            </w:r>
            <w:r>
              <w:br/>
            </w:r>
            <w:r>
              <w:rPr>
                <w:rFonts w:ascii="Times New Roman"/>
                <w:b w:val="false"/>
                <w:i w:val="false"/>
                <w:color w:val="000000"/>
                <w:sz w:val="20"/>
              </w:rPr>
              <w:t>
9- басқасы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r>
              <w:br/>
            </w:r>
            <w:r>
              <w:rPr>
                <w:rFonts w:ascii="Times New Roman"/>
                <w:b w:val="false"/>
                <w:i w:val="false"/>
                <w:color w:val="000000"/>
                <w:sz w:val="20"/>
              </w:rPr>
              <w:t>
(1 айдан 12 айға дейін)</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 тоқаш өнімдері және жармалар (күріш, ұн, жармалар, нан, макарон, қамырдан жасалған өнімдер, тоқаш және ұннан дайындалатын кондитер өнімдері, жарма өнімдері)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(cиыр еті, жылқы еті, шошқа еті, қой еті, құс, еттің өзге де түрлері мен сүт өнімдер, шұжықтар, ет өнімдері)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немесе салқындатылған балық, мұздатылған балық, теңіз өнімдері, қайта өңделген және консервіленген балық)</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жерде және бұдан әрі жауаптың бір нұсқасын таңдаңыз және дөңгелектеп қоршаңыз</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 жерде және бұдан әрі: кг – килограмм, л –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1117"/>
        <w:gridCol w:w="2857"/>
        <w:gridCol w:w="362"/>
        <w:gridCol w:w="1720"/>
        <w:gridCol w:w="1822"/>
        <w:gridCol w:w="3231"/>
      </w:tblGrid>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r>
              <w:br/>
            </w:r>
            <w:r>
              <w:rPr>
                <w:rFonts w:ascii="Times New Roman"/>
                <w:b w:val="false"/>
                <w:i w:val="false"/>
                <w:color w:val="000000"/>
                <w:sz w:val="20"/>
              </w:rPr>
              <w:t>
1- жеке тұтыну;</w:t>
            </w:r>
            <w:r>
              <w:br/>
            </w:r>
            <w:r>
              <w:rPr>
                <w:rFonts w:ascii="Times New Roman"/>
                <w:b w:val="false"/>
                <w:i w:val="false"/>
                <w:color w:val="000000"/>
                <w:sz w:val="20"/>
              </w:rPr>
              <w:t>
2- сыйлық;</w:t>
            </w:r>
            <w:r>
              <w:br/>
            </w:r>
            <w:r>
              <w:rPr>
                <w:rFonts w:ascii="Times New Roman"/>
                <w:b w:val="false"/>
                <w:i w:val="false"/>
                <w:color w:val="000000"/>
                <w:sz w:val="20"/>
              </w:rPr>
              <w:t>
3- қайта өңдеу;</w:t>
            </w:r>
            <w:r>
              <w:br/>
            </w:r>
            <w:r>
              <w:rPr>
                <w:rFonts w:ascii="Times New Roman"/>
                <w:b w:val="false"/>
                <w:i w:val="false"/>
                <w:color w:val="000000"/>
                <w:sz w:val="20"/>
              </w:rPr>
              <w:t>
9- басқасы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r>
              <w:br/>
            </w:r>
            <w:r>
              <w:rPr>
                <w:rFonts w:ascii="Times New Roman"/>
                <w:b w:val="false"/>
                <w:i w:val="false"/>
                <w:color w:val="000000"/>
                <w:sz w:val="20"/>
              </w:rPr>
              <w:t>
(1 айдан 12 айға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(iшетін сүт, консервіленген сүт, қышқыл сүт өнімдері, iрімшік және сүзбе, жұмыртқа)</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(мал майы, маргарин және басқа да майлар, өсімдік майы)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жемістер, кептірілген жемістер мен жаңғақтар, консервіленген жемістер мен жидектер, мұздатылған жеміс-жидектер, жаңа терілген жидектер)</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(жаңа жиналған көкөністер, картоп, кептірілген көкөністер, консервіленген немесе қайта өңделген көкөністер)</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кондитерлік өнімдер (қант, джем, бал, кондитерлік өнімдер, балмұздақ, шербет)</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r>
              <w:br/>
            </w:r>
            <w:r>
              <w:rPr>
                <w:rFonts w:ascii="Times New Roman"/>
                <w:b w:val="false"/>
                <w:i w:val="false"/>
                <w:color w:val="000000"/>
                <w:sz w:val="20"/>
              </w:rPr>
              <w:t>
1- жеке тұтыну;</w:t>
            </w:r>
            <w:r>
              <w:br/>
            </w:r>
            <w:r>
              <w:rPr>
                <w:rFonts w:ascii="Times New Roman"/>
                <w:b w:val="false"/>
                <w:i w:val="false"/>
                <w:color w:val="000000"/>
                <w:sz w:val="20"/>
              </w:rPr>
              <w:t>
2- сыйлық;</w:t>
            </w:r>
            <w:r>
              <w:br/>
            </w:r>
            <w:r>
              <w:rPr>
                <w:rFonts w:ascii="Times New Roman"/>
                <w:b w:val="false"/>
                <w:i w:val="false"/>
                <w:color w:val="000000"/>
                <w:sz w:val="20"/>
              </w:rPr>
              <w:t>
3- қайта өңдеу;</w:t>
            </w:r>
            <w:r>
              <w:br/>
            </w:r>
            <w:r>
              <w:rPr>
                <w:rFonts w:ascii="Times New Roman"/>
                <w:b w:val="false"/>
                <w:i w:val="false"/>
                <w:color w:val="000000"/>
                <w:sz w:val="20"/>
              </w:rPr>
              <w:t>
9- басқасы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r>
              <w:br/>
            </w:r>
            <w:r>
              <w:rPr>
                <w:rFonts w:ascii="Times New Roman"/>
                <w:b w:val="false"/>
                <w:i w:val="false"/>
                <w:color w:val="000000"/>
                <w:sz w:val="20"/>
              </w:rPr>
              <w:t>
(1 айдан 12 айға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тамақ өнімдері (татымдықтар, басқа да азық-түліктер)</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салқындатылған сусындар, жеміс және көкөніс шырындары)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жүзімнен және басқа да жемістерден дайындалған шарап, күшейтілген және көпіршікті шарап, сыра)</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сигареттер,фильтрсіз сигареттер)</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3755"/>
        <w:gridCol w:w="4350"/>
        <w:gridCol w:w="1645"/>
      </w:tblGrid>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Алынуы:4</w:t>
            </w:r>
            <w:r>
              <w:br/>
            </w:r>
            <w:r>
              <w:rPr>
                <w:rFonts w:ascii="Times New Roman"/>
                <w:b w:val="false"/>
                <w:i w:val="false"/>
                <w:color w:val="000000"/>
                <w:sz w:val="20"/>
              </w:rPr>
              <w:t>
1 – сатып алу;</w:t>
            </w:r>
            <w:r>
              <w:br/>
            </w:r>
            <w:r>
              <w:rPr>
                <w:rFonts w:ascii="Times New Roman"/>
                <w:b w:val="false"/>
                <w:i w:val="false"/>
                <w:color w:val="000000"/>
                <w:sz w:val="20"/>
              </w:rPr>
              <w:t>
2 – сыйлық</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r>
              <w:br/>
            </w:r>
            <w:r>
              <w:rPr>
                <w:rFonts w:ascii="Times New Roman"/>
                <w:b w:val="false"/>
                <w:i w:val="false"/>
                <w:color w:val="000000"/>
                <w:sz w:val="20"/>
              </w:rPr>
              <w:t>
(теңге)</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жолдар бойынша жауаптың екі нұсқасы тандалуы мүмкін</w:t>
      </w:r>
    </w:p>
    <w:p>
      <w:pPr>
        <w:spacing w:after="0"/>
        <w:ind w:left="0"/>
        <w:jc w:val="both"/>
      </w:pPr>
      <w:r>
        <w:rPr>
          <w:rFonts w:ascii="Times New Roman"/>
          <w:b w:val="false"/>
          <w:i w:val="false"/>
          <w:color w:val="000000"/>
          <w:sz w:val="28"/>
        </w:rPr>
        <w:t>
      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1649"/>
        <w:gridCol w:w="1539"/>
        <w:gridCol w:w="4813"/>
        <w:gridCol w:w="2540"/>
      </w:tblGrid>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күнгі шамамен қанша</w:t>
            </w:r>
            <w:r>
              <w:br/>
            </w:r>
            <w:r>
              <w:rPr>
                <w:rFonts w:ascii="Times New Roman"/>
                <w:b w:val="false"/>
                <w:i w:val="false"/>
                <w:color w:val="000000"/>
                <w:sz w:val="20"/>
              </w:rPr>
              <w:t>
тұтынылды?</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көзі:2</w:t>
            </w:r>
            <w:r>
              <w:br/>
            </w:r>
            <w:r>
              <w:rPr>
                <w:rFonts w:ascii="Times New Roman"/>
                <w:b w:val="false"/>
                <w:i w:val="false"/>
                <w:color w:val="000000"/>
                <w:sz w:val="20"/>
              </w:rPr>
              <w:t>
1 – қосалқы шаруашылық (жеке ауладағы);</w:t>
            </w:r>
            <w:r>
              <w:br/>
            </w:r>
            <w:r>
              <w:rPr>
                <w:rFonts w:ascii="Times New Roman"/>
                <w:b w:val="false"/>
                <w:i w:val="false"/>
                <w:color w:val="000000"/>
                <w:sz w:val="20"/>
              </w:rPr>
              <w:t>
2 – сыйлық</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7"/>
        <w:gridCol w:w="4348"/>
        <w:gridCol w:w="1775"/>
      </w:tblGrid>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көрсетіңіз:2</w:t>
            </w:r>
            <w:r>
              <w:br/>
            </w:r>
            <w:r>
              <w:rPr>
                <w:rFonts w:ascii="Times New Roman"/>
                <w:b w:val="false"/>
                <w:i w:val="false"/>
                <w:color w:val="000000"/>
                <w:sz w:val="20"/>
              </w:rPr>
              <w:t>
1 – үй шаруашылығында пайдалану;</w:t>
            </w:r>
            <w:r>
              <w:br/>
            </w:r>
            <w:r>
              <w:rPr>
                <w:rFonts w:ascii="Times New Roman"/>
                <w:b w:val="false"/>
                <w:i w:val="false"/>
                <w:color w:val="000000"/>
                <w:sz w:val="20"/>
              </w:rPr>
              <w:t>
2 – сыйлық</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r>
              <w:br/>
            </w:r>
            <w:r>
              <w:rPr>
                <w:rFonts w:ascii="Times New Roman"/>
                <w:b w:val="false"/>
                <w:i w:val="false"/>
                <w:color w:val="000000"/>
                <w:sz w:val="20"/>
              </w:rPr>
              <w:t>
(теңге)</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және майлайтын материалдардың басқа түрлері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16"/>
        <w:gridCol w:w="4"/>
        <w:gridCol w:w="4851"/>
        <w:gridCol w:w="1429"/>
        <w:gridCol w:w="1434"/>
        <w:gridCol w:w="2966"/>
      </w:tblGrid>
      <w:tr>
        <w:trPr>
          <w:trHeight w:val="30" w:hRule="atLeast"/>
        </w:trPr>
        <w:tc>
          <w:tcPr>
            <w:tcW w:w="16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Кіріспе бөлім</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___________"___"___________20___жыл (интервьюер белгілейді)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Осы күні қатысқан адамдар саны</w:t>
            </w:r>
          </w:p>
        </w:tc>
        <w:tc>
          <w:tcPr>
            <w:tcW w:w="485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52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9525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Толтырылмау себебінің коды (интервьюер белгілейді)</w:t>
            </w:r>
          </w:p>
        </w:tc>
        <w:tc>
          <w:tcPr>
            <w:tcW w:w="29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8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588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ма?2</w:t>
            </w:r>
            <w:r>
              <w:br/>
            </w:r>
            <w:r>
              <w:rPr>
                <w:rFonts w:ascii="Times New Roman"/>
                <w:b w:val="false"/>
                <w:i w:val="false"/>
                <w:color w:val="000000"/>
                <w:sz w:val="20"/>
              </w:rPr>
              <w:t>
(ерекше күн – бұл салтанатты және салт-жора іс-шараларды жүргізу)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w:t>
            </w:r>
            <w:r>
              <w:br/>
            </w:r>
            <w:r>
              <w:rPr>
                <w:rFonts w:ascii="Times New Roman"/>
                <w:b w:val="false"/>
                <w:i w:val="false"/>
                <w:color w:val="000000"/>
                <w:sz w:val="20"/>
              </w:rPr>
              <w:t>
Жоқ - 2</w:t>
            </w:r>
          </w:p>
        </w:tc>
      </w:tr>
    </w:tbl>
    <w:p>
      <w:pPr>
        <w:spacing w:after="0"/>
        <w:ind w:left="0"/>
        <w:jc w:val="both"/>
      </w:pPr>
      <w:r>
        <w:rPr>
          <w:rFonts w:ascii="Times New Roman"/>
          <w:b w:val="false"/>
          <w:i w:val="false"/>
          <w:color w:val="000000"/>
          <w:sz w:val="28"/>
        </w:rPr>
        <w:t>
      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1077"/>
        <w:gridCol w:w="2756"/>
        <w:gridCol w:w="786"/>
        <w:gridCol w:w="1659"/>
        <w:gridCol w:w="1757"/>
        <w:gridCol w:w="3116"/>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r>
              <w:br/>
            </w:r>
            <w:r>
              <w:rPr>
                <w:rFonts w:ascii="Times New Roman"/>
                <w:b w:val="false"/>
                <w:i w:val="false"/>
                <w:color w:val="000000"/>
                <w:sz w:val="20"/>
              </w:rPr>
              <w:t>
1- жеке тұтыну;</w:t>
            </w:r>
            <w:r>
              <w:br/>
            </w:r>
            <w:r>
              <w:rPr>
                <w:rFonts w:ascii="Times New Roman"/>
                <w:b w:val="false"/>
                <w:i w:val="false"/>
                <w:color w:val="000000"/>
                <w:sz w:val="20"/>
              </w:rPr>
              <w:t>
2- сыйлық;</w:t>
            </w:r>
            <w:r>
              <w:br/>
            </w:r>
            <w:r>
              <w:rPr>
                <w:rFonts w:ascii="Times New Roman"/>
                <w:b w:val="false"/>
                <w:i w:val="false"/>
                <w:color w:val="000000"/>
                <w:sz w:val="20"/>
              </w:rPr>
              <w:t>
3- қайта өңдеу;</w:t>
            </w:r>
            <w:r>
              <w:br/>
            </w:r>
            <w:r>
              <w:rPr>
                <w:rFonts w:ascii="Times New Roman"/>
                <w:b w:val="false"/>
                <w:i w:val="false"/>
                <w:color w:val="000000"/>
                <w:sz w:val="20"/>
              </w:rPr>
              <w:t>
9- басқасы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r>
              <w:br/>
            </w:r>
            <w:r>
              <w:rPr>
                <w:rFonts w:ascii="Times New Roman"/>
                <w:b w:val="false"/>
                <w:i w:val="false"/>
                <w:color w:val="000000"/>
                <w:sz w:val="20"/>
              </w:rPr>
              <w:t>
(1 айдан 12 айға дейін)</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 тоқаш өнімдері және жармалар (күріш, ұн, жармалар, нан, макарон, қамырдан жасалған өнімдер, тоқаш және ұннан дайындалатын кондитер өнімдері, жарма өнімдері)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(cиыр еті, жылқы еті, шошқа еті, қой еті, құс, еттің өзге де түрлері мен сүт өнімдер, шұжықтар, ет өнімдері)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немесе салқындатылған балық, мұздатылған балық, теңіз өнімдері, қайта өңделген және консервіленген балық)</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жерде және бұдан әрі жауаптың бір нұсқасын таңдаңыз және дөңгелектеп қоршаңыз3 осы жерде және бұдан әрі: кг – килограмм, л –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1117"/>
        <w:gridCol w:w="2857"/>
        <w:gridCol w:w="362"/>
        <w:gridCol w:w="1720"/>
        <w:gridCol w:w="1822"/>
        <w:gridCol w:w="3231"/>
      </w:tblGrid>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r>
              <w:br/>
            </w:r>
            <w:r>
              <w:rPr>
                <w:rFonts w:ascii="Times New Roman"/>
                <w:b w:val="false"/>
                <w:i w:val="false"/>
                <w:color w:val="000000"/>
                <w:sz w:val="20"/>
              </w:rPr>
              <w:t>
1- жеке тұтыну;</w:t>
            </w:r>
            <w:r>
              <w:br/>
            </w:r>
            <w:r>
              <w:rPr>
                <w:rFonts w:ascii="Times New Roman"/>
                <w:b w:val="false"/>
                <w:i w:val="false"/>
                <w:color w:val="000000"/>
                <w:sz w:val="20"/>
              </w:rPr>
              <w:t>
2- сыйлық;</w:t>
            </w:r>
            <w:r>
              <w:br/>
            </w:r>
            <w:r>
              <w:rPr>
                <w:rFonts w:ascii="Times New Roman"/>
                <w:b w:val="false"/>
                <w:i w:val="false"/>
                <w:color w:val="000000"/>
                <w:sz w:val="20"/>
              </w:rPr>
              <w:t>
3- қайта өңдеу;</w:t>
            </w:r>
            <w:r>
              <w:br/>
            </w:r>
            <w:r>
              <w:rPr>
                <w:rFonts w:ascii="Times New Roman"/>
                <w:b w:val="false"/>
                <w:i w:val="false"/>
                <w:color w:val="000000"/>
                <w:sz w:val="20"/>
              </w:rPr>
              <w:t>
9- басқасы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r>
              <w:br/>
            </w:r>
            <w:r>
              <w:rPr>
                <w:rFonts w:ascii="Times New Roman"/>
                <w:b w:val="false"/>
                <w:i w:val="false"/>
                <w:color w:val="000000"/>
                <w:sz w:val="20"/>
              </w:rPr>
              <w:t>
(1 айдан 12 айға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(iшетін сүт, консервіленген сүт, қышқыл сүт өнімдері, iрімшік және сүзбе, жұмыртқа)</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(мал майы, маргарин және басқа да майлар, өсімдік майы)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жемістер, кептірілген жемістер мен жаңғақтар, консервіленген жемістер мен жидектер, мұздатылған жеміс-жидектер, жаңа терілген жидектер)</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(жаңа жиналған көкөністер, картоп, кептірілген көкөністер, консервіленген немесе қайта өңделген көкөністер)</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кондитерлік өнімдер (қант, джем, бал, кондитерлік өнімдер, балмұздақ, шербет)</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r>
              <w:br/>
            </w:r>
            <w:r>
              <w:rPr>
                <w:rFonts w:ascii="Times New Roman"/>
                <w:b w:val="false"/>
                <w:i w:val="false"/>
                <w:color w:val="000000"/>
                <w:sz w:val="20"/>
              </w:rPr>
              <w:t>
1- жеке тұтыну;</w:t>
            </w:r>
            <w:r>
              <w:br/>
            </w:r>
            <w:r>
              <w:rPr>
                <w:rFonts w:ascii="Times New Roman"/>
                <w:b w:val="false"/>
                <w:i w:val="false"/>
                <w:color w:val="000000"/>
                <w:sz w:val="20"/>
              </w:rPr>
              <w:t>
2- сыйлық;</w:t>
            </w:r>
            <w:r>
              <w:br/>
            </w:r>
            <w:r>
              <w:rPr>
                <w:rFonts w:ascii="Times New Roman"/>
                <w:b w:val="false"/>
                <w:i w:val="false"/>
                <w:color w:val="000000"/>
                <w:sz w:val="20"/>
              </w:rPr>
              <w:t>
3- қайта өңдеу;</w:t>
            </w:r>
            <w:r>
              <w:br/>
            </w:r>
            <w:r>
              <w:rPr>
                <w:rFonts w:ascii="Times New Roman"/>
                <w:b w:val="false"/>
                <w:i w:val="false"/>
                <w:color w:val="000000"/>
                <w:sz w:val="20"/>
              </w:rPr>
              <w:t>
9- басқасы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r>
              <w:br/>
            </w:r>
            <w:r>
              <w:rPr>
                <w:rFonts w:ascii="Times New Roman"/>
                <w:b w:val="false"/>
                <w:i w:val="false"/>
                <w:color w:val="000000"/>
                <w:sz w:val="20"/>
              </w:rPr>
              <w:t>
(1 айдан 12 айға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тамақ өнімдері (татымдықтар, басқа да азық-түліктер)</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салқындатылған сусындар, жеміс және көкөніс шырындары)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жүзімнен және басқа да жемістерден дайындалған шарап, күшейтілген және көпіршікті шарап, сыра)</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сигареттер,фильтрсіз сигареттер)</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3755"/>
        <w:gridCol w:w="4350"/>
        <w:gridCol w:w="1645"/>
      </w:tblGrid>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Алынуы:4</w:t>
            </w:r>
            <w:r>
              <w:br/>
            </w:r>
            <w:r>
              <w:rPr>
                <w:rFonts w:ascii="Times New Roman"/>
                <w:b w:val="false"/>
                <w:i w:val="false"/>
                <w:color w:val="000000"/>
                <w:sz w:val="20"/>
              </w:rPr>
              <w:t>
1 – сатып алу;</w:t>
            </w:r>
            <w:r>
              <w:br/>
            </w:r>
            <w:r>
              <w:rPr>
                <w:rFonts w:ascii="Times New Roman"/>
                <w:b w:val="false"/>
                <w:i w:val="false"/>
                <w:color w:val="000000"/>
                <w:sz w:val="20"/>
              </w:rPr>
              <w:t>
2 – сыйлық</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r>
              <w:br/>
            </w:r>
            <w:r>
              <w:rPr>
                <w:rFonts w:ascii="Times New Roman"/>
                <w:b w:val="false"/>
                <w:i w:val="false"/>
                <w:color w:val="000000"/>
                <w:sz w:val="20"/>
              </w:rPr>
              <w:t>
(теңге)</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жолдар бойынша жауаптың екі нұсқасы тандалуы мүмкін</w:t>
      </w:r>
    </w:p>
    <w:p>
      <w:pPr>
        <w:spacing w:after="0"/>
        <w:ind w:left="0"/>
        <w:jc w:val="both"/>
      </w:pPr>
      <w:r>
        <w:rPr>
          <w:rFonts w:ascii="Times New Roman"/>
          <w:b w:val="false"/>
          <w:i w:val="false"/>
          <w:color w:val="000000"/>
          <w:sz w:val="28"/>
        </w:rPr>
        <w:t>
      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1649"/>
        <w:gridCol w:w="1539"/>
        <w:gridCol w:w="4813"/>
        <w:gridCol w:w="2540"/>
      </w:tblGrid>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күнге шамамен қанша</w:t>
            </w:r>
            <w:r>
              <w:br/>
            </w:r>
            <w:r>
              <w:rPr>
                <w:rFonts w:ascii="Times New Roman"/>
                <w:b w:val="false"/>
                <w:i w:val="false"/>
                <w:color w:val="000000"/>
                <w:sz w:val="20"/>
              </w:rPr>
              <w:t>
тұтынылды?</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көзі:2</w:t>
            </w:r>
            <w:r>
              <w:br/>
            </w:r>
            <w:r>
              <w:rPr>
                <w:rFonts w:ascii="Times New Roman"/>
                <w:b w:val="false"/>
                <w:i w:val="false"/>
                <w:color w:val="000000"/>
                <w:sz w:val="20"/>
              </w:rPr>
              <w:t>
1 – қосалқы шаруашылық (жеке ауладағы);</w:t>
            </w:r>
            <w:r>
              <w:br/>
            </w:r>
            <w:r>
              <w:rPr>
                <w:rFonts w:ascii="Times New Roman"/>
                <w:b w:val="false"/>
                <w:i w:val="false"/>
                <w:color w:val="000000"/>
                <w:sz w:val="20"/>
              </w:rPr>
              <w:t>
2 – сыйлық</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7"/>
        <w:gridCol w:w="4348"/>
        <w:gridCol w:w="1775"/>
      </w:tblGrid>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көрсетіңіз:2</w:t>
            </w:r>
            <w:r>
              <w:br/>
            </w:r>
            <w:r>
              <w:rPr>
                <w:rFonts w:ascii="Times New Roman"/>
                <w:b w:val="false"/>
                <w:i w:val="false"/>
                <w:color w:val="000000"/>
                <w:sz w:val="20"/>
              </w:rPr>
              <w:t>
1 – үй шаруашылығында пайдалану;</w:t>
            </w:r>
            <w:r>
              <w:br/>
            </w:r>
            <w:r>
              <w:rPr>
                <w:rFonts w:ascii="Times New Roman"/>
                <w:b w:val="false"/>
                <w:i w:val="false"/>
                <w:color w:val="000000"/>
                <w:sz w:val="20"/>
              </w:rPr>
              <w:t>
2 – сыйлық</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r>
              <w:br/>
            </w:r>
            <w:r>
              <w:rPr>
                <w:rFonts w:ascii="Times New Roman"/>
                <w:b w:val="false"/>
                <w:i w:val="false"/>
                <w:color w:val="000000"/>
                <w:sz w:val="20"/>
              </w:rPr>
              <w:t>
(теңге)</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және майлайтын материалдардың басқа түрлері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16"/>
        <w:gridCol w:w="4"/>
        <w:gridCol w:w="4851"/>
        <w:gridCol w:w="1429"/>
        <w:gridCol w:w="1434"/>
        <w:gridCol w:w="2966"/>
      </w:tblGrid>
      <w:tr>
        <w:trPr>
          <w:trHeight w:val="30" w:hRule="atLeast"/>
        </w:trPr>
        <w:tc>
          <w:tcPr>
            <w:tcW w:w="16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Кіріспе бөлім</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___________"___"___________20___жыл (интервьюер белгілейді)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Осы күні қатысқан адамдар саны</w:t>
            </w:r>
          </w:p>
        </w:tc>
        <w:tc>
          <w:tcPr>
            <w:tcW w:w="485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52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9525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Толтырылмау себебінің коды (интервьюер белгілейді)</w:t>
            </w:r>
          </w:p>
        </w:tc>
        <w:tc>
          <w:tcPr>
            <w:tcW w:w="29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8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588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ма?2</w:t>
            </w:r>
            <w:r>
              <w:br/>
            </w:r>
            <w:r>
              <w:rPr>
                <w:rFonts w:ascii="Times New Roman"/>
                <w:b w:val="false"/>
                <w:i w:val="false"/>
                <w:color w:val="000000"/>
                <w:sz w:val="20"/>
              </w:rPr>
              <w:t>
(ерекше күн – бұл салтанатты және салт-жора іс-шараларды жүргізу)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w:t>
            </w:r>
            <w:r>
              <w:br/>
            </w:r>
            <w:r>
              <w:rPr>
                <w:rFonts w:ascii="Times New Roman"/>
                <w:b w:val="false"/>
                <w:i w:val="false"/>
                <w:color w:val="000000"/>
                <w:sz w:val="20"/>
              </w:rPr>
              <w:t>
Жоқ - 2</w:t>
            </w:r>
          </w:p>
        </w:tc>
      </w:tr>
    </w:tbl>
    <w:p>
      <w:pPr>
        <w:spacing w:after="0"/>
        <w:ind w:left="0"/>
        <w:jc w:val="both"/>
      </w:pPr>
      <w:r>
        <w:rPr>
          <w:rFonts w:ascii="Times New Roman"/>
          <w:b w:val="false"/>
          <w:i w:val="false"/>
          <w:color w:val="000000"/>
          <w:sz w:val="28"/>
        </w:rPr>
        <w:t>
      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1077"/>
        <w:gridCol w:w="2756"/>
        <w:gridCol w:w="786"/>
        <w:gridCol w:w="1659"/>
        <w:gridCol w:w="1757"/>
        <w:gridCol w:w="3116"/>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r>
              <w:br/>
            </w:r>
            <w:r>
              <w:rPr>
                <w:rFonts w:ascii="Times New Roman"/>
                <w:b w:val="false"/>
                <w:i w:val="false"/>
                <w:color w:val="000000"/>
                <w:sz w:val="20"/>
              </w:rPr>
              <w:t>
1- жеке тұтыну;</w:t>
            </w:r>
            <w:r>
              <w:br/>
            </w:r>
            <w:r>
              <w:rPr>
                <w:rFonts w:ascii="Times New Roman"/>
                <w:b w:val="false"/>
                <w:i w:val="false"/>
                <w:color w:val="000000"/>
                <w:sz w:val="20"/>
              </w:rPr>
              <w:t>
2- сыйлық;</w:t>
            </w:r>
            <w:r>
              <w:br/>
            </w:r>
            <w:r>
              <w:rPr>
                <w:rFonts w:ascii="Times New Roman"/>
                <w:b w:val="false"/>
                <w:i w:val="false"/>
                <w:color w:val="000000"/>
                <w:sz w:val="20"/>
              </w:rPr>
              <w:t>
3- қайта өңдеу;</w:t>
            </w:r>
            <w:r>
              <w:br/>
            </w:r>
            <w:r>
              <w:rPr>
                <w:rFonts w:ascii="Times New Roman"/>
                <w:b w:val="false"/>
                <w:i w:val="false"/>
                <w:color w:val="000000"/>
                <w:sz w:val="20"/>
              </w:rPr>
              <w:t>
9- басқасы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r>
              <w:br/>
            </w:r>
            <w:r>
              <w:rPr>
                <w:rFonts w:ascii="Times New Roman"/>
                <w:b w:val="false"/>
                <w:i w:val="false"/>
                <w:color w:val="000000"/>
                <w:sz w:val="20"/>
              </w:rPr>
              <w:t>
(1 айдан 12 айға дейін)</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 тоқаш өнімдері және жармалар (күріш, ұн, жармалар, нан, макарон, қамырдан жасалған өнімдер, тоқаш және ұннан дайындалатын кондитер өнімдері, жарма өнімдері)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(cиыр еті, жылқы еті, шошқа еті, қой еті, құс, еттің өзге де түрлері мен сүт өнімдер, шұжықтар, ет өнімдері)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немесе салқындатылған балық, мұздатылған балық, теңіз өнімдері, қайта өңделген және консервіленген балық)</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жерде және бұдан әрі жауаптың бір нұсқасын таңдаңыз және дөңгелектеп қоршаңыз3 осы жерде және бұдан әрі: кг – килограмм, л –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1117"/>
        <w:gridCol w:w="2857"/>
        <w:gridCol w:w="362"/>
        <w:gridCol w:w="1720"/>
        <w:gridCol w:w="1822"/>
        <w:gridCol w:w="3231"/>
      </w:tblGrid>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r>
              <w:br/>
            </w:r>
            <w:r>
              <w:rPr>
                <w:rFonts w:ascii="Times New Roman"/>
                <w:b w:val="false"/>
                <w:i w:val="false"/>
                <w:color w:val="000000"/>
                <w:sz w:val="20"/>
              </w:rPr>
              <w:t>
1- жеке тұтыну;</w:t>
            </w:r>
            <w:r>
              <w:br/>
            </w:r>
            <w:r>
              <w:rPr>
                <w:rFonts w:ascii="Times New Roman"/>
                <w:b w:val="false"/>
                <w:i w:val="false"/>
                <w:color w:val="000000"/>
                <w:sz w:val="20"/>
              </w:rPr>
              <w:t>
2- сыйлық;</w:t>
            </w:r>
            <w:r>
              <w:br/>
            </w:r>
            <w:r>
              <w:rPr>
                <w:rFonts w:ascii="Times New Roman"/>
                <w:b w:val="false"/>
                <w:i w:val="false"/>
                <w:color w:val="000000"/>
                <w:sz w:val="20"/>
              </w:rPr>
              <w:t>
3- қайта өңдеу;</w:t>
            </w:r>
            <w:r>
              <w:br/>
            </w:r>
            <w:r>
              <w:rPr>
                <w:rFonts w:ascii="Times New Roman"/>
                <w:b w:val="false"/>
                <w:i w:val="false"/>
                <w:color w:val="000000"/>
                <w:sz w:val="20"/>
              </w:rPr>
              <w:t>
9- басқасы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r>
              <w:br/>
            </w:r>
            <w:r>
              <w:rPr>
                <w:rFonts w:ascii="Times New Roman"/>
                <w:b w:val="false"/>
                <w:i w:val="false"/>
                <w:color w:val="000000"/>
                <w:sz w:val="20"/>
              </w:rPr>
              <w:t>
(1 айдан 12 айға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(iшетін сүт, консервіленген сүт, қышқыл сүт өнімдері, iрімшік және сүзбе, жұмыртқа)</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(мал майы, маргарин және басқа да майлар, өсімдік майы)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жемістер, кептірілген жемістер мен жаңғақтар, консервіленген жемістер мен жидектер, мұздатылған жеміс-жидектер, жаңа терілген жидектер)</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(жаңа жиналған көкөністер, картоп, кептірілген көкөністер, консервіленген немесе қайта өңделген көкөністер)</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кондитерлік өнімдер (қант, джем, бал, кондитерлік өнімдер, балмұздақ, шербет)</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r>
              <w:br/>
            </w:r>
            <w:r>
              <w:rPr>
                <w:rFonts w:ascii="Times New Roman"/>
                <w:b w:val="false"/>
                <w:i w:val="false"/>
                <w:color w:val="000000"/>
                <w:sz w:val="20"/>
              </w:rPr>
              <w:t>
1- жеке тұтыну;</w:t>
            </w:r>
            <w:r>
              <w:br/>
            </w:r>
            <w:r>
              <w:rPr>
                <w:rFonts w:ascii="Times New Roman"/>
                <w:b w:val="false"/>
                <w:i w:val="false"/>
                <w:color w:val="000000"/>
                <w:sz w:val="20"/>
              </w:rPr>
              <w:t>
2- сыйлық;</w:t>
            </w:r>
            <w:r>
              <w:br/>
            </w:r>
            <w:r>
              <w:rPr>
                <w:rFonts w:ascii="Times New Roman"/>
                <w:b w:val="false"/>
                <w:i w:val="false"/>
                <w:color w:val="000000"/>
                <w:sz w:val="20"/>
              </w:rPr>
              <w:t>
3- қайта өңдеу;</w:t>
            </w:r>
            <w:r>
              <w:br/>
            </w:r>
            <w:r>
              <w:rPr>
                <w:rFonts w:ascii="Times New Roman"/>
                <w:b w:val="false"/>
                <w:i w:val="false"/>
                <w:color w:val="000000"/>
                <w:sz w:val="20"/>
              </w:rPr>
              <w:t>
9- басқасы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r>
              <w:br/>
            </w:r>
            <w:r>
              <w:rPr>
                <w:rFonts w:ascii="Times New Roman"/>
                <w:b w:val="false"/>
                <w:i w:val="false"/>
                <w:color w:val="000000"/>
                <w:sz w:val="20"/>
              </w:rPr>
              <w:t>
(1 айдан 12 айға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тамақ өнімдері (татымдықтар, басқа да азық-түліктер)</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салқындатылған сусындар, жеміс және көкөніс шырындары)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жүзімнен және басқа да жемістерден дайындалған шарап, күшейтілген және көпіршікті шарап, сыра)</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сигареттер,фильтрсіз сигареттер)</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3755"/>
        <w:gridCol w:w="4350"/>
        <w:gridCol w:w="1645"/>
      </w:tblGrid>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Алынуы:4</w:t>
            </w:r>
            <w:r>
              <w:br/>
            </w:r>
            <w:r>
              <w:rPr>
                <w:rFonts w:ascii="Times New Roman"/>
                <w:b w:val="false"/>
                <w:i w:val="false"/>
                <w:color w:val="000000"/>
                <w:sz w:val="20"/>
              </w:rPr>
              <w:t>
1 – сатып алу;</w:t>
            </w:r>
            <w:r>
              <w:br/>
            </w:r>
            <w:r>
              <w:rPr>
                <w:rFonts w:ascii="Times New Roman"/>
                <w:b w:val="false"/>
                <w:i w:val="false"/>
                <w:color w:val="000000"/>
                <w:sz w:val="20"/>
              </w:rPr>
              <w:t>
2 – сыйлық</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r>
              <w:br/>
            </w:r>
            <w:r>
              <w:rPr>
                <w:rFonts w:ascii="Times New Roman"/>
                <w:b w:val="false"/>
                <w:i w:val="false"/>
                <w:color w:val="000000"/>
                <w:sz w:val="20"/>
              </w:rPr>
              <w:t>
(теңге)</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жолдар бойынша жауаптың екі нұсқасы тандалуы мүмкін</w:t>
      </w:r>
    </w:p>
    <w:p>
      <w:pPr>
        <w:spacing w:after="0"/>
        <w:ind w:left="0"/>
        <w:jc w:val="both"/>
      </w:pPr>
      <w:r>
        <w:rPr>
          <w:rFonts w:ascii="Times New Roman"/>
          <w:b w:val="false"/>
          <w:i w:val="false"/>
          <w:color w:val="000000"/>
          <w:sz w:val="28"/>
        </w:rPr>
        <w:t>
      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1649"/>
        <w:gridCol w:w="1539"/>
        <w:gridCol w:w="4813"/>
        <w:gridCol w:w="2540"/>
      </w:tblGrid>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күнге шамамен қанша</w:t>
            </w:r>
            <w:r>
              <w:br/>
            </w:r>
            <w:r>
              <w:rPr>
                <w:rFonts w:ascii="Times New Roman"/>
                <w:b w:val="false"/>
                <w:i w:val="false"/>
                <w:color w:val="000000"/>
                <w:sz w:val="20"/>
              </w:rPr>
              <w:t>
тұтынылды?</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көзі:2</w:t>
            </w:r>
            <w:r>
              <w:br/>
            </w:r>
            <w:r>
              <w:rPr>
                <w:rFonts w:ascii="Times New Roman"/>
                <w:b w:val="false"/>
                <w:i w:val="false"/>
                <w:color w:val="000000"/>
                <w:sz w:val="20"/>
              </w:rPr>
              <w:t>
1 – қосалқы шаруашылық (жеке ауладағы);</w:t>
            </w:r>
            <w:r>
              <w:br/>
            </w:r>
            <w:r>
              <w:rPr>
                <w:rFonts w:ascii="Times New Roman"/>
                <w:b w:val="false"/>
                <w:i w:val="false"/>
                <w:color w:val="000000"/>
                <w:sz w:val="20"/>
              </w:rPr>
              <w:t>
2 – сыйлық</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7"/>
        <w:gridCol w:w="4348"/>
        <w:gridCol w:w="1775"/>
      </w:tblGrid>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көрсетіңіз:2</w:t>
            </w:r>
            <w:r>
              <w:br/>
            </w:r>
            <w:r>
              <w:rPr>
                <w:rFonts w:ascii="Times New Roman"/>
                <w:b w:val="false"/>
                <w:i w:val="false"/>
                <w:color w:val="000000"/>
                <w:sz w:val="20"/>
              </w:rPr>
              <w:t>
1 – үй шаруашылығында пайдалану;</w:t>
            </w:r>
            <w:r>
              <w:br/>
            </w:r>
            <w:r>
              <w:rPr>
                <w:rFonts w:ascii="Times New Roman"/>
                <w:b w:val="false"/>
                <w:i w:val="false"/>
                <w:color w:val="000000"/>
                <w:sz w:val="20"/>
              </w:rPr>
              <w:t>
2 – сыйлық</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r>
              <w:br/>
            </w:r>
            <w:r>
              <w:rPr>
                <w:rFonts w:ascii="Times New Roman"/>
                <w:b w:val="false"/>
                <w:i w:val="false"/>
                <w:color w:val="000000"/>
                <w:sz w:val="20"/>
              </w:rPr>
              <w:t>
(теңге)</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және майлайтын материалдардың басқа түрлері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16"/>
        <w:gridCol w:w="4"/>
        <w:gridCol w:w="4851"/>
        <w:gridCol w:w="1429"/>
        <w:gridCol w:w="1434"/>
        <w:gridCol w:w="2966"/>
      </w:tblGrid>
      <w:tr>
        <w:trPr>
          <w:trHeight w:val="30" w:hRule="atLeast"/>
        </w:trPr>
        <w:tc>
          <w:tcPr>
            <w:tcW w:w="16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Кіріспе бөлім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___________"___"___________20___жыл (интервьюер белгілейді)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Осы күні қатысқан адамдар саны</w:t>
            </w:r>
          </w:p>
        </w:tc>
        <w:tc>
          <w:tcPr>
            <w:tcW w:w="485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52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9525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Толтырылмау себебінің коды (интервьюер белгілейді)</w:t>
            </w:r>
          </w:p>
        </w:tc>
        <w:tc>
          <w:tcPr>
            <w:tcW w:w="29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8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588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ма?2</w:t>
            </w:r>
            <w:r>
              <w:br/>
            </w:r>
            <w:r>
              <w:rPr>
                <w:rFonts w:ascii="Times New Roman"/>
                <w:b w:val="false"/>
                <w:i w:val="false"/>
                <w:color w:val="000000"/>
                <w:sz w:val="20"/>
              </w:rPr>
              <w:t>
(ерекше күн – бұл салтанатты және салт-жора іс-шараларды жүргізу)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w:t>
            </w:r>
            <w:r>
              <w:br/>
            </w:r>
            <w:r>
              <w:rPr>
                <w:rFonts w:ascii="Times New Roman"/>
                <w:b w:val="false"/>
                <w:i w:val="false"/>
                <w:color w:val="000000"/>
                <w:sz w:val="20"/>
              </w:rPr>
              <w:t>
Жоқ - 2</w:t>
            </w:r>
          </w:p>
        </w:tc>
      </w:tr>
    </w:tbl>
    <w:p>
      <w:pPr>
        <w:spacing w:after="0"/>
        <w:ind w:left="0"/>
        <w:jc w:val="both"/>
      </w:pPr>
      <w:r>
        <w:rPr>
          <w:rFonts w:ascii="Times New Roman"/>
          <w:b w:val="false"/>
          <w:i w:val="false"/>
          <w:color w:val="000000"/>
          <w:sz w:val="28"/>
        </w:rPr>
        <w:t>
      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1077"/>
        <w:gridCol w:w="2756"/>
        <w:gridCol w:w="786"/>
        <w:gridCol w:w="1659"/>
        <w:gridCol w:w="1757"/>
        <w:gridCol w:w="3116"/>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r>
              <w:br/>
            </w:r>
            <w:r>
              <w:rPr>
                <w:rFonts w:ascii="Times New Roman"/>
                <w:b w:val="false"/>
                <w:i w:val="false"/>
                <w:color w:val="000000"/>
                <w:sz w:val="20"/>
              </w:rPr>
              <w:t>
1- жеке тұтыну;</w:t>
            </w:r>
            <w:r>
              <w:br/>
            </w:r>
            <w:r>
              <w:rPr>
                <w:rFonts w:ascii="Times New Roman"/>
                <w:b w:val="false"/>
                <w:i w:val="false"/>
                <w:color w:val="000000"/>
                <w:sz w:val="20"/>
              </w:rPr>
              <w:t>
2- сыйлық;</w:t>
            </w:r>
            <w:r>
              <w:br/>
            </w:r>
            <w:r>
              <w:rPr>
                <w:rFonts w:ascii="Times New Roman"/>
                <w:b w:val="false"/>
                <w:i w:val="false"/>
                <w:color w:val="000000"/>
                <w:sz w:val="20"/>
              </w:rPr>
              <w:t>
3- қайта өңдеу;</w:t>
            </w:r>
            <w:r>
              <w:br/>
            </w:r>
            <w:r>
              <w:rPr>
                <w:rFonts w:ascii="Times New Roman"/>
                <w:b w:val="false"/>
                <w:i w:val="false"/>
                <w:color w:val="000000"/>
                <w:sz w:val="20"/>
              </w:rPr>
              <w:t>
9- басқасы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r>
              <w:br/>
            </w:r>
            <w:r>
              <w:rPr>
                <w:rFonts w:ascii="Times New Roman"/>
                <w:b w:val="false"/>
                <w:i w:val="false"/>
                <w:color w:val="000000"/>
                <w:sz w:val="20"/>
              </w:rPr>
              <w:t>
(1 айдан 12 айға дейін)</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 тоқаш өнімдері және жармалар (күріш, ұн, жармалар, нан, макарон, қамырдан жасалған өнімдер, тоқаш және ұннан дайындалатын кондитер өнімдері, жарма өнімдері)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(cиыр еті, жылқы еті, шошқа еті, қой еті, құс, еттің өзге де түрлері мен сүт өнімдер, шұжықтар, ет өнімдері)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немесе салқындатылған балық, мұздатылған балық, теңіз өнімдері, қайта өңделген және консервіленген балық)</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жерде және бұдан әрі жауаптың бір нұсқасын таңдаңыз және дөңгелектеп қоршаңыз3 осы жерде және бұдан әрі: кг – килограмм, л –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1117"/>
        <w:gridCol w:w="2857"/>
        <w:gridCol w:w="362"/>
        <w:gridCol w:w="1720"/>
        <w:gridCol w:w="1822"/>
        <w:gridCol w:w="3231"/>
      </w:tblGrid>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r>
              <w:br/>
            </w:r>
            <w:r>
              <w:rPr>
                <w:rFonts w:ascii="Times New Roman"/>
                <w:b w:val="false"/>
                <w:i w:val="false"/>
                <w:color w:val="000000"/>
                <w:sz w:val="20"/>
              </w:rPr>
              <w:t>
1- жеке тұтыну;</w:t>
            </w:r>
            <w:r>
              <w:br/>
            </w:r>
            <w:r>
              <w:rPr>
                <w:rFonts w:ascii="Times New Roman"/>
                <w:b w:val="false"/>
                <w:i w:val="false"/>
                <w:color w:val="000000"/>
                <w:sz w:val="20"/>
              </w:rPr>
              <w:t>
2- сыйлық;</w:t>
            </w:r>
            <w:r>
              <w:br/>
            </w:r>
            <w:r>
              <w:rPr>
                <w:rFonts w:ascii="Times New Roman"/>
                <w:b w:val="false"/>
                <w:i w:val="false"/>
                <w:color w:val="000000"/>
                <w:sz w:val="20"/>
              </w:rPr>
              <w:t>
3- қайта өңдеу;</w:t>
            </w:r>
            <w:r>
              <w:br/>
            </w:r>
            <w:r>
              <w:rPr>
                <w:rFonts w:ascii="Times New Roman"/>
                <w:b w:val="false"/>
                <w:i w:val="false"/>
                <w:color w:val="000000"/>
                <w:sz w:val="20"/>
              </w:rPr>
              <w:t>
9- басқасы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r>
              <w:br/>
            </w:r>
            <w:r>
              <w:rPr>
                <w:rFonts w:ascii="Times New Roman"/>
                <w:b w:val="false"/>
                <w:i w:val="false"/>
                <w:color w:val="000000"/>
                <w:sz w:val="20"/>
              </w:rPr>
              <w:t>
(1 айдан 12 айға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(iшетін сүт, консервіленген сүт, қышқыл сүт өнімдері, iрімшік және сүзбе, жұмыртқа)</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(мал майы, маргарин және басқа да майлар, өсімдік майы)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жемістер, кептірілген жемістер мен жаңғақтар, консервіленген жемістер мен жидектер, мұздатылған жеміс-жидектер, жаңа терілген жидектер)</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(жаңа жиналған көкөністер, картоп, кептірілген көкөністер, консервіленген немесе қайта өңделген көкөністер)</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кондитерлік өнімдер (қант, джем, бал, кондитерлік өнімдер, балмұздақ, шербет)</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r>
              <w:br/>
            </w:r>
            <w:r>
              <w:rPr>
                <w:rFonts w:ascii="Times New Roman"/>
                <w:b w:val="false"/>
                <w:i w:val="false"/>
                <w:color w:val="000000"/>
                <w:sz w:val="20"/>
              </w:rPr>
              <w:t>
1- жеке тұтыну;</w:t>
            </w:r>
            <w:r>
              <w:br/>
            </w:r>
            <w:r>
              <w:rPr>
                <w:rFonts w:ascii="Times New Roman"/>
                <w:b w:val="false"/>
                <w:i w:val="false"/>
                <w:color w:val="000000"/>
                <w:sz w:val="20"/>
              </w:rPr>
              <w:t>
2- сыйлық;</w:t>
            </w:r>
            <w:r>
              <w:br/>
            </w:r>
            <w:r>
              <w:rPr>
                <w:rFonts w:ascii="Times New Roman"/>
                <w:b w:val="false"/>
                <w:i w:val="false"/>
                <w:color w:val="000000"/>
                <w:sz w:val="20"/>
              </w:rPr>
              <w:t>
3- қайта өңдеу;</w:t>
            </w:r>
            <w:r>
              <w:br/>
            </w:r>
            <w:r>
              <w:rPr>
                <w:rFonts w:ascii="Times New Roman"/>
                <w:b w:val="false"/>
                <w:i w:val="false"/>
                <w:color w:val="000000"/>
                <w:sz w:val="20"/>
              </w:rPr>
              <w:t>
9- басқасы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r>
              <w:br/>
            </w:r>
            <w:r>
              <w:rPr>
                <w:rFonts w:ascii="Times New Roman"/>
                <w:b w:val="false"/>
                <w:i w:val="false"/>
                <w:color w:val="000000"/>
                <w:sz w:val="20"/>
              </w:rPr>
              <w:t>
(1 айдан 12 айға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тамақ өнімдері (татымдықтар, басқа да азық-түліктер)</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салқындатылған сусындар, жеміс және көкөніс шырындары)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жүзімнен және басқа да жемістерден дайындалған шарап, күшейтілген және көпіршікті шарап, сыра)</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сигареттер,фильтрсіз сигареттер)</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3755"/>
        <w:gridCol w:w="4350"/>
        <w:gridCol w:w="1645"/>
      </w:tblGrid>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Алынуы:4</w:t>
            </w:r>
            <w:r>
              <w:br/>
            </w:r>
            <w:r>
              <w:rPr>
                <w:rFonts w:ascii="Times New Roman"/>
                <w:b w:val="false"/>
                <w:i w:val="false"/>
                <w:color w:val="000000"/>
                <w:sz w:val="20"/>
              </w:rPr>
              <w:t>
1 – сатып алу;</w:t>
            </w:r>
            <w:r>
              <w:br/>
            </w:r>
            <w:r>
              <w:rPr>
                <w:rFonts w:ascii="Times New Roman"/>
                <w:b w:val="false"/>
                <w:i w:val="false"/>
                <w:color w:val="000000"/>
                <w:sz w:val="20"/>
              </w:rPr>
              <w:t>
2 – сыйлық</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r>
              <w:br/>
            </w:r>
            <w:r>
              <w:rPr>
                <w:rFonts w:ascii="Times New Roman"/>
                <w:b w:val="false"/>
                <w:i w:val="false"/>
                <w:color w:val="000000"/>
                <w:sz w:val="20"/>
              </w:rPr>
              <w:t>
(теңге)</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жолдар бойынша жауаптың екі нұсқасы тандалуы мүмкін</w:t>
      </w:r>
    </w:p>
    <w:p>
      <w:pPr>
        <w:spacing w:after="0"/>
        <w:ind w:left="0"/>
        <w:jc w:val="both"/>
      </w:pPr>
      <w:r>
        <w:rPr>
          <w:rFonts w:ascii="Times New Roman"/>
          <w:b w:val="false"/>
          <w:i w:val="false"/>
          <w:color w:val="000000"/>
          <w:sz w:val="28"/>
        </w:rPr>
        <w:t>
      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1649"/>
        <w:gridCol w:w="1539"/>
        <w:gridCol w:w="4813"/>
        <w:gridCol w:w="2540"/>
      </w:tblGrid>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күнге шамамен қанша</w:t>
            </w:r>
            <w:r>
              <w:br/>
            </w:r>
            <w:r>
              <w:rPr>
                <w:rFonts w:ascii="Times New Roman"/>
                <w:b w:val="false"/>
                <w:i w:val="false"/>
                <w:color w:val="000000"/>
                <w:sz w:val="20"/>
              </w:rPr>
              <w:t>
тұтынылды?</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көзі:2</w:t>
            </w:r>
            <w:r>
              <w:br/>
            </w:r>
            <w:r>
              <w:rPr>
                <w:rFonts w:ascii="Times New Roman"/>
                <w:b w:val="false"/>
                <w:i w:val="false"/>
                <w:color w:val="000000"/>
                <w:sz w:val="20"/>
              </w:rPr>
              <w:t>
1 – қосалқы шаруашылық (жеке ауладағы);</w:t>
            </w:r>
            <w:r>
              <w:br/>
            </w:r>
            <w:r>
              <w:rPr>
                <w:rFonts w:ascii="Times New Roman"/>
                <w:b w:val="false"/>
                <w:i w:val="false"/>
                <w:color w:val="000000"/>
                <w:sz w:val="20"/>
              </w:rPr>
              <w:t>
2 – сыйлық</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7"/>
        <w:gridCol w:w="4348"/>
        <w:gridCol w:w="1775"/>
      </w:tblGrid>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көрсетіңіз:2</w:t>
            </w:r>
            <w:r>
              <w:br/>
            </w:r>
            <w:r>
              <w:rPr>
                <w:rFonts w:ascii="Times New Roman"/>
                <w:b w:val="false"/>
                <w:i w:val="false"/>
                <w:color w:val="000000"/>
                <w:sz w:val="20"/>
              </w:rPr>
              <w:t>
1 – үй шаруашылығында пайдалану;</w:t>
            </w:r>
            <w:r>
              <w:br/>
            </w:r>
            <w:r>
              <w:rPr>
                <w:rFonts w:ascii="Times New Roman"/>
                <w:b w:val="false"/>
                <w:i w:val="false"/>
                <w:color w:val="000000"/>
                <w:sz w:val="20"/>
              </w:rPr>
              <w:t>
2 – сыйлық</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r>
              <w:br/>
            </w:r>
            <w:r>
              <w:rPr>
                <w:rFonts w:ascii="Times New Roman"/>
                <w:b w:val="false"/>
                <w:i w:val="false"/>
                <w:color w:val="000000"/>
                <w:sz w:val="20"/>
              </w:rPr>
              <w:t>
(теңге)</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және майлайтын материалдардың басқа түрлері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16"/>
        <w:gridCol w:w="4"/>
        <w:gridCol w:w="4851"/>
        <w:gridCol w:w="1429"/>
        <w:gridCol w:w="1434"/>
        <w:gridCol w:w="2966"/>
      </w:tblGrid>
      <w:tr>
        <w:trPr>
          <w:trHeight w:val="30" w:hRule="atLeast"/>
        </w:trPr>
        <w:tc>
          <w:tcPr>
            <w:tcW w:w="16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Кіріспе бөлім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___________"___"___________20___жыл (интервьюер белгілейді)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Осы күні қатысқан адамдар саны</w:t>
            </w:r>
          </w:p>
        </w:tc>
        <w:tc>
          <w:tcPr>
            <w:tcW w:w="485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52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9525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Толтырылмау себебінің коды (интервьюер белгілейді)</w:t>
            </w:r>
          </w:p>
        </w:tc>
        <w:tc>
          <w:tcPr>
            <w:tcW w:w="29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8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588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ма?2</w:t>
            </w:r>
            <w:r>
              <w:br/>
            </w:r>
            <w:r>
              <w:rPr>
                <w:rFonts w:ascii="Times New Roman"/>
                <w:b w:val="false"/>
                <w:i w:val="false"/>
                <w:color w:val="000000"/>
                <w:sz w:val="20"/>
              </w:rPr>
              <w:t>
(ерекше күн – бұл салтанатты және салт-жора іс-шараларды жүргізу)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w:t>
            </w:r>
            <w:r>
              <w:br/>
            </w:r>
            <w:r>
              <w:rPr>
                <w:rFonts w:ascii="Times New Roman"/>
                <w:b w:val="false"/>
                <w:i w:val="false"/>
                <w:color w:val="000000"/>
                <w:sz w:val="20"/>
              </w:rPr>
              <w:t>
Жоқ - 2</w:t>
            </w:r>
          </w:p>
        </w:tc>
      </w:tr>
    </w:tbl>
    <w:p>
      <w:pPr>
        <w:spacing w:after="0"/>
        <w:ind w:left="0"/>
        <w:jc w:val="both"/>
      </w:pPr>
      <w:r>
        <w:rPr>
          <w:rFonts w:ascii="Times New Roman"/>
          <w:b w:val="false"/>
          <w:i w:val="false"/>
          <w:color w:val="000000"/>
          <w:sz w:val="28"/>
        </w:rPr>
        <w:t>
      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1077"/>
        <w:gridCol w:w="2756"/>
        <w:gridCol w:w="786"/>
        <w:gridCol w:w="1659"/>
        <w:gridCol w:w="1757"/>
        <w:gridCol w:w="3116"/>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r>
              <w:br/>
            </w:r>
            <w:r>
              <w:rPr>
                <w:rFonts w:ascii="Times New Roman"/>
                <w:b w:val="false"/>
                <w:i w:val="false"/>
                <w:color w:val="000000"/>
                <w:sz w:val="20"/>
              </w:rPr>
              <w:t>
1- жеке тұтыну;</w:t>
            </w:r>
            <w:r>
              <w:br/>
            </w:r>
            <w:r>
              <w:rPr>
                <w:rFonts w:ascii="Times New Roman"/>
                <w:b w:val="false"/>
                <w:i w:val="false"/>
                <w:color w:val="000000"/>
                <w:sz w:val="20"/>
              </w:rPr>
              <w:t>
2- сыйлық;</w:t>
            </w:r>
            <w:r>
              <w:br/>
            </w:r>
            <w:r>
              <w:rPr>
                <w:rFonts w:ascii="Times New Roman"/>
                <w:b w:val="false"/>
                <w:i w:val="false"/>
                <w:color w:val="000000"/>
                <w:sz w:val="20"/>
              </w:rPr>
              <w:t>
3- қайта өңдеу;</w:t>
            </w:r>
            <w:r>
              <w:br/>
            </w:r>
            <w:r>
              <w:rPr>
                <w:rFonts w:ascii="Times New Roman"/>
                <w:b w:val="false"/>
                <w:i w:val="false"/>
                <w:color w:val="000000"/>
                <w:sz w:val="20"/>
              </w:rPr>
              <w:t>
9- басқасы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r>
              <w:br/>
            </w:r>
            <w:r>
              <w:rPr>
                <w:rFonts w:ascii="Times New Roman"/>
                <w:b w:val="false"/>
                <w:i w:val="false"/>
                <w:color w:val="000000"/>
                <w:sz w:val="20"/>
              </w:rPr>
              <w:t>
(1 айдан 12 айға дейін)</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 тоқаш өнімдері және жармалар (күріш, ұн, жармалар, нан, макарон, қамырдан жасалған өнімдер, тоқаш және ұннан дайындалатын кондитер өнімдері, жарма өнімдері)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(cиыр еті, жылқы еті, шошқа еті, қой еті, құс, еттің өзге де түрлері мен сүт өнімдер, шұжықтар, ет өнімдері)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немесе салқындатылған балық, мұздатылған балық, теңіз өнімдері, қайта өңделген және консервіленген балық)</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жерде және бұдан әрі жауаптың бір нұсқасын таңдаңыз және дөңгелектеп қоршаңыз3 осы жерде және бұдан әрі: кг – килограмм, л –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1117"/>
        <w:gridCol w:w="2857"/>
        <w:gridCol w:w="362"/>
        <w:gridCol w:w="1720"/>
        <w:gridCol w:w="1822"/>
        <w:gridCol w:w="3231"/>
      </w:tblGrid>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r>
              <w:br/>
            </w:r>
            <w:r>
              <w:rPr>
                <w:rFonts w:ascii="Times New Roman"/>
                <w:b w:val="false"/>
                <w:i w:val="false"/>
                <w:color w:val="000000"/>
                <w:sz w:val="20"/>
              </w:rPr>
              <w:t>
1- жеке тұтыну;</w:t>
            </w:r>
            <w:r>
              <w:br/>
            </w:r>
            <w:r>
              <w:rPr>
                <w:rFonts w:ascii="Times New Roman"/>
                <w:b w:val="false"/>
                <w:i w:val="false"/>
                <w:color w:val="000000"/>
                <w:sz w:val="20"/>
              </w:rPr>
              <w:t>
2- сыйлық;</w:t>
            </w:r>
            <w:r>
              <w:br/>
            </w:r>
            <w:r>
              <w:rPr>
                <w:rFonts w:ascii="Times New Roman"/>
                <w:b w:val="false"/>
                <w:i w:val="false"/>
                <w:color w:val="000000"/>
                <w:sz w:val="20"/>
              </w:rPr>
              <w:t>
3- қайта өңдеу;</w:t>
            </w:r>
            <w:r>
              <w:br/>
            </w:r>
            <w:r>
              <w:rPr>
                <w:rFonts w:ascii="Times New Roman"/>
                <w:b w:val="false"/>
                <w:i w:val="false"/>
                <w:color w:val="000000"/>
                <w:sz w:val="20"/>
              </w:rPr>
              <w:t>
9- басқасы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r>
              <w:br/>
            </w:r>
            <w:r>
              <w:rPr>
                <w:rFonts w:ascii="Times New Roman"/>
                <w:b w:val="false"/>
                <w:i w:val="false"/>
                <w:color w:val="000000"/>
                <w:sz w:val="20"/>
              </w:rPr>
              <w:t>
(1 айдан 12 айға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(iшетін сүт, консервіленген сүт, қышқыл сүт өнімдері, iрімшік және сүзбе, жұмыртқа)</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(мал майы, маргарин және басқа да майлар, өсімдік майы)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жемістер, кептірілген жемістер мен жаңғақтар, консервіленген жемістер мен жидектер, мұздатылған жеміс-жидектер, жаңа терілген жидектер)</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(жаңа жиналған көкөністер, картоп, кептірілген көкөністер, консервіленген немесе қайта өңделген көкөністер)</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кондитерлік өнімдер (қант, джем, бал, кондитерлік өнімдер, балмұздақ, шербет)</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r>
              <w:br/>
            </w:r>
            <w:r>
              <w:rPr>
                <w:rFonts w:ascii="Times New Roman"/>
                <w:b w:val="false"/>
                <w:i w:val="false"/>
                <w:color w:val="000000"/>
                <w:sz w:val="20"/>
              </w:rPr>
              <w:t>
1- жеке тұтыну;</w:t>
            </w:r>
            <w:r>
              <w:br/>
            </w:r>
            <w:r>
              <w:rPr>
                <w:rFonts w:ascii="Times New Roman"/>
                <w:b w:val="false"/>
                <w:i w:val="false"/>
                <w:color w:val="000000"/>
                <w:sz w:val="20"/>
              </w:rPr>
              <w:t>
2- сыйлық;</w:t>
            </w:r>
            <w:r>
              <w:br/>
            </w:r>
            <w:r>
              <w:rPr>
                <w:rFonts w:ascii="Times New Roman"/>
                <w:b w:val="false"/>
                <w:i w:val="false"/>
                <w:color w:val="000000"/>
                <w:sz w:val="20"/>
              </w:rPr>
              <w:t>
3- қайта өңдеу;</w:t>
            </w:r>
            <w:r>
              <w:br/>
            </w:r>
            <w:r>
              <w:rPr>
                <w:rFonts w:ascii="Times New Roman"/>
                <w:b w:val="false"/>
                <w:i w:val="false"/>
                <w:color w:val="000000"/>
                <w:sz w:val="20"/>
              </w:rPr>
              <w:t>
9- басқасы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r>
              <w:br/>
            </w:r>
            <w:r>
              <w:rPr>
                <w:rFonts w:ascii="Times New Roman"/>
                <w:b w:val="false"/>
                <w:i w:val="false"/>
                <w:color w:val="000000"/>
                <w:sz w:val="20"/>
              </w:rPr>
              <w:t>
(1 айдан 12 айға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тамақ өнімдері (татымдықтар, басқа да азық-түліктер)</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салқындатылған сусындар, жеміс және көкөніс шырындары)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жүзімнен және басқа да жемістерден дайындалған шарап, күшейтілген және көпіршікті шарап, сыра)</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сигареттер,фильтрсіз сигареттер)</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3755"/>
        <w:gridCol w:w="4350"/>
        <w:gridCol w:w="1645"/>
      </w:tblGrid>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Алынуы:4</w:t>
            </w:r>
            <w:r>
              <w:br/>
            </w:r>
            <w:r>
              <w:rPr>
                <w:rFonts w:ascii="Times New Roman"/>
                <w:b w:val="false"/>
                <w:i w:val="false"/>
                <w:color w:val="000000"/>
                <w:sz w:val="20"/>
              </w:rPr>
              <w:t>
1 – сатып алу;</w:t>
            </w:r>
            <w:r>
              <w:br/>
            </w:r>
            <w:r>
              <w:rPr>
                <w:rFonts w:ascii="Times New Roman"/>
                <w:b w:val="false"/>
                <w:i w:val="false"/>
                <w:color w:val="000000"/>
                <w:sz w:val="20"/>
              </w:rPr>
              <w:t>
2 – сыйлық</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r>
              <w:br/>
            </w:r>
            <w:r>
              <w:rPr>
                <w:rFonts w:ascii="Times New Roman"/>
                <w:b w:val="false"/>
                <w:i w:val="false"/>
                <w:color w:val="000000"/>
                <w:sz w:val="20"/>
              </w:rPr>
              <w:t>
(теңге)</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жолдар бойынша жауаптың екі нұсқасы тандалуы мүмкін</w:t>
      </w:r>
    </w:p>
    <w:p>
      <w:pPr>
        <w:spacing w:after="0"/>
        <w:ind w:left="0"/>
        <w:jc w:val="both"/>
      </w:pPr>
      <w:r>
        <w:rPr>
          <w:rFonts w:ascii="Times New Roman"/>
          <w:b w:val="false"/>
          <w:i w:val="false"/>
          <w:color w:val="000000"/>
          <w:sz w:val="28"/>
        </w:rPr>
        <w:t>
      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1649"/>
        <w:gridCol w:w="1539"/>
        <w:gridCol w:w="4813"/>
        <w:gridCol w:w="2540"/>
      </w:tblGrid>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күнге шамамен қанша</w:t>
            </w:r>
            <w:r>
              <w:br/>
            </w:r>
            <w:r>
              <w:rPr>
                <w:rFonts w:ascii="Times New Roman"/>
                <w:b w:val="false"/>
                <w:i w:val="false"/>
                <w:color w:val="000000"/>
                <w:sz w:val="20"/>
              </w:rPr>
              <w:t>
тұтынылды?</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көзі:2</w:t>
            </w:r>
            <w:r>
              <w:br/>
            </w:r>
            <w:r>
              <w:rPr>
                <w:rFonts w:ascii="Times New Roman"/>
                <w:b w:val="false"/>
                <w:i w:val="false"/>
                <w:color w:val="000000"/>
                <w:sz w:val="20"/>
              </w:rPr>
              <w:t>
1 – қосалқы шаруашылық (жеке ауладағы);</w:t>
            </w:r>
            <w:r>
              <w:br/>
            </w:r>
            <w:r>
              <w:rPr>
                <w:rFonts w:ascii="Times New Roman"/>
                <w:b w:val="false"/>
                <w:i w:val="false"/>
                <w:color w:val="000000"/>
                <w:sz w:val="20"/>
              </w:rPr>
              <w:t>
2 – сыйлық</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7"/>
        <w:gridCol w:w="4348"/>
        <w:gridCol w:w="1775"/>
      </w:tblGrid>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көрсетіңіз:2</w:t>
            </w:r>
            <w:r>
              <w:br/>
            </w:r>
            <w:r>
              <w:rPr>
                <w:rFonts w:ascii="Times New Roman"/>
                <w:b w:val="false"/>
                <w:i w:val="false"/>
                <w:color w:val="000000"/>
                <w:sz w:val="20"/>
              </w:rPr>
              <w:t>
1 – үй шаруашылығында пайдалану;</w:t>
            </w:r>
            <w:r>
              <w:br/>
            </w:r>
            <w:r>
              <w:rPr>
                <w:rFonts w:ascii="Times New Roman"/>
                <w:b w:val="false"/>
                <w:i w:val="false"/>
                <w:color w:val="000000"/>
                <w:sz w:val="20"/>
              </w:rPr>
              <w:t>
2 – сыйлық</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r>
              <w:br/>
            </w:r>
            <w:r>
              <w:rPr>
                <w:rFonts w:ascii="Times New Roman"/>
                <w:b w:val="false"/>
                <w:i w:val="false"/>
                <w:color w:val="000000"/>
                <w:sz w:val="20"/>
              </w:rPr>
              <w:t>
(теңге)</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және майлайтын материалдардың басқа түрлері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16"/>
        <w:gridCol w:w="4"/>
        <w:gridCol w:w="4851"/>
        <w:gridCol w:w="1429"/>
        <w:gridCol w:w="1434"/>
        <w:gridCol w:w="2966"/>
      </w:tblGrid>
      <w:tr>
        <w:trPr>
          <w:trHeight w:val="30" w:hRule="atLeast"/>
        </w:trPr>
        <w:tc>
          <w:tcPr>
            <w:tcW w:w="16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Кіріспе бөлім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___________"___"___________20___жыл (интервьюер белгілейді)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Осы күні қатысқан адамдар саны</w:t>
            </w:r>
          </w:p>
        </w:tc>
        <w:tc>
          <w:tcPr>
            <w:tcW w:w="485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52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9525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Толтырылмау себебінің коды (интервьюер белгілейді)</w:t>
            </w:r>
          </w:p>
        </w:tc>
        <w:tc>
          <w:tcPr>
            <w:tcW w:w="29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8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588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ма?2</w:t>
            </w:r>
            <w:r>
              <w:br/>
            </w:r>
            <w:r>
              <w:rPr>
                <w:rFonts w:ascii="Times New Roman"/>
                <w:b w:val="false"/>
                <w:i w:val="false"/>
                <w:color w:val="000000"/>
                <w:sz w:val="20"/>
              </w:rPr>
              <w:t>
(ерекше күн – бұл салтанатты және салт-жора іс-шараларды жүргізу)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w:t>
            </w:r>
            <w:r>
              <w:br/>
            </w:r>
            <w:r>
              <w:rPr>
                <w:rFonts w:ascii="Times New Roman"/>
                <w:b w:val="false"/>
                <w:i w:val="false"/>
                <w:color w:val="000000"/>
                <w:sz w:val="20"/>
              </w:rPr>
              <w:t>
Жоқ - 2</w:t>
            </w:r>
          </w:p>
        </w:tc>
      </w:tr>
    </w:tbl>
    <w:p>
      <w:pPr>
        <w:spacing w:after="0"/>
        <w:ind w:left="0"/>
        <w:jc w:val="both"/>
      </w:pPr>
      <w:r>
        <w:rPr>
          <w:rFonts w:ascii="Times New Roman"/>
          <w:b w:val="false"/>
          <w:i w:val="false"/>
          <w:color w:val="000000"/>
          <w:sz w:val="28"/>
        </w:rPr>
        <w:t>
      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1077"/>
        <w:gridCol w:w="2756"/>
        <w:gridCol w:w="786"/>
        <w:gridCol w:w="1659"/>
        <w:gridCol w:w="1757"/>
        <w:gridCol w:w="3116"/>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r>
              <w:br/>
            </w:r>
            <w:r>
              <w:rPr>
                <w:rFonts w:ascii="Times New Roman"/>
                <w:b w:val="false"/>
                <w:i w:val="false"/>
                <w:color w:val="000000"/>
                <w:sz w:val="20"/>
              </w:rPr>
              <w:t>
1- жеке тұтыну;</w:t>
            </w:r>
            <w:r>
              <w:br/>
            </w:r>
            <w:r>
              <w:rPr>
                <w:rFonts w:ascii="Times New Roman"/>
                <w:b w:val="false"/>
                <w:i w:val="false"/>
                <w:color w:val="000000"/>
                <w:sz w:val="20"/>
              </w:rPr>
              <w:t>
2- сыйлық;</w:t>
            </w:r>
            <w:r>
              <w:br/>
            </w:r>
            <w:r>
              <w:rPr>
                <w:rFonts w:ascii="Times New Roman"/>
                <w:b w:val="false"/>
                <w:i w:val="false"/>
                <w:color w:val="000000"/>
                <w:sz w:val="20"/>
              </w:rPr>
              <w:t>
3- қайта өңдеу;</w:t>
            </w:r>
            <w:r>
              <w:br/>
            </w:r>
            <w:r>
              <w:rPr>
                <w:rFonts w:ascii="Times New Roman"/>
                <w:b w:val="false"/>
                <w:i w:val="false"/>
                <w:color w:val="000000"/>
                <w:sz w:val="20"/>
              </w:rPr>
              <w:t>
9- басқасы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r>
              <w:br/>
            </w:r>
            <w:r>
              <w:rPr>
                <w:rFonts w:ascii="Times New Roman"/>
                <w:b w:val="false"/>
                <w:i w:val="false"/>
                <w:color w:val="000000"/>
                <w:sz w:val="20"/>
              </w:rPr>
              <w:t>
(1 айдан 12 айға дейін)</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 тоқаш өнімдері және жармалар (күріш, ұн, жармалар, нан, макарон, қамырдан жасалған өнімдер, тоқаш және ұннан дайындалатын кондитер өнімдері, жарма өнімдері)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(cиыр еті, жылқы еті, шошқа еті, қой еті, құс, еттің өзге де түрлері мен сүт өнімдер, шұжықтар, ет өнімдері)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немесе салқындатылған балық, мұздатылған балық, теңіз өнімдері, қайта өңделген және консервіленген балық)</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жерде және бұдан әрі жауаптың бір нұсқасын таңдаңыз және дөңгелектеп қоршаңыз3 осы жерде және бұдан әрі: кг – килограмм, л –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1117"/>
        <w:gridCol w:w="2857"/>
        <w:gridCol w:w="362"/>
        <w:gridCol w:w="1720"/>
        <w:gridCol w:w="1822"/>
        <w:gridCol w:w="3231"/>
      </w:tblGrid>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r>
              <w:br/>
            </w:r>
            <w:r>
              <w:rPr>
                <w:rFonts w:ascii="Times New Roman"/>
                <w:b w:val="false"/>
                <w:i w:val="false"/>
                <w:color w:val="000000"/>
                <w:sz w:val="20"/>
              </w:rPr>
              <w:t>
1- жеке тұтыну;</w:t>
            </w:r>
            <w:r>
              <w:br/>
            </w:r>
            <w:r>
              <w:rPr>
                <w:rFonts w:ascii="Times New Roman"/>
                <w:b w:val="false"/>
                <w:i w:val="false"/>
                <w:color w:val="000000"/>
                <w:sz w:val="20"/>
              </w:rPr>
              <w:t>
2- сыйлық;</w:t>
            </w:r>
            <w:r>
              <w:br/>
            </w:r>
            <w:r>
              <w:rPr>
                <w:rFonts w:ascii="Times New Roman"/>
                <w:b w:val="false"/>
                <w:i w:val="false"/>
                <w:color w:val="000000"/>
                <w:sz w:val="20"/>
              </w:rPr>
              <w:t>
3- қайта өңдеу;</w:t>
            </w:r>
            <w:r>
              <w:br/>
            </w:r>
            <w:r>
              <w:rPr>
                <w:rFonts w:ascii="Times New Roman"/>
                <w:b w:val="false"/>
                <w:i w:val="false"/>
                <w:color w:val="000000"/>
                <w:sz w:val="20"/>
              </w:rPr>
              <w:t>
9- басқасы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r>
              <w:br/>
            </w:r>
            <w:r>
              <w:rPr>
                <w:rFonts w:ascii="Times New Roman"/>
                <w:b w:val="false"/>
                <w:i w:val="false"/>
                <w:color w:val="000000"/>
                <w:sz w:val="20"/>
              </w:rPr>
              <w:t>
(1 айдан 12 айға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(iшетін сүт, консервіленген сүт, қышқыл сүт өнімдері, iрімшік және сүзбе, жұмыртқа)</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(мал майы, маргарин және басқа да майлар, өсімдік майы)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жемістер, кептірілген жемістер мен жаңғақтар, консервіленген жемістер мен жидектер, мұздатылған жеміс-жидектер, жаңа терілген жидектер)</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(жаңа жиналған көкөністер, картоп, кептірілген көкөністер, консервіленген немесе қайта өңделген көкөністер)</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кондитерлік өнімдер (қант, джем, бал, кондитерлік өнімдер, балмұздақ, шербет)</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r>
              <w:br/>
            </w:r>
            <w:r>
              <w:rPr>
                <w:rFonts w:ascii="Times New Roman"/>
                <w:b w:val="false"/>
                <w:i w:val="false"/>
                <w:color w:val="000000"/>
                <w:sz w:val="20"/>
              </w:rPr>
              <w:t>
1- жеке тұтыну;</w:t>
            </w:r>
            <w:r>
              <w:br/>
            </w:r>
            <w:r>
              <w:rPr>
                <w:rFonts w:ascii="Times New Roman"/>
                <w:b w:val="false"/>
                <w:i w:val="false"/>
                <w:color w:val="000000"/>
                <w:sz w:val="20"/>
              </w:rPr>
              <w:t>
2- сыйлық;</w:t>
            </w:r>
            <w:r>
              <w:br/>
            </w:r>
            <w:r>
              <w:rPr>
                <w:rFonts w:ascii="Times New Roman"/>
                <w:b w:val="false"/>
                <w:i w:val="false"/>
                <w:color w:val="000000"/>
                <w:sz w:val="20"/>
              </w:rPr>
              <w:t>
3- қайта өңдеу;</w:t>
            </w:r>
            <w:r>
              <w:br/>
            </w:r>
            <w:r>
              <w:rPr>
                <w:rFonts w:ascii="Times New Roman"/>
                <w:b w:val="false"/>
                <w:i w:val="false"/>
                <w:color w:val="000000"/>
                <w:sz w:val="20"/>
              </w:rPr>
              <w:t>
9- басқасы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r>
              <w:br/>
            </w:r>
            <w:r>
              <w:rPr>
                <w:rFonts w:ascii="Times New Roman"/>
                <w:b w:val="false"/>
                <w:i w:val="false"/>
                <w:color w:val="000000"/>
                <w:sz w:val="20"/>
              </w:rPr>
              <w:t>
(1 айдан 12 айға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тамақ өнімдері (татымдықтар, басқа да азық-түліктер)</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салқындатылған сусындар, жеміс және көкөніс шырындары)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жүзімнен және басқа да жемістерден дайындалған шарап, күшейтілген және көпіршікті шарап, сыра)</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сигареттер,фильтрсіз сигареттер)</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3755"/>
        <w:gridCol w:w="4350"/>
        <w:gridCol w:w="1645"/>
      </w:tblGrid>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Алынуы:4</w:t>
            </w:r>
            <w:r>
              <w:br/>
            </w:r>
            <w:r>
              <w:rPr>
                <w:rFonts w:ascii="Times New Roman"/>
                <w:b w:val="false"/>
                <w:i w:val="false"/>
                <w:color w:val="000000"/>
                <w:sz w:val="20"/>
              </w:rPr>
              <w:t>
1 – сатып алу;</w:t>
            </w:r>
            <w:r>
              <w:br/>
            </w:r>
            <w:r>
              <w:rPr>
                <w:rFonts w:ascii="Times New Roman"/>
                <w:b w:val="false"/>
                <w:i w:val="false"/>
                <w:color w:val="000000"/>
                <w:sz w:val="20"/>
              </w:rPr>
              <w:t>
2 – сыйлық</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r>
              <w:br/>
            </w:r>
            <w:r>
              <w:rPr>
                <w:rFonts w:ascii="Times New Roman"/>
                <w:b w:val="false"/>
                <w:i w:val="false"/>
                <w:color w:val="000000"/>
                <w:sz w:val="20"/>
              </w:rPr>
              <w:t>
(теңге)</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жолдар бойынша жауаптың екі нұсқасы тандалуы мүмкін</w:t>
      </w:r>
    </w:p>
    <w:p>
      <w:pPr>
        <w:spacing w:after="0"/>
        <w:ind w:left="0"/>
        <w:jc w:val="both"/>
      </w:pPr>
      <w:r>
        <w:rPr>
          <w:rFonts w:ascii="Times New Roman"/>
          <w:b w:val="false"/>
          <w:i w:val="false"/>
          <w:color w:val="000000"/>
          <w:sz w:val="28"/>
        </w:rPr>
        <w:t>
      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8"/>
        <w:gridCol w:w="1695"/>
        <w:gridCol w:w="1238"/>
        <w:gridCol w:w="4948"/>
        <w:gridCol w:w="2611"/>
      </w:tblGrid>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күнгешамамен қанша</w:t>
            </w:r>
            <w:r>
              <w:br/>
            </w:r>
            <w:r>
              <w:rPr>
                <w:rFonts w:ascii="Times New Roman"/>
                <w:b w:val="false"/>
                <w:i w:val="false"/>
                <w:color w:val="000000"/>
                <w:sz w:val="20"/>
              </w:rPr>
              <w:t>
тұтынылды?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көзі:2</w:t>
            </w:r>
            <w:r>
              <w:br/>
            </w:r>
            <w:r>
              <w:rPr>
                <w:rFonts w:ascii="Times New Roman"/>
                <w:b w:val="false"/>
                <w:i w:val="false"/>
                <w:color w:val="000000"/>
                <w:sz w:val="20"/>
              </w:rPr>
              <w:t>
1 – қосалқы шаруашылық (жеке ауладағы);</w:t>
            </w:r>
            <w:r>
              <w:br/>
            </w:r>
            <w:r>
              <w:rPr>
                <w:rFonts w:ascii="Times New Roman"/>
                <w:b w:val="false"/>
                <w:i w:val="false"/>
                <w:color w:val="000000"/>
                <w:sz w:val="20"/>
              </w:rPr>
              <w:t>
2 – сыйлық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қорап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7"/>
        <w:gridCol w:w="4348"/>
        <w:gridCol w:w="1775"/>
      </w:tblGrid>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көрсетіңіз:2</w:t>
            </w:r>
            <w:r>
              <w:br/>
            </w:r>
            <w:r>
              <w:rPr>
                <w:rFonts w:ascii="Times New Roman"/>
                <w:b w:val="false"/>
                <w:i w:val="false"/>
                <w:color w:val="000000"/>
                <w:sz w:val="20"/>
              </w:rPr>
              <w:t>
1 – үй шаруашылығында пайдалану;</w:t>
            </w:r>
            <w:r>
              <w:br/>
            </w:r>
            <w:r>
              <w:rPr>
                <w:rFonts w:ascii="Times New Roman"/>
                <w:b w:val="false"/>
                <w:i w:val="false"/>
                <w:color w:val="000000"/>
                <w:sz w:val="20"/>
              </w:rPr>
              <w:t>
2 – сыйлық</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r>
              <w:br/>
            </w:r>
            <w:r>
              <w:rPr>
                <w:rFonts w:ascii="Times New Roman"/>
                <w:b w:val="false"/>
                <w:i w:val="false"/>
                <w:color w:val="000000"/>
                <w:sz w:val="20"/>
              </w:rPr>
              <w:t>
(теңге)</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және майлайтын материалдардың басқа түрлері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Статистикалық нысанды толтыруға жұмсалған уақытты көрсетіңіз, сағатпен (қажеттiсiн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"Күнделікті шығыстарды</w:t>
            </w:r>
            <w:r>
              <w:br/>
            </w:r>
            <w:r>
              <w:rPr>
                <w:rFonts w:ascii="Times New Roman"/>
                <w:b w:val="false"/>
                <w:i w:val="false"/>
                <w:color w:val="000000"/>
                <w:sz w:val="20"/>
              </w:rPr>
              <w:t>есепке алу күнделігі"</w:t>
            </w:r>
            <w:r>
              <w:br/>
            </w:r>
            <w:r>
              <w:rPr>
                <w:rFonts w:ascii="Times New Roman"/>
                <w:b w:val="false"/>
                <w:i w:val="false"/>
                <w:color w:val="000000"/>
                <w:sz w:val="20"/>
              </w:rPr>
              <w:t>(индексі D 003, кезеңділігі</w:t>
            </w:r>
            <w:r>
              <w:br/>
            </w:r>
            <w:r>
              <w:rPr>
                <w:rFonts w:ascii="Times New Roman"/>
                <w:b w:val="false"/>
                <w:i w:val="false"/>
                <w:color w:val="000000"/>
                <w:sz w:val="20"/>
              </w:rPr>
              <w:t>тоқсандық) 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нысанына</w:t>
            </w:r>
            <w:r>
              <w:br/>
            </w:r>
            <w:r>
              <w:rPr>
                <w:rFonts w:ascii="Times New Roman"/>
                <w:b w:val="false"/>
                <w:i w:val="false"/>
                <w:color w:val="000000"/>
                <w:sz w:val="20"/>
              </w:rPr>
              <w:t>1-қосымша</w:t>
            </w:r>
          </w:p>
        </w:tc>
      </w:tr>
    </w:tbl>
    <w:bookmarkStart w:name="z55" w:id="37"/>
    <w:p>
      <w:pPr>
        <w:spacing w:after="0"/>
        <w:ind w:left="0"/>
        <w:jc w:val="left"/>
      </w:pPr>
      <w:r>
        <w:rPr>
          <w:rFonts w:ascii="Times New Roman"/>
          <w:b/>
          <w:i w:val="false"/>
          <w:color w:val="000000"/>
        </w:rPr>
        <w:t xml:space="preserve"> Күнделікті шығыстарды есепке алу күнделігі" (индексі D 003, кезеңділігі тоқсандық) жалпымемлекеттік статистикалық байқаудың статистикалық нысанын толтыру кезіндепайдаланылатын азық-түлік тауарларының тізбесі</w:t>
      </w:r>
    </w:p>
    <w:bookmarkEnd w:id="37"/>
    <w:p>
      <w:pPr>
        <w:spacing w:after="0"/>
        <w:ind w:left="0"/>
        <w:jc w:val="both"/>
      </w:pPr>
      <w:r>
        <w:rPr>
          <w:rFonts w:ascii="Times New Roman"/>
          <w:b w:val="false"/>
          <w:i w:val="false"/>
          <w:color w:val="000000"/>
          <w:sz w:val="28"/>
        </w:rPr>
        <w:t>
      Тізімді қарап шығыңыз, мүмкін ол Сіз немесе Сіздің отбасыңыздың мүшелері сатып алғанымен, мұнда жазуды ұмытқандарыңызды Сіздің есіңізге салар.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11671"/>
      </w:tblGrid>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 тоқаш өнімдері және жармалар</w:t>
            </w:r>
          </w:p>
        </w:tc>
        <w:tc>
          <w:tcPr>
            <w:tcW w:w="1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ажарланған және жылтыратылған күріш; жоғары сұрыпты бидай ұны, бірінші сұрыпты бидай ұны, құймақ пен жайма құймаққа арналған ұн; ұнтақ жарма, қарақұмық жармасы, сұлы жармасы, арпа жармасы, сөк, жүгері жармасы, басқа да жармалар, қара бидай және қара бидай-бидай наны, жоғары сұрыпты бидай ұнынан пісірілген нан, бірінші сұрыпты бидай ұнынан пісірілген нан, диабетикалық нан түрлері; вермишель, кеспе, рожкилер, басқа да макарон өнімдері, тұшпара, манты, хинкали, қайнақшалар, майқоспалы тәтті тоқаштар, пряниктер, қантты печеньелер, торттар, пирожное, орамалар, кекстер, вафли, пирожкилер, бәліштер (ет пен балық бәліштерін қоспағанда), қамыр, майқоспалы печеньелер, қытырлақ нан, кептірілген нан, майда білезік нандар, ұннан дайындалатын басқа да кондитерлік өнімдер; крахмал, дән тұқымдас үлпектер (құрғақ таңғы астар), тез даярланатын ботқалар, баланың тамақтануына арналған ботқалар, талқан, басқа да жарма өнімдері.</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w:t>
            </w:r>
          </w:p>
        </w:tc>
        <w:tc>
          <w:tcPr>
            <w:tcW w:w="1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жылқы еті, сүйегі бар жылқы еті, жая, қазы, шошқа еті, қой еті, құс, тауық, үйрек, күркетауық тұқымдас үйрек, қаздар, күркетауықтар, тауықтың мүшелері (жамбасы, сирағы), тауықтың төс еті, тауықтың қанатшалары, құс етінің басқа да түрлері, қыр құсы, сиырдың бауыры, сиырдың тілі, түйенің еті, сиырдың басқа да тағамдық сүт өнімдері, шошқаның бауыры, шошқаның тілі, шошқаның басқа да тағамдық қосымша ет өнімдері, басқа да мал түрлерінің қосымша ет өнімдері, құс етінің қосымша өнімдері, басқа да мал түрлерінің еті, пісірілген шұжық, шала ысталған шұжық, сосискалар, сарделькалар, пісіріп-ысталған шұжық, шикідей ысталған шұжық, өкпе бауыр мен қансоқта шұжығы, басқа да шұжық өнімдері, шошқа майы (қыртыс май), тартылған ет, бұқтырылған ет консервілері, ет-өсімдік консервілері, паштеттер, еттен жасалған котлеттер, пирожкилер, еттен дайындалған бәліштер, ұсақ кесекті жартылай дайын ет өнімдері, шұжық, шошқа етінің ысталған өнімдері, еттің басқа да түрлерінен ысталған өнімдер, өзге де ет өнімдері.</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w:t>
            </w:r>
          </w:p>
        </w:tc>
        <w:tc>
          <w:tcPr>
            <w:tcW w:w="1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немесе салқындатылған балық, мұздатылған балық, теңіз өнімдері, тұздалған және ысталған (жеңсік тағамсыз) балық, тұздалған және ысталған (жеңсік тағам) балық, майшабақ, қызыл уылдырық, жеңсік емес тағам балық консервілері, жеңсік тағам балық консервілері, балықтан дайындалған аспаздық өнімдер, кептірілген балық, қақталған балық, балықтан дайындалған бәліштер, қара уылдырық, жасанды уылдырық, балық және теңіз өнімдерінен дайындалған өзге де өнімдер.</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w:t>
            </w:r>
          </w:p>
        </w:tc>
        <w:tc>
          <w:tcPr>
            <w:tcW w:w="1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 қайнатылған сүт, ультрапастерленген, зарарсыздандырылған сүт, пастерленген сүт, кілегей, қант қосылған қоюландырылған сүт, балаларға арналған құрғақ сүт қоспалары, құрғақ кілегей, құрғақ сүт, қант қосылмаған концентратталған сүт, йогурт, айран, қаймақ, қымыз, ряженка, өзге де қышқыл сүт өнімдері, сүзбе, сүзбе массасы, ірімшік, мәйекті ірімшік, балқытылған ірімшік, құрт, тұзды iрiмшiктер, қатты ірімшік, асханалық жұмыртқа, жұмыртқа ұнтағы және меланж.</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тоңмай</w:t>
            </w:r>
          </w:p>
        </w:tc>
        <w:tc>
          <w:tcPr>
            <w:tcW w:w="1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тұздалмаған сары май, өсімдік-сары май (спред), маргарин, тағамдық тоң майлары, күнбағыс майы, зәйтүн майы, өзге де өсімдік майлары.</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w:t>
            </w:r>
          </w:p>
        </w:tc>
        <w:tc>
          <w:tcPr>
            <w:tcW w:w="1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алмалар, жүзімдер, мандариндер, алхорылар, қарбыздар, қауындар, банандар, апельсиндер, лимондар, анарлар, алмұрттар, құрмалар, ананастар, шиелер, қызыл шиелер, өріктер, шабдалылар, қара өріктер, киви, басқа да жаңа жиналған жемістер, компотқа арналған кептірілген жемістер, жаңғақтар (жаңғақ, бадам, кешью, грек жаңғағы), күнбағыс дәндері, құрмалар, кептірілген өріктер, мейіздер, басқа да кептірілген жемістер, консервіленген жемістер, консервіленген жидектер, мұздатылған жемістер, мұздатылған жидектер, құлпынай, қарақат, қарлыған, орман жидектері, қожақат, таңқурай, басқа да жаңа терілген жидектер.</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кырыққабат, басты пияз, қызылша, сәбіз, қияр, қызанақ, асқабақ, сарымсақ, баялды, тәтті бұрыш, көк жуа, кәді, патиссондар, шалғам, шомыр, жаңа жиналған саңырауқұлақ, аскөк, ақжелкен, басқа да жаңа жиналған көкөністер, картоп, бұршақ, кептірілген саңырауқұлақ, үрме бұршақ, жасымық, басқа да кептірілген көкөністер, консервіленген немесе қайта өңделген көкөністер, ашытылған және маринадталған қырыққабат, тұздалған және маринадталған қияр, түскі асқа арналған жеңіл тағам консервілері, табиғи, консервіленген, маринадталған көкөністер, консервіленген жасыл бұршақ, консервіленген жүгері, тұздалған және маринадталған саңырауқұлақ, көкөніс кулинариясы (дайын тағамдар, көкөністен жасалған салат), картоп чипсылары, құрғақ картоп езбесі, табиғи мұздатылған көкөністер, консервіленген зәйтүн, басқа да консервіленген және қайта өңделген көкөністер.</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және кондитерлік өнімдер</w:t>
            </w:r>
          </w:p>
        </w:tc>
        <w:tc>
          <w:tcPr>
            <w:tcW w:w="1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 қант алмастырғышы, шақпақ қант, тосап, джем, бал, ирис, карамель шоколадпен глазурленген кәмпиттер, шоколадпен глазурленбеген кәмпиттер, шоколад батончигі, сағыз, зефир, шоколад, мармелад, халуа, шоколад кремі, шығыс тәттілері, басқа да тәттілер; балмұздақ, шербет.</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тамақ өнімдері</w:t>
            </w:r>
          </w:p>
        </w:tc>
        <w:tc>
          <w:tcPr>
            <w:tcW w:w="1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қызыл бұрыш, ұнтақталған қара бұрыш, басқа да татымдықтар, тұз, майонез, ашытқы, дайын дәмдеуіштер мен тұздықтар, сірке суы, сірке эссенциясы, балалар тағамына және диеталық тағамға арналған гомогенизделген қоспалар, қызанақ кетчубы, құрғақ сорпалар, құрғақ кисель, ас содасы және қопсытқыштар, қызанақ пастасы, сорпа концентраттары, өзге де өнімдер.</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Алкогольсізсусындар</w:t>
            </w:r>
          </w:p>
        </w:tc>
        <w:tc>
          <w:tcPr>
            <w:tcW w:w="1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кофе, дәнді кофе, байха қара шайы, көк шай, шайдың басқа да түрлері, ұнтақ-какао, какао негізінде сусындар жасауға арналған жартылай дайын өнімдер, минералды су, ауыз суы, газдалмаған сусындар, газдалған сусындар, квас және басқа да алкогольсіз сусындар, сусындардың концентраттары, жеміс шырындары, көкөніс шырындары.</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w:t>
            </w:r>
          </w:p>
        </w:tc>
        <w:tc>
          <w:tcPr>
            <w:tcW w:w="1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 күшті ащы тұндырма, маркалық жай коньяктар, басқа да күшті спиртті ішімдіктер, асханалық құрғақ, жүзім шарабы, күшейтілген жүзім шарабы, шампан, көпіршікті шарап, құрамында алкоголі бар сыра, алкогольсіз сыра.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w:t>
            </w:r>
          </w:p>
        </w:tc>
        <w:tc>
          <w:tcPr>
            <w:tcW w:w="1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шылымдар, фильтрсіз шылымдар.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"Күнделікті шығыстарды есепке</w:t>
            </w:r>
            <w:r>
              <w:br/>
            </w:r>
            <w:r>
              <w:rPr>
                <w:rFonts w:ascii="Times New Roman"/>
                <w:b w:val="false"/>
                <w:i w:val="false"/>
                <w:color w:val="000000"/>
                <w:sz w:val="20"/>
              </w:rPr>
              <w:t>алу күнделігі" (индексі D 003,</w:t>
            </w:r>
            <w:r>
              <w:br/>
            </w:r>
            <w:r>
              <w:rPr>
                <w:rFonts w:ascii="Times New Roman"/>
                <w:b w:val="false"/>
                <w:i w:val="false"/>
                <w:color w:val="000000"/>
                <w:sz w:val="20"/>
              </w:rPr>
              <w:t xml:space="preserve">кезеңділігі тоқсандық) </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КҮНДЕЛІКТІ ТОЛТЫРУ МЫСАЛЫ</w:t>
      </w:r>
    </w:p>
    <w:tbl>
      <w:tblPr>
        <w:tblW w:w="0" w:type="auto"/>
        <w:tblCellSpacing w:w="0" w:type="auto"/>
        <w:tblBorders>
          <w:top w:val="none"/>
          <w:left w:val="none"/>
          <w:bottom w:val="none"/>
          <w:right w:val="none"/>
          <w:insideH w:val="none"/>
          <w:insideV w:val="none"/>
        </w:tblBorders>
      </w:tblPr>
      <w:tblGrid>
        <w:gridCol w:w="2170"/>
        <w:gridCol w:w="5"/>
        <w:gridCol w:w="4661"/>
        <w:gridCol w:w="1341"/>
        <w:gridCol w:w="1343"/>
        <w:gridCol w:w="2780"/>
      </w:tblGrid>
      <w:tr>
        <w:trPr>
          <w:trHeight w:val="30" w:hRule="atLeast"/>
        </w:trPr>
        <w:tc>
          <w:tcPr>
            <w:tcW w:w="2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Кіріспе бөлім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Дүйсенбі "20" мамыр 2020 жыл(интервьюер белгілейді)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Осы күні қатысқан адамдар саны</w:t>
            </w:r>
          </w:p>
        </w:tc>
        <w:tc>
          <w:tcPr>
            <w:tcW w:w="466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77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9779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Толтырылмау себептерінің коды (интервьюер белгілейді)</w:t>
            </w:r>
          </w:p>
        </w:tc>
        <w:tc>
          <w:tcPr>
            <w:tcW w:w="278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8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588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ма?2</w:t>
            </w:r>
            <w:r>
              <w:br/>
            </w:r>
            <w:r>
              <w:rPr>
                <w:rFonts w:ascii="Times New Roman"/>
                <w:b w:val="false"/>
                <w:i w:val="false"/>
                <w:color w:val="000000"/>
                <w:sz w:val="20"/>
              </w:rPr>
              <w:t>
(ерекше күн – салтанатты және салт-жора іс-шараларын жүргізу)</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699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- 1</w:t>
            </w:r>
            <w:r>
              <w:br/>
            </w:r>
            <w:r>
              <w:rPr>
                <w:rFonts w:ascii="Times New Roman"/>
                <w:b w:val="false"/>
                <w:i w:val="false"/>
                <w:color w:val="000000"/>
                <w:sz w:val="20"/>
              </w:rPr>
              <w:t>
Жоқ - 2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Азық-түлік өнімдерін, алкогольсіз және алкогольді сусындар, темекі өнімдерін сатып алу</w:t>
      </w:r>
    </w:p>
    <w:p>
      <w:pPr>
        <w:spacing w:after="0"/>
        <w:ind w:left="0"/>
        <w:jc w:val="both"/>
      </w:pPr>
      <w:r>
        <w:rPr>
          <w:rFonts w:ascii="Times New Roman"/>
          <w:b w:val="false"/>
          <w:i w:val="false"/>
          <w:color w:val="000000"/>
          <w:sz w:val="28"/>
        </w:rPr>
        <w:t>
      Осы кестеге бір күн бұрын сатып алынған алкогольді қосқа алғанда тамақ өнімдері, темекі өнімдері және сусындарды жазыңыз. Сіз қайта сатуға (қосымша өңдемей) немесе кейін сату үшін қайта өңдеуге пайдаланатын азық-түлік өнімдерін сатып алуды қоспаңыз.</w:t>
      </w:r>
    </w:p>
    <w:p>
      <w:pPr>
        <w:spacing w:after="0"/>
        <w:ind w:left="0"/>
        <w:jc w:val="both"/>
      </w:pPr>
      <w:r>
        <w:rPr>
          <w:rFonts w:ascii="Times New Roman"/>
          <w:b w:val="false"/>
          <w:i w:val="false"/>
          <w:color w:val="000000"/>
          <w:sz w:val="28"/>
        </w:rPr>
        <w:t>
      Осы кестеге қарызға (жалақыға) алынған және сыйлық үшін сатып алынған, заттай нысандағы еңбекақы түрінде алынған азық-түлік өнімдерін жазуды ұмытпаңыз.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987"/>
        <w:gridCol w:w="2126"/>
        <w:gridCol w:w="607"/>
        <w:gridCol w:w="3394"/>
        <w:gridCol w:w="1615"/>
        <w:gridCol w:w="2236"/>
      </w:tblGrid>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r>
              <w:br/>
            </w:r>
            <w:r>
              <w:rPr>
                <w:rFonts w:ascii="Times New Roman"/>
                <w:b w:val="false"/>
                <w:i w:val="false"/>
                <w:color w:val="000000"/>
                <w:sz w:val="20"/>
              </w:rPr>
              <w:t>
1 – жеке тұтыну;</w:t>
            </w:r>
            <w:r>
              <w:br/>
            </w:r>
            <w:r>
              <w:rPr>
                <w:rFonts w:ascii="Times New Roman"/>
                <w:b w:val="false"/>
                <w:i w:val="false"/>
                <w:color w:val="000000"/>
                <w:sz w:val="20"/>
              </w:rPr>
              <w:t>
2 – сыйлық;</w:t>
            </w:r>
            <w:r>
              <w:br/>
            </w:r>
            <w:r>
              <w:rPr>
                <w:rFonts w:ascii="Times New Roman"/>
                <w:b w:val="false"/>
                <w:i w:val="false"/>
                <w:color w:val="000000"/>
                <w:sz w:val="20"/>
              </w:rPr>
              <w:t>
3 – қайта өңдеу;</w:t>
            </w:r>
            <w:r>
              <w:br/>
            </w:r>
            <w:r>
              <w:rPr>
                <w:rFonts w:ascii="Times New Roman"/>
                <w:b w:val="false"/>
                <w:i w:val="false"/>
                <w:color w:val="000000"/>
                <w:sz w:val="20"/>
              </w:rPr>
              <w:t>
9- басқасы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r>
              <w:br/>
            </w:r>
            <w:r>
              <w:rPr>
                <w:rFonts w:ascii="Times New Roman"/>
                <w:b w:val="false"/>
                <w:i w:val="false"/>
                <w:color w:val="000000"/>
                <w:sz w:val="20"/>
              </w:rPr>
              <w:t>
(1 айдан 12 айғадейін)</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 тоқаш өнімдері және жармалар (күріш, ұн, жармалар, нан, макарон өнімдері, қамырдан жасалған өнімдер, тоқаш және ұннан дайындалатын кондитер өнімдері, жарма өнімдері)</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2 3 9</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683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(cиыр еті, жылқы еті, шошқа еті, қой еті, құс, еттің өзге де түрлері мен сүт өнімдері, шұжықтар, ет өнімдері)</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2 3 9</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683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шұжығы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drawing>
                <wp:inline distT="0" distB="0" distL="0" distR="0">
                  <wp:extent cx="457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572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3 9</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683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(iшетін сүт, консервіленген сүт, қышқыл сүт өнімдері, iрімшік және сүзбе, жұмыртқа)</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 ірімшігі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2 3 9</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683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 дана</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кондитерлік өнімдер (қант, джем, бал, кондитерлік өнімдер, балмұздақ, шербет)</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2 3 9</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683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сигареттер, фильтрсіз сигареттер)</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фильтрмен</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2 3 9</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л </w:t>
            </w:r>
          </w:p>
          <w:p>
            <w:pPr>
              <w:spacing w:after="20"/>
              <w:ind w:left="20"/>
              <w:jc w:val="both"/>
            </w:pPr>
            <w:r>
              <w:drawing>
                <wp:inline distT="0" distB="0" distL="0" distR="0">
                  <wp:extent cx="787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7874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қорап</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жерде және бұдан әрі жауаптың бір нұсқасын таңдаңыз және дөңгелектеп қоршаңыз3 осы жерде және бұдан әрі: кг – килограмм, л – литр</w:t>
      </w:r>
    </w:p>
    <w:p>
      <w:pPr>
        <w:spacing w:after="0"/>
        <w:ind w:left="0"/>
        <w:jc w:val="both"/>
      </w:pPr>
      <w:r>
        <w:rPr>
          <w:rFonts w:ascii="Times New Roman"/>
          <w:b w:val="false"/>
          <w:i w:val="false"/>
          <w:color w:val="000000"/>
          <w:sz w:val="28"/>
        </w:rPr>
        <w:t>
      4-бағанда азық-түлік өнімдері түрлерінің өлшемдеріне сәйкес өлшем бірліктер келтірілген. Өлшем бірлікті дұрыс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1"/>
        <w:gridCol w:w="5109"/>
      </w:tblGrid>
      <w:tr>
        <w:trPr>
          <w:trHeight w:val="30" w:hRule="atLeast"/>
        </w:trPr>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Килограмдажазылады:</w:t>
            </w:r>
            <w:r>
              <w:br/>
            </w:r>
            <w:r>
              <w:rPr>
                <w:rFonts w:ascii="Times New Roman"/>
                <w:b w:val="false"/>
                <w:i w:val="false"/>
                <w:color w:val="000000"/>
                <w:sz w:val="20"/>
              </w:rPr>
              <w:t>
1. нан –тоқаш өнімдері,ұн, жарма;</w:t>
            </w:r>
            <w:r>
              <w:br/>
            </w:r>
            <w:r>
              <w:rPr>
                <w:rFonts w:ascii="Times New Roman"/>
                <w:b w:val="false"/>
                <w:i w:val="false"/>
                <w:color w:val="000000"/>
                <w:sz w:val="20"/>
              </w:rPr>
              <w:t>
2. кондитерлік өнімдер, тұшпаралар, бүкпелер;</w:t>
            </w:r>
            <w:r>
              <w:br/>
            </w:r>
            <w:r>
              <w:rPr>
                <w:rFonts w:ascii="Times New Roman"/>
                <w:b w:val="false"/>
                <w:i w:val="false"/>
                <w:color w:val="000000"/>
                <w:sz w:val="20"/>
              </w:rPr>
              <w:t>
3. барлық ет және балық өнімдері;</w:t>
            </w:r>
            <w:r>
              <w:br/>
            </w:r>
            <w:r>
              <w:rPr>
                <w:rFonts w:ascii="Times New Roman"/>
                <w:b w:val="false"/>
                <w:i w:val="false"/>
                <w:color w:val="000000"/>
                <w:sz w:val="20"/>
              </w:rPr>
              <w:t>
4. сүт, кілегей, айран және басқа да қышқыл сүт сусындарын қоспағанда барлық сүт өнімдері;</w:t>
            </w:r>
            <w:r>
              <w:br/>
            </w:r>
            <w:r>
              <w:rPr>
                <w:rFonts w:ascii="Times New Roman"/>
                <w:b w:val="false"/>
                <w:i w:val="false"/>
                <w:color w:val="000000"/>
                <w:sz w:val="20"/>
              </w:rPr>
              <w:t>
5. жемістер, көкөністер;</w:t>
            </w:r>
            <w:r>
              <w:br/>
            </w:r>
            <w:r>
              <w:rPr>
                <w:rFonts w:ascii="Times New Roman"/>
                <w:b w:val="false"/>
                <w:i w:val="false"/>
                <w:color w:val="000000"/>
                <w:sz w:val="20"/>
              </w:rPr>
              <w:t>
6. тосап, бал, кәмпиттер;</w:t>
            </w:r>
            <w:r>
              <w:br/>
            </w:r>
            <w:r>
              <w:rPr>
                <w:rFonts w:ascii="Times New Roman"/>
                <w:b w:val="false"/>
                <w:i w:val="false"/>
                <w:color w:val="000000"/>
                <w:sz w:val="20"/>
              </w:rPr>
              <w:t>
7. тұз, дәмдеуіштер;</w:t>
            </w:r>
            <w:r>
              <w:br/>
            </w:r>
            <w:r>
              <w:rPr>
                <w:rFonts w:ascii="Times New Roman"/>
                <w:b w:val="false"/>
                <w:i w:val="false"/>
                <w:color w:val="000000"/>
                <w:sz w:val="20"/>
              </w:rPr>
              <w:t>
8. кофе, шай, какао.</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ғана данамен жазылады.</w:t>
            </w:r>
            <w:r>
              <w:br/>
            </w:r>
            <w:r>
              <w:rPr>
                <w:rFonts w:ascii="Times New Roman"/>
                <w:b w:val="false"/>
                <w:i w:val="false"/>
                <w:color w:val="000000"/>
                <w:sz w:val="20"/>
              </w:rPr>
              <w:t>
Литрмен жазылатындар:</w:t>
            </w:r>
            <w:r>
              <w:br/>
            </w:r>
            <w:r>
              <w:rPr>
                <w:rFonts w:ascii="Times New Roman"/>
                <w:b w:val="false"/>
                <w:i w:val="false"/>
                <w:color w:val="000000"/>
                <w:sz w:val="20"/>
              </w:rPr>
              <w:t>
1. сүт, айран және басқа да қышқыл сүт сусындары;</w:t>
            </w:r>
            <w:r>
              <w:br/>
            </w:r>
            <w:r>
              <w:rPr>
                <w:rFonts w:ascii="Times New Roman"/>
                <w:b w:val="false"/>
                <w:i w:val="false"/>
                <w:color w:val="000000"/>
                <w:sz w:val="20"/>
              </w:rPr>
              <w:t>
2. өсімдік майы;</w:t>
            </w:r>
            <w:r>
              <w:br/>
            </w:r>
            <w:r>
              <w:rPr>
                <w:rFonts w:ascii="Times New Roman"/>
                <w:b w:val="false"/>
                <w:i w:val="false"/>
                <w:color w:val="000000"/>
                <w:sz w:val="20"/>
              </w:rPr>
              <w:t>
3. алкогольді және алкогольсіз сусындар.</w:t>
            </w:r>
            <w:r>
              <w:br/>
            </w:r>
            <w:r>
              <w:rPr>
                <w:rFonts w:ascii="Times New Roman"/>
                <w:b w:val="false"/>
                <w:i w:val="false"/>
                <w:color w:val="000000"/>
                <w:sz w:val="20"/>
              </w:rPr>
              <w:t>
Қораппен тек сигареттер ғана жазылады.</w:t>
            </w:r>
          </w:p>
        </w:tc>
      </w:tr>
    </w:tbl>
    <w:p>
      <w:pPr>
        <w:spacing w:after="0"/>
        <w:ind w:left="0"/>
        <w:jc w:val="both"/>
      </w:pPr>
      <w:r>
        <w:rPr>
          <w:rFonts w:ascii="Times New Roman"/>
          <w:b w:val="false"/>
          <w:i w:val="false"/>
          <w:color w:val="000000"/>
          <w:sz w:val="28"/>
        </w:rPr>
        <w:t>
      3. Қоғамдық тамақтандыру</w:t>
      </w:r>
    </w:p>
    <w:p>
      <w:pPr>
        <w:spacing w:after="0"/>
        <w:ind w:left="0"/>
        <w:jc w:val="both"/>
      </w:pPr>
      <w:r>
        <w:rPr>
          <w:rFonts w:ascii="Times New Roman"/>
          <w:b w:val="false"/>
          <w:i w:val="false"/>
          <w:color w:val="000000"/>
          <w:sz w:val="28"/>
        </w:rPr>
        <w:t>
      Осы кестедегі 1-баған бойынша асхана, буфет, мейрамхана, дәмханаларда таңғы, түскі немесе кешкі астарға, оқушылардың, студенттердің тамағына, Сіздің үйіңізге немесе жұмысыңызға жеткізіліп берілген тамақтарға кеткен барлық шығыстарды жазыңыз. 2-бағанда өлшем бірлік ретінде порция, яғни бір адамға бір рет қабылдау үшін есептелген тағам және сусынның белгілі бір мөлшері анықталды.</w:t>
      </w:r>
    </w:p>
    <w:p>
      <w:pPr>
        <w:spacing w:after="0"/>
        <w:ind w:left="0"/>
        <w:jc w:val="both"/>
      </w:pPr>
      <w:r>
        <w:rPr>
          <w:rFonts w:ascii="Times New Roman"/>
          <w:b w:val="false"/>
          <w:i w:val="false"/>
          <w:color w:val="000000"/>
          <w:sz w:val="28"/>
        </w:rPr>
        <w:t>
      "Басқасы" жолына көшеден сатып алынған тамақтарға кеткен шығыстар жазылады (бүкпелер, сэндвичтер және сол сияқтылар)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0"/>
        <w:gridCol w:w="3818"/>
        <w:gridCol w:w="3481"/>
        <w:gridCol w:w="2961"/>
      </w:tblGrid>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Алынуы:4</w:t>
            </w:r>
            <w:r>
              <w:br/>
            </w:r>
            <w:r>
              <w:rPr>
                <w:rFonts w:ascii="Times New Roman"/>
                <w:b w:val="false"/>
                <w:i w:val="false"/>
                <w:color w:val="000000"/>
                <w:sz w:val="20"/>
              </w:rPr>
              <w:t>
1 – сатып алу;</w:t>
            </w:r>
            <w:r>
              <w:br/>
            </w:r>
            <w:r>
              <w:rPr>
                <w:rFonts w:ascii="Times New Roman"/>
                <w:b w:val="false"/>
                <w:i w:val="false"/>
                <w:color w:val="000000"/>
                <w:sz w:val="20"/>
              </w:rPr>
              <w:t>
2 – сыйлық</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r>
              <w:br/>
            </w:r>
            <w:r>
              <w:rPr>
                <w:rFonts w:ascii="Times New Roman"/>
                <w:b w:val="false"/>
                <w:i w:val="false"/>
                <w:color w:val="000000"/>
                <w:sz w:val="20"/>
              </w:rPr>
              <w:t>
(теңге)</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drawing>
                <wp:inline distT="0" distB="0" distL="0" distR="0">
                  <wp:extent cx="457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57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жол бойынша жауаптың екі нұсқасы тандалуы мүмкін</w:t>
      </w:r>
    </w:p>
    <w:p>
      <w:pPr>
        <w:spacing w:after="0"/>
        <w:ind w:left="0"/>
        <w:jc w:val="both"/>
      </w:pPr>
      <w:r>
        <w:rPr>
          <w:rFonts w:ascii="Times New Roman"/>
          <w:b w:val="false"/>
          <w:i w:val="false"/>
          <w:color w:val="000000"/>
          <w:sz w:val="28"/>
        </w:rPr>
        <w:t>
      4. Жеке қосалқы шаруашылықтан немесе сыйлыққа (осы күні тұтынылған) тегін алынған өнімдер</w:t>
      </w:r>
    </w:p>
    <w:p>
      <w:pPr>
        <w:spacing w:after="0"/>
        <w:ind w:left="0"/>
        <w:jc w:val="both"/>
      </w:pPr>
      <w:r>
        <w:rPr>
          <w:rFonts w:ascii="Times New Roman"/>
          <w:b w:val="false"/>
          <w:i w:val="false"/>
          <w:color w:val="000000"/>
          <w:sz w:val="28"/>
        </w:rPr>
        <w:t>
      Осы кестеге Сіздің үй шаруашылығыңызда өндіріліп, Сіздің жанұяңыздың мүшелері жинаған орман өнімдерін, аңшылықта ұстаған аң-құс, балық, сондай-ақ сыйлық ретінде алынған азық-түлікті жазыңыз.</w:t>
      </w:r>
    </w:p>
    <w:p>
      <w:pPr>
        <w:spacing w:after="0"/>
        <w:ind w:left="0"/>
        <w:jc w:val="both"/>
      </w:pPr>
      <w:r>
        <w:rPr>
          <w:rFonts w:ascii="Times New Roman"/>
          <w:b w:val="false"/>
          <w:i w:val="false"/>
          <w:color w:val="000000"/>
          <w:sz w:val="28"/>
        </w:rPr>
        <w:t>
      Консервіленген өнімдерді және үйде дайындалған басқа да (тосап, тұздалған және тағы басқалар) дайындамалардың тұтынылғанын банкілердің ашылған күні көрсетуіңізді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1403"/>
        <w:gridCol w:w="1875"/>
        <w:gridCol w:w="4094"/>
        <w:gridCol w:w="3432"/>
      </w:tblGrid>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күні шамамен қанша</w:t>
            </w:r>
            <w:r>
              <w:br/>
            </w:r>
            <w:r>
              <w:rPr>
                <w:rFonts w:ascii="Times New Roman"/>
                <w:b w:val="false"/>
                <w:i w:val="false"/>
                <w:color w:val="000000"/>
                <w:sz w:val="20"/>
              </w:rPr>
              <w:t>
тұтынылды?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көзі:2</w:t>
            </w:r>
            <w:r>
              <w:br/>
            </w:r>
            <w:r>
              <w:rPr>
                <w:rFonts w:ascii="Times New Roman"/>
                <w:b w:val="false"/>
                <w:i w:val="false"/>
                <w:color w:val="000000"/>
                <w:sz w:val="20"/>
              </w:rPr>
              <w:t>
1 – қосалқы шаруашылық (жеке ауладағы);</w:t>
            </w:r>
            <w:r>
              <w:br/>
            </w:r>
            <w:r>
              <w:rPr>
                <w:rFonts w:ascii="Times New Roman"/>
                <w:b w:val="false"/>
                <w:i w:val="false"/>
                <w:color w:val="000000"/>
                <w:sz w:val="20"/>
              </w:rPr>
              <w:t>
2 – сыйлық</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Маринадталған қиярлар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683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 дана қорап</w:t>
            </w: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drawing>
                <wp:inline distT="0" distB="0" distL="0" distR="0">
                  <wp:extent cx="457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57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дана қорап</w:t>
            </w: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балық</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683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 дана қорап</w:t>
            </w: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л </w:t>
            </w:r>
          </w:p>
          <w:p>
            <w:pPr>
              <w:spacing w:after="20"/>
              <w:ind w:left="2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445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қорап</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Жеке көлік құралдары үшін жанар-жағармай материалдарына шығыстар</w:t>
      </w:r>
    </w:p>
    <w:p>
      <w:pPr>
        <w:spacing w:after="0"/>
        <w:ind w:left="0"/>
        <w:jc w:val="both"/>
      </w:pPr>
      <w:r>
        <w:rPr>
          <w:rFonts w:ascii="Times New Roman"/>
          <w:b w:val="false"/>
          <w:i w:val="false"/>
          <w:color w:val="000000"/>
          <w:sz w:val="28"/>
        </w:rPr>
        <w:t>
      Осы кестеге үй шаруашылығында пайдалану үшін, сондай-ақ сіздермен бірге тұрмайтын туыстарыңызға немесе достарыңызға сыйлық үшін, төменде келтірілген жанар-жағармай материалдарын сатып алуға кеткен шығыстарды жазыңыз.</w:t>
      </w:r>
    </w:p>
    <w:p>
      <w:pPr>
        <w:spacing w:after="0"/>
        <w:ind w:left="0"/>
        <w:jc w:val="both"/>
      </w:pPr>
      <w:r>
        <w:rPr>
          <w:rFonts w:ascii="Times New Roman"/>
          <w:b w:val="false"/>
          <w:i w:val="false"/>
          <w:color w:val="000000"/>
          <w:sz w:val="28"/>
        </w:rPr>
        <w:t>
      Сіз тізімде келтірілгендердің біреуін сыйлыққа алған жағдайда, онда оның құны жазылмайды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3712"/>
        <w:gridCol w:w="3315"/>
      </w:tblGrid>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көрсетіңіз:2</w:t>
            </w:r>
            <w:r>
              <w:br/>
            </w:r>
            <w:r>
              <w:rPr>
                <w:rFonts w:ascii="Times New Roman"/>
                <w:b w:val="false"/>
                <w:i w:val="false"/>
                <w:color w:val="000000"/>
                <w:sz w:val="20"/>
              </w:rPr>
              <w:t>
1 – үй шаруашылығында пайдалану;</w:t>
            </w:r>
            <w:r>
              <w:br/>
            </w:r>
            <w:r>
              <w:rPr>
                <w:rFonts w:ascii="Times New Roman"/>
                <w:b w:val="false"/>
                <w:i w:val="false"/>
                <w:color w:val="000000"/>
                <w:sz w:val="20"/>
              </w:rPr>
              <w:t>
2 – сыйлық</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және майлайтын заттардың басқа түрлері</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29 қазандағы</w:t>
            </w:r>
            <w:r>
              <w:br/>
            </w:r>
            <w:r>
              <w:rPr>
                <w:rFonts w:ascii="Times New Roman"/>
                <w:b w:val="false"/>
                <w:i w:val="false"/>
                <w:color w:val="000000"/>
                <w:sz w:val="20"/>
              </w:rPr>
              <w:t>№ 26 бұйрығына</w:t>
            </w:r>
            <w:r>
              <w:br/>
            </w:r>
            <w:r>
              <w:rPr>
                <w:rFonts w:ascii="Times New Roman"/>
                <w:b w:val="false"/>
                <w:i w:val="false"/>
                <w:color w:val="000000"/>
                <w:sz w:val="20"/>
              </w:rPr>
              <w:t>4-қосымша</w:t>
            </w:r>
          </w:p>
        </w:tc>
      </w:tr>
    </w:tbl>
    <w:tbl>
      <w:tblPr>
        <w:tblW w:w="0" w:type="auto"/>
        <w:tblCellSpacing w:w="0" w:type="auto"/>
        <w:tblBorders>
          <w:top w:val="none"/>
          <w:left w:val="none"/>
          <w:bottom w:val="none"/>
          <w:right w:val="none"/>
          <w:insideH w:val="none"/>
          <w:insideV w:val="none"/>
        </w:tblBorders>
      </w:tblPr>
      <w:tblGrid>
        <w:gridCol w:w="8950"/>
        <w:gridCol w:w="902"/>
        <w:gridCol w:w="2448"/>
      </w:tblGrid>
      <w:tr>
        <w:trPr>
          <w:trHeight w:val="30" w:hRule="atLeast"/>
        </w:trPr>
        <w:tc>
          <w:tcPr>
            <w:tcW w:w="8950"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416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641600" cy="171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tc>
        <w:tc>
          <w:tcPr>
            <w:tcW w:w="244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xml:space="preserve">№ 14 бұйрығына </w:t>
            </w:r>
            <w:r>
              <w:br/>
            </w:r>
            <w:r>
              <w:rPr>
                <w:rFonts w:ascii="Times New Roman"/>
                <w:b w:val="false"/>
                <w:i w:val="false"/>
                <w:color w:val="000000"/>
                <w:sz w:val="20"/>
              </w:rPr>
              <w:t>7-қосымша</w:t>
            </w:r>
            <w:r>
              <w:br/>
            </w:r>
            <w:r>
              <w:rPr>
                <w:rFonts w:ascii="Times New Roman"/>
                <w:b w:val="false"/>
                <w:i w:val="false"/>
                <w:color w:val="000000"/>
                <w:sz w:val="20"/>
              </w:rPr>
              <w:t xml:space="preserve">
Приложение 7 к приказу </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 xml:space="preserve"> 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19 декабря 2019 года </w:t>
            </w:r>
            <w:r>
              <w:br/>
            </w:r>
            <w:r>
              <w:rPr>
                <w:rFonts w:ascii="Times New Roman"/>
                <w:b w:val="false"/>
                <w:i w:val="false"/>
                <w:color w:val="000000"/>
                <w:sz w:val="20"/>
              </w:rPr>
              <w:t>№ 14</w:t>
            </w:r>
          </w:p>
        </w:tc>
      </w:tr>
      <w:tr>
        <w:trPr>
          <w:trHeight w:val="30" w:hRule="atLeast"/>
        </w:trPr>
        <w:tc>
          <w:tcPr>
            <w:tcW w:w="0" w:type="auto"/>
            <w:vMerge/>
            <w:tcBorders>
              <w:top w:val="nil"/>
            </w:tcBorders>
          </w:tcPr>
          <w:p/>
        </w:tc>
        <w:tc>
          <w:tcPr>
            <w:tcW w:w="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tc>
        <w:tc>
          <w:tcPr>
            <w:tcW w:w="0" w:type="auto"/>
            <w:vMerge/>
            <w:tcBorders>
              <w:top w:val="nil"/>
            </w:tcBorders>
          </w:tcPr>
          <w:p/>
        </w:tc>
      </w:tr>
    </w:tbl>
    <w:bookmarkStart w:name="z58" w:id="38"/>
    <w:p>
      <w:pPr>
        <w:spacing w:after="0"/>
        <w:ind w:left="0"/>
        <w:jc w:val="left"/>
      </w:pPr>
      <w:r>
        <w:rPr>
          <w:rFonts w:ascii="Times New Roman"/>
          <w:b/>
          <w:i w:val="false"/>
          <w:color w:val="000000"/>
        </w:rPr>
        <w:t xml:space="preserve"> Үй шаруашылықтарының тоқсан сайынғы табыстары мен шығыстарын есепке алу журналы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
        <w:gridCol w:w="1703"/>
        <w:gridCol w:w="237"/>
        <w:gridCol w:w="386"/>
        <w:gridCol w:w="237"/>
        <w:gridCol w:w="2190"/>
        <w:gridCol w:w="237"/>
        <w:gridCol w:w="7073"/>
      </w:tblGrid>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8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5588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55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955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Респонденттер тобы – үй шаруашылықтары Ұсыну мерзімі – есепті кезеңнен кейінгі 20-күніне (қоса алғанда) дейін</w:t>
      </w:r>
    </w:p>
    <w:tbl>
      <w:tblPr>
        <w:tblW w:w="0" w:type="auto"/>
        <w:tblCellSpacing w:w="0" w:type="auto"/>
        <w:tblBorders>
          <w:top w:val="none"/>
          <w:left w:val="none"/>
          <w:bottom w:val="none"/>
          <w:right w:val="none"/>
          <w:insideH w:val="none"/>
          <w:insideV w:val="none"/>
        </w:tblBorders>
      </w:tblPr>
      <w:tblGrid>
        <w:gridCol w:w="2380"/>
        <w:gridCol w:w="9920"/>
      </w:tblGrid>
      <w:tr>
        <w:trPr>
          <w:trHeight w:val="30" w:hRule="atLeast"/>
        </w:trPr>
        <w:tc>
          <w:tcPr>
            <w:tcW w:w="2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w:t>
            </w:r>
          </w:p>
        </w:tc>
        <w:tc>
          <w:tcPr>
            <w:tcW w:w="9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2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w:t>
            </w:r>
            <w:r>
              <w:rPr>
                <w:rFonts w:ascii="Times New Roman"/>
                <w:b w:val="false"/>
                <w:i w:val="false"/>
                <w:color w:val="000000"/>
                <w:vertAlign w:val="superscript"/>
              </w:rPr>
              <w:t>1</w:t>
            </w:r>
            <w:r>
              <w:rPr>
                <w:rFonts w:ascii="Times New Roman"/>
                <w:b w:val="false"/>
                <w:i w:val="false"/>
                <w:color w:val="000000"/>
                <w:sz w:val="20"/>
              </w:rPr>
              <w:t xml:space="preserve"> бойынша елді мекеннің коды</w:t>
            </w:r>
          </w:p>
        </w:tc>
        <w:tc>
          <w:tcPr>
            <w:tcW w:w="99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1148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 – қала, 2 – ауыл)</w:t>
            </w:r>
          </w:p>
        </w:tc>
        <w:tc>
          <w:tcPr>
            <w:tcW w:w="99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8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5588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 шаруашылығының коды</w:t>
            </w:r>
          </w:p>
        </w:tc>
        <w:tc>
          <w:tcPr>
            <w:tcW w:w="99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59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559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Интервьюер коды</w:t>
            </w:r>
          </w:p>
        </w:tc>
        <w:tc>
          <w:tcPr>
            <w:tcW w:w="99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1148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ӘАОЖ – </w:t>
      </w:r>
      <w:r>
        <w:rPr>
          <w:rFonts w:ascii="Times New Roman"/>
          <w:b w:val="false"/>
          <w:i w:val="false"/>
          <w:color w:val="000000"/>
          <w:vertAlign w:val="superscript"/>
        </w:rPr>
        <w:t>1</w:t>
      </w:r>
      <w:r>
        <w:rPr>
          <w:rFonts w:ascii="Times New Roman"/>
          <w:b w:val="false"/>
          <w:i w:val="false"/>
          <w:color w:val="000000"/>
          <w:sz w:val="28"/>
        </w:rPr>
        <w:t>ҚР ҰЖ 11-2009 Әкімшілік-аумақтық объектілер жіктеуіші</w:t>
      </w:r>
    </w:p>
    <w:p>
      <w:pPr>
        <w:spacing w:after="0"/>
        <w:ind w:left="0"/>
        <w:jc w:val="left"/>
      </w:pPr>
      <w:r>
        <w:rPr>
          <w:rFonts w:ascii="Times New Roman"/>
          <w:b/>
          <w:i w:val="false"/>
          <w:color w:val="000000"/>
        </w:rPr>
        <w:t xml:space="preserve"> Құрметті респондент, Сізден Журналды толтыру кезінде интервьюердің көмегін және қоса берілген нұсқаулықты басшылыққа алуыңызды сұраймыз!</w:t>
      </w:r>
    </w:p>
    <w:p>
      <w:pPr>
        <w:spacing w:after="0"/>
        <w:ind w:left="0"/>
        <w:jc w:val="both"/>
      </w:pPr>
      <w:r>
        <w:rPr>
          <w:rFonts w:ascii="Times New Roman"/>
          <w:b w:val="false"/>
          <w:i w:val="false"/>
          <w:color w:val="000000"/>
          <w:sz w:val="28"/>
        </w:rPr>
        <w:t xml:space="preserve">
      1. Шығыстар1.1 Тоқсан ішінде азық-түліктіктік емес тауарларға жұмсалған шығыстар,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828"/>
        <w:gridCol w:w="3066"/>
        <w:gridCol w:w="1469"/>
        <w:gridCol w:w="1469"/>
        <w:gridCol w:w="1470"/>
        <w:gridCol w:w="2322"/>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r>
              <w:br/>
            </w:r>
            <w:r>
              <w:rPr>
                <w:rFonts w:ascii="Times New Roman"/>
                <w:b w:val="false"/>
                <w:i w:val="false"/>
                <w:color w:val="000000"/>
                <w:sz w:val="20"/>
              </w:rPr>
              <w:t>
1 – жеке тұтыну</w:t>
            </w:r>
            <w:r>
              <w:br/>
            </w:r>
            <w:r>
              <w:rPr>
                <w:rFonts w:ascii="Times New Roman"/>
                <w:b w:val="false"/>
                <w:i w:val="false"/>
                <w:color w:val="000000"/>
                <w:sz w:val="20"/>
              </w:rPr>
              <w:t>
2 –сыйлық</w:t>
            </w:r>
            <w:r>
              <w:br/>
            </w:r>
            <w:r>
              <w:rPr>
                <w:rFonts w:ascii="Times New Roman"/>
                <w:b w:val="false"/>
                <w:i w:val="false"/>
                <w:color w:val="000000"/>
                <w:sz w:val="20"/>
              </w:rPr>
              <w:t>
9 –басқасы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тігуге арналған материалдар (мақта, жүн,драп, жартылай жүн, жібек, зығыр маталары, жасанды үлбір және киім тігуге арналған өзге де материалдар)</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(пальто, күрте, тон, ішік, шапан, свитер, костюм, пиджак, жеңіл күрте, машық күрте, жемпір, шалбар, джинса, белдемше, көйлек, сарафан, көкірекше, блузка, футболка, мектеп формасы, ересектерге арланған арнайы киім, униформа, халаттар, үй киімі, нәрестелерге арналған жиынтық, балаларға арналған комбинезон, майка, пижама, суға түскенде киетін костюм, трусылар, шұлық-ұйық бұйымдары, өзге де сырт киім)</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жауаптың бір нұсқасын таңдаңыз және дөңгелектеп қоршаңыз</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r>
              <w:br/>
            </w:r>
            <w:r>
              <w:rPr>
                <w:rFonts w:ascii="Times New Roman"/>
                <w:b w:val="false"/>
                <w:i w:val="false"/>
                <w:color w:val="000000"/>
                <w:sz w:val="20"/>
              </w:rPr>
              <w:t>
1 – жеке тұтыну</w:t>
            </w:r>
            <w:r>
              <w:br/>
            </w:r>
            <w:r>
              <w:rPr>
                <w:rFonts w:ascii="Times New Roman"/>
                <w:b w:val="false"/>
                <w:i w:val="false"/>
                <w:color w:val="000000"/>
                <w:sz w:val="20"/>
              </w:rPr>
              <w:t>
2 –сыйлық</w:t>
            </w:r>
            <w:r>
              <w:br/>
            </w:r>
            <w:r>
              <w:rPr>
                <w:rFonts w:ascii="Times New Roman"/>
                <w:b w:val="false"/>
                <w:i w:val="false"/>
                <w:color w:val="000000"/>
                <w:sz w:val="20"/>
              </w:rPr>
              <w:t>
9 –басқасы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киімнің заттары мен киім аксессуарлары (бас киімдер, орамалдар, бөкебайлар, тоқуға арналған иірімжіп, тігін жіптері, галстук, тігін бұйымдарын дайындауға арналған фурнитура, қол орамал, қолғап және өзге де галантерея тауарлары)</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Бәтеңкелер, туфли және өзге де аяқкиім (бәтеңкелер, маусымдық қысқа қонышты бәтеңкелер, етіктер, кроссовкалар аяқкиімдері, сандалеттер, жалаңаяқ киетін жазғы аяқ киім,үйде киетін аяқкиім, пима, резеңке аяқкиім, туфли, мәсі және өзге де аяқкиім)</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жауаптың бір нұсқасын таңдаңыз және дөңгелектеп қоршаңыз</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r>
              <w:br/>
            </w:r>
            <w:r>
              <w:rPr>
                <w:rFonts w:ascii="Times New Roman"/>
                <w:b w:val="false"/>
                <w:i w:val="false"/>
                <w:color w:val="000000"/>
                <w:sz w:val="20"/>
              </w:rPr>
              <w:t>
1 – жеке тұтыну</w:t>
            </w:r>
            <w:r>
              <w:br/>
            </w:r>
            <w:r>
              <w:rPr>
                <w:rFonts w:ascii="Times New Roman"/>
                <w:b w:val="false"/>
                <w:i w:val="false"/>
                <w:color w:val="000000"/>
                <w:sz w:val="20"/>
              </w:rPr>
              <w:t>
2 –сыйлық</w:t>
            </w:r>
            <w:r>
              <w:br/>
            </w:r>
            <w:r>
              <w:rPr>
                <w:rFonts w:ascii="Times New Roman"/>
                <w:b w:val="false"/>
                <w:i w:val="false"/>
                <w:color w:val="000000"/>
                <w:sz w:val="20"/>
              </w:rPr>
              <w:t>
9 –басқасы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r>
              <w:br/>
            </w:r>
            <w:r>
              <w:rPr>
                <w:rFonts w:ascii="Times New Roman"/>
                <w:b w:val="false"/>
                <w:i w:val="false"/>
                <w:color w:val="000000"/>
                <w:sz w:val="20"/>
              </w:rPr>
              <w:t>
(интервьюер толтырады)</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жөндеу және қызмет көрсетуге арналған материалдар (терезелік жалпақ әйнектер, тұсқағаздар, кафель, цемент, әк, құрғақ құрылыс қоспалары, ламинат, линолеум, раковинаға арналған араластырғыш және тұрғын үй-жайларды ағымдағы күтіп ұстау мен жөндеуге арналған өзге де материалдар)</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үйге қажетті заттар, кілемдер және еденге арналған басқа да жабындар (үстел, орындық, шкаф, диван, төсек, жұмсақ жиһаздар жиынтығы, аспалы шам, айна, сувенирлер, кілем, үйге қажетті өзге де жиһаздар мен заттар)</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тұрмысында қолданылатын тоқыма бұйымдар (жастық, көрпе, плед, сүлгі, дастархан, тюль, перделер, ролл-шторлар, ванна бөлмелеріне арналған және есік кілемшелері, перделік маталар, жиһаздық маталар және өзге де тұрмыстық тоқыма өнімдері)</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жауаптың бір нұсқасын таңдаңыз және дөңгелектеп қоршаңыз</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r>
              <w:br/>
            </w:r>
            <w:r>
              <w:rPr>
                <w:rFonts w:ascii="Times New Roman"/>
                <w:b w:val="false"/>
                <w:i w:val="false"/>
                <w:color w:val="000000"/>
                <w:sz w:val="20"/>
              </w:rPr>
              <w:t>
1 – жеке тұтыну</w:t>
            </w:r>
            <w:r>
              <w:br/>
            </w:r>
            <w:r>
              <w:rPr>
                <w:rFonts w:ascii="Times New Roman"/>
                <w:b w:val="false"/>
                <w:i w:val="false"/>
                <w:color w:val="000000"/>
                <w:sz w:val="20"/>
              </w:rPr>
              <w:t>
2 –сыйлық</w:t>
            </w:r>
            <w:r>
              <w:br/>
            </w:r>
            <w:r>
              <w:rPr>
                <w:rFonts w:ascii="Times New Roman"/>
                <w:b w:val="false"/>
                <w:i w:val="false"/>
                <w:color w:val="000000"/>
                <w:sz w:val="20"/>
              </w:rPr>
              <w:t>
9 –басқасы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аспаптар (тоңазытқыш, мұздатқыш, кір жуатын және ыдыс жуатын машина, ас үй плитасы, ауа баптағыш, шаңсорғыш, қысқа толқынды пеш, үтік, электрлі шайнек, электрлі ет тартқыш, электр жылытқыш, мультиварка және басқа да тұрмыстық керек-жарақтар)</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бұйымдары, асханаға және үйге қажетті керек-жарақтар (рюмка, бокал, кесе, стақан, тарелка, қасықтар, шанышқылар, асхана пышақтары, кастрюль, қазан, таба, мантоварка, үтiктеу тақтайы, киімдерді кептіргіш, өнімдерді салуға арналған пластмассадан жасалған ыдыс, консервілеуге арналған қақпақ, ауыз суды тазартуға арналған фильтр-кувшин, өзге де тұрмыстық бұйымдар)</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пен бағбандықта қолданылатын аспаптар мен құралдар (электр бұрғы, күрек, жалюзи, есік құлыптары, тор көздер, электр шамы, электр батарейкалары, балға, өзге де қол құрал-саймандар)</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жауаптың бір нұсқасын таңдаңыз және дөңгелектеп қоршаңыз</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r>
              <w:br/>
            </w:r>
            <w:r>
              <w:rPr>
                <w:rFonts w:ascii="Times New Roman"/>
                <w:b w:val="false"/>
                <w:i w:val="false"/>
                <w:color w:val="000000"/>
                <w:sz w:val="20"/>
              </w:rPr>
              <w:t>
1 – жеке тұтыну</w:t>
            </w:r>
            <w:r>
              <w:br/>
            </w:r>
            <w:r>
              <w:rPr>
                <w:rFonts w:ascii="Times New Roman"/>
                <w:b w:val="false"/>
                <w:i w:val="false"/>
                <w:color w:val="000000"/>
                <w:sz w:val="20"/>
              </w:rPr>
              <w:t>
2 –сыйлық</w:t>
            </w:r>
            <w:r>
              <w:br/>
            </w:r>
            <w:r>
              <w:rPr>
                <w:rFonts w:ascii="Times New Roman"/>
                <w:b w:val="false"/>
                <w:i w:val="false"/>
                <w:color w:val="000000"/>
                <w:sz w:val="20"/>
              </w:rPr>
              <w:t>
9 –басқасы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және тазалағыш құралдар (ыдысты жууға арналған құралдар, ағартқыш, кір сабын,кір жуғыш ұнтақ, ванна мен раковиналарды тазалауға арналған құралдар, аяқкиімге арналған крем және басқа да тазалағыш құралдар)</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тұрмысындағы ұсақ заттар (сыпыртқылар, щеткалар, сіріңкелер, шегелер, жинауға арналған майлықтар (ысқыш) жәнеүйге қажетті басқа да керек-жарақтар)</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жауаптың бір нұсқасын таңдаңыз және дөңгелектеп қоршаңыз</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r>
              <w:br/>
            </w:r>
            <w:r>
              <w:rPr>
                <w:rFonts w:ascii="Times New Roman"/>
                <w:b w:val="false"/>
                <w:i w:val="false"/>
                <w:color w:val="000000"/>
                <w:sz w:val="20"/>
              </w:rPr>
              <w:t>
1 – жеке тұтыну</w:t>
            </w:r>
            <w:r>
              <w:br/>
            </w:r>
            <w:r>
              <w:rPr>
                <w:rFonts w:ascii="Times New Roman"/>
                <w:b w:val="false"/>
                <w:i w:val="false"/>
                <w:color w:val="000000"/>
                <w:sz w:val="20"/>
              </w:rPr>
              <w:t>
2 –сыйлық</w:t>
            </w:r>
            <w:r>
              <w:br/>
            </w:r>
            <w:r>
              <w:rPr>
                <w:rFonts w:ascii="Times New Roman"/>
                <w:b w:val="false"/>
                <w:i w:val="false"/>
                <w:color w:val="000000"/>
                <w:sz w:val="20"/>
              </w:rPr>
              <w:t>
9 –басқасы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Медикаменттер, емдеу жабдықтары мен аппаратура (антибиотиктер, шөп дәрілер, шприцтер, мақта, пластырь, градусник, көзілдіріктер, көру линзалары, бандаждар, протез құрылғылары, балдақтар, қан қысымын өлшеуге арналған құралдар, өзге де фармацевтикалық өнім)</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сатып алу (импорттық өндіріс,ТМД елдерінде және отандық құрастырылғын жеңіл автомобильдер, микроавтобустар, мотоциклдер, скутер, мопед, қарда жүргіш, электросамокат және велосипедтердің өзге де түрлері)</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жауаптың бір нұсқасын таңдаңыз және дөңгелектеп қоршаңыз</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r>
              <w:br/>
            </w:r>
            <w:r>
              <w:rPr>
                <w:rFonts w:ascii="Times New Roman"/>
                <w:b w:val="false"/>
                <w:i w:val="false"/>
                <w:color w:val="000000"/>
                <w:sz w:val="20"/>
              </w:rPr>
              <w:t>
1 – жеке тұтыну</w:t>
            </w:r>
            <w:r>
              <w:br/>
            </w:r>
            <w:r>
              <w:rPr>
                <w:rFonts w:ascii="Times New Roman"/>
                <w:b w:val="false"/>
                <w:i w:val="false"/>
                <w:color w:val="000000"/>
                <w:sz w:val="20"/>
              </w:rPr>
              <w:t>
2 –сыйлық</w:t>
            </w:r>
            <w:r>
              <w:br/>
            </w:r>
            <w:r>
              <w:rPr>
                <w:rFonts w:ascii="Times New Roman"/>
                <w:b w:val="false"/>
                <w:i w:val="false"/>
                <w:color w:val="000000"/>
                <w:sz w:val="20"/>
              </w:rPr>
              <w:t>
9 –басқасы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көлік құралдарына арналған қосалқы бөлшектер мен керек-жарақтар (автошина, авто сүзгіш және жеке көлік құралдарына арналған басқа да қосалқы бөлшектер мен керек-жарақтар)</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және факсимильдік жабдықтар (телефон аппараты, ұялы телефон, телефон аппараты мен факсимильдік жабдықтардың қосалқы бөлшектері және байланысқа арналған өзге де жабдық)</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шолу жабдығы мен фотоаппаратура, ақпаратты өңдеуге арналған жабдық (теледидар, плеер,үй кинотеатры, құлаққап, калькулятор, фотоаппарат, видеокамера, ноутбук, планшет, USB флэш-жинақтаушы және өзге де жабдық)</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мәдени шаралар ұйымдастыру үшін ұзақ қолданылатын басқа да ірі тауарлар (гитара, домбыра жәнеөзге де музыкалық аспаптар, бильярдқа, тенниске арналған үстелдер, қайықтар, моторлар және үй-жайдан тыс жерде демалуға арналған өзге де тауарлар)</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жауаптың бір нұсқасын таңдаңыз және дөңгелектеп қоршаңыз</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r>
              <w:br/>
            </w:r>
            <w:r>
              <w:rPr>
                <w:rFonts w:ascii="Times New Roman"/>
                <w:b w:val="false"/>
                <w:i w:val="false"/>
                <w:color w:val="000000"/>
                <w:sz w:val="20"/>
              </w:rPr>
              <w:t>
1 – жеке тұтыну</w:t>
            </w:r>
            <w:r>
              <w:br/>
            </w:r>
            <w:r>
              <w:rPr>
                <w:rFonts w:ascii="Times New Roman"/>
                <w:b w:val="false"/>
                <w:i w:val="false"/>
                <w:color w:val="000000"/>
                <w:sz w:val="20"/>
              </w:rPr>
              <w:t>
2 –сыйлық</w:t>
            </w:r>
            <w:r>
              <w:br/>
            </w:r>
            <w:r>
              <w:rPr>
                <w:rFonts w:ascii="Times New Roman"/>
                <w:b w:val="false"/>
                <w:i w:val="false"/>
                <w:color w:val="000000"/>
                <w:sz w:val="20"/>
              </w:rPr>
              <w:t>
9 –басқасы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Демалуға, спорт, бағбандыққа арналған басқа да тауарлар мен жабдықтар және үй жануарлары (ойыншықтар,ойындар, мерекелерді безендіруге арналған заттар, конькилер, роликті конькилер, шатыр, доп, тренажер, қармақ, мангал, шана, өсімдіктер мен гүлдер, үй жануарлары және олармен байланысты тауарлар, үй жануарларына арналған азық, ветеринарлық препараттар және өзге де тауарлар)</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кітаптар және кеңсе тауарлары (кітаптар, оқушыларға және студенттерге арналған оқулықтар, газеттер, журналдар, ашықхат, карталар мен глобустар, А4 қағазы, дәптер, пенал және өзге де кеңсе тауарлары мен сызу құралдары)</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жауаптың бір нұсқасын таңдаңыз және дөңгелектеп қоршаңыз</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r>
              <w:br/>
            </w:r>
            <w:r>
              <w:rPr>
                <w:rFonts w:ascii="Times New Roman"/>
                <w:b w:val="false"/>
                <w:i w:val="false"/>
                <w:color w:val="000000"/>
                <w:sz w:val="20"/>
              </w:rPr>
              <w:t>
1 – жеке тұтыну</w:t>
            </w:r>
            <w:r>
              <w:br/>
            </w:r>
            <w:r>
              <w:rPr>
                <w:rFonts w:ascii="Times New Roman"/>
                <w:b w:val="false"/>
                <w:i w:val="false"/>
                <w:color w:val="000000"/>
                <w:sz w:val="20"/>
              </w:rPr>
              <w:t>
2 –сыйлық</w:t>
            </w:r>
            <w:r>
              <w:br/>
            </w:r>
            <w:r>
              <w:rPr>
                <w:rFonts w:ascii="Times New Roman"/>
                <w:b w:val="false"/>
                <w:i w:val="false"/>
                <w:color w:val="000000"/>
                <w:sz w:val="20"/>
              </w:rPr>
              <w:t>
9 –басқасы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қолданатын электр аспаптары (электр ұстара, фен, депилятор, шашты әсемдеуге арналған қысқыштар, электр массажерлер және жеке күтімге арналған өзге де электр аспаптар)</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қолданатын өзге де тауарлар және аспаптар, заттар (су сабын, тіс пастасы, иіс сабын, қолға және бетке арналған крем, сәндік косметика, душқа арналған гель, дезодорант, қырынуға арналған заттар, қырынуға арналған станоктар,тіс щеткасы, ерін далабы, иіс су, дәретхана қағазы, шашқа арналған бояу, гигиеналық төсемелер, жөргектер және басқа да жеке гигиена тауарлары)</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жауаптың бір нұсқасын таңдаңыз және дөңгелектеп қоршаңыз</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r>
              <w:br/>
            </w:r>
            <w:r>
              <w:rPr>
                <w:rFonts w:ascii="Times New Roman"/>
                <w:b w:val="false"/>
                <w:i w:val="false"/>
                <w:color w:val="000000"/>
                <w:sz w:val="20"/>
              </w:rPr>
              <w:t>
1 – жеке тұтыну</w:t>
            </w:r>
            <w:r>
              <w:br/>
            </w:r>
            <w:r>
              <w:rPr>
                <w:rFonts w:ascii="Times New Roman"/>
                <w:b w:val="false"/>
                <w:i w:val="false"/>
                <w:color w:val="000000"/>
                <w:sz w:val="20"/>
              </w:rPr>
              <w:t>
2 –сыйлық</w:t>
            </w:r>
            <w:r>
              <w:br/>
            </w:r>
            <w:r>
              <w:rPr>
                <w:rFonts w:ascii="Times New Roman"/>
                <w:b w:val="false"/>
                <w:i w:val="false"/>
                <w:color w:val="000000"/>
                <w:sz w:val="20"/>
              </w:rPr>
              <w:t>
9 –басқасы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жатпайтын жеке күтім заттары (зергерлік бұйымдар, сағаттар, бижутерия, сөмке, рюкзак, әмиян, күннен қорғайтын көзілдірік, қол шатыр, түтік, оттық шақпақ, күлдеуіш, портсигар және темекі шегушілерге арналған басқа да заттар, автокресло, арбалар және жеке пайдалануға арналған өзге де заттар)</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p>
      <w:pPr>
        <w:spacing w:after="0"/>
        <w:ind w:left="0"/>
        <w:jc w:val="both"/>
      </w:pPr>
      <w:r>
        <w:rPr>
          <w:rFonts w:ascii="Times New Roman"/>
          <w:b w:val="false"/>
          <w:i w:val="false"/>
          <w:color w:val="000000"/>
          <w:sz w:val="28"/>
        </w:rPr>
        <w:t>
      1.2 Тоқсан ішінде қызметтерге және отынға жұмсалған шығыстар,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3"/>
        <w:gridCol w:w="1751"/>
        <w:gridCol w:w="1751"/>
        <w:gridCol w:w="1752"/>
        <w:gridCol w:w="2003"/>
      </w:tblGrid>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r>
              <w:br/>
            </w:r>
            <w:r>
              <w:rPr>
                <w:rFonts w:ascii="Times New Roman"/>
                <w:b w:val="false"/>
                <w:i w:val="false"/>
                <w:color w:val="000000"/>
                <w:sz w:val="20"/>
              </w:rPr>
              <w:t>
(интервьюер толтырады)</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қызметтері, су, электр энергиясы, газ және отынның басқа да түрлері</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 су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 бойынша тасымалданатын газ</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(баллондағы)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жайды күтіп ұстауға жұмсалған төлем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тұрғын үйді жалға алу төлемі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Абаттандырылмаған тұрғын үйді жалға алу төлемі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жайларды жылытуға арналған сұйық отын</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жайларға жарық беруге арналған сұйық отын</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отынның өзге де түрлері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қызметтері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қызметтер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үшін абоненттік төлем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қоңырау шалу (республика ішінде)</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қоңырау шалу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r>
              <w:br/>
            </w:r>
            <w:r>
              <w:rPr>
                <w:rFonts w:ascii="Times New Roman"/>
                <w:b w:val="false"/>
                <w:i w:val="false"/>
                <w:color w:val="000000"/>
                <w:sz w:val="20"/>
              </w:rPr>
              <w:t>
(интервьюер толтырады)</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шығу үшін абоненттік төлем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интернет үшін абоненттік төлем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телевизия қызметтері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серігі телевизиясы қызметтері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 орнату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бастауыш білім беру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мекемелерінің қызметтері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дамыту орталықтарының қызметтері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үшін төлем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пәндері бойынша білім беру орталықтарының қызметтері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орта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(оқушыларға) арналған тұрғын үйді жалға алу төлемі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үшін бейресми шығыстар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үшін бейресми шығыстар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білім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Амбулаториядағы дәрігер-мамандардың қызметі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алғашқы қаралу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лабороториялар мен рентген кабинеттерінің қызметтері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Медбикелер мен акушердің медициналық қызметтері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парамедициналық қызметтер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Санаторийлер қызметтері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r>
              <w:br/>
            </w:r>
            <w:r>
              <w:rPr>
                <w:rFonts w:ascii="Times New Roman"/>
                <w:b w:val="false"/>
                <w:i w:val="false"/>
                <w:color w:val="000000"/>
                <w:sz w:val="20"/>
              </w:rPr>
              <w:t>
(интервьюер толтырады)</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Стационарлардағы жалпы бейіндегі дәрігерлердің қызметі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орталықтарының қызметі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 емдеу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Стационарлардағы дәрігер-мамандардың қызметі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бейресми шығыстар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көлігімен жол жүруге оқушылардың жолақысы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көлігімен жол жүруге студенттердің жолақысы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автобуспен жол жүру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көлігімен жол жүруге оқушылардың жолақысы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көлігімен жол жүруге студенттердің жолақысы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Таксимен жол жүру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қашықтыққа қатынайтын жолаушылардың автомобиль көлігі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үшін әуе билеттерінің шығысы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теңіз және ішкі су көлігі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 жүктерді тасымалдау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троллейбус</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Көліктердің басқа да түрлерімен жол жүруге оқушылардың жолақысы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Көліктердің басқа да түрлерімен жол жүруге студенттердің жолақысы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мәдениет</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және радиоаппаратураларды жөндеу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өндеуге арналған жамбықтарды жөндеу техникалық қызмет көрсету және жөндеу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r>
              <w:br/>
            </w:r>
            <w:r>
              <w:rPr>
                <w:rFonts w:ascii="Times New Roman"/>
                <w:b w:val="false"/>
                <w:i w:val="false"/>
                <w:color w:val="000000"/>
                <w:sz w:val="20"/>
              </w:rPr>
              <w:t>
(интервьюер толтырады)</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 дайындау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Фотосуреттердi басып шығару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 дисктерді жалға беру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кешендерінің қызметтері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парктері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Кинотеатрлардың қызметтері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Театрлардың қызметтері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залдардың қызметтері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қызметтері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және көрмелер қызметтері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салтанатты іс шараларды ұйымдастыру бойынша қызметтер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автоматтарының қызметтері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демалыстарды ұйымдастыру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күтіп ұстау қызметтері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емдеу бойынша қызметтер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Мектептен тыс сабақтар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үйрену бойынша сабақтар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қызметтері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спортқа арналған жабдықтарды және құралдарды жалға беру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 қызметтері (абонемент)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спорттық іс-шаралар саласындағы өзге де қызметтер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өзге де қызметтер</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жуу және өңдеу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r>
              <w:br/>
            </w:r>
            <w:r>
              <w:rPr>
                <w:rFonts w:ascii="Times New Roman"/>
                <w:b w:val="false"/>
                <w:i w:val="false"/>
                <w:color w:val="000000"/>
                <w:sz w:val="20"/>
              </w:rPr>
              <w:t>
(интервьюер толтырады)</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 және бояу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жөндеу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жалға беру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киімдерді жөндеу және жалға беру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 жөндеу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Тоңазытқыштарды жөндеу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машиналарды жөндеу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жабдықтарды жөндеу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жөндеу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жөндеу және қызмет көрсету бойынша қызметтер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терезелерді орнату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есіктерді, торларды орнату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Есептеуіштерді орнату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 жасау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 кілттерін жасау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көлік құралдарына техникалық қызмет көрсету және жөндеу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Автотұрақты жалға беру,тұрақ орны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қызметтер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көшіру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шашын қию</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шашын қию</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мен сұлулық салондарының өзге де қызметтері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Сауналар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 салондарға бару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Моншаға бару (жалпыға ортақ зал)</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және осыған ұқсас орындар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Қонақүйлік қызметтер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Репетиторлардың қызметтері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r>
              <w:br/>
            </w:r>
            <w:r>
              <w:rPr>
                <w:rFonts w:ascii="Times New Roman"/>
                <w:b w:val="false"/>
                <w:i w:val="false"/>
                <w:color w:val="000000"/>
                <w:sz w:val="20"/>
              </w:rPr>
              <w:t>
(интервьюер толтырады)</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жүргізуді үйрету сабағы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Келетiн күтушiлер қызметтері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қызметшiлердiң қызметi</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 қызметтері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құлпын ауыстыру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Электриктің қызметері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Салт-жора қызметтері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 түрлері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Тоқсан ішінде өзге де қаржы шығыстары,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2"/>
        <w:gridCol w:w="2150"/>
        <w:gridCol w:w="2150"/>
        <w:gridCol w:w="2150"/>
        <w:gridCol w:w="2458"/>
      </w:tblGrid>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r>
              <w:br/>
            </w:r>
            <w:r>
              <w:rPr>
                <w:rFonts w:ascii="Times New Roman"/>
                <w:b w:val="false"/>
                <w:i w:val="false"/>
                <w:color w:val="000000"/>
                <w:sz w:val="20"/>
              </w:rPr>
              <w:t>
(интервьюер толтырады)</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өзге де төлемдер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жарналар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жүргізгені үшін ақы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қаражаттарды аудару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Алименттерді төлеуге шығыстар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 ақшалай түрде</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өндірген тамақ өнімдері түріндегі көмек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Тоқсан ішіндегі қарыз қаражаты,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3"/>
        <w:gridCol w:w="1129"/>
        <w:gridCol w:w="1158"/>
        <w:gridCol w:w="1202"/>
        <w:gridCol w:w="542"/>
        <w:gridCol w:w="2705"/>
        <w:gridCol w:w="9"/>
        <w:gridCol w:w="1992"/>
      </w:tblGrid>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r>
              <w:br/>
            </w:r>
            <w:r>
              <w:rPr>
                <w:rFonts w:ascii="Times New Roman"/>
                <w:b w:val="false"/>
                <w:i w:val="false"/>
                <w:color w:val="000000"/>
                <w:sz w:val="20"/>
              </w:rPr>
              <w:t>
(интервьюер толтырады)</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 алынған кредит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өтеуге төленген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ақшадан пайдаланылған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 қарызға алынған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өтеуге төленген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қайтарылған қарыздың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Қарыз немесе кредит қандай мақсат үшін алынды?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Кредиттің (қарыздың) түсу көздері қандай?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кредит беру ұйымдары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саяжай, жер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банк</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кәсіпкерлікті дамыту қоры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ісін ашу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қоғамдық ұйымдар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тұтынатын тауарларды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Қаржы орталығы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қызметтерін төлеу, дәрі-дәрмектер алу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тұлға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 бойынша берешекті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3. Табыстар,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2410"/>
        <w:gridCol w:w="6"/>
        <w:gridCol w:w="6"/>
        <w:gridCol w:w="349"/>
        <w:gridCol w:w="349"/>
        <w:gridCol w:w="240"/>
        <w:gridCol w:w="342"/>
        <w:gridCol w:w="267"/>
        <w:gridCol w:w="336"/>
        <w:gridCol w:w="288"/>
        <w:gridCol w:w="75"/>
        <w:gridCol w:w="364"/>
        <w:gridCol w:w="364"/>
        <w:gridCol w:w="364"/>
      </w:tblGrid>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түрлері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нөмірі</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Жалдану бойынша жұмыстан түсетін табыс</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r>
              <w:br/>
            </w:r>
            <w:r>
              <w:rPr>
                <w:rFonts w:ascii="Times New Roman"/>
                <w:b w:val="false"/>
                <w:i w:val="false"/>
                <w:color w:val="000000"/>
                <w:sz w:val="20"/>
              </w:rPr>
              <w:t>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түрлері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нөмірі</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емес жұмыстан түсетін табыс</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r>
              <w:br/>
            </w:r>
            <w:r>
              <w:rPr>
                <w:rFonts w:ascii="Times New Roman"/>
                <w:b w:val="false"/>
                <w:i w:val="false"/>
                <w:color w:val="000000"/>
                <w:sz w:val="20"/>
              </w:rPr>
              <w:t>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ауыл шаруашылық өнімін сатудан түсетін табыс</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r>
              <w:br/>
            </w:r>
            <w:r>
              <w:rPr>
                <w:rFonts w:ascii="Times New Roman"/>
                <w:b w:val="false"/>
                <w:i w:val="false"/>
                <w:color w:val="000000"/>
                <w:sz w:val="20"/>
              </w:rPr>
              <w:t>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r>
              <w:br/>
            </w:r>
            <w:r>
              <w:rPr>
                <w:rFonts w:ascii="Times New Roman"/>
                <w:b w:val="false"/>
                <w:i w:val="false"/>
                <w:color w:val="000000"/>
                <w:sz w:val="20"/>
              </w:rPr>
              <w:t>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r>
              <w:br/>
            </w:r>
            <w:r>
              <w:rPr>
                <w:rFonts w:ascii="Times New Roman"/>
                <w:b w:val="false"/>
                <w:i w:val="false"/>
                <w:color w:val="000000"/>
                <w:sz w:val="20"/>
              </w:rPr>
              <w:t>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r>
              <w:br/>
            </w:r>
            <w:r>
              <w:rPr>
                <w:rFonts w:ascii="Times New Roman"/>
                <w:b w:val="false"/>
                <w:i w:val="false"/>
                <w:color w:val="000000"/>
                <w:sz w:val="20"/>
              </w:rPr>
              <w:t>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түрлері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нөмірі</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r>
              <w:br/>
            </w:r>
            <w:r>
              <w:rPr>
                <w:rFonts w:ascii="Times New Roman"/>
                <w:b w:val="false"/>
                <w:i w:val="false"/>
                <w:color w:val="000000"/>
                <w:sz w:val="20"/>
              </w:rPr>
              <w:t>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 бар отбасыларға мемлекеттік жәрдемақы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r>
              <w:br/>
            </w:r>
            <w:r>
              <w:rPr>
                <w:rFonts w:ascii="Times New Roman"/>
                <w:b w:val="false"/>
                <w:i w:val="false"/>
                <w:color w:val="000000"/>
                <w:sz w:val="20"/>
              </w:rPr>
              <w:t>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жәрдемақы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r>
              <w:br/>
            </w:r>
            <w:r>
              <w:rPr>
                <w:rFonts w:ascii="Times New Roman"/>
                <w:b w:val="false"/>
                <w:i w:val="false"/>
                <w:color w:val="000000"/>
                <w:sz w:val="20"/>
              </w:rPr>
              <w:t>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жәрдемақы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r>
              <w:br/>
            </w:r>
            <w:r>
              <w:rPr>
                <w:rFonts w:ascii="Times New Roman"/>
                <w:b w:val="false"/>
                <w:i w:val="false"/>
                <w:color w:val="000000"/>
                <w:sz w:val="20"/>
              </w:rPr>
              <w:t>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беретін трансферттің басқа да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r>
              <w:br/>
            </w:r>
            <w:r>
              <w:rPr>
                <w:rFonts w:ascii="Times New Roman"/>
                <w:b w:val="false"/>
                <w:i w:val="false"/>
                <w:color w:val="000000"/>
                <w:sz w:val="20"/>
              </w:rPr>
              <w:t>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түрлері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нөмірі</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нысандағы әлеуметтік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r>
              <w:br/>
            </w:r>
            <w:r>
              <w:rPr>
                <w:rFonts w:ascii="Times New Roman"/>
                <w:b w:val="false"/>
                <w:i w:val="false"/>
                <w:color w:val="000000"/>
                <w:sz w:val="20"/>
              </w:rPr>
              <w:t>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түрде материалдық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r>
              <w:br/>
            </w:r>
            <w:r>
              <w:rPr>
                <w:rFonts w:ascii="Times New Roman"/>
                <w:b w:val="false"/>
                <w:i w:val="false"/>
                <w:color w:val="000000"/>
                <w:sz w:val="20"/>
              </w:rPr>
              <w:t>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түрдегі материалдық көмек (азық-түлiк емес тауарлар)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r>
              <w:br/>
            </w:r>
            <w:r>
              <w:rPr>
                <w:rFonts w:ascii="Times New Roman"/>
                <w:b w:val="false"/>
                <w:i w:val="false"/>
                <w:color w:val="000000"/>
                <w:sz w:val="20"/>
              </w:rPr>
              <w:t>
(интервьюер толтырады)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r>
              <w:br/>
            </w:r>
            <w:r>
              <w:rPr>
                <w:rFonts w:ascii="Times New Roman"/>
                <w:b w:val="false"/>
                <w:i w:val="false"/>
                <w:color w:val="000000"/>
                <w:sz w:val="20"/>
              </w:rPr>
              <w:t>
(интервьюер толтырады)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r>
              <w:br/>
            </w:r>
            <w:r>
              <w:rPr>
                <w:rFonts w:ascii="Times New Roman"/>
                <w:b w:val="false"/>
                <w:i w:val="false"/>
                <w:color w:val="000000"/>
                <w:sz w:val="20"/>
              </w:rPr>
              <w:t>
(интервьюер толтырады)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түрлері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нөмірі</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сатудан түсетін табыс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r>
              <w:br/>
            </w:r>
            <w:r>
              <w:rPr>
                <w:rFonts w:ascii="Times New Roman"/>
                <w:b w:val="false"/>
                <w:i w:val="false"/>
                <w:color w:val="000000"/>
                <w:sz w:val="20"/>
              </w:rPr>
              <w:t>
(интервьюер толтырады)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үй мүліктерін сатудан түсетін табыс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r>
              <w:br/>
            </w:r>
            <w:r>
              <w:rPr>
                <w:rFonts w:ascii="Times New Roman"/>
                <w:b w:val="false"/>
                <w:i w:val="false"/>
                <w:color w:val="000000"/>
                <w:sz w:val="20"/>
              </w:rPr>
              <w:t>
(интервьюер толтырады)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меншіктен түсетін табыс (дивиденділер, табыстар бойынша пайыздар, қаламақылар)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r>
              <w:br/>
            </w:r>
            <w:r>
              <w:rPr>
                <w:rFonts w:ascii="Times New Roman"/>
                <w:b w:val="false"/>
                <w:i w:val="false"/>
                <w:color w:val="000000"/>
                <w:sz w:val="20"/>
              </w:rPr>
              <w:t>
(интервьюер толтырады)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жалға беруден түсетін табыс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r>
              <w:br/>
            </w:r>
            <w:r>
              <w:rPr>
                <w:rFonts w:ascii="Times New Roman"/>
                <w:b w:val="false"/>
                <w:i w:val="false"/>
                <w:color w:val="000000"/>
                <w:sz w:val="20"/>
              </w:rPr>
              <w:t>
(интервьюер толтырады)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ауыл шаруашылығы техникаларын жалға беруден түсетін табыс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r>
              <w:br/>
            </w:r>
            <w:r>
              <w:rPr>
                <w:rFonts w:ascii="Times New Roman"/>
                <w:b w:val="false"/>
                <w:i w:val="false"/>
                <w:color w:val="000000"/>
                <w:sz w:val="20"/>
              </w:rPr>
              <w:t>
(интервьюер толтырады)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түрлері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нөмірі</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ақшалай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r>
              <w:br/>
            </w:r>
            <w:r>
              <w:rPr>
                <w:rFonts w:ascii="Times New Roman"/>
                <w:b w:val="false"/>
                <w:i w:val="false"/>
                <w:color w:val="000000"/>
                <w:sz w:val="20"/>
              </w:rPr>
              <w:t>
(интервьюер толтырады)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Дотациялар мен жеңілдіктер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r>
              <w:br/>
            </w:r>
            <w:r>
              <w:rPr>
                <w:rFonts w:ascii="Times New Roman"/>
                <w:b w:val="false"/>
                <w:i w:val="false"/>
                <w:color w:val="000000"/>
                <w:sz w:val="20"/>
              </w:rPr>
              <w:t>
(интервьюер толтырады)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06"/>
        <w:gridCol w:w="2100"/>
        <w:gridCol w:w="3893"/>
        <w:gridCol w:w="2101"/>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Өсімдік шаруашылығы және мал шаруашылығы өнімдерін, тауарларын өндіру (қайта өңдеу нәтижесінде алынған) мен қызмет көрсету</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 басқа үй шаруашылықтарына тауарлар өндіретін және (немесе) қызмет көрсететін мал, құс, бал арасын немесе басқа да ауыл шаруашылық малдарын ұстайтын, жер учаскесіне (учаскелеріне) қол жетімділігі барүй шаруашылықтарына арналған.</w:t>
            </w:r>
          </w:p>
        </w:tc>
      </w:tr>
      <w:tr>
        <w:trPr>
          <w:trHeight w:val="30" w:hRule="atLeast"/>
        </w:trPr>
        <w:tc>
          <w:tcPr>
            <w:tcW w:w="42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Айтыңызшы, Сіздің үй шаруашылығы мүшелеріңізде қандай да бір жер учаскесін (учаскелерін) пайдалануға қолжетімділігі бар ма?</w:t>
            </w:r>
          </w:p>
        </w:tc>
        <w:tc>
          <w:tcPr>
            <w:tcW w:w="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 → 4.2</w:t>
            </w:r>
            <w:r>
              <w:br/>
            </w:r>
            <w:r>
              <w:rPr>
                <w:rFonts w:ascii="Times New Roman"/>
                <w:b w:val="false"/>
                <w:i w:val="false"/>
                <w:color w:val="000000"/>
                <w:sz w:val="20"/>
              </w:rPr>
              <w:t>
Жоқ– 2 → 4.6</w:t>
            </w:r>
          </w:p>
        </w:tc>
        <w:tc>
          <w:tcPr>
            <w:tcW w:w="38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Сіз тоқсан ішінде қандай да бір ақша сомасын осы жер учаскесіне (учаскелерге) жұмсадыңыз ба?</w:t>
            </w:r>
          </w:p>
        </w:tc>
        <w:tc>
          <w:tcPr>
            <w:tcW w:w="2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 → 4.3</w:t>
            </w:r>
            <w:r>
              <w:br/>
            </w:r>
            <w:r>
              <w:rPr>
                <w:rFonts w:ascii="Times New Roman"/>
                <w:b w:val="false"/>
                <w:i w:val="false"/>
                <w:color w:val="000000"/>
                <w:sz w:val="20"/>
              </w:rPr>
              <w:t>
Жоқ– 2 → 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4"/>
        <w:gridCol w:w="1502"/>
        <w:gridCol w:w="1503"/>
        <w:gridCol w:w="1503"/>
        <w:gridCol w:w="17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Жер учаскесін (учаскелерді) ұстау үшін тоқсан ішінде жұмсаған шығыстардың сомасын көрсетіңіз, теңге</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түрлері</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r>
              <w:br/>
            </w:r>
            <w:r>
              <w:rPr>
                <w:rFonts w:ascii="Times New Roman"/>
                <w:b w:val="false"/>
                <w:i w:val="false"/>
                <w:color w:val="000000"/>
                <w:sz w:val="20"/>
              </w:rPr>
              <w:t>
(интервьюер толтырады)</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жалға алу және сатып алу</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түрлері</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r>
              <w:br/>
            </w:r>
            <w:r>
              <w:rPr>
                <w:rFonts w:ascii="Times New Roman"/>
                <w:b w:val="false"/>
                <w:i w:val="false"/>
                <w:color w:val="000000"/>
                <w:sz w:val="20"/>
              </w:rPr>
              <w:t>
(интервьюер толтырады)</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өңдеу</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химикаттар және тыңайтқыштар сатып алу</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және отырғызатын материалдар сатып алу</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пайдалануға байланысты жұмыс күшін жалдау</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техникаларын (ірі құрал-жабдықтарын) сатып алу, жалға алу және техникалық қызмет көрсету</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пайдалануға байланысты өзге де шығыстар</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023"/>
        <w:gridCol w:w="5277"/>
      </w:tblGrid>
      <w:tr>
        <w:trPr>
          <w:trHeight w:val="30" w:hRule="atLeast"/>
        </w:trPr>
        <w:tc>
          <w:tcPr>
            <w:tcW w:w="7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Сіз осы учаскеде (учаскелерде) бірдеңе өсірдіңіз бе?</w:t>
            </w:r>
          </w:p>
        </w:tc>
        <w:tc>
          <w:tcPr>
            <w:tcW w:w="5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 → 4.5</w:t>
            </w:r>
            <w:r>
              <w:br/>
            </w:r>
            <w:r>
              <w:rPr>
                <w:rFonts w:ascii="Times New Roman"/>
                <w:b w:val="false"/>
                <w:i w:val="false"/>
                <w:color w:val="000000"/>
                <w:sz w:val="20"/>
              </w:rPr>
              <w:t>
Жоқ– 2 → 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580"/>
        <w:gridCol w:w="804"/>
        <w:gridCol w:w="1652"/>
        <w:gridCol w:w="1103"/>
        <w:gridCol w:w="806"/>
        <w:gridCol w:w="1253"/>
        <w:gridCol w:w="806"/>
        <w:gridCol w:w="806"/>
        <w:gridCol w:w="806"/>
        <w:gridCol w:w="1255"/>
        <w:gridCol w:w="1254"/>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Егер Сіз ағымдағы тоқсанда жер учаскелеріңіздің барлық түрлерінен қандай да бір өнім жинасаңыз онда көрсетіңіз:(килограммен: картоп, қызанақ, қияр, қызылша, сәбіз, қырыққабат, көк жуа, басты пияз, асқабақ, сарымсақ, баялды, жаңа жиналған саңырауқұлақ, басқа да жаңа жиналған көкөністер, құлпынай, қарақат, қарлыған, басқа да жаңа терілген жидектер, қызыл шие, шие, жүзім, алма, қарбыз, қауын, өзге де жаңа жиналған жемістер, күнбағыстың дәні, бұршақ дақылдары; теңгемен: жаңадан қиылған гүлдер тек қана 9-бағанда; тоннамен: дәнді-дақылдар (бидай, жүгері, сұлы, күріш, қарақұмық және басқалар), темекі, малазықтық тамыр-жемістер, шабындық шөптер)</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атауы</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тоқсанда қанша өнім жинадыңыз?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 өндірілген өнімнің сатылуы</w:t>
            </w:r>
            <w:r>
              <w:br/>
            </w:r>
            <w:r>
              <w:rPr>
                <w:rFonts w:ascii="Times New Roman"/>
                <w:b w:val="false"/>
                <w:i w:val="false"/>
                <w:color w:val="000000"/>
                <w:sz w:val="20"/>
              </w:rPr>
              <w:t>
(теңге)</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өндірілген өнімнің сатылуы</w:t>
            </w:r>
            <w:r>
              <w:br/>
            </w: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шаруашылы-ғында тұтынылды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 азығына пайдаланды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өңделді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болды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атауы</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тоқсанда қанша өнім жинадыңыз?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 өндірілген өнімнің сатылуы</w:t>
            </w:r>
            <w:r>
              <w:br/>
            </w:r>
            <w:r>
              <w:rPr>
                <w:rFonts w:ascii="Times New Roman"/>
                <w:b w:val="false"/>
                <w:i w:val="false"/>
                <w:color w:val="000000"/>
                <w:sz w:val="20"/>
              </w:rPr>
              <w:t>
(теңге)</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өндірілген өнімнің сатылуы</w:t>
            </w:r>
            <w:r>
              <w:br/>
            </w: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шаруашылы-ғында тұтынылды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 азығына пайдаланды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өңделді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болды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атауы</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тоқсанда қанша өнім жинадыңыз?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 өндірілген өнімнің сатылуы</w:t>
            </w:r>
            <w:r>
              <w:br/>
            </w:r>
            <w:r>
              <w:rPr>
                <w:rFonts w:ascii="Times New Roman"/>
                <w:b w:val="false"/>
                <w:i w:val="false"/>
                <w:color w:val="000000"/>
                <w:sz w:val="20"/>
              </w:rPr>
              <w:t>
(теңге)</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өндірілген өнімнің сатылуы</w:t>
            </w:r>
            <w:r>
              <w:br/>
            </w: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шаруашылы-ғында тұтынылды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 азығына пайдаланды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өңделді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болды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сомасы(интервьюер толтырады)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390"/>
        <w:gridCol w:w="4910"/>
      </w:tblGrid>
      <w:tr>
        <w:trPr>
          <w:trHeight w:val="30" w:hRule="atLeast"/>
        </w:trPr>
        <w:tc>
          <w:tcPr>
            <w:tcW w:w="73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Сіз мал, құс, бал арасын немесе басқа да ауыл шаруашылық малдарын ұстайсыз ба?</w:t>
            </w:r>
          </w:p>
        </w:tc>
        <w:tc>
          <w:tcPr>
            <w:tcW w:w="4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 → 4.7</w:t>
            </w:r>
            <w:r>
              <w:br/>
            </w:r>
            <w:r>
              <w:rPr>
                <w:rFonts w:ascii="Times New Roman"/>
                <w:b w:val="false"/>
                <w:i w:val="false"/>
                <w:color w:val="000000"/>
                <w:sz w:val="20"/>
              </w:rPr>
              <w:t>
Жоқ– 2 → 4.12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2"/>
        <w:gridCol w:w="2150"/>
        <w:gridCol w:w="2129"/>
        <w:gridCol w:w="20"/>
        <w:gridCol w:w="2150"/>
        <w:gridCol w:w="245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Сіз малдарды ұстау үшін тоқсан ішінде жұмсаған шығыстардың сомасын көрсетіңіз, теңге</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түрлері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r>
              <w:br/>
            </w:r>
            <w:r>
              <w:rPr>
                <w:rFonts w:ascii="Times New Roman"/>
                <w:b w:val="false"/>
                <w:i w:val="false"/>
                <w:color w:val="000000"/>
                <w:sz w:val="20"/>
              </w:rPr>
              <w:t>
(интервьюер толтырады)</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қызметтерді төлеу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ұстауға байланысты көлік қызметтерін төлеу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ұстауға байланысты жұмыс күшін жалдау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және ұшаларды бөлу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сақтандыру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ұстауға байланысты өзге де шығыстар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609"/>
        <w:gridCol w:w="2"/>
        <w:gridCol w:w="8689"/>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Егер Сіз ағымдағы тоқсанда қандай да бір ауыл шаруашылық малдарын (жұмыс малын қоса), бал арасын немесе құстарды сатып алсаңыз,онда соманы (теңге) көрсетуді сұраймыз</w:t>
            </w:r>
          </w:p>
        </w:tc>
        <w:tc>
          <w:tcPr>
            <w:tcW w:w="86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95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6957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Егер Сіз ағымдағы тоқсанда тірі мал, бал арасын немесе құс сатып алсаңыз, онда соманы (теңге) көрсетуді сұраймыз</w:t>
            </w:r>
          </w:p>
        </w:tc>
        <w:tc>
          <w:tcPr>
            <w:tcW w:w="86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95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6957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Сіз ағымдағы тоқсанда өзіңіздің барлық малдарыңыздан қандай да бір өнім алдыңыз ба?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 → 4.11</w:t>
            </w:r>
            <w:r>
              <w:br/>
            </w:r>
            <w:r>
              <w:rPr>
                <w:rFonts w:ascii="Times New Roman"/>
                <w:b w:val="false"/>
                <w:i w:val="false"/>
                <w:color w:val="000000"/>
                <w:sz w:val="20"/>
              </w:rPr>
              <w:t>
Жоқ– 2 → 4.12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150"/>
        <w:gridCol w:w="22"/>
        <w:gridCol w:w="174"/>
        <w:gridCol w:w="174"/>
        <w:gridCol w:w="201"/>
        <w:gridCol w:w="190"/>
        <w:gridCol w:w="196"/>
        <w:gridCol w:w="201"/>
        <w:gridCol w:w="806"/>
        <w:gridCol w:w="806"/>
        <w:gridCol w:w="1"/>
        <w:gridCol w:w="1"/>
        <w:gridCol w:w="1"/>
        <w:gridCol w:w="777"/>
        <w:gridCol w:w="781"/>
        <w:gridCol w:w="4"/>
        <w:gridCol w:w="788"/>
        <w:gridCol w:w="254"/>
        <w:gridCol w:w="262"/>
        <w:gridCol w:w="266"/>
        <w:gridCol w:w="788"/>
        <w:gridCol w:w="1"/>
        <w:gridCol w:w="497"/>
        <w:gridCol w:w="562"/>
        <w:gridCol w:w="428"/>
        <w:gridCol w:w="344"/>
        <w:gridCol w:w="11"/>
        <w:gridCol w:w="4"/>
        <w:gridCol w:w="797"/>
        <w:gridCol w:w="802"/>
        <w:gridCol w:w="168"/>
        <w:gridCol w:w="698"/>
      </w:tblGrid>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Сіз тоқсан ішінде қандай өнім алдыңыз? (килограммен: сиыр еті, жылқы еті, шошқа еті, құс еті, қой еті, еттің өзге де түрлері мен сүт өнімдері, жүн, мамық, бал; данамен: жұмыртқа, тері; литрмен: жаңа сауылған сүт)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w:t>
            </w:r>
            <w:r>
              <w:br/>
            </w:r>
            <w:r>
              <w:rPr>
                <w:rFonts w:ascii="Times New Roman"/>
                <w:b w:val="false"/>
                <w:i w:val="false"/>
                <w:color w:val="000000"/>
                <w:sz w:val="20"/>
              </w:rPr>
              <w:t>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қанша өнім жинадыңыз?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 өндірілген өнімнің сатылуы</w:t>
            </w:r>
            <w:r>
              <w:br/>
            </w:r>
            <w:r>
              <w:rPr>
                <w:rFonts w:ascii="Times New Roman"/>
                <w:b w:val="false"/>
                <w:i w:val="false"/>
                <w:color w:val="000000"/>
                <w:sz w:val="20"/>
              </w:rPr>
              <w:t>
(теңге)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өндірілген өнімнің сатылуы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шаруашылықтта тұтынды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сыйлады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болды</w:t>
            </w: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Сіздің үй шаруашылығыңыз өндірген өнімнің құны қанша, теңге? (азық-түлік тауарлары: мал майы, сүт өнімдері, ірімшік және сүзбе, нан, тоқаш және ұннан дайындалатын кондитерлік өнімдер, шұжықтар, ет өнімдері, өсімдік майы, жүзімнен және басқа да жемістерден дайындалған шарап, консервіленген жемістер мен жидектер, консервіленген немесе қайта өңделген көкөністер, тосап, джем және повидло, ұн, жармалар, басқа да азық-түліктер; тоқыма және тігін бұйымдары; сүрек және сүректен жасалған бұйымдар; құрылыс материалдары; өзге де азық-түлік емес тауарлар)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сатылғаны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өндірілген өнімнің сатылуы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кеткен шығынды</w:t>
            </w:r>
            <w:r>
              <w:br/>
            </w:r>
            <w:r>
              <w:rPr>
                <w:rFonts w:ascii="Times New Roman"/>
                <w:b w:val="false"/>
                <w:i w:val="false"/>
                <w:color w:val="000000"/>
                <w:sz w:val="20"/>
              </w:rPr>
              <w:t>
бағалап көріңізші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Сіздің үй шаруашылығыңыз көрсеткен қызметтен Сізге қанша ақша түсті,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шығын кеткен бағалап көріңізші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шығын кеткен бағалап көріңізші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шығын кеткен бағалап көріңізші</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шығын кеткен бағалап көріңізші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жөндеу-құрылыс қызметтері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мен аяқ киім тігу және оны жөндеу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 дайындау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мен сұлулық салондары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қызметтің басқа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құралдары мен метал бұйымдарын жөндеу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жалға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ауыл шаруашылығы техникаларын жалға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көлік құралдарын жөндеу және техникалық қызмет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Pr>
        <w:spacing w:after="0"/>
        <w:ind w:left="0"/>
        <w:jc w:val="left"/>
      </w:pPr>
      <w:r>
        <w:rPr>
          <w:rFonts w:ascii="Times New Roman"/>
          <w:b/>
          <w:i w:val="false"/>
          <w:color w:val="000000"/>
        </w:rPr>
        <w:t xml:space="preserve"> Сізге көрсеткен ынтымақтастығыңыз бен көмегіңіз үшін Қазақстан Республикасы Стратегиялық жоспарлау және реформалар агенттігі Ұлттық статистика бюросы алғыс білдіреді!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29 қазандағы</w:t>
            </w:r>
            <w:r>
              <w:br/>
            </w:r>
            <w:r>
              <w:rPr>
                <w:rFonts w:ascii="Times New Roman"/>
                <w:b w:val="false"/>
                <w:i w:val="false"/>
                <w:color w:val="000000"/>
                <w:sz w:val="20"/>
              </w:rPr>
              <w:t>№ 26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xml:space="preserve">№ 14 бұйрығына </w:t>
            </w:r>
            <w:r>
              <w:br/>
            </w:r>
            <w:r>
              <w:rPr>
                <w:rFonts w:ascii="Times New Roman"/>
                <w:b w:val="false"/>
                <w:i w:val="false"/>
                <w:color w:val="000000"/>
                <w:sz w:val="20"/>
              </w:rPr>
              <w:t>8-қосымша</w:t>
            </w:r>
          </w:p>
        </w:tc>
      </w:tr>
    </w:tbl>
    <w:bookmarkStart w:name="z61" w:id="39"/>
    <w:p>
      <w:pPr>
        <w:spacing w:after="0"/>
        <w:ind w:left="0"/>
        <w:jc w:val="left"/>
      </w:pPr>
      <w:r>
        <w:rPr>
          <w:rFonts w:ascii="Times New Roman"/>
          <w:b/>
          <w:i w:val="false"/>
          <w:color w:val="000000"/>
        </w:rPr>
        <w:t xml:space="preserve"> "Үй шаруашылықтарының тоқсан сайынғы табыстары мен шығыстарын есепке алу журналы" (индексі D 004, кезеңділігі тоқсандық) жалпымемлекеттік статистикалық байқаудың статистикалық нысанын толтыру жөніндегі нұсқаулық</w:t>
      </w:r>
    </w:p>
    <w:bookmarkEnd w:id="39"/>
    <w:bookmarkStart w:name="z62" w:id="40"/>
    <w:p>
      <w:pPr>
        <w:spacing w:after="0"/>
        <w:ind w:left="0"/>
        <w:jc w:val="both"/>
      </w:pPr>
      <w:r>
        <w:rPr>
          <w:rFonts w:ascii="Times New Roman"/>
          <w:b w:val="false"/>
          <w:i w:val="false"/>
          <w:color w:val="000000"/>
          <w:sz w:val="28"/>
        </w:rPr>
        <w:t xml:space="preserve">
      1. Осы "Үй шаруашылықтарының тоқсан сайынғы табыстары мен шығыстарын есепке алу журналы" (индексі D004,кезеңділігі тоқсандық)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"Үй шаруашылықтарының тоқсан сайынғы табыстары мен шығыстарын есепке алу журналы" (индексі D004,кезеңділігі тоқсандық) (бұдан әрі – Журнал) жалпымемлекеттік статистикалық байқаудың статистикалық нысанын толтыруды нақтылайды.</w:t>
      </w:r>
    </w:p>
    <w:bookmarkEnd w:id="40"/>
    <w:bookmarkStart w:name="z63" w:id="41"/>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 пайдаланылады:</w:t>
      </w:r>
    </w:p>
    <w:bookmarkEnd w:id="41"/>
    <w:p>
      <w:pPr>
        <w:spacing w:after="0"/>
        <w:ind w:left="0"/>
        <w:jc w:val="both"/>
      </w:pPr>
      <w:r>
        <w:rPr>
          <w:rFonts w:ascii="Times New Roman"/>
          <w:b w:val="false"/>
          <w:i w:val="false"/>
          <w:color w:val="000000"/>
          <w:sz w:val="28"/>
        </w:rPr>
        <w:t>
      супервайзер – үй шаруашылықтарына зерттеу жүргізуді қамтамасыз ететін және интервьюерлердің жұмысына бақылауды жүзеге асыратын аумақтық статистика органының қызметкері.</w:t>
      </w:r>
    </w:p>
    <w:bookmarkStart w:name="z64" w:id="42"/>
    <w:p>
      <w:pPr>
        <w:spacing w:after="0"/>
        <w:ind w:left="0"/>
        <w:jc w:val="both"/>
      </w:pPr>
      <w:r>
        <w:rPr>
          <w:rFonts w:ascii="Times New Roman"/>
          <w:b w:val="false"/>
          <w:i w:val="false"/>
          <w:color w:val="000000"/>
          <w:sz w:val="28"/>
        </w:rPr>
        <w:t>
      3. Бұл статистикалық байқау тоқсан ішіндегі үй шаруашылықтарының шығыстары мен табыстарын есепке алуға арналған.</w:t>
      </w:r>
    </w:p>
    <w:bookmarkEnd w:id="42"/>
    <w:p>
      <w:pPr>
        <w:spacing w:after="0"/>
        <w:ind w:left="0"/>
        <w:jc w:val="both"/>
      </w:pPr>
      <w:r>
        <w:rPr>
          <w:rFonts w:ascii="Times New Roman"/>
          <w:b w:val="false"/>
          <w:i w:val="false"/>
          <w:color w:val="000000"/>
          <w:sz w:val="28"/>
        </w:rPr>
        <w:t>
      Статистикалық байқауға тұрмыс деңгейі бойынша үй шаруашылықтарын іріктеп зерттеуге қатысатын барлық үй шаруашылықтары жатады.</w:t>
      </w:r>
    </w:p>
    <w:p>
      <w:pPr>
        <w:spacing w:after="0"/>
        <w:ind w:left="0"/>
        <w:jc w:val="both"/>
      </w:pPr>
      <w:r>
        <w:rPr>
          <w:rFonts w:ascii="Times New Roman"/>
          <w:b w:val="false"/>
          <w:i w:val="false"/>
          <w:color w:val="000000"/>
          <w:sz w:val="28"/>
        </w:rPr>
        <w:t>
      Журналды үй шаруашылығының иесі немесе шаруашылықты жүргізумен көбірек айналысатын және отбасы мүшелерінің шығыстары мен табыстары туралы білетін үй шаруашылығының мүшесі толтырады. Бұл ретте, Журналды жүргізуге "Күн сайынғы шығыстарды есепке алу күнделігі" (индексі D 003, кезеңділігі тоқсандық) жалпымемлекеттік статистикалық байқаудың статистикалық нысанын (бұдан әрі – D 003 нысаны) жүргізген немесе жүргізетін адам жауапты болуы қажет.</w:t>
      </w:r>
    </w:p>
    <w:p>
      <w:pPr>
        <w:spacing w:after="0"/>
        <w:ind w:left="0"/>
        <w:jc w:val="both"/>
      </w:pPr>
      <w:r>
        <w:rPr>
          <w:rFonts w:ascii="Times New Roman"/>
          <w:b w:val="false"/>
          <w:i w:val="false"/>
          <w:color w:val="000000"/>
          <w:sz w:val="28"/>
        </w:rPr>
        <w:t>
      Үй шаруашылығының иесі ретінде еңбекке қабілетті жастағы жұмыспен қамтылған үй шаруашылығының мүшесі болады. Үй шаруашылығында еңбекке қабілетті жастағы жұмыспен қамтылған адамдар жоқ болған жағдайда (зейнеткерлердің үй шаруашылықтары немесе құрамында зейнеткерлер, мүгедектер, студенттер және тағы басқа бар үй шаруашылықтары) үй шаруашылығының иесін қандай да бір табыс түрін иеленетін үй шаруашылығының мүшелері өз бетімен анықтайды.</w:t>
      </w:r>
    </w:p>
    <w:p>
      <w:pPr>
        <w:spacing w:after="0"/>
        <w:ind w:left="0"/>
        <w:jc w:val="both"/>
      </w:pPr>
      <w:r>
        <w:rPr>
          <w:rFonts w:ascii="Times New Roman"/>
          <w:b w:val="false"/>
          <w:i w:val="false"/>
          <w:color w:val="000000"/>
          <w:sz w:val="28"/>
        </w:rPr>
        <w:t>
      Тиісті жауап нұсқасы таңдалады, қажет жағдайда цифрлар, жауап нұсқасының коды және (немесе) мәтін енгізіледі. Жауаптың қате коды таңдалған жағдайда, оны сызып тастау және дұрыс жауабын белгілеу қажет (толтыру кезіндегі анықталған қатені респондент сызып тастауы және дұрыс жауабын қасына жазуы қажет).</w:t>
      </w:r>
    </w:p>
    <w:p>
      <w:pPr>
        <w:spacing w:after="0"/>
        <w:ind w:left="0"/>
        <w:jc w:val="both"/>
      </w:pPr>
      <w:r>
        <w:rPr>
          <w:rFonts w:ascii="Times New Roman"/>
          <w:b w:val="false"/>
          <w:i w:val="false"/>
          <w:color w:val="000000"/>
          <w:sz w:val="28"/>
        </w:rPr>
        <w:t>
      "Бақылау сомасы" жолын интервьюер толтырады, барлық жолдар бойынша қорытынды сома қойылады.</w:t>
      </w:r>
    </w:p>
    <w:p>
      <w:pPr>
        <w:spacing w:after="0"/>
        <w:ind w:left="0"/>
        <w:jc w:val="both"/>
      </w:pPr>
      <w:r>
        <w:rPr>
          <w:rFonts w:ascii="Times New Roman"/>
          <w:b w:val="false"/>
          <w:i w:val="false"/>
          <w:color w:val="000000"/>
          <w:sz w:val="28"/>
        </w:rPr>
        <w:t>
      "Кодтар" бағанында кодтауды интервьюер жүзеге асырады.</w:t>
      </w:r>
    </w:p>
    <w:bookmarkStart w:name="z65" w:id="43"/>
    <w:p>
      <w:pPr>
        <w:spacing w:after="0"/>
        <w:ind w:left="0"/>
        <w:jc w:val="both"/>
      </w:pPr>
      <w:r>
        <w:rPr>
          <w:rFonts w:ascii="Times New Roman"/>
          <w:b w:val="false"/>
          <w:i w:val="false"/>
          <w:color w:val="000000"/>
          <w:sz w:val="28"/>
        </w:rPr>
        <w:t xml:space="preserve">
      4. Журналдың титулдық парағын интервьюер толтырады. "Аумақтың атауы" 1-тармағында облыстың (қаланың), ауданның (қаланың) және ауылдық елді мекеннің атауы көрсетіледі. </w:t>
      </w:r>
    </w:p>
    <w:bookmarkEnd w:id="43"/>
    <w:bookmarkStart w:name="z66" w:id="44"/>
    <w:p>
      <w:pPr>
        <w:spacing w:after="0"/>
        <w:ind w:left="0"/>
        <w:jc w:val="both"/>
      </w:pPr>
      <w:r>
        <w:rPr>
          <w:rFonts w:ascii="Times New Roman"/>
          <w:b w:val="false"/>
          <w:i w:val="false"/>
          <w:color w:val="000000"/>
          <w:sz w:val="28"/>
        </w:rPr>
        <w:t>
      5. "Тоқсан ішінде азық-түліктік емес тауарларға жұмсалған шығыстар, теңге" 1-бөлімнің 1.1-кіші бөлімі келтірілген тауар топтары бойынша шығыстарды тұрақты түрде өндірілген күндері жазуға арналған. Жазбалар толық болуы қажет, себебі әрбір тауар алдағы уақытта кодтауға жатады. Киімдер мен аяқ киімдерді сатып алуды жазу барысында олардың кімге сатып алынғанын (ер, әйел, қыз, ұл) көрсету керек. Мысалы, "туфли", "ұлыма спортқа арналған костюм" және тағы басқа. Егер сыйлыққа алынған болса, сатып алу мақсаты "сыйлық" деп таңдалады.</w:t>
      </w:r>
    </w:p>
    <w:bookmarkEnd w:id="44"/>
    <w:p>
      <w:pPr>
        <w:spacing w:after="0"/>
        <w:ind w:left="0"/>
        <w:jc w:val="both"/>
      </w:pPr>
      <w:r>
        <w:rPr>
          <w:rFonts w:ascii="Times New Roman"/>
          <w:b w:val="false"/>
          <w:i w:val="false"/>
          <w:color w:val="000000"/>
          <w:sz w:val="28"/>
        </w:rPr>
        <w:t xml:space="preserve">
      "Кодтар" А-бағаны www.stat.gov.kz интернет-ресурсында орналасқан Мақсаттар бойынша жеке тұтыну жіктеуішіне Тауар айқындамаларының анықтамалығына сәйкес тауарларды кодтауға арналған. </w:t>
      </w:r>
    </w:p>
    <w:p>
      <w:pPr>
        <w:spacing w:after="0"/>
        <w:ind w:left="0"/>
        <w:jc w:val="both"/>
      </w:pPr>
      <w:r>
        <w:rPr>
          <w:rFonts w:ascii="Times New Roman"/>
          <w:b w:val="false"/>
          <w:i w:val="false"/>
          <w:color w:val="000000"/>
          <w:sz w:val="28"/>
        </w:rPr>
        <w:t>
      "Сатып алу мақсаты" 1-бағанында ұсынылған жауап нұсқаларының біреуін таңдау керек. "Басқа" нұсқасына салтанатты және салт-жоралық шараларды өткізумен байланысты сатып алулар және жоғарыда аталмаған өзге де мақсаттар жатады.</w:t>
      </w:r>
    </w:p>
    <w:p>
      <w:pPr>
        <w:spacing w:after="0"/>
        <w:ind w:left="0"/>
        <w:jc w:val="both"/>
      </w:pPr>
      <w:r>
        <w:rPr>
          <w:rFonts w:ascii="Times New Roman"/>
          <w:b w:val="false"/>
          <w:i w:val="false"/>
          <w:color w:val="000000"/>
          <w:sz w:val="28"/>
        </w:rPr>
        <w:t>
      2, 3 және 4-бағандарда сәйкесінше сатып алу кезеңінде (бірінші ай, екінші ай, үшінші ай) сатып алу құны бүтін сандарда көрсетіледі.</w:t>
      </w:r>
    </w:p>
    <w:p>
      <w:pPr>
        <w:spacing w:after="0"/>
        <w:ind w:left="0"/>
        <w:jc w:val="both"/>
      </w:pPr>
      <w:r>
        <w:rPr>
          <w:rFonts w:ascii="Times New Roman"/>
          <w:b w:val="false"/>
          <w:i w:val="false"/>
          <w:color w:val="000000"/>
          <w:sz w:val="28"/>
        </w:rPr>
        <w:t>
      "Тоқсан бойынша" 5-бағаны 2, 3 және 4-бағандардағы барлық шығыс сомасының қорытындылары бойынша интервьюердің толтыруына арналған.</w:t>
      </w:r>
    </w:p>
    <w:p>
      <w:pPr>
        <w:spacing w:after="0"/>
        <w:ind w:left="0"/>
        <w:jc w:val="both"/>
      </w:pPr>
      <w:r>
        <w:rPr>
          <w:rFonts w:ascii="Times New Roman"/>
          <w:b w:val="false"/>
          <w:i w:val="false"/>
          <w:color w:val="000000"/>
          <w:sz w:val="28"/>
        </w:rPr>
        <w:t>
      "Тұрғын үй-жайларды жөндеу және қызмет көрсетуге арналған материалдар" тауарлар тобы бойынша тұрғын үй-жайларды жөндеу және қызмет көрсету бойынша ұсақ жұмыстары үшін материалдарды сатып алу ескеріледі. Күрделі жөндеумен байланысты материалдарды сатып алуға шығыстар Журналда есепке алынбайды.</w:t>
      </w:r>
    </w:p>
    <w:p>
      <w:pPr>
        <w:spacing w:after="0"/>
        <w:ind w:left="0"/>
        <w:jc w:val="both"/>
      </w:pPr>
      <w:r>
        <w:rPr>
          <w:rFonts w:ascii="Times New Roman"/>
          <w:b w:val="false"/>
          <w:i w:val="false"/>
          <w:color w:val="000000"/>
          <w:sz w:val="28"/>
        </w:rPr>
        <w:t>
      "Демалыс, спорт, бақша өсіру және үй жануарлары" тауар тобы бойынша малдан басқа үй жағдайында ұсталатын үй жануарларын сатып алулар (иттерді, мысықтарды, құстарды, балықтарды); оларды ұстауға арналған заттар (иттерге арналған қарғыбаулар, тұмылдырықтар, балықтарға арналған аквариумдер, мысықтарға арналған себеттер, ыдыстар), жем, ветеринариялық препараттар есепке алынады.</w:t>
      </w:r>
    </w:p>
    <w:p>
      <w:pPr>
        <w:spacing w:after="0"/>
        <w:ind w:left="0"/>
        <w:jc w:val="both"/>
      </w:pPr>
      <w:r>
        <w:rPr>
          <w:rFonts w:ascii="Times New Roman"/>
          <w:b w:val="false"/>
          <w:i w:val="false"/>
          <w:color w:val="000000"/>
          <w:sz w:val="28"/>
        </w:rPr>
        <w:t>
      "Басқа санаттарға жатпайтын жеке күтім заттары" тауар тобында ең бастысы күрделі қаржы жұмсау (капитал жинау) мақсатында сатып алу үшін материалдар мен тастардан жасалынған зергерлік бұйымдарға шығыстар ескерілмейді.</w:t>
      </w:r>
    </w:p>
    <w:bookmarkStart w:name="z67" w:id="45"/>
    <w:p>
      <w:pPr>
        <w:spacing w:after="0"/>
        <w:ind w:left="0"/>
        <w:jc w:val="both"/>
      </w:pPr>
      <w:r>
        <w:rPr>
          <w:rFonts w:ascii="Times New Roman"/>
          <w:b w:val="false"/>
          <w:i w:val="false"/>
          <w:color w:val="000000"/>
          <w:sz w:val="28"/>
        </w:rPr>
        <w:t>
      6. "Тоқсан ішінде қызметтерге және отынға жұмсалған шығыстар, теңге" 1-бөлімнің 1.2-кіші бөлімі тұрғын үй-коммуналдық қызметтерді төлеуге және үй шаруашылығының иелігіне жататын барлық тұрғын үй-жайлар үшін отын сатып алуға шығыстарды (саяжайды қоса алғанда); білім алу; денсаулық сақтау; көлік; демалыс; мәдениет; жеке қызметтерге жұмсалған шығыстарды; өзге де қаржы шығыстары; тоқсан ішіндегі қарыз қаражаты бойынша шығыстарды жазуға арналған.</w:t>
      </w:r>
    </w:p>
    <w:bookmarkEnd w:id="45"/>
    <w:p>
      <w:pPr>
        <w:spacing w:after="0"/>
        <w:ind w:left="0"/>
        <w:jc w:val="both"/>
      </w:pPr>
      <w:r>
        <w:rPr>
          <w:rFonts w:ascii="Times New Roman"/>
          <w:b w:val="false"/>
          <w:i w:val="false"/>
          <w:color w:val="000000"/>
          <w:sz w:val="28"/>
        </w:rPr>
        <w:t>
      "Тұрғын үй қызметтері, су, электр энергиясы, газ және отынның басқа да түрлері" шығыстар тобында 1.2-кіші бөлімінің "Су бұру" жолы бойынша ассенизаторлық машиналар қызметтері де ескеріледі.</w:t>
      </w:r>
    </w:p>
    <w:p>
      <w:pPr>
        <w:spacing w:after="0"/>
        <w:ind w:left="0"/>
        <w:jc w:val="both"/>
      </w:pPr>
      <w:r>
        <w:rPr>
          <w:rFonts w:ascii="Times New Roman"/>
          <w:b w:val="false"/>
          <w:i w:val="false"/>
          <w:color w:val="000000"/>
          <w:sz w:val="28"/>
        </w:rPr>
        <w:t>
      Үй шаруашылығының орталықтан жылытуға қосылған үйі және ағаш отындармен жылытылатын саяжайы болған жағдайда, "Орталықтан жылыту" және "Ағаш отын" жолын толтыру қажет.</w:t>
      </w:r>
    </w:p>
    <w:p>
      <w:pPr>
        <w:spacing w:after="0"/>
        <w:ind w:left="0"/>
        <w:jc w:val="both"/>
      </w:pPr>
      <w:r>
        <w:rPr>
          <w:rFonts w:ascii="Times New Roman"/>
          <w:b w:val="false"/>
          <w:i w:val="false"/>
          <w:color w:val="000000"/>
          <w:sz w:val="28"/>
        </w:rPr>
        <w:t>
      Жылыту жылу электр станциясы немесе қазандықтар көмегімен жүзеге асырылған жағдайда, үй орталықтан жылытумен жабдықталған болып саналады.</w:t>
      </w:r>
    </w:p>
    <w:p>
      <w:pPr>
        <w:spacing w:after="0"/>
        <w:ind w:left="0"/>
        <w:jc w:val="both"/>
      </w:pPr>
      <w:r>
        <w:rPr>
          <w:rFonts w:ascii="Times New Roman"/>
          <w:b w:val="false"/>
          <w:i w:val="false"/>
          <w:color w:val="000000"/>
          <w:sz w:val="28"/>
        </w:rPr>
        <w:t>
      "Тарату желілері бойынша тасымалданатын газ" жолына газ құрал-жабдығына техникалық қызмет көрсету үшін ақы қосылады.</w:t>
      </w:r>
    </w:p>
    <w:p>
      <w:pPr>
        <w:spacing w:after="0"/>
        <w:ind w:left="0"/>
        <w:jc w:val="both"/>
      </w:pPr>
      <w:r>
        <w:rPr>
          <w:rFonts w:ascii="Times New Roman"/>
          <w:b w:val="false"/>
          <w:i w:val="false"/>
          <w:color w:val="000000"/>
          <w:sz w:val="28"/>
        </w:rPr>
        <w:t>
      "Сұйытылған газ үшін төлем" жолында баллондардағы газды сатып алуға жұмсалған шығыстары жазылады.</w:t>
      </w:r>
    </w:p>
    <w:p>
      <w:pPr>
        <w:spacing w:after="0"/>
        <w:ind w:left="0"/>
        <w:jc w:val="both"/>
      </w:pPr>
      <w:r>
        <w:rPr>
          <w:rFonts w:ascii="Times New Roman"/>
          <w:b w:val="false"/>
          <w:i w:val="false"/>
          <w:color w:val="000000"/>
          <w:sz w:val="28"/>
        </w:rPr>
        <w:t>
      "Домофон" жолында домофон орнатуға да жұмсалған төлемдер енгізіледі.</w:t>
      </w:r>
    </w:p>
    <w:p>
      <w:pPr>
        <w:spacing w:after="0"/>
        <w:ind w:left="0"/>
        <w:jc w:val="both"/>
      </w:pPr>
      <w:r>
        <w:rPr>
          <w:rFonts w:ascii="Times New Roman"/>
          <w:b w:val="false"/>
          <w:i w:val="false"/>
          <w:color w:val="000000"/>
          <w:sz w:val="28"/>
        </w:rPr>
        <w:t>
      Тұрғын үй коммуналдық қызметтерге төлемді жалдау ақысына қосқан жағдайда, бұл сома "Абаттандырылған тұрғын үйді жалға алу төлемі" және "Абаттандырылмаған тұрғын үйді жалға алу төлемі" жолдарында есепке алынады және де басқа жолдарда көрсетілмейді.</w:t>
      </w:r>
    </w:p>
    <w:p>
      <w:pPr>
        <w:spacing w:after="0"/>
        <w:ind w:left="0"/>
        <w:jc w:val="both"/>
      </w:pPr>
      <w:r>
        <w:rPr>
          <w:rFonts w:ascii="Times New Roman"/>
          <w:b w:val="false"/>
          <w:i w:val="false"/>
          <w:color w:val="000000"/>
          <w:sz w:val="28"/>
        </w:rPr>
        <w:t>
      "Тұрғын үйді күтіп ұстауға жұмсалған төлем" жолында ПИК (Пәтер иелерінің кооперативі) қызмет көрсетулеріне тұрақты төлемдер, жалпы есептегіштерге техникалық қызмет көрсетуге төлем, консьерж қызметтері, үйді қорғау қамтылады.</w:t>
      </w:r>
    </w:p>
    <w:p>
      <w:pPr>
        <w:spacing w:after="0"/>
        <w:ind w:left="0"/>
        <w:jc w:val="both"/>
      </w:pPr>
      <w:r>
        <w:rPr>
          <w:rFonts w:ascii="Times New Roman"/>
          <w:b w:val="false"/>
          <w:i w:val="false"/>
          <w:color w:val="000000"/>
          <w:sz w:val="28"/>
        </w:rPr>
        <w:t>
      "Байланыс" шығыстар тобы 1.2-кіші бөлімінің "Пошта қызметтері" жолында барлық пошта қызметтерінің түрлері есепке алынады: пошта маркаларын сатып алуды қоса алғанда, сәлем-сауқат, бандерольдар, хаттар, ақша аударымдарын жіберу, курьерлік қызметтер және басқа да пошта қызметтері.</w:t>
      </w:r>
    </w:p>
    <w:p>
      <w:pPr>
        <w:spacing w:after="0"/>
        <w:ind w:left="0"/>
        <w:jc w:val="both"/>
      </w:pPr>
      <w:r>
        <w:rPr>
          <w:rFonts w:ascii="Times New Roman"/>
          <w:b w:val="false"/>
          <w:i w:val="false"/>
          <w:color w:val="000000"/>
          <w:sz w:val="28"/>
        </w:rPr>
        <w:t>
      "Телефонға абоненттік төлем" жолына телефонмен сөйлесулерге мерзімдік төлемдер де және телефон желісін жөндеуге шығыстар да кіреді.</w:t>
      </w:r>
    </w:p>
    <w:p>
      <w:pPr>
        <w:spacing w:after="0"/>
        <w:ind w:left="0"/>
        <w:jc w:val="both"/>
      </w:pPr>
      <w:r>
        <w:rPr>
          <w:rFonts w:ascii="Times New Roman"/>
          <w:b w:val="false"/>
          <w:i w:val="false"/>
          <w:color w:val="000000"/>
          <w:sz w:val="28"/>
        </w:rPr>
        <w:t>
      "Қалааралық байланыс (республика ішінде)" жолдарына сонымен қатар байланыс бөлімшелерінен сөйлесулеріне ақы төлеу де қосылады.</w:t>
      </w:r>
    </w:p>
    <w:p>
      <w:pPr>
        <w:spacing w:after="0"/>
        <w:ind w:left="0"/>
        <w:jc w:val="both"/>
      </w:pPr>
      <w:r>
        <w:rPr>
          <w:rFonts w:ascii="Times New Roman"/>
          <w:b w:val="false"/>
          <w:i w:val="false"/>
          <w:color w:val="000000"/>
          <w:sz w:val="28"/>
        </w:rPr>
        <w:t>
      "Ұялы байланыс қызметтері" жолында ұялы байланыс қызметтері үшін барлық төлемдер және бір жолғы карталарды сатып алуға жұмсалған шығыстар қамтылады.</w:t>
      </w:r>
    </w:p>
    <w:p>
      <w:pPr>
        <w:spacing w:after="0"/>
        <w:ind w:left="0"/>
        <w:jc w:val="both"/>
      </w:pPr>
      <w:r>
        <w:rPr>
          <w:rFonts w:ascii="Times New Roman"/>
          <w:b w:val="false"/>
          <w:i w:val="false"/>
          <w:color w:val="000000"/>
          <w:sz w:val="28"/>
        </w:rPr>
        <w:t xml:space="preserve">
      "Кабельдік телевизия қызметтері" жолына кабельдік және сандық теледидарға (ID TV) төлем қосылады. "Жерсеріктік телевидение қызметтері" және "Кабельдік телевидение қызметтері" жолдарында кабельдік телевидениені, жерсеріктік антенналарды орнатуға төлемдер есепке алынады. </w:t>
      </w:r>
    </w:p>
    <w:p>
      <w:pPr>
        <w:spacing w:after="0"/>
        <w:ind w:left="0"/>
        <w:jc w:val="both"/>
      </w:pPr>
      <w:r>
        <w:rPr>
          <w:rFonts w:ascii="Times New Roman"/>
          <w:b w:val="false"/>
          <w:i w:val="false"/>
          <w:color w:val="000000"/>
          <w:sz w:val="28"/>
        </w:rPr>
        <w:t>
      "Білім беру" шығыстар тобының 1.2-кіші бөлімінде мектеп пәндері бойынша білім беру орталықтарының қызметтері және мектепке дейінгі балалар мекемелерінің қызметтері үшін төлемдерде балабақшадағы қосымша сабақтарға жұмсалған (мысалы, ағылшын тілін оқу) шығыстар есепке алынады. Мектептен тыс үйірмелер, музыка сабақтары, репетиторлық қызметтерге шығыстар бұл шығыстар тобына кірмейді, себебі оларды есепке алу Журналдың "Жеке және өзге де қызметтерге шығыстар" тобында жүргізіледі.</w:t>
      </w:r>
    </w:p>
    <w:p>
      <w:pPr>
        <w:spacing w:after="0"/>
        <w:ind w:left="0"/>
        <w:jc w:val="both"/>
      </w:pPr>
      <w:r>
        <w:rPr>
          <w:rFonts w:ascii="Times New Roman"/>
          <w:b w:val="false"/>
          <w:i w:val="false"/>
          <w:color w:val="000000"/>
          <w:sz w:val="28"/>
        </w:rPr>
        <w:t>
      "Студенттер үшін бейресми шығыстар" және "Оқушылар үшін бейресми шығыстар" жолдарына гүлдер мен сыйлықтар сатып алу шығыстары, мектеп қорына жарналар, мұғалімдерге төлемдер және өзге де біліммен байланысты бейресми шығыстар кіреді.</w:t>
      </w:r>
    </w:p>
    <w:p>
      <w:pPr>
        <w:spacing w:after="0"/>
        <w:ind w:left="0"/>
        <w:jc w:val="both"/>
      </w:pPr>
      <w:r>
        <w:rPr>
          <w:rFonts w:ascii="Times New Roman"/>
          <w:b w:val="false"/>
          <w:i w:val="false"/>
          <w:color w:val="000000"/>
          <w:sz w:val="28"/>
        </w:rPr>
        <w:t xml:space="preserve">
      "Ересектерге арналған білім" жолына шет тілдер, бухгалтерлік есеп, хатшы-референт, компьютерлік курстар оқуына кеткен шығыстар кіреді. </w:t>
      </w:r>
    </w:p>
    <w:p>
      <w:pPr>
        <w:spacing w:after="0"/>
        <w:ind w:left="0"/>
        <w:jc w:val="both"/>
      </w:pPr>
      <w:r>
        <w:rPr>
          <w:rFonts w:ascii="Times New Roman"/>
          <w:b w:val="false"/>
          <w:i w:val="false"/>
          <w:color w:val="000000"/>
          <w:sz w:val="28"/>
        </w:rPr>
        <w:t>
      Мектепке арналған арқаға асатын сөмкесі мен жолдорбаларын, мектеп киімін, кеңсе тауарларын сатып алу осы шығыстар тобына қосылмайды, өйткені оларды есепке алу Журналдың "Тоқсан ішінде азық-түлік емес тауарларға жұмсалған шығыстар" 1.1-кіші бөлімінде жүргізіледі.</w:t>
      </w:r>
    </w:p>
    <w:p>
      <w:pPr>
        <w:spacing w:after="0"/>
        <w:ind w:left="0"/>
        <w:jc w:val="both"/>
      </w:pPr>
      <w:r>
        <w:rPr>
          <w:rFonts w:ascii="Times New Roman"/>
          <w:b w:val="false"/>
          <w:i w:val="false"/>
          <w:color w:val="000000"/>
          <w:sz w:val="28"/>
        </w:rPr>
        <w:t>
      "Денсаулық сақтау" шығыстар тобы 1.2-кіші бөлімінің "Амбулаториядағы дәрігер-мамандардың қызметі" жолында дәрігерге алғаш көрінуді қоспағанда, емделумен байланысты көрінулер ескеріледі.</w:t>
      </w:r>
    </w:p>
    <w:p>
      <w:pPr>
        <w:spacing w:after="0"/>
        <w:ind w:left="0"/>
        <w:jc w:val="both"/>
      </w:pPr>
      <w:r>
        <w:rPr>
          <w:rFonts w:ascii="Times New Roman"/>
          <w:b w:val="false"/>
          <w:i w:val="false"/>
          <w:color w:val="000000"/>
          <w:sz w:val="28"/>
        </w:rPr>
        <w:t>
      Медициналық зертхана қызметтеріне радиологиялық зерттеулер, ультрадыбыстық зерттеу (УЗО), жалпы қан талдауы, зәрдің жалпы талдауы және тағы басқа зерттеулер кіреді.</w:t>
      </w:r>
    </w:p>
    <w:p>
      <w:pPr>
        <w:spacing w:after="0"/>
        <w:ind w:left="0"/>
        <w:jc w:val="both"/>
      </w:pPr>
      <w:r>
        <w:rPr>
          <w:rFonts w:ascii="Times New Roman"/>
          <w:b w:val="false"/>
          <w:i w:val="false"/>
          <w:color w:val="000000"/>
          <w:sz w:val="28"/>
        </w:rPr>
        <w:t>
      Медбикелер мен акушерлердің қызметтеріне қосымша медициналық персоналдардың қызметі, массаж, медициналық медбикелер мен акушерлердің өзге де қызметтері жатады.</w:t>
      </w:r>
    </w:p>
    <w:p>
      <w:pPr>
        <w:spacing w:after="0"/>
        <w:ind w:left="0"/>
        <w:jc w:val="both"/>
      </w:pPr>
      <w:r>
        <w:rPr>
          <w:rFonts w:ascii="Times New Roman"/>
          <w:b w:val="false"/>
          <w:i w:val="false"/>
          <w:color w:val="000000"/>
          <w:sz w:val="28"/>
        </w:rPr>
        <w:t>
      "Мамандандырылған парамедициналық қызметтер" жолына инемен емдеу қызметтері, физиотерапевтикалық емдеу, дәстүрлі медицина саласындағы дәрігерлердің қызметі және өзге де парамедициналық қызметтер кіреді.</w:t>
      </w:r>
    </w:p>
    <w:p>
      <w:pPr>
        <w:spacing w:after="0"/>
        <w:ind w:left="0"/>
        <w:jc w:val="both"/>
      </w:pPr>
      <w:r>
        <w:rPr>
          <w:rFonts w:ascii="Times New Roman"/>
          <w:b w:val="false"/>
          <w:i w:val="false"/>
          <w:color w:val="000000"/>
          <w:sz w:val="28"/>
        </w:rPr>
        <w:t xml:space="preserve">
      Стационарлардағы жалпы бейіндегі дәрігерлердің қызметтері тар көлемді мамандардың дағдыларын меңгерген жалпы бейіндегі мамандардың қызметтері кіреді, бұл оларға ең көп тараған ауруларымен науқастарды емдеуге және зерттеуге мүмкіндік береді (емделушінің алғашқы қарауын жүргізетін, ауруханаларда (стационарларда) ауруханаға жатқан науқастарды емдейтін терапевтер, бала дәрігерлері). </w:t>
      </w:r>
    </w:p>
    <w:p>
      <w:pPr>
        <w:spacing w:after="0"/>
        <w:ind w:left="0"/>
        <w:jc w:val="both"/>
      </w:pPr>
      <w:r>
        <w:rPr>
          <w:rFonts w:ascii="Times New Roman"/>
          <w:b w:val="false"/>
          <w:i w:val="false"/>
          <w:color w:val="000000"/>
          <w:sz w:val="28"/>
        </w:rPr>
        <w:t xml:space="preserve">
      Стационарлардағы дәрігер-мамандардың қызметтеріне медицинаның нақты саласында арнайы дайындықтан өткен және осы салада стационарларда (ауруханаларда) жұмыс істейтін тар көлемді мамандардың (отоларинголог, көз дәрігері, хирург сияқты және басқалар) қызметтері кіреді. </w:t>
      </w:r>
    </w:p>
    <w:p>
      <w:pPr>
        <w:spacing w:after="0"/>
        <w:ind w:left="0"/>
        <w:jc w:val="both"/>
      </w:pPr>
      <w:r>
        <w:rPr>
          <w:rFonts w:ascii="Times New Roman"/>
          <w:b w:val="false"/>
          <w:i w:val="false"/>
          <w:color w:val="000000"/>
          <w:sz w:val="28"/>
        </w:rPr>
        <w:t>
      "Денсаулық сақтауға бейресми шығыстар" жолында гүлдерді, сыйлықтарды сатып алу шығыстары және өзге де денсаулық сақтаумен байланысты бейресми шығыстар кіреді.</w:t>
      </w:r>
    </w:p>
    <w:p>
      <w:pPr>
        <w:spacing w:after="0"/>
        <w:ind w:left="0"/>
        <w:jc w:val="both"/>
      </w:pPr>
      <w:r>
        <w:rPr>
          <w:rFonts w:ascii="Times New Roman"/>
          <w:b w:val="false"/>
          <w:i w:val="false"/>
          <w:color w:val="000000"/>
          <w:sz w:val="28"/>
        </w:rPr>
        <w:t>
      "Көлік" шығыстар тобы 1.2-кіші бөлімінің "Жиһаздарды, жүктерді тасымалдау" жолында көлік құралдарының барлық түрлерін жалдауға төлем есептеледі: автомобиль, теміржол, әуе, су, көлік-арба. Бұл жолда қала ішінде және елді мекендерде, олардан тысқары жерде тасымалдауларға шығыстары көрсетіледі.</w:t>
      </w:r>
    </w:p>
    <w:p>
      <w:pPr>
        <w:spacing w:after="0"/>
        <w:ind w:left="0"/>
        <w:jc w:val="both"/>
      </w:pPr>
      <w:r>
        <w:rPr>
          <w:rFonts w:ascii="Times New Roman"/>
          <w:b w:val="false"/>
          <w:i w:val="false"/>
          <w:color w:val="000000"/>
          <w:sz w:val="28"/>
        </w:rPr>
        <w:t>
      "Көліктердің басқа да түрлерімен жол жүруге оқушылардың жолақысы" және "Көліктердің басқа да түрлерімен жол жүруге студенттердің жолақысы" жолдарында жолаушы көлігіне құрамдастырылған жол жүру құжаттары – жеке көлік құралдарын тасымалдауды қосқанда, шығыстарды олардың арасында бөлу мүмкін болмаған кезде жеке тұлғалардың екі және одан көп көлік түрлерінде жол жүруі және жүкті тасымалдауы ескеріледі. Мысалы, көліктің бірнеше түріне жол жүру билеттері. Бұл жолдар бойынша оқушылар мен студенттерді (үйден оқу орнына дейін және кері) тасымалдау үшін көлік құралын немесе жүргізушіні жалға алу бойынша шығыстар және ат көлігі ескеріледі.</w:t>
      </w:r>
    </w:p>
    <w:p>
      <w:pPr>
        <w:spacing w:after="0"/>
        <w:ind w:left="0"/>
        <w:jc w:val="both"/>
      </w:pPr>
      <w:r>
        <w:rPr>
          <w:rFonts w:ascii="Times New Roman"/>
          <w:b w:val="false"/>
          <w:i w:val="false"/>
          <w:color w:val="000000"/>
          <w:sz w:val="28"/>
        </w:rPr>
        <w:t xml:space="preserve">
      "Демалыс және мәдениет" шығыстар тобы 1.2-кіші бөлімінің "Кешенді демалысты ұйымдастыруға" Түркияға, Қытайға және басқа да елдерге демалуға арналған шығыстар, экскурсияларға және демалыс үйлеріне, балаларға арналған демалыс лагерлеріне жолдамалар енгізіледі. </w:t>
      </w:r>
    </w:p>
    <w:p>
      <w:pPr>
        <w:spacing w:after="0"/>
        <w:ind w:left="0"/>
        <w:jc w:val="both"/>
      </w:pPr>
      <w:r>
        <w:rPr>
          <w:rFonts w:ascii="Times New Roman"/>
          <w:b w:val="false"/>
          <w:i w:val="false"/>
          <w:color w:val="000000"/>
          <w:sz w:val="28"/>
        </w:rPr>
        <w:t>
      Үй жануарларын күтіп ұстау қызметтеріне арнайы шаштараздарда иттерді жуу, қылын қидыру, үй жануарларын баптаумен байланысты, өмір сүруін қамтамасыз ететін және жүніне қарау және үй жануарларының тәнін әшекейлеумен баланысты және жануарларды ұстаумен байланысты басқа қызметтер кіреді.</w:t>
      </w:r>
    </w:p>
    <w:p>
      <w:pPr>
        <w:spacing w:after="0"/>
        <w:ind w:left="0"/>
        <w:jc w:val="both"/>
      </w:pPr>
      <w:r>
        <w:rPr>
          <w:rFonts w:ascii="Times New Roman"/>
          <w:b w:val="false"/>
          <w:i w:val="false"/>
          <w:color w:val="000000"/>
          <w:sz w:val="28"/>
        </w:rPr>
        <w:t>
      "Үй жануарларын емдеу бойынша қызметтер" жолы бойынша үй жануарларын емдеу бойынша ветеринарлық емдеу (амбулатордық қабылдауда диагнозды қоюмен және ветеринардың кеңесімен жануарды қарау) қызметтері, ауруға қарсы екпелер қамтылады. Осы жолда малдар үшін ветеринарлық қызметтерге шығыстар есепке алынбайды, себебі аталған шығыстарды есепке алу "Өсімдік және мал шаруашылығы өнімдерін өндіру, тауарлар өндіру (қайта өңдеу нәтижесінде алынған) мен қызмет көрсету" 4-бөлімінде қамтылады.</w:t>
      </w:r>
    </w:p>
    <w:p>
      <w:pPr>
        <w:spacing w:after="0"/>
        <w:ind w:left="0"/>
        <w:jc w:val="both"/>
      </w:pPr>
      <w:r>
        <w:rPr>
          <w:rFonts w:ascii="Times New Roman"/>
          <w:b w:val="false"/>
          <w:i w:val="false"/>
          <w:color w:val="000000"/>
          <w:sz w:val="28"/>
        </w:rPr>
        <w:t>
      "Мектептен тыс сабақтар" жолында білім беру курстарында оқуды қоспағанда, үйірмелерде, студияларда, балаларды көркем тәрбиелеу үйлерінде, өнер және қолданбалы өнер мектептерінде, клубтарда және басқа да балаға арналған мектептен тыс мекемелерде сабақ оқуына шығыстар ескеріледі.</w:t>
      </w:r>
    </w:p>
    <w:p>
      <w:pPr>
        <w:spacing w:after="0"/>
        <w:ind w:left="0"/>
        <w:jc w:val="both"/>
      </w:pPr>
      <w:r>
        <w:rPr>
          <w:rFonts w:ascii="Times New Roman"/>
          <w:b w:val="false"/>
          <w:i w:val="false"/>
          <w:color w:val="000000"/>
          <w:sz w:val="28"/>
        </w:rPr>
        <w:t>
      "Музыка үйрену бойынша сабақтар" жолы скрипка, виолончель, фортепиано, баян, домбыра, қобыз, гитара, флейта класстары бойынша және басқа да музыкалық мектептерде оқуы үшін ақыны қамтиды.</w:t>
      </w:r>
    </w:p>
    <w:p>
      <w:pPr>
        <w:spacing w:after="0"/>
        <w:ind w:left="0"/>
        <w:jc w:val="both"/>
      </w:pPr>
      <w:r>
        <w:rPr>
          <w:rFonts w:ascii="Times New Roman"/>
          <w:b w:val="false"/>
          <w:i w:val="false"/>
          <w:color w:val="000000"/>
          <w:sz w:val="28"/>
        </w:rPr>
        <w:t>
      "Жеке және өзге де қызметтер" шығыстар тобының 1.2-кіші бөлімінің тұрғын үй-жайларды жөндеу және қызмет көрсету бойынша қызметтерге темір ұсталардың, электриктердің, балташылардың, әйнекшілердің, сырлаушылардың, газэлектрдәнекершілердің, сантехниктердің, сәндеушілердің және басқа да тұрғын жайларды ағымдағы ұстау мен жөндеуге жалданғандардың қызметтері жатады.</w:t>
      </w:r>
    </w:p>
    <w:p>
      <w:pPr>
        <w:spacing w:after="0"/>
        <w:ind w:left="0"/>
        <w:jc w:val="both"/>
      </w:pPr>
      <w:r>
        <w:rPr>
          <w:rFonts w:ascii="Times New Roman"/>
          <w:b w:val="false"/>
          <w:i w:val="false"/>
          <w:color w:val="000000"/>
          <w:sz w:val="28"/>
        </w:rPr>
        <w:t>
      "Мейрамхана, дәмханалар және осыған ұқсас мекемелер" жолында көрсетілген қоғамдық тамақтандыру объектілерінде салтанатты және салт-жоралық шараларды жүргізуге шығыстар ескеріледі.</w:t>
      </w:r>
    </w:p>
    <w:p>
      <w:pPr>
        <w:spacing w:after="0"/>
        <w:ind w:left="0"/>
        <w:jc w:val="both"/>
      </w:pPr>
      <w:r>
        <w:rPr>
          <w:rFonts w:ascii="Times New Roman"/>
          <w:b w:val="false"/>
          <w:i w:val="false"/>
          <w:color w:val="000000"/>
          <w:sz w:val="28"/>
        </w:rPr>
        <w:t>
      "Салт-жора қызметтері" жолына ескерткіш орнатуға, қайырымдылық, майшамдар сатып алуға, діни рәсімдер өткізуге шығыстар қосылады.</w:t>
      </w:r>
    </w:p>
    <w:p>
      <w:pPr>
        <w:spacing w:after="0"/>
        <w:ind w:left="0"/>
        <w:jc w:val="both"/>
      </w:pPr>
      <w:r>
        <w:rPr>
          <w:rFonts w:ascii="Times New Roman"/>
          <w:b w:val="false"/>
          <w:i w:val="false"/>
          <w:color w:val="000000"/>
          <w:sz w:val="28"/>
        </w:rPr>
        <w:t>
      "Басқа да қызмет түрлері" жолында мүлікті ресімдеумен және қайта ресімдеумен; газет, радио және теледидарда жарнамаларды орналастырумен; құжаттарды ламинитаумен; визиткаларды, мөрлерді дайындаумен; ауызша және жазбаша аударумен; дәретхананы қолданумен; сыйлықтарды ораумен; базарға кірумен байланысты және тағы басқа қызметтер ескеріледі.</w:t>
      </w:r>
    </w:p>
    <w:p>
      <w:pPr>
        <w:spacing w:after="0"/>
        <w:ind w:left="0"/>
        <w:jc w:val="both"/>
      </w:pPr>
      <w:r>
        <w:rPr>
          <w:rFonts w:ascii="Times New Roman"/>
          <w:b w:val="false"/>
          <w:i w:val="false"/>
          <w:color w:val="000000"/>
          <w:sz w:val="28"/>
        </w:rPr>
        <w:t>
      "Тоқсан ішінде өзге де қаржы шығыстары, теңге" 1.3-кіші бөлімінің "Бюджетке өзге де төлемдер" жолы төлемдердің келесі түрлерін қамтиды: кәсіпкерлік қызметке патент сатып алу, мемлекеттік баждар және басқа да төлемдер.</w:t>
      </w:r>
    </w:p>
    <w:p>
      <w:pPr>
        <w:spacing w:after="0"/>
        <w:ind w:left="0"/>
        <w:jc w:val="both"/>
      </w:pPr>
      <w:r>
        <w:rPr>
          <w:rFonts w:ascii="Times New Roman"/>
          <w:b w:val="false"/>
          <w:i w:val="false"/>
          <w:color w:val="000000"/>
          <w:sz w:val="28"/>
        </w:rPr>
        <w:t>
      "Төлемдер жүргізген үшін ақы" жолы бойынша коммуналдық қызметтер бойынша төлемдерді (комиссия) өткізгені үшін ақы кіреді.</w:t>
      </w:r>
    </w:p>
    <w:p>
      <w:pPr>
        <w:spacing w:after="0"/>
        <w:ind w:left="0"/>
        <w:jc w:val="both"/>
      </w:pPr>
      <w:r>
        <w:rPr>
          <w:rFonts w:ascii="Times New Roman"/>
          <w:b w:val="false"/>
          <w:i w:val="false"/>
          <w:color w:val="000000"/>
          <w:sz w:val="28"/>
        </w:rPr>
        <w:t>
      "Ақшалай қаражаттарды аудару" жолы бойынша ақша алушының шотына ақша аудару немесе оларды қолма-қол беру мақсатында ұлттық немесе халықаралық төлем жүйелері арқылы төлем жүйесінің операторларының көмегімен ақша жіберушіден алушыға ақшалай қаражаттардың аударымы (қозғалысы) көрсетіледі.</w:t>
      </w:r>
    </w:p>
    <w:p>
      <w:pPr>
        <w:spacing w:after="0"/>
        <w:ind w:left="0"/>
        <w:jc w:val="both"/>
      </w:pPr>
      <w:r>
        <w:rPr>
          <w:rFonts w:ascii="Times New Roman"/>
          <w:b w:val="false"/>
          <w:i w:val="false"/>
          <w:color w:val="000000"/>
          <w:sz w:val="28"/>
        </w:rPr>
        <w:t>
      "Материалдық көмек ақшалай түрде", "Өзі өндірген тамақ өнімдері түріндегі көмек" және "Өзге де трансферттер" жолдары бойынша басқа үй шаруашылықтарына берілген трансферттер және көмек туралы ақпарат көрсетіледі. Егер көмек заттай түрде берілсе, онда нарық бағасы бойынша бағалауды теңгемен жүргізу керек.</w:t>
      </w:r>
    </w:p>
    <w:p>
      <w:pPr>
        <w:spacing w:after="0"/>
        <w:ind w:left="0"/>
        <w:jc w:val="both"/>
      </w:pPr>
      <w:r>
        <w:rPr>
          <w:rFonts w:ascii="Times New Roman"/>
          <w:b w:val="false"/>
          <w:i w:val="false"/>
          <w:color w:val="000000"/>
          <w:sz w:val="28"/>
        </w:rPr>
        <w:t xml:space="preserve">
      Бұл бөлімнің мақсаты үй шаруашылықтарына көрсетілетін көмектің түрі мен көлемі туралы ақпаратты алу болғандықтан, екі рет есепке алуды болдырмау мақсатында "Өзге де трансферттер" жолында "Тоқсан ішінде көрсетілетін қызметтерге және отынға жұмсалған шығыстар, теңге" журналының 1-бөлімінің 1.1-кіші бөлімінде сыйлық ретінде есепке алынған сыйлық үшін сатып алынған азық-түлік емес тауарлар және D 003 нысанының "Азық-түлік өнімдерін, алкогольсіз және алкогольді сусындар, темекі өнімдерін сатып алу" 2-бөлімінде есепке алынған азық-түлік және сусындар көрсетілмейді. </w:t>
      </w:r>
    </w:p>
    <w:p>
      <w:pPr>
        <w:spacing w:after="0"/>
        <w:ind w:left="0"/>
        <w:jc w:val="both"/>
      </w:pPr>
      <w:r>
        <w:rPr>
          <w:rFonts w:ascii="Times New Roman"/>
          <w:b w:val="false"/>
          <w:i w:val="false"/>
          <w:color w:val="000000"/>
          <w:sz w:val="28"/>
        </w:rPr>
        <w:t>
      "Қайырымдылық" жолына мұқтаж ұйымдарға, балалар үйлеріне, кедей адамдарға, діни ұйымдарға берілген әртүрлі қайырымдылықтар жатады.</w:t>
      </w:r>
    </w:p>
    <w:bookmarkStart w:name="z68" w:id="46"/>
    <w:p>
      <w:pPr>
        <w:spacing w:after="0"/>
        <w:ind w:left="0"/>
        <w:jc w:val="both"/>
      </w:pPr>
      <w:r>
        <w:rPr>
          <w:rFonts w:ascii="Times New Roman"/>
          <w:b w:val="false"/>
          <w:i w:val="false"/>
          <w:color w:val="000000"/>
          <w:sz w:val="28"/>
        </w:rPr>
        <w:t>
      7. 2-бөлім қарыз қаражаты бойынша ақпаратты алуға арналған.</w:t>
      </w:r>
    </w:p>
    <w:bookmarkEnd w:id="46"/>
    <w:p>
      <w:pPr>
        <w:spacing w:after="0"/>
        <w:ind w:left="0"/>
        <w:jc w:val="both"/>
      </w:pPr>
      <w:r>
        <w:rPr>
          <w:rFonts w:ascii="Times New Roman"/>
          <w:b w:val="false"/>
          <w:i w:val="false"/>
          <w:color w:val="000000"/>
          <w:sz w:val="28"/>
        </w:rPr>
        <w:t xml:space="preserve">
      "Ағымдағы тоқсанда алынған кредит" жолы нұсқасы бойынша айдың тиісті бағанына үй шаруашылығы ағымдағы тоқсанда алынған кредит сомасы теңгемен жазылады. </w:t>
      </w:r>
    </w:p>
    <w:p>
      <w:pPr>
        <w:spacing w:after="0"/>
        <w:ind w:left="0"/>
        <w:jc w:val="both"/>
      </w:pPr>
      <w:r>
        <w:rPr>
          <w:rFonts w:ascii="Times New Roman"/>
          <w:b w:val="false"/>
          <w:i w:val="false"/>
          <w:color w:val="000000"/>
          <w:sz w:val="28"/>
        </w:rPr>
        <w:t>
      "Кредитті өтеуге төленген сома" жолы бойынша айдың тиісті бағанына ағымдағы тоқсанда кредитті өтеу есебіне үй шаруашылығы төлеген ақша қаражатының сомасы теңгемен жазылады.</w:t>
      </w:r>
    </w:p>
    <w:p>
      <w:pPr>
        <w:spacing w:after="0"/>
        <w:ind w:left="0"/>
        <w:jc w:val="both"/>
      </w:pPr>
      <w:r>
        <w:rPr>
          <w:rFonts w:ascii="Times New Roman"/>
          <w:b w:val="false"/>
          <w:i w:val="false"/>
          <w:color w:val="000000"/>
          <w:sz w:val="28"/>
        </w:rPr>
        <w:t>
      "Жина ақшадан пайдаланылған сома" жолы бойынша айдың тиісті бағанына ағымдағы тоқсандағы жинақ ақша есебінен пайдаланылған ақша қаражатының сомасы теңгемен жазылады.</w:t>
      </w:r>
    </w:p>
    <w:p>
      <w:pPr>
        <w:spacing w:after="0"/>
        <w:ind w:left="0"/>
        <w:jc w:val="both"/>
      </w:pPr>
      <w:r>
        <w:rPr>
          <w:rFonts w:ascii="Times New Roman"/>
          <w:b w:val="false"/>
          <w:i w:val="false"/>
          <w:color w:val="000000"/>
          <w:sz w:val="28"/>
        </w:rPr>
        <w:t xml:space="preserve">
      "Ағымдағы тоқсанда қарызға алынған сома" жолы бойынша айдың тиісті бағаныда ағымдағы тоқсанда үшінші тұлғалардан қарызға үй шаруашылығы алған ақшалай қаражат сомасы теңгемен жазылады. </w:t>
      </w:r>
    </w:p>
    <w:p>
      <w:pPr>
        <w:spacing w:after="0"/>
        <w:ind w:left="0"/>
        <w:jc w:val="both"/>
      </w:pPr>
      <w:r>
        <w:rPr>
          <w:rFonts w:ascii="Times New Roman"/>
          <w:b w:val="false"/>
          <w:i w:val="false"/>
          <w:color w:val="000000"/>
          <w:sz w:val="28"/>
        </w:rPr>
        <w:t>
      "Қарызды өтеуге төленген сома" жолы бойынша айдың тиісті бағанында ағымдағы тоқсанда борышты өтеу есебіне теңгемен төленген ақша қаражатының сомасы жазылады.</w:t>
      </w:r>
    </w:p>
    <w:p>
      <w:pPr>
        <w:spacing w:after="0"/>
        <w:ind w:left="0"/>
        <w:jc w:val="both"/>
      </w:pPr>
      <w:r>
        <w:rPr>
          <w:rFonts w:ascii="Times New Roman"/>
          <w:b w:val="false"/>
          <w:i w:val="false"/>
          <w:color w:val="000000"/>
          <w:sz w:val="28"/>
        </w:rPr>
        <w:t>
      "Үй шаруашылығына қайтарылған қарыздың сомасы" жолы бойынша айдың тиісті бағанында ағымдағы тоқсанда үшінші тұлғалардан алынған ақша қаражатының сомасы теңгемен жазылады.</w:t>
      </w:r>
    </w:p>
    <w:bookmarkStart w:name="z69" w:id="47"/>
    <w:p>
      <w:pPr>
        <w:spacing w:after="0"/>
        <w:ind w:left="0"/>
        <w:jc w:val="both"/>
      </w:pPr>
      <w:r>
        <w:rPr>
          <w:rFonts w:ascii="Times New Roman"/>
          <w:b w:val="false"/>
          <w:i w:val="false"/>
          <w:color w:val="000000"/>
          <w:sz w:val="28"/>
        </w:rPr>
        <w:t xml:space="preserve">
      8. "Табыстар, теңге" 3-бөлімінде жұмыс (Қазақстан Республикасы аумағында), ажырасу, оқу және өзге де (ауруханада, бас бостандығынан айыру орындарында, басқа тұратын жерге көшіп кету және басқа) себептер бойынша уақытша кеткендерді және уақытша келгендерді қоса алғанда, ағымдағы тоқсан үшін 15 жастағы және одан үлкен үй шаруашылығының әрбір мүшелерінің табыстары туралы ақпарат көрсетіледі. </w:t>
      </w:r>
    </w:p>
    <w:bookmarkEnd w:id="47"/>
    <w:p>
      <w:pPr>
        <w:spacing w:after="0"/>
        <w:ind w:left="0"/>
        <w:jc w:val="both"/>
      </w:pPr>
      <w:r>
        <w:rPr>
          <w:rFonts w:ascii="Times New Roman"/>
          <w:b w:val="false"/>
          <w:i w:val="false"/>
          <w:color w:val="000000"/>
          <w:sz w:val="28"/>
        </w:rPr>
        <w:t>
      Жалдамалы жұмыстан түскен табысқа жалақыны, жалақыға үстемелерді, көтермелеу төлемдерінің ақшалай немесе заттай нысандағы барлық түрлерін, қаламақыны, сыйақыны, пайдадан түскен, еңбекке жарамсыздық парақтары бойынша табысты, жұмыстан шығардағы жәрдемақыны, жұмыс берушіден алынатын медициналық шығыстар үшін жұмыс берушіден алынатын өтемақылар кіреді. Жеке тұлғаларда жалдану бойынша жұмыс істейтін үй қызметшілері, бала күтушілер, үй жинаушылар, аспаздар, бағбандар, хатшылар да жалдамалы қызметкерлерге жатады. Жалдамалы емес жұмыстан түскен табысқа ақшалай және заттай нысандағы кәсіпкерлік қызметтен түскен пайда, жеке шаруашылықта өсірілген ауыл шаруашылығы (өсімдік шаруашылығы және мал шаруашылығы) өнімдерін сатудан түскен табыстар жатады. Жалдамалы емес жұмыстан түскен табысқа мүліктен пайыз түріндегі табыс, дивидендтер, рента және басқа да жеке меншіктен түскен табыс түрлері, сондай-ақ сыйлықтар мен әлеуметтік көмек кірмейді.</w:t>
      </w:r>
    </w:p>
    <w:p>
      <w:pPr>
        <w:spacing w:after="0"/>
        <w:ind w:left="0"/>
        <w:jc w:val="both"/>
      </w:pPr>
      <w:r>
        <w:rPr>
          <w:rFonts w:ascii="Times New Roman"/>
          <w:b w:val="false"/>
          <w:i w:val="false"/>
          <w:color w:val="000000"/>
          <w:sz w:val="28"/>
        </w:rPr>
        <w:t>
      Жалдамалы емес жұмыстан түскен табыста "Өсімдік және мал шаруашылығы өнімдерін өндіру, тауарлар өндіру (қайта өңдеу нәтижесінде алынған) мен қызмет көрсету" 4-бөлімінің 4.12-сұрағының 2 және 3-бағандары бойынша көрсетілген меншікті өндіріс өнімдерін сатудан түскен табыстар да есепке алынады.</w:t>
      </w:r>
    </w:p>
    <w:p>
      <w:pPr>
        <w:spacing w:after="0"/>
        <w:ind w:left="0"/>
        <w:jc w:val="both"/>
      </w:pPr>
      <w:r>
        <w:rPr>
          <w:rFonts w:ascii="Times New Roman"/>
          <w:b w:val="false"/>
          <w:i w:val="false"/>
          <w:color w:val="000000"/>
          <w:sz w:val="28"/>
        </w:rPr>
        <w:t>
      4.5 және 4.11-сұрақтардан ауыл шаруашылығы өнімдерін сатудан түскен табыс та жалдамалы емес жұмыстан түскен табысқа жатады.</w:t>
      </w:r>
    </w:p>
    <w:p>
      <w:pPr>
        <w:spacing w:after="0"/>
        <w:ind w:left="0"/>
        <w:jc w:val="both"/>
      </w:pPr>
      <w:r>
        <w:rPr>
          <w:rFonts w:ascii="Times New Roman"/>
          <w:b w:val="false"/>
          <w:i w:val="false"/>
          <w:color w:val="000000"/>
          <w:sz w:val="28"/>
        </w:rPr>
        <w:t xml:space="preserve">
      "Табыстар, теңге" 3-бөлімінің "Жасы бойынша зейнетақы" жолына жасы бойынша азаматтық, сонымен қатар әлеуетті құрылым зейнеткерлері алатын сомасы және мемлекеттік базалық зейнетақы төлемі қосылады. </w:t>
      </w:r>
    </w:p>
    <w:p>
      <w:pPr>
        <w:spacing w:after="0"/>
        <w:ind w:left="0"/>
        <w:jc w:val="both"/>
      </w:pPr>
      <w:r>
        <w:rPr>
          <w:rFonts w:ascii="Times New Roman"/>
          <w:b w:val="false"/>
          <w:i w:val="false"/>
          <w:color w:val="000000"/>
          <w:sz w:val="28"/>
        </w:rPr>
        <w:t>
      "Атаулы әлеуметтік көмек" жолында облыстарда (республикалық маңызы бар қалада, астанада) белгіленген, орта есеппен жан басына шаққандағы айлық табысы кедейліктің шегінен төмен адамдарға (отбасыларға) мемлекет ұсынатын ақшалай түрдегі төлем есепке алынады.</w:t>
      </w:r>
    </w:p>
    <w:p>
      <w:pPr>
        <w:spacing w:after="0"/>
        <w:ind w:left="0"/>
        <w:jc w:val="both"/>
      </w:pPr>
      <w:r>
        <w:rPr>
          <w:rFonts w:ascii="Times New Roman"/>
          <w:b w:val="false"/>
          <w:i w:val="false"/>
          <w:color w:val="000000"/>
          <w:sz w:val="28"/>
        </w:rPr>
        <w:t>
      "Тұрғын үй көмегі" жолында коммуналдық қызметтерге шығыстары осы мақсаттарға арналған шекті рұқсат етілген шығыстардың белгіленген үлесінен асатын аз қамтылған отбасылардың дербес шоттарына мемлекет ақшалай төлем немесе ақшалай қаражатты аудару түрінде беретін көмек көрсетіледі.</w:t>
      </w:r>
    </w:p>
    <w:p>
      <w:pPr>
        <w:spacing w:after="0"/>
        <w:ind w:left="0"/>
        <w:jc w:val="both"/>
      </w:pPr>
      <w:r>
        <w:rPr>
          <w:rFonts w:ascii="Times New Roman"/>
          <w:b w:val="false"/>
          <w:i w:val="false"/>
          <w:color w:val="000000"/>
          <w:sz w:val="28"/>
        </w:rPr>
        <w:t>
      "Балалы отбасыларға берiлетiн мемлекеттiк жәрдемақы" жолында 18 жасқа дейін балалары бар отбасыларға туғанға, 1 жасқа толғанға дейін бала күту бойынша, көпбалалы аналарға жәрдемақы, мүгедек баланы тәрбиелеушіге жәрдемақы және балалық шағынан бірінші топтағы мүгедекке қарау бойынша мемлекет беретін жәрдемақы ескеріледі.</w:t>
      </w:r>
    </w:p>
    <w:p>
      <w:pPr>
        <w:spacing w:after="0"/>
        <w:ind w:left="0"/>
        <w:jc w:val="both"/>
      </w:pPr>
      <w:r>
        <w:rPr>
          <w:rFonts w:ascii="Times New Roman"/>
          <w:b w:val="false"/>
          <w:i w:val="false"/>
          <w:color w:val="000000"/>
          <w:sz w:val="28"/>
        </w:rPr>
        <w:t>
      "Арнаулы мемлекеттік жәрдемақы" жолында мынадай арнайы мемлекеттік жәрдемақы түрлері қамтылады:</w:t>
      </w:r>
    </w:p>
    <w:p>
      <w:pPr>
        <w:spacing w:after="0"/>
        <w:ind w:left="0"/>
        <w:jc w:val="both"/>
      </w:pPr>
      <w:r>
        <w:rPr>
          <w:rFonts w:ascii="Times New Roman"/>
          <w:b w:val="false"/>
          <w:i w:val="false"/>
          <w:color w:val="000000"/>
          <w:sz w:val="28"/>
        </w:rPr>
        <w:t>
      Ұлы Отан соғысының ардагерлері;</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w:t>
      </w:r>
    </w:p>
    <w:p>
      <w:pPr>
        <w:spacing w:after="0"/>
        <w:ind w:left="0"/>
        <w:jc w:val="both"/>
      </w:pPr>
      <w:r>
        <w:rPr>
          <w:rFonts w:ascii="Times New Roman"/>
          <w:b w:val="false"/>
          <w:i w:val="false"/>
          <w:color w:val="000000"/>
          <w:sz w:val="28"/>
        </w:rPr>
        <w:t>
      жеңілдіктер бойынша Ұлы Отан соғысының мүгедектеріне теңестірілген адамдар;</w:t>
      </w:r>
    </w:p>
    <w:p>
      <w:pPr>
        <w:spacing w:after="0"/>
        <w:ind w:left="0"/>
        <w:jc w:val="both"/>
      </w:pPr>
      <w:r>
        <w:rPr>
          <w:rFonts w:ascii="Times New Roman"/>
          <w:b w:val="false"/>
          <w:i w:val="false"/>
          <w:color w:val="000000"/>
          <w:sz w:val="28"/>
        </w:rPr>
        <w:t xml:space="preserve">
      Ұлы Отан соғысында қаза тапқан (қайтыс болған, хабарсыз кеткен) жауынгерлердiң ата-аналары және екiншi рет некеге тұрмаған жесiрлерi; </w:t>
      </w:r>
    </w:p>
    <w:p>
      <w:pPr>
        <w:spacing w:after="0"/>
        <w:ind w:left="0"/>
        <w:jc w:val="both"/>
      </w:pPr>
      <w:r>
        <w:rPr>
          <w:rFonts w:ascii="Times New Roman"/>
          <w:b w:val="false"/>
          <w:i w:val="false"/>
          <w:color w:val="000000"/>
          <w:sz w:val="28"/>
        </w:rPr>
        <w:t>
      Ауғанстанда немесе соғыс қимылдары жүргiзiлген басқа мемлекеттерде соғыс қимылдары кезiнде қаза тапқан (хабарсыз кеткен) немесе жаралану, контузия алу, мертiгу, ауру салдарынан қайтыс болған әскери қызметшiлердiң отбасыларына, арнайы мемлекеттік органдарының қызметкерлеріне;</w:t>
      </w:r>
    </w:p>
    <w:p>
      <w:pPr>
        <w:spacing w:after="0"/>
        <w:ind w:left="0"/>
        <w:jc w:val="both"/>
      </w:pPr>
      <w:r>
        <w:rPr>
          <w:rFonts w:ascii="Times New Roman"/>
          <w:b w:val="false"/>
          <w:i w:val="false"/>
          <w:color w:val="000000"/>
          <w:sz w:val="28"/>
        </w:rPr>
        <w:t>
      бейбiт уақытта әскери қызмет атқару, арнайы мемлекеттік органдарда қызмет кезiнде қаза тапқан (қайтыс болған) әскери қызметшiлердiң отбасыларына, арнайы мемлекеттік органдарының қызметкерлеріне;</w:t>
      </w:r>
    </w:p>
    <w:p>
      <w:pPr>
        <w:spacing w:after="0"/>
        <w:ind w:left="0"/>
        <w:jc w:val="both"/>
      </w:pPr>
      <w:r>
        <w:rPr>
          <w:rFonts w:ascii="Times New Roman"/>
          <w:b w:val="false"/>
          <w:i w:val="false"/>
          <w:color w:val="000000"/>
          <w:sz w:val="28"/>
        </w:rPr>
        <w:t>
      қызмет мiндеттерiн атқару кезiнде қаза тапқан iшкi iстер органдары қызметкерлерiнiң отбасыларына;</w:t>
      </w:r>
    </w:p>
    <w:p>
      <w:pPr>
        <w:spacing w:after="0"/>
        <w:ind w:left="0"/>
        <w:jc w:val="both"/>
      </w:pPr>
      <w:r>
        <w:rPr>
          <w:rFonts w:ascii="Times New Roman"/>
          <w:b w:val="false"/>
          <w:i w:val="false"/>
          <w:color w:val="000000"/>
          <w:sz w:val="28"/>
        </w:rPr>
        <w:t>
      Чернобыль АЭС-дағы апаттың және азаматтық немесе әскери мақсаттағы объектiлердегi басқа да радиациялық апаттар мен авариялардың зардаптарын жою кезiнде қаза тапқандардың отбасыларына;</w:t>
      </w:r>
    </w:p>
    <w:p>
      <w:pPr>
        <w:spacing w:after="0"/>
        <w:ind w:left="0"/>
        <w:jc w:val="both"/>
      </w:pPr>
      <w:r>
        <w:rPr>
          <w:rFonts w:ascii="Times New Roman"/>
          <w:b w:val="false"/>
          <w:i w:val="false"/>
          <w:color w:val="000000"/>
          <w:sz w:val="28"/>
        </w:rPr>
        <w:t>
      сәулелену аурулары салдарынан қайтыс болғандардың немесе қайтыс болған мүгедектердiң, сондай-ақ қайтыс болуы Чернобыль атом электр станциясындағы апат және басқа да радиациялық апаттар мен азаматтық немесе әскери мақсаттағы объектiлерде болған авариялар және ядролық сынақтар әсерiне белгiленген тәртiппен байланысты болған азаматтардың отбасыларына;</w:t>
      </w:r>
    </w:p>
    <w:p>
      <w:pPr>
        <w:spacing w:after="0"/>
        <w:ind w:left="0"/>
        <w:jc w:val="both"/>
      </w:pPr>
      <w:r>
        <w:rPr>
          <w:rFonts w:ascii="Times New Roman"/>
          <w:b w:val="false"/>
          <w:i w:val="false"/>
          <w:color w:val="000000"/>
          <w:sz w:val="28"/>
        </w:rPr>
        <w:t>
      қайтыс болған соғыс мүгедектерiнiң және соларға теңестiрiлген мүгедектердiң әйелдеріне (ерлеріне), қайтыс болған соғысқа қатысушылардың, партизандардың, астыртын әрекет жасаушылардың, "Ленинградты қорғағаны үшiн" медалiмен немесе "Қоршаудағы Ленинградтың тұрғынына" белгiсiмен марапатталған азаматтардың, жалпы сырқаттанудың, еңбекте мертiгудiң және басқа да себептердiң (құқыққа қарсыларын қоспағанда) салдарынан мүгедек деп танылғандардың екiншi рет некеге отырмаған әйелдерiне (ерлерiне);</w:t>
      </w:r>
    </w:p>
    <w:p>
      <w:pPr>
        <w:spacing w:after="0"/>
        <w:ind w:left="0"/>
        <w:jc w:val="both"/>
      </w:pPr>
      <w:r>
        <w:rPr>
          <w:rFonts w:ascii="Times New Roman"/>
          <w:b w:val="false"/>
          <w:i w:val="false"/>
          <w:color w:val="000000"/>
          <w:sz w:val="28"/>
        </w:rPr>
        <w:t>
      Кеңес Одағының Батырларына, Социалистiк Еңбек Батырларына, үш дәрежелi Даңқ ордендерiнiң кавалерлерiне, "Қазақстанның ғарышкер-ұшқышы" құрметтi атағына ие болған адамдарға;</w:t>
      </w:r>
    </w:p>
    <w:p>
      <w:pPr>
        <w:spacing w:after="0"/>
        <w:ind w:left="0"/>
        <w:jc w:val="both"/>
      </w:pPr>
      <w:r>
        <w:rPr>
          <w:rFonts w:ascii="Times New Roman"/>
          <w:b w:val="false"/>
          <w:i w:val="false"/>
          <w:color w:val="000000"/>
          <w:sz w:val="28"/>
        </w:rPr>
        <w:t>
      "Халық қаһарманы" құрметтi атағына ие болған адамдарға;</w:t>
      </w:r>
    </w:p>
    <w:p>
      <w:pPr>
        <w:spacing w:after="0"/>
        <w:ind w:left="0"/>
        <w:jc w:val="both"/>
      </w:pPr>
      <w:r>
        <w:rPr>
          <w:rFonts w:ascii="Times New Roman"/>
          <w:b w:val="false"/>
          <w:i w:val="false"/>
          <w:color w:val="000000"/>
          <w:sz w:val="28"/>
        </w:rPr>
        <w:t>
      "Қазақстанның Еңбек Ері" құрметтi атағына ие болған адамдарға;</w:t>
      </w:r>
    </w:p>
    <w:p>
      <w:pPr>
        <w:spacing w:after="0"/>
        <w:ind w:left="0"/>
        <w:jc w:val="both"/>
      </w:pPr>
      <w:r>
        <w:rPr>
          <w:rFonts w:ascii="Times New Roman"/>
          <w:b w:val="false"/>
          <w:i w:val="false"/>
          <w:color w:val="000000"/>
          <w:sz w:val="28"/>
        </w:rPr>
        <w:t>
      Ұлы Отан соғысы жылдарында тылдағы жанқиярлық еңбегi мен мiнсiз әскери қызметi үшiн бұрынғы Кеңестік Социалистік Республикалар Одағының ордендерiмен және медальдарымен марапатталған адамдарға және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қызметi үшiн бұрынғы Кеңестік Социалистік Республикалар Одағының ордендерiмен және медальдарымен марапатталмаған адамдарға;</w:t>
      </w:r>
    </w:p>
    <w:p>
      <w:pPr>
        <w:spacing w:after="0"/>
        <w:ind w:left="0"/>
        <w:jc w:val="both"/>
      </w:pPr>
      <w:r>
        <w:rPr>
          <w:rFonts w:ascii="Times New Roman"/>
          <w:b w:val="false"/>
          <w:i w:val="false"/>
          <w:color w:val="000000"/>
          <w:sz w:val="28"/>
        </w:rPr>
        <w:t>
      1988-1989 жылдардағы Чернобыль АЭС-дағы апаттың зардаптарын жоюға қатысушылардың, қоныс аудару күнiнде құрсақта болған балаларды қоса алғанда, оқшаулау және көшiру аймағынан Қазақстан Республикасына қоныс аударғандардың (өз еркiмен кеткендердiң) қатарындағы адамдарға;</w:t>
      </w:r>
    </w:p>
    <w:p>
      <w:pPr>
        <w:spacing w:after="0"/>
        <w:ind w:left="0"/>
        <w:jc w:val="both"/>
      </w:pPr>
      <w:r>
        <w:rPr>
          <w:rFonts w:ascii="Times New Roman"/>
          <w:b w:val="false"/>
          <w:i w:val="false"/>
          <w:color w:val="000000"/>
          <w:sz w:val="28"/>
        </w:rPr>
        <w:t xml:space="preserve">
      "Қазақстан Республикасында мүгедектiгi бойынша және асыраушысынан айырылу жағдайы бойынша берiлетiн мемлекеттiк әлеуметтiк жәрдемақылар туралы" Қазақстан Республикасының Заңының 12-бабы </w:t>
      </w:r>
      <w:r>
        <w:rPr>
          <w:rFonts w:ascii="Times New Roman"/>
          <w:b w:val="false"/>
          <w:i w:val="false"/>
          <w:color w:val="000000"/>
          <w:sz w:val="28"/>
        </w:rPr>
        <w:t>5-тармағында</w:t>
      </w:r>
      <w:r>
        <w:rPr>
          <w:rFonts w:ascii="Times New Roman"/>
          <w:b w:val="false"/>
          <w:i w:val="false"/>
          <w:color w:val="000000"/>
          <w:sz w:val="28"/>
        </w:rPr>
        <w:t xml:space="preserve"> көзделген жасына байланысты берілетін зейнетақы төлемдеріне мүгедектігі бойынша төленетін айлық жәрдемақы мөлшеріне дейін қосымша төлем алушыларды қоспағанда, жасына байланысты берілетін зейнетақы төлемдері немесе еңбек сiңiрген жылдары үшiн төленетiн зейнетақы төлемдерi тағайындалған бірінші, екінші және үшінші топтардағы мүгедектерге және Ресей Федерациясының заңнамасына сәйкес мүгедектігі бойынша зейнетақы алу шартымен Байқоңыр қаласында тұратын бірінші, екінші және үшінші топтардағы мүгедектерге; </w:t>
      </w:r>
    </w:p>
    <w:p>
      <w:pPr>
        <w:spacing w:after="0"/>
        <w:ind w:left="0"/>
        <w:jc w:val="both"/>
      </w:pPr>
      <w:r>
        <w:rPr>
          <w:rFonts w:ascii="Times New Roman"/>
          <w:b w:val="false"/>
          <w:i w:val="false"/>
          <w:color w:val="000000"/>
          <w:sz w:val="28"/>
        </w:rPr>
        <w:t xml:space="preserve">
      Ресей Федерациясының заңнамасына сәйкес мүгедектігі бойынша зейнетақы алу шартымен Байқоңыр қаласында тұратын он алты жасқа дейінгі мүгедек балаларға; </w:t>
      </w:r>
    </w:p>
    <w:p>
      <w:pPr>
        <w:spacing w:after="0"/>
        <w:ind w:left="0"/>
        <w:jc w:val="both"/>
      </w:pPr>
      <w:r>
        <w:rPr>
          <w:rFonts w:ascii="Times New Roman"/>
          <w:b w:val="false"/>
          <w:i w:val="false"/>
          <w:color w:val="000000"/>
          <w:sz w:val="28"/>
        </w:rPr>
        <w:t xml:space="preserve">
      Ресей Федерациясының заңнамасына сәйкес мүгедектігі бойынша зейнетақы алу шартымен Байқоңыр қаласында тұратын он алтыдан он сегіз жасқа дейiнгi бiрiншi, екiншi, үшiншi топтардағы мүгедек балаларға; </w:t>
      </w:r>
    </w:p>
    <w:p>
      <w:pPr>
        <w:spacing w:after="0"/>
        <w:ind w:left="0"/>
        <w:jc w:val="both"/>
      </w:pPr>
      <w:r>
        <w:rPr>
          <w:rFonts w:ascii="Times New Roman"/>
          <w:b w:val="false"/>
          <w:i w:val="false"/>
          <w:color w:val="000000"/>
          <w:sz w:val="28"/>
        </w:rPr>
        <w:t>
      саяси қуғын-сүргiн құрбандарына, мүгедек болып қалған немесе зейнеткер болып табылатын саяси қуғын-сүргiннен зардап шеккен адамдарға;</w:t>
      </w:r>
    </w:p>
    <w:p>
      <w:pPr>
        <w:spacing w:after="0"/>
        <w:ind w:left="0"/>
        <w:jc w:val="both"/>
      </w:pPr>
      <w:r>
        <w:rPr>
          <w:rFonts w:ascii="Times New Roman"/>
          <w:b w:val="false"/>
          <w:i w:val="false"/>
          <w:color w:val="000000"/>
          <w:sz w:val="28"/>
        </w:rPr>
        <w:t>
      Қазақстан Республикасына сiңiрген ерекше еңбегi үшiн зейнетақы тағайындалған адамдарға.</w:t>
      </w:r>
    </w:p>
    <w:p>
      <w:pPr>
        <w:spacing w:after="0"/>
        <w:ind w:left="0"/>
        <w:jc w:val="both"/>
      </w:pPr>
      <w:r>
        <w:rPr>
          <w:rFonts w:ascii="Times New Roman"/>
          <w:b w:val="false"/>
          <w:i w:val="false"/>
          <w:color w:val="000000"/>
          <w:sz w:val="28"/>
        </w:rPr>
        <w:t>
      "Мемлекет беретін трансферттің басқа да түрлері" жолында келесі төлемдер есепке алынады:</w:t>
      </w:r>
    </w:p>
    <w:p>
      <w:pPr>
        <w:spacing w:after="0"/>
        <w:ind w:left="0"/>
        <w:jc w:val="both"/>
      </w:pPr>
      <w:r>
        <w:rPr>
          <w:rFonts w:ascii="Times New Roman"/>
          <w:b w:val="false"/>
          <w:i w:val="false"/>
          <w:color w:val="000000"/>
          <w:sz w:val="28"/>
        </w:rPr>
        <w:t>
      үйінде тәрбиеленетін және оқитын мүгедек-балаларды материалдық қамтамасыз ету;</w:t>
      </w:r>
    </w:p>
    <w:p>
      <w:pPr>
        <w:spacing w:after="0"/>
        <w:ind w:left="0"/>
        <w:jc w:val="both"/>
      </w:pPr>
      <w:r>
        <w:rPr>
          <w:rFonts w:ascii="Times New Roman"/>
          <w:b w:val="false"/>
          <w:i w:val="false"/>
          <w:color w:val="000000"/>
          <w:sz w:val="28"/>
        </w:rPr>
        <w:t>
      азаматтарды жерлеуге берілетін жәрдемақы;</w:t>
      </w:r>
    </w:p>
    <w:p>
      <w:pPr>
        <w:spacing w:after="0"/>
        <w:ind w:left="0"/>
        <w:jc w:val="both"/>
      </w:pPr>
      <w:r>
        <w:rPr>
          <w:rFonts w:ascii="Times New Roman"/>
          <w:b w:val="false"/>
          <w:i w:val="false"/>
          <w:color w:val="000000"/>
          <w:sz w:val="28"/>
        </w:rPr>
        <w:t>
      экологиялық апат аймағында тұрып жатқандарына байланысты біржолғы өтемақылар;</w:t>
      </w:r>
    </w:p>
    <w:p>
      <w:pPr>
        <w:spacing w:after="0"/>
        <w:ind w:left="0"/>
        <w:jc w:val="both"/>
      </w:pPr>
      <w:r>
        <w:rPr>
          <w:rFonts w:ascii="Times New Roman"/>
          <w:b w:val="false"/>
          <w:i w:val="false"/>
          <w:color w:val="000000"/>
          <w:sz w:val="28"/>
        </w:rPr>
        <w:t>
      саяси қуғын-сүргін құрбандарына және басқаларына ақшалай өтемақы.</w:t>
      </w:r>
    </w:p>
    <w:p>
      <w:pPr>
        <w:spacing w:after="0"/>
        <w:ind w:left="0"/>
        <w:jc w:val="both"/>
      </w:pPr>
      <w:r>
        <w:rPr>
          <w:rFonts w:ascii="Times New Roman"/>
          <w:b w:val="false"/>
          <w:i w:val="false"/>
          <w:color w:val="000000"/>
          <w:sz w:val="28"/>
        </w:rPr>
        <w:t>
      "Заттай түрдегі әлеуметтік трансферттер" жолында жергілікті бюджеттен жұмыс орны бойынша және басқа қаржы көздерінен (әкімдіктерден, ардагерлер кеңесінен және басқа) көмек көрсетіледі.</w:t>
      </w:r>
    </w:p>
    <w:p>
      <w:pPr>
        <w:spacing w:after="0"/>
        <w:ind w:left="0"/>
        <w:jc w:val="both"/>
      </w:pPr>
      <w:r>
        <w:rPr>
          <w:rFonts w:ascii="Times New Roman"/>
          <w:b w:val="false"/>
          <w:i w:val="false"/>
          <w:color w:val="000000"/>
          <w:sz w:val="28"/>
        </w:rPr>
        <w:t>
      "Материалдық көмек ақшалай түрде", "Заттай түрде материалдық көмек (азық-түлiк емес тауарлар)" және "Өзге де трансферттер" жолдарында үй шаруашылығы туыстарынан және достарынан алған трансферттер ескеріледі. Осы жерде D 003 нысанының 4-бөлімінде көрсетілген сыйлыққа алынған азық-түліктер ескерілмейді. Егер көмек заттай нысанда берілсе, онда нарық бағасы бойынша бағалауды теңгемен жүргізу керек.</w:t>
      </w:r>
    </w:p>
    <w:p>
      <w:pPr>
        <w:spacing w:after="0"/>
        <w:ind w:left="0"/>
        <w:jc w:val="both"/>
      </w:pPr>
      <w:r>
        <w:rPr>
          <w:rFonts w:ascii="Times New Roman"/>
          <w:b w:val="false"/>
          <w:i w:val="false"/>
          <w:color w:val="000000"/>
          <w:sz w:val="28"/>
        </w:rPr>
        <w:t xml:space="preserve">
      Жылжымайтын мүлікті сатудан түсетін табысқа үйді, пәтерді, саяжайды және жер телімдерін сатудан түскен табыстар, саяжайды бұзуға және басқа төлемдер кіреді. </w:t>
      </w:r>
    </w:p>
    <w:p>
      <w:pPr>
        <w:spacing w:after="0"/>
        <w:ind w:left="0"/>
        <w:jc w:val="both"/>
      </w:pPr>
      <w:r>
        <w:rPr>
          <w:rFonts w:ascii="Times New Roman"/>
          <w:b w:val="false"/>
          <w:i w:val="false"/>
          <w:color w:val="000000"/>
          <w:sz w:val="28"/>
        </w:rPr>
        <w:t>
      "Жеке және үй мүліктерін сатудан түсетін табыстар" көлік құралдарын, киім-кешекті, зергерлік бұйымдар мен өзгелерді сатудан түскен табыс есепке алынады.</w:t>
      </w:r>
    </w:p>
    <w:p>
      <w:pPr>
        <w:spacing w:after="0"/>
        <w:ind w:left="0"/>
        <w:jc w:val="both"/>
      </w:pPr>
      <w:r>
        <w:rPr>
          <w:rFonts w:ascii="Times New Roman"/>
          <w:b w:val="false"/>
          <w:i w:val="false"/>
          <w:color w:val="000000"/>
          <w:sz w:val="28"/>
        </w:rPr>
        <w:t>
      "Жекеменшіктен түсетін табыс (дивиденттер, салымдар бойынша пайыздар (депозиттер), қаламақылар)" жолында бағалы қағаздардан немесе акциялардан дивидендтер, ақшалай салымдар бойынша пайыздар, авторлық қаламақылар ескеріледі.</w:t>
      </w:r>
    </w:p>
    <w:p>
      <w:pPr>
        <w:spacing w:after="0"/>
        <w:ind w:left="0"/>
        <w:jc w:val="both"/>
      </w:pPr>
      <w:r>
        <w:rPr>
          <w:rFonts w:ascii="Times New Roman"/>
          <w:b w:val="false"/>
          <w:i w:val="false"/>
          <w:color w:val="000000"/>
          <w:sz w:val="28"/>
        </w:rPr>
        <w:t>
      Депозиттер - бұл жеке шарт негізінде белгілі бір немесе белгісіз мерзімге банктегі ақшалай салым. Банк ақшаны сақтайды және салымшыға сыйақыны алдын ала келісілген график бойынша қалдық сомасының пайызында төлейді.</w:t>
      </w:r>
    </w:p>
    <w:p>
      <w:pPr>
        <w:spacing w:after="0"/>
        <w:ind w:left="0"/>
        <w:jc w:val="both"/>
      </w:pPr>
      <w:r>
        <w:rPr>
          <w:rFonts w:ascii="Times New Roman"/>
          <w:b w:val="false"/>
          <w:i w:val="false"/>
          <w:color w:val="000000"/>
          <w:sz w:val="28"/>
        </w:rPr>
        <w:t>
      "Өзге де ақшалай түсімдер" жолы жоғарыда көрсетілген табыстардың санаттарында ескерілмеген барлық табыстарды, соның ішінде: зерттеуге қатысқаны үшін ақыны; мүлікті, тұрғын үйді, автомобильдерді сақтандыру бойынша төлемдерді; өмірді, денсаулықты сақтандыру бойынша төлемдерді; үй шаруашылығына тиесілі мүлікке келтірілген зиянды өтеуіне байланысты төлемдерді; мұраны; лотереядағы ұтыстарды және басқаларды қамтиды.</w:t>
      </w:r>
    </w:p>
    <w:p>
      <w:pPr>
        <w:spacing w:after="0"/>
        <w:ind w:left="0"/>
        <w:jc w:val="both"/>
      </w:pPr>
      <w:r>
        <w:rPr>
          <w:rFonts w:ascii="Times New Roman"/>
          <w:b w:val="false"/>
          <w:i w:val="false"/>
          <w:color w:val="000000"/>
          <w:sz w:val="28"/>
        </w:rPr>
        <w:t>
      "Дотациялар мен жеңілдіктер" жолында үй шаруашылықтарының дотациялар және жеңілдіктер алған белгілі сомасы, соның ішінде жұмыс берушіден берілетін тауарлар мен қызметтер түріндегі материалдық игіліктері (толық немесе ішінара төлеммен) көрсетіледі:</w:t>
      </w:r>
    </w:p>
    <w:p>
      <w:pPr>
        <w:spacing w:after="0"/>
        <w:ind w:left="0"/>
        <w:jc w:val="both"/>
      </w:pPr>
      <w:r>
        <w:rPr>
          <w:rFonts w:ascii="Times New Roman"/>
          <w:b w:val="false"/>
          <w:i w:val="false"/>
          <w:color w:val="000000"/>
          <w:sz w:val="28"/>
        </w:rPr>
        <w:t>
      тамақтану және азық-түлік өнімдеріне;</w:t>
      </w:r>
    </w:p>
    <w:p>
      <w:pPr>
        <w:spacing w:after="0"/>
        <w:ind w:left="0"/>
        <w:jc w:val="both"/>
      </w:pPr>
      <w:r>
        <w:rPr>
          <w:rFonts w:ascii="Times New Roman"/>
          <w:b w:val="false"/>
          <w:i w:val="false"/>
          <w:color w:val="000000"/>
          <w:sz w:val="28"/>
        </w:rPr>
        <w:t>
      жұмыс беруші өндірген (ұсынған) тауарлар мен қызметтерге;</w:t>
      </w:r>
    </w:p>
    <w:p>
      <w:pPr>
        <w:spacing w:after="0"/>
        <w:ind w:left="0"/>
        <w:jc w:val="both"/>
      </w:pPr>
      <w:r>
        <w:rPr>
          <w:rFonts w:ascii="Times New Roman"/>
          <w:b w:val="false"/>
          <w:i w:val="false"/>
          <w:color w:val="000000"/>
          <w:sz w:val="28"/>
        </w:rPr>
        <w:t>
      ұялы телефонмен әңгімелесуге;</w:t>
      </w:r>
    </w:p>
    <w:p>
      <w:pPr>
        <w:spacing w:after="0"/>
        <w:ind w:left="0"/>
        <w:jc w:val="both"/>
      </w:pPr>
      <w:r>
        <w:rPr>
          <w:rFonts w:ascii="Times New Roman"/>
          <w:b w:val="false"/>
          <w:i w:val="false"/>
          <w:color w:val="000000"/>
          <w:sz w:val="28"/>
        </w:rPr>
        <w:t>
      қоғамдық көлікке арналған жолақыға;</w:t>
      </w:r>
    </w:p>
    <w:p>
      <w:pPr>
        <w:spacing w:after="0"/>
        <w:ind w:left="0"/>
        <w:jc w:val="both"/>
      </w:pPr>
      <w:r>
        <w:rPr>
          <w:rFonts w:ascii="Times New Roman"/>
          <w:b w:val="false"/>
          <w:i w:val="false"/>
          <w:color w:val="000000"/>
          <w:sz w:val="28"/>
        </w:rPr>
        <w:t>
      көлік шығыстарына (қалааралық автомобильде, теміржол, әуе, теңіз және өзен жолаушылар көлігіне арналған жолақыға, такси қызметтеріне);</w:t>
      </w:r>
    </w:p>
    <w:p>
      <w:pPr>
        <w:spacing w:after="0"/>
        <w:ind w:left="0"/>
        <w:jc w:val="both"/>
      </w:pPr>
      <w:r>
        <w:rPr>
          <w:rFonts w:ascii="Times New Roman"/>
          <w:b w:val="false"/>
          <w:i w:val="false"/>
          <w:color w:val="000000"/>
          <w:sz w:val="28"/>
        </w:rPr>
        <w:t>
      демалыс үйлеріне, санаторийлерге, балаларға арналған демалыс лагерлеріне жолдамаларға;</w:t>
      </w:r>
    </w:p>
    <w:p>
      <w:pPr>
        <w:spacing w:after="0"/>
        <w:ind w:left="0"/>
        <w:jc w:val="both"/>
      </w:pPr>
      <w:r>
        <w:rPr>
          <w:rFonts w:ascii="Times New Roman"/>
          <w:b w:val="false"/>
          <w:i w:val="false"/>
          <w:color w:val="000000"/>
          <w:sz w:val="28"/>
        </w:rPr>
        <w:t>
      дәрі-дәрмектерге;</w:t>
      </w:r>
    </w:p>
    <w:p>
      <w:pPr>
        <w:spacing w:after="0"/>
        <w:ind w:left="0"/>
        <w:jc w:val="both"/>
      </w:pPr>
      <w:r>
        <w:rPr>
          <w:rFonts w:ascii="Times New Roman"/>
          <w:b w:val="false"/>
          <w:i w:val="false"/>
          <w:color w:val="000000"/>
          <w:sz w:val="28"/>
        </w:rPr>
        <w:t>
      тісті протездеуді қоса алғанда, медициналық қызмет көрсетуге;</w:t>
      </w:r>
    </w:p>
    <w:p>
      <w:pPr>
        <w:spacing w:after="0"/>
        <w:ind w:left="0"/>
        <w:jc w:val="both"/>
      </w:pPr>
      <w:r>
        <w:rPr>
          <w:rFonts w:ascii="Times New Roman"/>
          <w:b w:val="false"/>
          <w:i w:val="false"/>
          <w:color w:val="000000"/>
          <w:sz w:val="28"/>
        </w:rPr>
        <w:t>
      мектепке дейінгі мекемелерде балаларды ұстауға, балаларды оқытуға;</w:t>
      </w:r>
    </w:p>
    <w:p>
      <w:pPr>
        <w:spacing w:after="0"/>
        <w:ind w:left="0"/>
        <w:jc w:val="both"/>
      </w:pPr>
      <w:r>
        <w:rPr>
          <w:rFonts w:ascii="Times New Roman"/>
          <w:b w:val="false"/>
          <w:i w:val="false"/>
          <w:color w:val="000000"/>
          <w:sz w:val="28"/>
        </w:rPr>
        <w:t>
      кәсіптік білімге;</w:t>
      </w:r>
    </w:p>
    <w:p>
      <w:pPr>
        <w:spacing w:after="0"/>
        <w:ind w:left="0"/>
        <w:jc w:val="both"/>
      </w:pPr>
      <w:r>
        <w:rPr>
          <w:rFonts w:ascii="Times New Roman"/>
          <w:b w:val="false"/>
          <w:i w:val="false"/>
          <w:color w:val="000000"/>
          <w:sz w:val="28"/>
        </w:rPr>
        <w:t>
      мәдени-спорттық іс-шараларға;</w:t>
      </w:r>
    </w:p>
    <w:p>
      <w:pPr>
        <w:spacing w:after="0"/>
        <w:ind w:left="0"/>
        <w:jc w:val="both"/>
      </w:pPr>
      <w:r>
        <w:rPr>
          <w:rFonts w:ascii="Times New Roman"/>
          <w:b w:val="false"/>
          <w:i w:val="false"/>
          <w:color w:val="000000"/>
          <w:sz w:val="28"/>
        </w:rPr>
        <w:t>
      тұрғын үйге, отынға және коммуналдық қызметтерге ақы төлеуге;</w:t>
      </w:r>
    </w:p>
    <w:p>
      <w:pPr>
        <w:spacing w:after="0"/>
        <w:ind w:left="0"/>
        <w:jc w:val="both"/>
      </w:pPr>
      <w:r>
        <w:rPr>
          <w:rFonts w:ascii="Times New Roman"/>
          <w:b w:val="false"/>
          <w:i w:val="false"/>
          <w:color w:val="000000"/>
          <w:sz w:val="28"/>
        </w:rPr>
        <w:t>
      мал, жемшөп сатып алуға;</w:t>
      </w:r>
    </w:p>
    <w:p>
      <w:pPr>
        <w:spacing w:after="0"/>
        <w:ind w:left="0"/>
        <w:jc w:val="both"/>
      </w:pPr>
      <w:r>
        <w:rPr>
          <w:rFonts w:ascii="Times New Roman"/>
          <w:b w:val="false"/>
          <w:i w:val="false"/>
          <w:color w:val="000000"/>
          <w:sz w:val="28"/>
        </w:rPr>
        <w:t>
      арнаулы киімге, киіндіруге;</w:t>
      </w:r>
    </w:p>
    <w:p>
      <w:pPr>
        <w:spacing w:after="0"/>
        <w:ind w:left="0"/>
        <w:jc w:val="both"/>
      </w:pPr>
      <w:r>
        <w:rPr>
          <w:rFonts w:ascii="Times New Roman"/>
          <w:b w:val="false"/>
          <w:i w:val="false"/>
          <w:color w:val="000000"/>
          <w:sz w:val="28"/>
        </w:rPr>
        <w:t>
      дотациялар және жеңілдіктердің басқа да түрлеріне.</w:t>
      </w:r>
    </w:p>
    <w:bookmarkStart w:name="z70" w:id="48"/>
    <w:p>
      <w:pPr>
        <w:spacing w:after="0"/>
        <w:ind w:left="0"/>
        <w:jc w:val="both"/>
      </w:pPr>
      <w:r>
        <w:rPr>
          <w:rFonts w:ascii="Times New Roman"/>
          <w:b w:val="false"/>
          <w:i w:val="false"/>
          <w:color w:val="000000"/>
          <w:sz w:val="28"/>
        </w:rPr>
        <w:t>
      9. "Өсімдік және мал шаруашылығы өнімдерін, тауарлар өндіру (қайта өңдеу нәтижесінде алынған) мен қызмет көрсету" 4-бөлімі тауарлар өндіретін және (немесе) басқа үй шаруашылықтарына қызмет көрсететін, мал, құс, бал арасын немесе басқа да ауыл шаруашылығы малдары бар, жер учаскесіне (учаскелеріне) қол жеткізе алатын үй шаруашылықтарына арналған.</w:t>
      </w:r>
    </w:p>
    <w:bookmarkEnd w:id="48"/>
    <w:p>
      <w:pPr>
        <w:spacing w:after="0"/>
        <w:ind w:left="0"/>
        <w:jc w:val="both"/>
      </w:pPr>
      <w:r>
        <w:rPr>
          <w:rFonts w:ascii="Times New Roman"/>
          <w:b w:val="false"/>
          <w:i w:val="false"/>
          <w:color w:val="000000"/>
          <w:sz w:val="28"/>
        </w:rPr>
        <w:t>
      Үй шаруашылығының жерге қолжетімділігі туралы 4.1-сұрағы зерттелетін барлық үй шаруашылығына қойылады. Егер үй шаруашылығының жеке меншігінде жер учаскесі болмаса, бірақ оны жалға алатын болса, тиісінше оның жер учаскесіне қолжетімділігі бар деп саналады. Жауаптың бір нұсқасы таңдалып, белгіленеді. "Иә" деп жауап берген жағдайда келесі сұраққа көшеді, ал "Жоқ" деп жауап берген жағдайда 4.6-сұраққа көшу керек.</w:t>
      </w:r>
    </w:p>
    <w:p>
      <w:pPr>
        <w:spacing w:after="0"/>
        <w:ind w:left="0"/>
        <w:jc w:val="both"/>
      </w:pPr>
      <w:r>
        <w:rPr>
          <w:rFonts w:ascii="Times New Roman"/>
          <w:b w:val="false"/>
          <w:i w:val="false"/>
          <w:color w:val="000000"/>
          <w:sz w:val="28"/>
        </w:rPr>
        <w:t>
      4.2-сұрақта жауаптың бір нұсқасы таңдалып, белгіленеді. "Иә" деп жауап берген жағдайда келесі сұраққа өтеді, "Жоқ" деп жауап берген жағдайда 4.4-сұраққа көшеді.</w:t>
      </w:r>
    </w:p>
    <w:p>
      <w:pPr>
        <w:spacing w:after="0"/>
        <w:ind w:left="0"/>
        <w:jc w:val="both"/>
      </w:pPr>
      <w:r>
        <w:rPr>
          <w:rFonts w:ascii="Times New Roman"/>
          <w:b w:val="false"/>
          <w:i w:val="false"/>
          <w:color w:val="000000"/>
          <w:sz w:val="28"/>
        </w:rPr>
        <w:t>
      4.3-сұрақтың "Жеручаскесін пайдалануға байланысты өзге де шығыстар" жолына саяжайды ұстауға (суландыру, жарықпен қамтамасыз ету, қорғау және тағы басқалар) кеткен шығыстар да кіреді.</w:t>
      </w:r>
    </w:p>
    <w:p>
      <w:pPr>
        <w:spacing w:after="0"/>
        <w:ind w:left="0"/>
        <w:jc w:val="both"/>
      </w:pPr>
      <w:r>
        <w:rPr>
          <w:rFonts w:ascii="Times New Roman"/>
          <w:b w:val="false"/>
          <w:i w:val="false"/>
          <w:color w:val="000000"/>
          <w:sz w:val="28"/>
        </w:rPr>
        <w:t>
      4.4-сұрақта жауаптың бір нұсқасы таңдалып, белгіленеді. "Иә" деп жауап берген жағдайда келесі сұраққа өтеді, "Жоқ" деп жауап берген жағдайда 4.6-сұраққа көшеді.</w:t>
      </w:r>
    </w:p>
    <w:p>
      <w:pPr>
        <w:spacing w:after="0"/>
        <w:ind w:left="0"/>
        <w:jc w:val="both"/>
      </w:pPr>
      <w:r>
        <w:rPr>
          <w:rFonts w:ascii="Times New Roman"/>
          <w:b w:val="false"/>
          <w:i w:val="false"/>
          <w:color w:val="000000"/>
          <w:sz w:val="28"/>
        </w:rPr>
        <w:t>
      4.5-сұрақта 2, 3, 4, 5, 6, 7 және 8-бағандарда есепке алу нақты көріністе жүргізіледі (килограммда немесе тоннада, гүлдерден басқа), бұл ретте жол бойынша біркелкі, ал 9, 10-бағандарда құндық (теңге) өлшем бірлігі сақталады. 10-бағаннан басқа барлық бағандарда ақпарат зерттелінетін тоқсанға көрсетіледі, оларда бұрын жасалған дайындамалар есепке алынбайды.</w:t>
      </w:r>
    </w:p>
    <w:p>
      <w:pPr>
        <w:spacing w:after="0"/>
        <w:ind w:left="0"/>
        <w:jc w:val="both"/>
      </w:pPr>
      <w:r>
        <w:rPr>
          <w:rFonts w:ascii="Times New Roman"/>
          <w:b w:val="false"/>
          <w:i w:val="false"/>
          <w:color w:val="000000"/>
          <w:sz w:val="28"/>
        </w:rPr>
        <w:t>
      4.6-сұрақта жауаптың бір нұсқасы таңдалып, белгіленеді. "Иә" деп жауап берген жағдайда 4.7-сұрақ қойылады, "Жоқ" деп жауап берген жағдайда 4.12- сұраққа көшеді.</w:t>
      </w:r>
    </w:p>
    <w:p>
      <w:pPr>
        <w:spacing w:after="0"/>
        <w:ind w:left="0"/>
        <w:jc w:val="both"/>
      </w:pPr>
      <w:r>
        <w:rPr>
          <w:rFonts w:ascii="Times New Roman"/>
          <w:b w:val="false"/>
          <w:i w:val="false"/>
          <w:color w:val="000000"/>
          <w:sz w:val="28"/>
        </w:rPr>
        <w:t xml:space="preserve">
      4.9-сұрақта ұдайы өндіруге және өсіруге арналған тек малдардың төлдерін және құстарды; араларды, сондай-ақ малдардың етке өткізілмейтін түрлерін бұл жұмысқа жегілетін жылқылар, есектер, қашырлар және тағы басқалар сату есепке алынады. </w:t>
      </w:r>
    </w:p>
    <w:p>
      <w:pPr>
        <w:spacing w:after="0"/>
        <w:ind w:left="0"/>
        <w:jc w:val="both"/>
      </w:pPr>
      <w:r>
        <w:rPr>
          <w:rFonts w:ascii="Times New Roman"/>
          <w:b w:val="false"/>
          <w:i w:val="false"/>
          <w:color w:val="000000"/>
          <w:sz w:val="28"/>
        </w:rPr>
        <w:t>
      4.10-сұрақта жауаптың бір нұсқасы таңдалып, белгіленеді. "Иә" деп жауап берген жағдайда келесі сұраққа өтеді, "Жоқ" деп жауап берген жағдайда 4.12-сұраққа көшеді.</w:t>
      </w:r>
    </w:p>
    <w:p>
      <w:pPr>
        <w:spacing w:after="0"/>
        <w:ind w:left="0"/>
        <w:jc w:val="both"/>
      </w:pPr>
      <w:r>
        <w:rPr>
          <w:rFonts w:ascii="Times New Roman"/>
          <w:b w:val="false"/>
          <w:i w:val="false"/>
          <w:color w:val="000000"/>
          <w:sz w:val="28"/>
        </w:rPr>
        <w:t>
      4.11-сұраққа кестеде 2, 3, 4, 5, 6 және 7-бағандар заттай нысанда, ал 8 және 9-бағандар құндық нысанда толтырылады. 2, 3, 4, 5, 6, 7 және 8-бағандарда есепті тоқсанға алынған мал шаруашылығы өнімдері көрсетіледі, ал 9-бағанда бұдан бұрын өндірілген мал шаруашылығы өнімдерін сатудан түскен түсімдер сомасы көрсетіледі.</w:t>
      </w:r>
    </w:p>
    <w:p>
      <w:pPr>
        <w:spacing w:after="0"/>
        <w:ind w:left="0"/>
        <w:jc w:val="both"/>
      </w:pPr>
      <w:r>
        <w:rPr>
          <w:rFonts w:ascii="Times New Roman"/>
          <w:b w:val="false"/>
          <w:i w:val="false"/>
          <w:color w:val="000000"/>
          <w:sz w:val="28"/>
        </w:rPr>
        <w:t>
      Ет өндірісі сойыс салмағында есепке алынады, сондықтан үй шаруашылықтары ересек малды немесе құсты тірі күйінде өткізген кезде мал басы келесі келтірілген қайта есептеу коэффициенттеріне сәйкес етке есептеледі: ірі қара мал үшін – 0,53, қойлар үшін – 0,50, ешкілер үшін – 0,49, шошқалар үшін – 0,70, аттар үшін – 0,52, құстар үшін – 0,70, түйелер үшін – 0,53 және өзгелерге – 0,50. Олар бойынша деректер 2, 3, 4, 5, 6 және 7-бағандарға енгізіледі.</w:t>
      </w:r>
    </w:p>
    <w:p>
      <w:pPr>
        <w:spacing w:after="0"/>
        <w:ind w:left="0"/>
        <w:jc w:val="both"/>
      </w:pPr>
      <w:r>
        <w:rPr>
          <w:rFonts w:ascii="Times New Roman"/>
          <w:b w:val="false"/>
          <w:i w:val="false"/>
          <w:color w:val="000000"/>
          <w:sz w:val="28"/>
        </w:rPr>
        <w:t xml:space="preserve">
      8 және 9-бағандарда қосымша ет өнімдерін есепке алмағанда, тірі малды сату құны көрсетіледі. </w:t>
      </w:r>
    </w:p>
    <w:p>
      <w:pPr>
        <w:spacing w:after="0"/>
        <w:ind w:left="0"/>
        <w:jc w:val="both"/>
      </w:pPr>
      <w:r>
        <w:rPr>
          <w:rFonts w:ascii="Times New Roman"/>
          <w:b w:val="false"/>
          <w:i w:val="false"/>
          <w:color w:val="000000"/>
          <w:sz w:val="28"/>
        </w:rPr>
        <w:t>
      Сүт өнімдеріне: қаймақ, қатық, қышқыл сүт өнімдері, йогурттар, қымыз, шұбат, сүт консервілері жатады. Бұл топқа сүт қосылмайды, өйткені ол "Сіз тоқсан ішінде қандай өнім алдыңыз?" 4.11-сұрағының кестесінде есепке алынады.</w:t>
      </w:r>
    </w:p>
    <w:p>
      <w:pPr>
        <w:spacing w:after="0"/>
        <w:ind w:left="0"/>
        <w:jc w:val="both"/>
      </w:pPr>
      <w:r>
        <w:rPr>
          <w:rFonts w:ascii="Times New Roman"/>
          <w:b w:val="false"/>
          <w:i w:val="false"/>
          <w:color w:val="000000"/>
          <w:sz w:val="28"/>
        </w:rPr>
        <w:t>
      Тоқаш және ұннан дайындалатын кондитерлік өнімдер жолына нан және нан-тоқаштың және кондитерлік өнімдердің барлық түрлері; шұжықтар және басқа ет өнімдеріне – үй шұжықтары, қазы, шұжық, жая, қарта, доңыз майы (шошқаның қыртыс майы), бұқтырма, ет консервілері; басқа тамақ өнімдеріне – кептірілген жемістер, ауланған балықтар (үй шаруашылығының өзімен ұсталынған), саңырауқұлақтар және басқа тамақ өнімдері қосылады.</w:t>
      </w:r>
    </w:p>
    <w:p>
      <w:pPr>
        <w:spacing w:after="0"/>
        <w:ind w:left="0"/>
        <w:jc w:val="both"/>
      </w:pPr>
      <w:r>
        <w:rPr>
          <w:rFonts w:ascii="Times New Roman"/>
          <w:b w:val="false"/>
          <w:i w:val="false"/>
          <w:color w:val="000000"/>
          <w:sz w:val="28"/>
        </w:rPr>
        <w:t>
      Тұтыну тауарларын өндіру құны сатып алушының бағасымен (нарық бағасында) есепке алынады.</w:t>
      </w:r>
    </w:p>
    <w:p>
      <w:pPr>
        <w:spacing w:after="0"/>
        <w:ind w:left="0"/>
        <w:jc w:val="both"/>
      </w:pPr>
      <w:r>
        <w:rPr>
          <w:rFonts w:ascii="Times New Roman"/>
          <w:b w:val="false"/>
          <w:i w:val="false"/>
          <w:color w:val="000000"/>
          <w:sz w:val="28"/>
        </w:rPr>
        <w:t>
      4.13-сұрақта "Сауда" жолында сүтті, етті, көкөністерді және басқа ауыл шаруашылық өнімдерін, сондай-ақ үй шаруашылығында дайындалған тамақтарды және сусындарды сатудан түскен кірісті қоса отырып, азық-түлік және азық-түлік емес тауарларды сатудан түскен таза табыс есепке алынады.</w:t>
      </w:r>
    </w:p>
    <w:p>
      <w:pPr>
        <w:spacing w:after="0"/>
        <w:ind w:left="0"/>
        <w:jc w:val="both"/>
      </w:pPr>
      <w:r>
        <w:rPr>
          <w:rFonts w:ascii="Times New Roman"/>
          <w:b w:val="false"/>
          <w:i w:val="false"/>
          <w:color w:val="000000"/>
          <w:sz w:val="28"/>
        </w:rPr>
        <w:t>
      "Білім беру саласындағы қызметтер" жолында репетиторлық және өзге де білім беру қызметтері кіреді.</w:t>
      </w:r>
    </w:p>
    <w:p>
      <w:pPr>
        <w:spacing w:after="0"/>
        <w:ind w:left="0"/>
        <w:jc w:val="both"/>
      </w:pPr>
      <w:r>
        <w:rPr>
          <w:rFonts w:ascii="Times New Roman"/>
          <w:b w:val="false"/>
          <w:i w:val="false"/>
          <w:color w:val="000000"/>
          <w:sz w:val="28"/>
        </w:rPr>
        <w:t>
      "Денсаулық сақтау саласындағы қызметтер" жолына массаж, уколдар және басқа да қызметтер жатады.</w:t>
      </w:r>
    </w:p>
    <w:p>
      <w:pPr>
        <w:spacing w:after="0"/>
        <w:ind w:left="0"/>
        <w:jc w:val="both"/>
      </w:pPr>
      <w:r>
        <w:rPr>
          <w:rFonts w:ascii="Times New Roman"/>
          <w:b w:val="false"/>
          <w:i w:val="false"/>
          <w:color w:val="000000"/>
          <w:sz w:val="28"/>
        </w:rPr>
        <w:t>
      "Тұрғын үйді жалға беру" жолына үйді, тұрғын емес (өндірістік) үй-жайларды: гараждар, қойма орындарын жалға беруден түскен табысты және шығындарды қамтиды.</w:t>
      </w:r>
    </w:p>
    <w:bookmarkStart w:name="z71" w:id="49"/>
    <w:p>
      <w:pPr>
        <w:spacing w:after="0"/>
        <w:ind w:left="0"/>
        <w:jc w:val="both"/>
      </w:pPr>
      <w:r>
        <w:rPr>
          <w:rFonts w:ascii="Times New Roman"/>
          <w:b w:val="false"/>
          <w:i w:val="false"/>
          <w:color w:val="000000"/>
          <w:sz w:val="28"/>
        </w:rPr>
        <w:t>
      10. Есепті кезең аяқталғаннан кейін интервьюер қандай да бір сұрақтар қалып кетпегендігіне көз жеткізу үшін Журналды тағы да бір рет қарап шығып, алып кетеді. Интервьюер үй шаруашылығынан тыс жерде нысанды қайта қарап шығады, егер қандай да бір сәйкессіздіктерді тапса, қайта үй шаруашылығына барады (жеке немесе телефонмен) және жеткіліксіз ақпаратты анықтайды.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29 қазандағы</w:t>
            </w:r>
            <w:r>
              <w:br/>
            </w:r>
            <w:r>
              <w:rPr>
                <w:rFonts w:ascii="Times New Roman"/>
                <w:b w:val="false"/>
                <w:i w:val="false"/>
                <w:color w:val="000000"/>
                <w:sz w:val="20"/>
              </w:rPr>
              <w:t>№ 26 бұйрығына</w:t>
            </w:r>
            <w:r>
              <w:br/>
            </w:r>
            <w:r>
              <w:rPr>
                <w:rFonts w:ascii="Times New Roman"/>
                <w:b w:val="false"/>
                <w:i w:val="false"/>
                <w:color w:val="000000"/>
                <w:sz w:val="20"/>
              </w:rPr>
              <w:t>6-қосымша</w:t>
            </w:r>
          </w:p>
        </w:tc>
      </w:tr>
    </w:tbl>
    <w:tbl>
      <w:tblPr>
        <w:tblW w:w="0" w:type="auto"/>
        <w:tblCellSpacing w:w="0" w:type="auto"/>
        <w:tblBorders>
          <w:top w:val="none"/>
          <w:left w:val="none"/>
          <w:bottom w:val="none"/>
          <w:right w:val="none"/>
          <w:insideH w:val="none"/>
          <w:insideV w:val="none"/>
        </w:tblBorders>
      </w:tblPr>
      <w:tblGrid>
        <w:gridCol w:w="12394"/>
        <w:gridCol w:w="94"/>
        <w:gridCol w:w="628"/>
      </w:tblGrid>
      <w:tr>
        <w:trPr>
          <w:trHeight w:val="30" w:hRule="atLeast"/>
        </w:trPr>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105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7810500" cy="154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Ұлттық экономика министрлігінің </w:t>
            </w:r>
            <w:r>
              <w:br/>
            </w:r>
            <w:r>
              <w:rPr>
                <w:rFonts w:ascii="Times New Roman"/>
                <w:b w:val="false"/>
                <w:i w:val="false"/>
                <w:color w:val="000000"/>
                <w:sz w:val="20"/>
              </w:rPr>
              <w:t xml:space="preserve">Статистика комитеті төрағасының </w:t>
            </w:r>
            <w:r>
              <w:br/>
            </w:r>
            <w:r>
              <w:rPr>
                <w:rFonts w:ascii="Times New Roman"/>
                <w:b w:val="false"/>
                <w:i w:val="false"/>
                <w:color w:val="000000"/>
                <w:sz w:val="20"/>
              </w:rPr>
              <w:t xml:space="preserve">2019 жылғы 19 желтоқсандағы </w:t>
            </w:r>
            <w:r>
              <w:br/>
            </w:r>
            <w:r>
              <w:rPr>
                <w:rFonts w:ascii="Times New Roman"/>
                <w:b w:val="false"/>
                <w:i w:val="false"/>
                <w:color w:val="000000"/>
                <w:sz w:val="20"/>
              </w:rPr>
              <w:t xml:space="preserve">№ 14 бұйрығына </w:t>
            </w:r>
            <w:r>
              <w:br/>
            </w:r>
            <w:r>
              <w:rPr>
                <w:rFonts w:ascii="Times New Roman"/>
                <w:b w:val="false"/>
                <w:i w:val="false"/>
                <w:color w:val="000000"/>
                <w:sz w:val="20"/>
              </w:rPr>
              <w:t>11-қосымша</w:t>
            </w:r>
            <w:r>
              <w:br/>
            </w:r>
            <w:r>
              <w:rPr>
                <w:rFonts w:ascii="Times New Roman"/>
                <w:b w:val="false"/>
                <w:i w:val="false"/>
                <w:color w:val="000000"/>
                <w:sz w:val="20"/>
              </w:rPr>
              <w:t xml:space="preserve">
Приложение 11 к приказу </w:t>
            </w:r>
            <w:r>
              <w:br/>
            </w:r>
            <w:r>
              <w:rPr>
                <w:rFonts w:ascii="Times New Roman"/>
                <w:b w:val="false"/>
                <w:i w:val="false"/>
                <w:color w:val="000000"/>
                <w:sz w:val="20"/>
              </w:rPr>
              <w:t xml:space="preserve">Председателя 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 от 19 декабря 2019 года </w:t>
            </w:r>
            <w:r>
              <w:br/>
            </w:r>
            <w:r>
              <w:rPr>
                <w:rFonts w:ascii="Times New Roman"/>
                <w:b w:val="false"/>
                <w:i w:val="false"/>
                <w:color w:val="000000"/>
                <w:sz w:val="20"/>
              </w:rPr>
              <w:t>№ 14</w:t>
            </w:r>
          </w:p>
        </w:tc>
      </w:tr>
    </w:tbl>
    <w:bookmarkStart w:name="z73" w:id="50"/>
    <w:p>
      <w:pPr>
        <w:spacing w:after="0"/>
        <w:ind w:left="0"/>
        <w:jc w:val="left"/>
      </w:pPr>
      <w:r>
        <w:rPr>
          <w:rFonts w:ascii="Times New Roman"/>
          <w:b/>
          <w:i w:val="false"/>
          <w:color w:val="000000"/>
        </w:rPr>
        <w:t xml:space="preserve"> Ересек халыққа темекі тұтынуы туралы сауал салу Опрос взрослого населения о потреблении табака</w:t>
      </w:r>
    </w:p>
    <w:bookmarkEnd w:id="50"/>
    <w:tbl>
      <w:tblPr>
        <w:tblW w:w="0" w:type="auto"/>
        <w:tblCellSpacing w:w="0" w:type="auto"/>
        <w:tblBorders>
          <w:top w:val="none"/>
          <w:left w:val="none"/>
          <w:bottom w:val="none"/>
          <w:right w:val="none"/>
          <w:insideH w:val="none"/>
          <w:insideV w:val="none"/>
        </w:tblBorders>
      </w:tblPr>
      <w:tblGrid>
        <w:gridCol w:w="254"/>
        <w:gridCol w:w="2042"/>
        <w:gridCol w:w="798"/>
        <w:gridCol w:w="616"/>
        <w:gridCol w:w="8590"/>
      </w:tblGrid>
      <w:tr>
        <w:trPr>
          <w:trHeight w:val="30" w:hRule="atLeast"/>
        </w:trPr>
        <w:tc>
          <w:tcPr>
            <w:tcW w:w="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20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007</w:t>
            </w:r>
          </w:p>
        </w:tc>
        <w:tc>
          <w:tcPr>
            <w:tcW w:w="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один раз в год</w:t>
            </w:r>
          </w:p>
        </w:tc>
        <w:tc>
          <w:tcPr>
            <w:tcW w:w="6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w:t>
            </w:r>
            <w:r>
              <w:br/>
            </w:r>
            <w:r>
              <w:rPr>
                <w:rFonts w:ascii="Times New Roman"/>
                <w:b w:val="false"/>
                <w:i w:val="false"/>
                <w:color w:val="000000"/>
                <w:sz w:val="20"/>
              </w:rPr>
              <w:t>
отчетный период год</w:t>
            </w:r>
          </w:p>
        </w:tc>
        <w:tc>
          <w:tcPr>
            <w:tcW w:w="85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55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955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Сауал салуға 15 және одан үлкен жастағы үй шаруашылығының бір мүшесі қатысады</w:t>
      </w:r>
    </w:p>
    <w:p>
      <w:pPr>
        <w:spacing w:after="0"/>
        <w:ind w:left="0"/>
        <w:jc w:val="both"/>
      </w:pPr>
      <w:r>
        <w:rPr>
          <w:rFonts w:ascii="Times New Roman"/>
          <w:b w:val="false"/>
          <w:i w:val="false"/>
          <w:color w:val="000000"/>
          <w:sz w:val="28"/>
        </w:rPr>
        <w:t>
      В опросе принимает участие один член домашнего хозяйства в возрасте 15 лет и старше</w:t>
      </w:r>
    </w:p>
    <w:p>
      <w:pPr>
        <w:spacing w:after="0"/>
        <w:ind w:left="0"/>
        <w:jc w:val="both"/>
      </w:pPr>
      <w:r>
        <w:rPr>
          <w:rFonts w:ascii="Times New Roman"/>
          <w:b w:val="false"/>
          <w:i w:val="false"/>
          <w:color w:val="000000"/>
          <w:sz w:val="28"/>
        </w:rPr>
        <w:t>
      Ұсыну мерзімі – 11 шілде</w:t>
      </w:r>
    </w:p>
    <w:p>
      <w:pPr>
        <w:spacing w:after="0"/>
        <w:ind w:left="0"/>
        <w:jc w:val="both"/>
      </w:pPr>
      <w:r>
        <w:rPr>
          <w:rFonts w:ascii="Times New Roman"/>
          <w:b w:val="false"/>
          <w:i w:val="false"/>
          <w:color w:val="000000"/>
          <w:sz w:val="28"/>
        </w:rPr>
        <w:t>
      Срок представления – 11 июля</w:t>
      </w:r>
    </w:p>
    <w:tbl>
      <w:tblPr>
        <w:tblW w:w="0" w:type="auto"/>
        <w:tblCellSpacing w:w="0" w:type="auto"/>
        <w:tblBorders>
          <w:top w:val="none"/>
          <w:left w:val="none"/>
          <w:bottom w:val="none"/>
          <w:right w:val="none"/>
          <w:insideH w:val="none"/>
          <w:insideV w:val="none"/>
        </w:tblBorders>
      </w:tblPr>
      <w:tblGrid>
        <w:gridCol w:w="2280"/>
        <w:gridCol w:w="140"/>
        <w:gridCol w:w="2403"/>
        <w:gridCol w:w="140"/>
        <w:gridCol w:w="2404"/>
        <w:gridCol w:w="140"/>
        <w:gridCol w:w="4793"/>
      </w:tblGrid>
      <w:tr>
        <w:trPr>
          <w:trHeight w:val="30" w:hRule="atLeast"/>
        </w:trPr>
        <w:tc>
          <w:tcPr>
            <w:tcW w:w="2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w:t>
            </w:r>
            <w:r>
              <w:br/>
            </w:r>
            <w:r>
              <w:rPr>
                <w:rFonts w:ascii="Times New Roman"/>
                <w:b w:val="false"/>
                <w:i w:val="false"/>
                <w:color w:val="000000"/>
                <w:sz w:val="20"/>
              </w:rPr>
              <w:t>
Наименование территории (населенного пункта)</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r>
      <w:tr>
        <w:trPr>
          <w:trHeight w:val="30" w:hRule="atLeast"/>
        </w:trPr>
        <w:tc>
          <w:tcPr>
            <w:tcW w:w="2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 бойынша елді мекеннің коды1</w:t>
            </w:r>
            <w:r>
              <w:br/>
            </w:r>
            <w:r>
              <w:rPr>
                <w:rFonts w:ascii="Times New Roman"/>
                <w:b w:val="false"/>
                <w:i w:val="false"/>
                <w:color w:val="000000"/>
                <w:sz w:val="20"/>
              </w:rPr>
              <w:t>
 Код населенного пункта по КАТО1</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1148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 Елді мекен типінің коды (1 - қала, 2 - ауыл)</w:t>
            </w:r>
            <w:r>
              <w:br/>
            </w:r>
            <w:r>
              <w:rPr>
                <w:rFonts w:ascii="Times New Roman"/>
                <w:b w:val="false"/>
                <w:i w:val="false"/>
                <w:color w:val="000000"/>
                <w:sz w:val="20"/>
              </w:rPr>
              <w:t xml:space="preserve">
 Код типа населенного пункта (1 - город, 2 - село) </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8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5588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 Үй шаруашылығының коды</w:t>
            </w:r>
            <w:r>
              <w:br/>
            </w:r>
            <w:r>
              <w:rPr>
                <w:rFonts w:ascii="Times New Roman"/>
                <w:b w:val="false"/>
                <w:i w:val="false"/>
                <w:color w:val="000000"/>
                <w:sz w:val="20"/>
              </w:rPr>
              <w:t>
Код домашнего хозяйства</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59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559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Интервьюер коды</w:t>
            </w:r>
            <w:r>
              <w:br/>
            </w:r>
            <w:r>
              <w:rPr>
                <w:rFonts w:ascii="Times New Roman"/>
                <w:b w:val="false"/>
                <w:i w:val="false"/>
                <w:color w:val="000000"/>
                <w:sz w:val="20"/>
              </w:rPr>
              <w:t>
Код интервьюера.</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1148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Нысан толтырылған күн </w:t>
            </w:r>
            <w:r>
              <w:br/>
            </w:r>
            <w:r>
              <w:rPr>
                <w:rFonts w:ascii="Times New Roman"/>
                <w:b w:val="false"/>
                <w:i w:val="false"/>
                <w:color w:val="000000"/>
                <w:sz w:val="20"/>
              </w:rPr>
              <w:t>
Дата заполнения формы</w:t>
            </w:r>
          </w:p>
        </w:tc>
        <w:tc>
          <w:tcPr>
            <w:tcW w:w="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число</w:t>
            </w:r>
          </w:p>
        </w:tc>
        <w:tc>
          <w:tcPr>
            <w:tcW w:w="24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52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9525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r>
              <w:br/>
            </w:r>
            <w:r>
              <w:rPr>
                <w:rFonts w:ascii="Times New Roman"/>
                <w:b w:val="false"/>
                <w:i w:val="false"/>
                <w:color w:val="000000"/>
                <w:sz w:val="20"/>
              </w:rPr>
              <w:t>
месяц</w:t>
            </w:r>
          </w:p>
        </w:tc>
        <w:tc>
          <w:tcPr>
            <w:tcW w:w="240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52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9525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r>
              <w:br/>
            </w:r>
            <w:r>
              <w:rPr>
                <w:rFonts w:ascii="Times New Roman"/>
                <w:b w:val="false"/>
                <w:i w:val="false"/>
                <w:color w:val="000000"/>
                <w:sz w:val="20"/>
              </w:rPr>
              <w:t>
год</w:t>
            </w:r>
          </w:p>
        </w:tc>
        <w:tc>
          <w:tcPr>
            <w:tcW w:w="479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55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955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ӘАОЖ – ҚР ҰЖ 11-2009 Әкімшілік-аумақтық объектілер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КАТО – Классификатор административно-территориальных объектов НК РК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4"/>
        <w:gridCol w:w="1059"/>
        <w:gridCol w:w="388"/>
        <w:gridCol w:w="779"/>
        <w:gridCol w:w="2332"/>
        <w:gridCol w:w="1146"/>
        <w:gridCol w:w="326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респондент, бүгінгі таңда темекі тарту жүрек, тамыр, тыныс алу органдарының көптеген қатерлі ауруларының, онкологиялық патологияның даму қаупін тудыратын маңызды фактор болып табылады. Осыған орай, Сізге темекі тартуға өзіңіздің қатынасыңызды бағалауды ұсынамыз.</w:t>
            </w:r>
            <w:r>
              <w:br/>
            </w:r>
            <w:r>
              <w:rPr>
                <w:rFonts w:ascii="Times New Roman"/>
                <w:b w:val="false"/>
                <w:i w:val="false"/>
                <w:color w:val="000000"/>
                <w:sz w:val="20"/>
              </w:rPr>
              <w:t>
Таңдалған жауап нұсқасы Сіздің аталған мәселеге жеке көзқарасыңызды толығымен көрсетуі маңызды. Сізге қатысқаныңыз үшін алғыс айтамыз! Сіздің жауаптарыңыз бізге және қоғам үшін аса маңызды!</w:t>
            </w:r>
            <w:r>
              <w:br/>
            </w:r>
            <w:r>
              <w:rPr>
                <w:rFonts w:ascii="Times New Roman"/>
                <w:b w:val="false"/>
                <w:i w:val="false"/>
                <w:color w:val="000000"/>
                <w:sz w:val="20"/>
              </w:rPr>
              <w:t>
Уважаемый респондент, на сегодня табакокурение является важнейшим фактором риска развития многих серьезных заболеваний сердца, сосудов, органов дыхания, онкологической патологии.</w:t>
            </w:r>
            <w:r>
              <w:br/>
            </w:r>
            <w:r>
              <w:rPr>
                <w:rFonts w:ascii="Times New Roman"/>
                <w:b w:val="false"/>
                <w:i w:val="false"/>
                <w:color w:val="000000"/>
                <w:sz w:val="20"/>
              </w:rPr>
              <w:t>
В связи с этим, предлагаем Вам оценить свое отношение к табакокурению.</w:t>
            </w:r>
            <w:r>
              <w:br/>
            </w:r>
            <w:r>
              <w:rPr>
                <w:rFonts w:ascii="Times New Roman"/>
                <w:b w:val="false"/>
                <w:i w:val="false"/>
                <w:color w:val="000000"/>
                <w:sz w:val="20"/>
              </w:rPr>
              <w:t>
Важно, чтобы выбранный вариант ответа наиболее полно отражал Ваш личный взгляд на данную проблему. Благодарим Вас за участие! Ваши ответы важны для нас и для общества!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РЕСПОНДЕНТТІҢ ТЕМЕКІ</w:t>
            </w:r>
            <w:r>
              <w:br/>
            </w:r>
            <w:r>
              <w:rPr>
                <w:rFonts w:ascii="Times New Roman"/>
                <w:b w:val="false"/>
                <w:i w:val="false"/>
                <w:color w:val="000000"/>
                <w:sz w:val="20"/>
              </w:rPr>
              <w:t>
ТАРТУҒА ҚАТЫСТЫ МӘЛІМЕТТЕРІ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РЕСПОНДЕНТА ОТНОСИТЕЛЬНО КУРЕНИЯ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қазіргі уақытта кальян тартасыз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Курите ли Вы в настоящее время кальян?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күнде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ежедневно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бірақ күнде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но не каждый день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мүлдем тартпаймын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совсем не курю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 қазіргі уақытта темекі өнімдерін тартасыз ба? (мысалы: сигареттер, орама темекілер, сигаралар, трубкалар)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Курите ли Вы в настоящее время табачные изделия? (например: сигареты, самокрутки, сигары, трубки)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күнде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ежедневно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бірақ күнде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но не каждый день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мүлдем тартпаймын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совсем не курю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бұрын темекі өнімдерін тарттыңыз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Курили ли Вы табачные изделия</w:t>
            </w:r>
            <w:r>
              <w:br/>
            </w:r>
            <w:r>
              <w:rPr>
                <w:rFonts w:ascii="Times New Roman"/>
                <w:b w:val="false"/>
                <w:i w:val="false"/>
                <w:color w:val="000000"/>
                <w:sz w:val="20"/>
              </w:rPr>
              <w:t>
в прошлом?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күнде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ежедневно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бірақ күнде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но не каждый день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мүлдем тартпағанмын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совсем не курил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ТЕМЕКІ ӨНІМДЕРІНІҢ ТАРТЫЛМАЙТЫН ТҮРЛЕРІН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УПОТРЕБЛЕНИЕ НЕКУРИТЕЛЬНЫХ ВИДОВ ТАБАЧНЫХ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 қазіргі уақытта тартылмайтын темекі өнімдерін қолданасыз ба?</w:t>
            </w:r>
            <w:r>
              <w:br/>
            </w:r>
            <w:r>
              <w:rPr>
                <w:rFonts w:ascii="Times New Roman"/>
                <w:b w:val="false"/>
                <w:i w:val="false"/>
                <w:color w:val="000000"/>
                <w:sz w:val="20"/>
              </w:rPr>
              <w:t>
(мысалы: насыбай, шайналатын не иіскейтін темекі)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Употребляете ли Вы некурительные табачные изделия в настоящее время?</w:t>
            </w:r>
            <w:r>
              <w:br/>
            </w:r>
            <w:r>
              <w:rPr>
                <w:rFonts w:ascii="Times New Roman"/>
                <w:b w:val="false"/>
                <w:i w:val="false"/>
                <w:color w:val="000000"/>
                <w:sz w:val="20"/>
              </w:rPr>
              <w:t>
(например: насвай, жевательный или нюхательный табак)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күнде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ежедневно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бірақ күнде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но не каждый день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мүлдем қолданбаймын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совсем не употребляю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бұрын темекі өнімдерінің тартылмайтын түрлерін қолдандыңыз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Употребляли ли Вы некурительные виды табачных изделий в прошлом?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күнде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ежедневно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бірақ күнде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но не каждый день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мүлдем қолданбағанмын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совсем не употреблял(а)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КҮНДЕ, АПТАДА ТАРТЫЛАТЫН ТЕМЕКІ ӨНІМДЕРІНІҢ САНЫ</w:t>
            </w:r>
            <w:r>
              <w:br/>
            </w:r>
            <w:r>
              <w:rPr>
                <w:rFonts w:ascii="Times New Roman"/>
                <w:b w:val="false"/>
                <w:i w:val="false"/>
                <w:color w:val="000000"/>
                <w:sz w:val="20"/>
              </w:rPr>
              <w:t>
(сұрақ темекі тартатын респонденттерге қойылады)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КОЛИЧЕСТВО ТАБАЧНЫХ ИЗДЕЛИЙ, ВЫКУРИВАЕМЫХ ЗА ДЕНЬ, НЕДЕЛЮ</w:t>
            </w:r>
            <w:r>
              <w:br/>
            </w:r>
            <w:r>
              <w:rPr>
                <w:rFonts w:ascii="Times New Roman"/>
                <w:b w:val="false"/>
                <w:i w:val="false"/>
                <w:color w:val="000000"/>
                <w:sz w:val="20"/>
              </w:rPr>
              <w:t>
(вопрос задается курящим респондентам)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 қазіргі уақытта орташа алғанда қанша темекі өнімдерін тартасыз?</w:t>
            </w:r>
            <w:r>
              <w:br/>
            </w:r>
            <w:r>
              <w:rPr>
                <w:rFonts w:ascii="Times New Roman"/>
                <w:b w:val="false"/>
                <w:i w:val="false"/>
                <w:color w:val="000000"/>
                <w:sz w:val="20"/>
              </w:rPr>
              <w:t>
Күнде темекі тартатын респонденттер күніне жолын толтырады. Күнде темекі тартпайтындар аптасына жолын толтырады (бірнеше жауап нұсқасын таңдауға болады)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Какое количество табачных изделий в среднем Вы выкуриваете в настоящее время?</w:t>
            </w:r>
            <w:r>
              <w:br/>
            </w:r>
            <w:r>
              <w:rPr>
                <w:rFonts w:ascii="Times New Roman"/>
                <w:b w:val="false"/>
                <w:i w:val="false"/>
                <w:color w:val="000000"/>
                <w:sz w:val="20"/>
              </w:rPr>
              <w:t>
Респонденты, которые курят каждый день должны заполнить строку в день. Те, которые курят не каждый день заполняют за неделю (можно выбрать несколько вариантов ответа)</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Өнеркәсіпте шығарылған сигареттер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күніне →</w:t>
            </w:r>
            <w:r>
              <w:br/>
            </w:r>
            <w:r>
              <w:rPr>
                <w:rFonts w:ascii="Times New Roman"/>
                <w:b w:val="false"/>
                <w:i w:val="false"/>
                <w:color w:val="000000"/>
                <w:sz w:val="20"/>
              </w:rPr>
              <w:t>
6.1.2. аптасына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498600" cy="1231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 в день</w:t>
            </w:r>
            <w:r>
              <w:br/>
            </w:r>
            <w:r>
              <w:rPr>
                <w:rFonts w:ascii="Times New Roman"/>
                <w:b w:val="false"/>
                <w:i w:val="false"/>
                <w:color w:val="000000"/>
                <w:sz w:val="20"/>
              </w:rPr>
              <w:t>
6.1.2. ← в неделю</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Промышленно произведенные сигареты</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Орама темекілер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күніне →</w:t>
            </w:r>
            <w:r>
              <w:br/>
            </w:r>
            <w:r>
              <w:rPr>
                <w:rFonts w:ascii="Times New Roman"/>
                <w:b w:val="false"/>
                <w:i w:val="false"/>
                <w:color w:val="000000"/>
                <w:sz w:val="20"/>
              </w:rPr>
              <w:t>
6.2.2. аптасына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498600" cy="1231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 в день</w:t>
            </w:r>
            <w:r>
              <w:br/>
            </w:r>
            <w:r>
              <w:rPr>
                <w:rFonts w:ascii="Times New Roman"/>
                <w:b w:val="false"/>
                <w:i w:val="false"/>
                <w:color w:val="000000"/>
                <w:sz w:val="20"/>
              </w:rPr>
              <w:t>
6.2.2. ← в неделю</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Cамокрутки</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Трубкалар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күніне →</w:t>
            </w:r>
            <w:r>
              <w:br/>
            </w:r>
            <w:r>
              <w:rPr>
                <w:rFonts w:ascii="Times New Roman"/>
                <w:b w:val="false"/>
                <w:i w:val="false"/>
                <w:color w:val="000000"/>
                <w:sz w:val="20"/>
              </w:rPr>
              <w:t>
6.3.2. аптасына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498600" cy="1231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 в день</w:t>
            </w:r>
            <w:r>
              <w:br/>
            </w:r>
            <w:r>
              <w:rPr>
                <w:rFonts w:ascii="Times New Roman"/>
                <w:b w:val="false"/>
                <w:i w:val="false"/>
                <w:color w:val="000000"/>
                <w:sz w:val="20"/>
              </w:rPr>
              <w:t>
6.3.2. ← в неделю</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Трубки</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Сигаралар, сигариллалар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күніне →</w:t>
            </w:r>
            <w:r>
              <w:br/>
            </w:r>
            <w:r>
              <w:rPr>
                <w:rFonts w:ascii="Times New Roman"/>
                <w:b w:val="false"/>
                <w:i w:val="false"/>
                <w:color w:val="000000"/>
                <w:sz w:val="20"/>
              </w:rPr>
              <w:t>
6.4.2. аптасына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498600" cy="1231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 в день</w:t>
            </w:r>
            <w:r>
              <w:br/>
            </w:r>
            <w:r>
              <w:rPr>
                <w:rFonts w:ascii="Times New Roman"/>
                <w:b w:val="false"/>
                <w:i w:val="false"/>
                <w:color w:val="000000"/>
                <w:sz w:val="20"/>
              </w:rPr>
              <w:t>
6.4.2. ← в неделю</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Сигары, сигариллы</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Кальян (бір рет толтырылған кальян)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күніне →</w:t>
            </w:r>
            <w:r>
              <w:br/>
            </w:r>
            <w:r>
              <w:rPr>
                <w:rFonts w:ascii="Times New Roman"/>
                <w:b w:val="false"/>
                <w:i w:val="false"/>
                <w:color w:val="000000"/>
                <w:sz w:val="20"/>
              </w:rPr>
              <w:t>
6.5.2. аптасына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498600" cy="1231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 в день</w:t>
            </w:r>
            <w:r>
              <w:br/>
            </w:r>
            <w:r>
              <w:rPr>
                <w:rFonts w:ascii="Times New Roman"/>
                <w:b w:val="false"/>
                <w:i w:val="false"/>
                <w:color w:val="000000"/>
                <w:sz w:val="20"/>
              </w:rPr>
              <w:t>
6.5.2. ← в неделю</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Кальян (один раз заряженный кальян)</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Электрондық сигареттер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күніне →</w:t>
            </w:r>
            <w:r>
              <w:br/>
            </w:r>
            <w:r>
              <w:rPr>
                <w:rFonts w:ascii="Times New Roman"/>
                <w:b w:val="false"/>
                <w:i w:val="false"/>
                <w:color w:val="000000"/>
                <w:sz w:val="20"/>
              </w:rPr>
              <w:t>
6.6.2. аптасына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498600" cy="1231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 в день</w:t>
            </w:r>
            <w:r>
              <w:br/>
            </w:r>
            <w:r>
              <w:rPr>
                <w:rFonts w:ascii="Times New Roman"/>
                <w:b w:val="false"/>
                <w:i w:val="false"/>
                <w:color w:val="000000"/>
                <w:sz w:val="20"/>
              </w:rPr>
              <w:t>
6.6.2. ← в неделю</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Электронные сигареты</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"IQOS", "GLO" тәрізді темекіні қыздыру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күніне →</w:t>
            </w:r>
            <w:r>
              <w:br/>
            </w:r>
            <w:r>
              <w:rPr>
                <w:rFonts w:ascii="Times New Roman"/>
                <w:b w:val="false"/>
                <w:i w:val="false"/>
                <w:color w:val="000000"/>
                <w:sz w:val="20"/>
              </w:rPr>
              <w:t>
6.7.2. аптасына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498600" cy="1231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 в день</w:t>
            </w:r>
            <w:r>
              <w:br/>
            </w:r>
            <w:r>
              <w:rPr>
                <w:rFonts w:ascii="Times New Roman"/>
                <w:b w:val="false"/>
                <w:i w:val="false"/>
                <w:color w:val="000000"/>
                <w:sz w:val="20"/>
              </w:rPr>
              <w:t>
6.7.1. ← в неделю</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Система нагревания табака типа "IQOS", "GLO"</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Өзге (көрсетіңіз)</w:t>
            </w:r>
            <w:r>
              <w:br/>
            </w:r>
            <w:r>
              <w:rPr>
                <w:rFonts w:ascii="Times New Roman"/>
                <w:b w:val="false"/>
                <w:i w:val="false"/>
                <w:color w:val="000000"/>
                <w:sz w:val="20"/>
              </w:rPr>
              <w:t>
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күніне →</w:t>
            </w:r>
            <w:r>
              <w:br/>
            </w:r>
            <w:r>
              <w:rPr>
                <w:rFonts w:ascii="Times New Roman"/>
                <w:b w:val="false"/>
                <w:i w:val="false"/>
                <w:color w:val="000000"/>
                <w:sz w:val="20"/>
              </w:rPr>
              <w:t>
6.8.2. аптасына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498600" cy="1231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 в день</w:t>
            </w:r>
            <w:r>
              <w:br/>
            </w:r>
            <w:r>
              <w:rPr>
                <w:rFonts w:ascii="Times New Roman"/>
                <w:b w:val="false"/>
                <w:i w:val="false"/>
                <w:color w:val="000000"/>
                <w:sz w:val="20"/>
              </w:rPr>
              <w:t>
6.8.2. ← в неделю</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Иное (укажите)</w:t>
            </w:r>
            <w:r>
              <w:br/>
            </w:r>
            <w:r>
              <w:rPr>
                <w:rFonts w:ascii="Times New Roman"/>
                <w:b w:val="false"/>
                <w:i w:val="false"/>
                <w:color w:val="000000"/>
                <w:sz w:val="20"/>
              </w:rPr>
              <w:t>
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ҮЙДЕ ТЕМЕКІ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КУРЕНИЕ ДОМА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Сіздің үйіңіздің (пәтеріңіздің) ішіндегі үй-жайда біреу темекі тарта ма?</w:t>
            </w:r>
            <w:r>
              <w:br/>
            </w:r>
            <w:r>
              <w:rPr>
                <w:rFonts w:ascii="Times New Roman"/>
                <w:b w:val="false"/>
                <w:i w:val="false"/>
                <w:color w:val="000000"/>
                <w:sz w:val="20"/>
              </w:rPr>
              <w:t>
(егер жауап нұсқасы 2 болса → 9-сұрақ)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Курит ли кто-либо в помещении внутри Вашего дома (квартиры)?</w:t>
            </w:r>
            <w:r>
              <w:br/>
            </w:r>
            <w:r>
              <w:rPr>
                <w:rFonts w:ascii="Times New Roman"/>
                <w:b w:val="false"/>
                <w:i w:val="false"/>
                <w:color w:val="000000"/>
                <w:sz w:val="20"/>
              </w:rPr>
              <w:t>
(если вариант ответа 2 → вопрос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Сіздің үйіңіздің (пәтеріңіздің) ішіндегі үй-жайда біреулер темекіні қаншалықты жиі тартады?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Как часто кто-либо курит в помещении внутри Вашего дома (квартиры)?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бірнеше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несколько раз в неделю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бірнеше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несколько раз в месяц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ОРНЫНДА ЖӘНЕ ОҒАМДЫҚ ОРЫНДАРДА ТЕМЕКІ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КУРЕНИЕ НА РАБОЧЕМ МЕСТЕ И В ОБЩЕСТВЕННЫХ МЕСТАХ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 қазір жұмыс істейсіз бе?</w:t>
            </w:r>
            <w:r>
              <w:br/>
            </w:r>
            <w:r>
              <w:rPr>
                <w:rFonts w:ascii="Times New Roman"/>
                <w:b w:val="false"/>
                <w:i w:val="false"/>
                <w:color w:val="000000"/>
                <w:sz w:val="20"/>
              </w:rPr>
              <w:t>
(егер жауап нұсқасы 2 болса → 13-сұрақ)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Вы работаете сейчас?</w:t>
            </w:r>
            <w:r>
              <w:br/>
            </w:r>
            <w:r>
              <w:rPr>
                <w:rFonts w:ascii="Times New Roman"/>
                <w:b w:val="false"/>
                <w:i w:val="false"/>
                <w:color w:val="000000"/>
                <w:sz w:val="20"/>
              </w:rPr>
              <w:t>
(если вариант ответа 2 → вопрос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жұмыс істеймін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работаю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жұмыс істемеймін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не работаю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 әдетте үй-жайда немесе далада жұмыс істейсіз бе? (егер жауап нұсқасы 2 болса → 13-сұрақ)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Вы обычно работаете в помещении или на открытом воздухе? (если вариант ответа 2 → вопрос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 жайда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помещении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открытом воздухе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екеуі 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то, и другое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Төмендегі тұжырымдаманың қайсысы Сіздің жұмыс орныңызда үй - жайда темекі тартуға қатысты тәртіпті жақсы сипаттайды? (жауаптың бір нұсқасы таңдалады және белгіленеді)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Какое из следующих утверждений наилучшим образом описывает порядок относительно курения в помещении у вас на работе? (выбирается и отмечается один вариант ответа)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жерде рұқсат етіледі</w:t>
            </w:r>
            <w:r>
              <w:br/>
            </w:r>
            <w:r>
              <w:rPr>
                <w:rFonts w:ascii="Times New Roman"/>
                <w:b w:val="false"/>
                <w:i w:val="false"/>
                <w:color w:val="000000"/>
                <w:sz w:val="20"/>
              </w:rPr>
              <w:t>
үй-жайдағы арнайы бөлінген жерлерде ғана рұқсат етіледі</w:t>
            </w:r>
            <w:r>
              <w:br/>
            </w:r>
            <w:r>
              <w:rPr>
                <w:rFonts w:ascii="Times New Roman"/>
                <w:b w:val="false"/>
                <w:i w:val="false"/>
                <w:color w:val="000000"/>
                <w:sz w:val="20"/>
              </w:rPr>
              <w:t>
барлық үй-жайда тыйым салынған</w:t>
            </w:r>
            <w:r>
              <w:br/>
            </w:r>
            <w:r>
              <w:rPr>
                <w:rFonts w:ascii="Times New Roman"/>
                <w:b w:val="false"/>
                <w:i w:val="false"/>
                <w:color w:val="000000"/>
                <w:sz w:val="20"/>
              </w:rPr>
              <w:t>
ешқандай арнайы норма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разрешается везде</w:t>
            </w:r>
            <w:r>
              <w:br/>
            </w:r>
            <w:r>
              <w:rPr>
                <w:rFonts w:ascii="Times New Roman"/>
                <w:b w:val="false"/>
                <w:i w:val="false"/>
                <w:color w:val="000000"/>
                <w:sz w:val="20"/>
              </w:rPr>
              <w:t>
разрешается только в специально отведенных местах в помещении</w:t>
            </w:r>
            <w:r>
              <w:br/>
            </w:r>
            <w:r>
              <w:rPr>
                <w:rFonts w:ascii="Times New Roman"/>
                <w:b w:val="false"/>
                <w:i w:val="false"/>
                <w:color w:val="000000"/>
                <w:sz w:val="20"/>
              </w:rPr>
              <w:t>
запрещается во всем помещении</w:t>
            </w:r>
            <w:r>
              <w:br/>
            </w:r>
            <w:r>
              <w:rPr>
                <w:rFonts w:ascii="Times New Roman"/>
                <w:b w:val="false"/>
                <w:i w:val="false"/>
                <w:color w:val="000000"/>
                <w:sz w:val="20"/>
              </w:rPr>
              <w:t>
нет никаких специальных норм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Өткен 30 күн ішінде Сіз жұмыс істейтін жерде біреу темекі тартты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течение прошедших 30 дней курил ли кто-нибудь в помещении, где Вы работаете?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Өткен 30 күн ішінде Сіз қоғамдық тамақтану орындарына бардыңыз ба? (мысалы: мейрамхана, дәмхана, бар)</w:t>
            </w:r>
            <w:r>
              <w:br/>
            </w:r>
            <w:r>
              <w:rPr>
                <w:rFonts w:ascii="Times New Roman"/>
                <w:b w:val="false"/>
                <w:i w:val="false"/>
                <w:color w:val="000000"/>
                <w:sz w:val="20"/>
              </w:rPr>
              <w:t>
(егер жауап нұсқасы 2 және 3 болса → 15-сұрақ)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Посещали ли Вы места общественного питания в течение прошедших 30 дней? (например: ресторан, кафе, бар)</w:t>
            </w:r>
            <w:r>
              <w:br/>
            </w:r>
            <w:r>
              <w:rPr>
                <w:rFonts w:ascii="Times New Roman"/>
                <w:b w:val="false"/>
                <w:i w:val="false"/>
                <w:color w:val="000000"/>
                <w:sz w:val="20"/>
              </w:rPr>
              <w:t>
(если вариант ответа 2 или 3 → вопрос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Өткен 30 күн ішінде Сіз барған қоғамдық тамақтану орындарында біреу темекі тартты ма? (мысалы: мейрамхана, дәмхана,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Курил ли кто-нибудь в местах общественного питания, которые Вы посещали в течении прошедших 30 дней? (например: ресторан, кафе, бар)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РЕСПОНДЕНТТІҢ ТЕМЕКІ ТАРТУДЫҢ ЗИЯНЫ ТУРАЛЫ ПІКІРІ</w:t>
            </w:r>
            <w:r>
              <w:br/>
            </w:r>
            <w:r>
              <w:rPr>
                <w:rFonts w:ascii="Times New Roman"/>
                <w:b w:val="false"/>
                <w:i w:val="false"/>
                <w:color w:val="000000"/>
                <w:sz w:val="20"/>
              </w:rPr>
              <w:t>
(15-20 сұрақтарға барлық респонденттер</w:t>
            </w:r>
            <w:r>
              <w:br/>
            </w:r>
            <w:r>
              <w:rPr>
                <w:rFonts w:ascii="Times New Roman"/>
                <w:b w:val="false"/>
                <w:i w:val="false"/>
                <w:color w:val="000000"/>
                <w:sz w:val="20"/>
              </w:rPr>
              <w:t>
жауап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МНЕНИЕ РЕСПОНДЕНТА О ВРЕДЕ КУРЕНИЯ</w:t>
            </w:r>
            <w:r>
              <w:br/>
            </w:r>
            <w:r>
              <w:rPr>
                <w:rFonts w:ascii="Times New Roman"/>
                <w:b w:val="false"/>
                <w:i w:val="false"/>
                <w:color w:val="000000"/>
                <w:sz w:val="20"/>
              </w:rPr>
              <w:t>
(на 15-20 вопросы отвечают все респонденты)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 темекі өнімдерін тарту қатерлі аурулар тудырады деп есептейсіз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Считаете ли Вы, что курение табачных изделий вызывает серьезные заболевания?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 кальян тарту қатерлі аурулар тудырады деп есептейсіз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Считаете ли Вы, что употребление кальяна вызывает серьезные заболевания?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 темекі түтінін жұту темекі тартпайтын адамдарда қатерлі аурулар тудырады деп есептейсіз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Считаете ли Вы, что вдыхание табачного дыма вызывает серьезные заболевания у некурящих?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Отбасы мүшелері мен туыстардың темекі өнімдерін тартуына Сіздің қөзқарасыңыз?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Ваше мнение по употреблению табачного изделия членами семьи и родственниками?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емеспін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 темекі өнімдеріне салықты көбейтуге "қарсы" немесе "қарсы емессіз"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Вы "за" или "против" повышения налога на табачные изделия?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емеспін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Сіз барлық жұмыс, қоғамдық тамақтану орындарында және қоғамдық көлікте темекі тартуға толықтай тыйым салатын заңға "қолдау" білдіресіз бе немесе "қарсы" боласыз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Были бы вы "за" или "против" закона, полностью запрещающего курение во всех рабочих местах, в местах общественного питания и в общественном транспорте?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емеспін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қарсымын</w:t>
            </w:r>
            <w:r>
              <w:br/>
            </w:r>
            <w:r>
              <w:rPr>
                <w:rFonts w:ascii="Times New Roman"/>
                <w:b w:val="false"/>
                <w:i w:val="false"/>
                <w:color w:val="000000"/>
                <w:sz w:val="20"/>
              </w:rPr>
              <w:t>
жауап беруге қиналамын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w:t>
            </w:r>
            <w:r>
              <w:br/>
            </w: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Егер Сіз қазір темекі өнімдерін тартып жүрсеңіз, темекіні тастағыңыз тырысасыз ба?</w:t>
            </w:r>
            <w:r>
              <w:br/>
            </w:r>
            <w:r>
              <w:rPr>
                <w:rFonts w:ascii="Times New Roman"/>
                <w:b w:val="false"/>
                <w:i w:val="false"/>
                <w:color w:val="000000"/>
                <w:sz w:val="20"/>
              </w:rPr>
              <w:t>
(сұрақ темекі өнімдерін тартатын респонденттерге қойылады)</w:t>
            </w:r>
            <w:r>
              <w:br/>
            </w:r>
            <w:r>
              <w:rPr>
                <w:rFonts w:ascii="Times New Roman"/>
                <w:b w:val="false"/>
                <w:i w:val="false"/>
                <w:color w:val="000000"/>
                <w:sz w:val="20"/>
              </w:rPr>
              <w:t>
иә</w:t>
            </w:r>
            <w:r>
              <w:br/>
            </w:r>
            <w:r>
              <w:rPr>
                <w:rFonts w:ascii="Times New Roman"/>
                <w:b w:val="false"/>
                <w:i w:val="false"/>
                <w:color w:val="000000"/>
                <w:sz w:val="20"/>
              </w:rPr>
              <w:t>
жоқ</w:t>
            </w:r>
            <w:r>
              <w:br/>
            </w:r>
            <w:r>
              <w:rPr>
                <w:rFonts w:ascii="Times New Roman"/>
                <w:b w:val="false"/>
                <w:i w:val="false"/>
                <w:color w:val="000000"/>
                <w:sz w:val="20"/>
              </w:rPr>
              <w:t>
жауап беруге қиналамын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Если вы курите табачные изделия сейчас, пытаетесь ли бросить курить? (вопрос задается курящим респондентам)</w:t>
            </w:r>
            <w:r>
              <w:br/>
            </w:r>
            <w:r>
              <w:rPr>
                <w:rFonts w:ascii="Times New Roman"/>
                <w:b w:val="false"/>
                <w:i w:val="false"/>
                <w:color w:val="000000"/>
                <w:sz w:val="20"/>
              </w:rPr>
              <w:t>
21.</w:t>
            </w:r>
            <w:r>
              <w:br/>
            </w:r>
            <w:r>
              <w:rPr>
                <w:rFonts w:ascii="Times New Roman"/>
                <w:b w:val="false"/>
                <w:i w:val="false"/>
                <w:color w:val="000000"/>
                <w:sz w:val="20"/>
              </w:rPr>
              <w:t>
да</w:t>
            </w:r>
            <w:r>
              <w:br/>
            </w:r>
            <w:r>
              <w:rPr>
                <w:rFonts w:ascii="Times New Roman"/>
                <w:b w:val="false"/>
                <w:i w:val="false"/>
                <w:color w:val="000000"/>
                <w:sz w:val="20"/>
              </w:rPr>
              <w:t>
нет</w:t>
            </w:r>
            <w:r>
              <w:br/>
            </w: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 темекі тартудан бас тартуды т тиімді әдістері туралы білесіз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Знаете ли вы о методах эффективного отказа от курения?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СТАТИСТИКАЛЫҚ НЫСАНДЫ ТОЛТЫРУҒА ЖҰМСАЛҒАН УАҚЫТТЫ КӨРСЕТІҢІЗ, САҒАТПЕН (ҚАЖЕТТІСІН ҚОРШАҢЫЗ)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УКАЖИТЕ ВРЕМЯ,</w:t>
            </w:r>
            <w:r>
              <w:br/>
            </w:r>
            <w:r>
              <w:rPr>
                <w:rFonts w:ascii="Times New Roman"/>
                <w:b w:val="false"/>
                <w:i w:val="false"/>
                <w:color w:val="000000"/>
                <w:sz w:val="20"/>
              </w:rPr>
              <w:t>
ЗАТРАЧЕННОЕ НА ЗАПОЛНЕНИЕ СТАТИСТИЧЕСКОЙ ФОРМЫ, В ЧАСАХ (НУЖНОЕ ОБВЕСТИ)</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r>
              <w:br/>
            </w:r>
            <w:r>
              <w:rPr>
                <w:rFonts w:ascii="Times New Roman"/>
                <w:b w:val="false"/>
                <w:i w:val="false"/>
                <w:color w:val="000000"/>
                <w:sz w:val="20"/>
              </w:rPr>
              <w:t>
до 1 часа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Pr>
        <w:spacing w:after="0"/>
        <w:ind w:left="0"/>
        <w:jc w:val="left"/>
      </w:pPr>
      <w:r>
        <w:rPr>
          <w:rFonts w:ascii="Times New Roman"/>
          <w:b/>
          <w:i w:val="false"/>
          <w:color w:val="000000"/>
        </w:rPr>
        <w:t xml:space="preserve"> Сізге ынтымақтастығыңыз үшін алғыс білдіреміз! Благодарим Вас за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29 қазандағы</w:t>
            </w:r>
            <w:r>
              <w:br/>
            </w:r>
            <w:r>
              <w:rPr>
                <w:rFonts w:ascii="Times New Roman"/>
                <w:b w:val="false"/>
                <w:i w:val="false"/>
                <w:color w:val="000000"/>
                <w:sz w:val="20"/>
              </w:rPr>
              <w:t>№ 26 бұйрығына</w:t>
            </w:r>
            <w:r>
              <w:br/>
            </w:r>
            <w:r>
              <w:rPr>
                <w:rFonts w:ascii="Times New Roman"/>
                <w:b w:val="false"/>
                <w:i w:val="false"/>
                <w:color w:val="000000"/>
                <w:sz w:val="20"/>
              </w:rPr>
              <w:t>7-қосымша</w:t>
            </w:r>
          </w:p>
        </w:tc>
      </w:tr>
    </w:tbl>
    <w:tbl>
      <w:tblPr>
        <w:tblW w:w="0" w:type="auto"/>
        <w:tblCellSpacing w:w="0" w:type="auto"/>
        <w:tblBorders>
          <w:top w:val="none"/>
          <w:left w:val="none"/>
          <w:bottom w:val="none"/>
          <w:right w:val="none"/>
          <w:insideH w:val="none"/>
          <w:insideV w:val="none"/>
        </w:tblBorders>
      </w:tblPr>
      <w:tblGrid>
        <w:gridCol w:w="8049"/>
        <w:gridCol w:w="696"/>
        <w:gridCol w:w="3555"/>
      </w:tblGrid>
      <w:tr>
        <w:trPr>
          <w:trHeight w:val="30" w:hRule="atLeast"/>
        </w:trPr>
        <w:tc>
          <w:tcPr>
            <w:tcW w:w="80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129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612900" cy="952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w:t>
            </w:r>
            <w:r>
              <w:br/>
            </w:r>
            <w:r>
              <w:rPr>
                <w:rFonts w:ascii="Times New Roman"/>
                <w:b w:val="false"/>
                <w:i w:val="false"/>
                <w:color w:val="000000"/>
                <w:sz w:val="20"/>
              </w:rPr>
              <w:t>
құпиялылығына кепілдік береді</w:t>
            </w:r>
            <w:r>
              <w:br/>
            </w:r>
            <w:r>
              <w:rPr>
                <w:rFonts w:ascii="Times New Roman"/>
                <w:b w:val="false"/>
                <w:i w:val="false"/>
                <w:color w:val="000000"/>
                <w:sz w:val="20"/>
              </w:rPr>
              <w:t>
Жалпымемлекеттік статистикалық</w:t>
            </w:r>
            <w:r>
              <w:br/>
            </w:r>
            <w:r>
              <w:rPr>
                <w:rFonts w:ascii="Times New Roman"/>
                <w:b w:val="false"/>
                <w:i w:val="false"/>
                <w:color w:val="000000"/>
                <w:sz w:val="20"/>
              </w:rPr>
              <w:t>
байқаудың статистикалық нысаны</w:t>
            </w:r>
          </w:p>
        </w:tc>
        <w:tc>
          <w:tcPr>
            <w:tcW w:w="3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14 бұйрығына</w:t>
            </w:r>
            <w:r>
              <w:br/>
            </w:r>
            <w:r>
              <w:rPr>
                <w:rFonts w:ascii="Times New Roman"/>
                <w:b w:val="false"/>
                <w:i w:val="false"/>
                <w:color w:val="000000"/>
                <w:sz w:val="20"/>
              </w:rPr>
              <w:t>13-қосымша</w:t>
            </w:r>
            <w:r>
              <w:br/>
            </w:r>
            <w:r>
              <w:rPr>
                <w:rFonts w:ascii="Times New Roman"/>
                <w:b w:val="false"/>
                <w:i w:val="false"/>
                <w:color w:val="000000"/>
                <w:sz w:val="20"/>
              </w:rPr>
              <w:t xml:space="preserve">
Приложение 13 к приказу </w:t>
            </w:r>
            <w:r>
              <w:br/>
            </w:r>
            <w:r>
              <w:rPr>
                <w:rFonts w:ascii="Times New Roman"/>
                <w:b w:val="false"/>
                <w:i w:val="false"/>
                <w:color w:val="000000"/>
                <w:sz w:val="20"/>
              </w:rPr>
              <w:t xml:space="preserve">Председателя 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19 декабря 2019 года </w:t>
            </w:r>
            <w:r>
              <w:br/>
            </w:r>
            <w:r>
              <w:rPr>
                <w:rFonts w:ascii="Times New Roman"/>
                <w:b w:val="false"/>
                <w:i w:val="false"/>
                <w:color w:val="000000"/>
                <w:sz w:val="20"/>
              </w:rPr>
              <w:t>№ 14</w:t>
            </w:r>
          </w:p>
        </w:tc>
      </w:tr>
    </w:tbl>
    <w:bookmarkStart w:name="z75" w:id="51"/>
    <w:p>
      <w:pPr>
        <w:spacing w:after="0"/>
        <w:ind w:left="0"/>
        <w:jc w:val="left"/>
      </w:pPr>
      <w:r>
        <w:rPr>
          <w:rFonts w:ascii="Times New Roman"/>
          <w:b/>
          <w:i w:val="false"/>
          <w:color w:val="000000"/>
        </w:rPr>
        <w:t xml:space="preserve"> Үй шаруашылығы құрамының бақылау карточкасы</w:t>
      </w:r>
    </w:p>
    <w:bookmarkEnd w:id="51"/>
    <w:tbl>
      <w:tblPr>
        <w:tblW w:w="0" w:type="auto"/>
        <w:tblCellSpacing w:w="0" w:type="auto"/>
        <w:tblBorders>
          <w:top w:val="none"/>
          <w:left w:val="none"/>
          <w:bottom w:val="none"/>
          <w:right w:val="none"/>
          <w:insideH w:val="none"/>
          <w:insideV w:val="none"/>
        </w:tblBorders>
      </w:tblPr>
      <w:tblGrid>
        <w:gridCol w:w="243"/>
        <w:gridCol w:w="1954"/>
        <w:gridCol w:w="1224"/>
        <w:gridCol w:w="416"/>
        <w:gridCol w:w="8219"/>
        <w:gridCol w:w="244"/>
      </w:tblGrid>
      <w:tr>
        <w:trPr>
          <w:trHeight w:val="30" w:hRule="atLeast"/>
        </w:trPr>
        <w:tc>
          <w:tcPr>
            <w:tcW w:w="2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1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c>
          <w:tcPr>
            <w:tcW w:w="1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 сайынғы нақтыланумен)</w:t>
            </w:r>
          </w:p>
        </w:tc>
        <w:tc>
          <w:tcPr>
            <w:tcW w:w="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82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55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955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bl>
    <w:p>
      <w:pPr>
        <w:spacing w:after="0"/>
        <w:ind w:left="0"/>
        <w:jc w:val="both"/>
      </w:pPr>
      <w:r>
        <w:rPr>
          <w:rFonts w:ascii="Times New Roman"/>
          <w:b w:val="false"/>
          <w:i w:val="false"/>
          <w:color w:val="000000"/>
          <w:sz w:val="28"/>
        </w:rPr>
        <w:t>
      Респонденттер тобы – үй шаруашылықтары</w:t>
      </w:r>
    </w:p>
    <w:p>
      <w:pPr>
        <w:spacing w:after="0"/>
        <w:ind w:left="0"/>
        <w:jc w:val="both"/>
      </w:pPr>
      <w:r>
        <w:rPr>
          <w:rFonts w:ascii="Times New Roman"/>
          <w:b w:val="false"/>
          <w:i w:val="false"/>
          <w:color w:val="000000"/>
          <w:sz w:val="28"/>
        </w:rPr>
        <w:t>
      Ұсыну мерзімі - есепті кезеңнің 1 ақпанына (қоса алғанда) дейін (есепті кезеңнен кейінгі 20-күніне (қоса алғанда) дейін)</w:t>
      </w:r>
    </w:p>
    <w:tbl>
      <w:tblPr>
        <w:tblW w:w="0" w:type="auto"/>
        <w:tblCellSpacing w:w="0" w:type="auto"/>
        <w:tblBorders>
          <w:top w:val="none"/>
          <w:left w:val="none"/>
          <w:bottom w:val="none"/>
          <w:right w:val="none"/>
          <w:insideH w:val="none"/>
          <w:insideV w:val="none"/>
        </w:tblBorders>
      </w:tblPr>
      <w:tblGrid>
        <w:gridCol w:w="2280"/>
        <w:gridCol w:w="1"/>
        <w:gridCol w:w="130"/>
        <w:gridCol w:w="2223"/>
        <w:gridCol w:w="130"/>
        <w:gridCol w:w="2224"/>
        <w:gridCol w:w="598"/>
        <w:gridCol w:w="130"/>
        <w:gridCol w:w="2225"/>
        <w:gridCol w:w="130"/>
        <w:gridCol w:w="2229"/>
      </w:tblGrid>
      <w:tr>
        <w:trPr>
          <w:trHeight w:val="30" w:hRule="atLeast"/>
        </w:trPr>
        <w:tc>
          <w:tcPr>
            <w:tcW w:w="2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2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 бойынша елді мекеннің коды1</w:t>
            </w:r>
          </w:p>
        </w:tc>
        <w:tc>
          <w:tcPr>
            <w:tcW w:w="0" w:type="auto"/>
            <w:gridSpan w:val="10"/>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1148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(1 - қала, 2 - ауыл)</w:t>
            </w:r>
          </w:p>
        </w:tc>
        <w:tc>
          <w:tcPr>
            <w:tcW w:w="0" w:type="auto"/>
            <w:gridSpan w:val="10"/>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8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5588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 шаруашылығының коды</w:t>
            </w:r>
          </w:p>
        </w:tc>
        <w:tc>
          <w:tcPr>
            <w:tcW w:w="0" w:type="auto"/>
            <w:gridSpan w:val="10"/>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59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559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Интервьюер коды</w:t>
            </w:r>
          </w:p>
        </w:tc>
        <w:tc>
          <w:tcPr>
            <w:tcW w:w="0" w:type="auto"/>
            <w:gridSpan w:val="10"/>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41148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Бірінші аралау күні</w:t>
            </w:r>
          </w:p>
        </w:tc>
        <w:tc>
          <w:tcPr>
            <w:tcW w:w="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22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52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9525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22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52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9525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Екінші аралау</w:t>
            </w:r>
          </w:p>
        </w:tc>
        <w:tc>
          <w:tcPr>
            <w:tcW w:w="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22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52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9525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2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52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9525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Үшінші аралау күні</w:t>
            </w:r>
          </w:p>
        </w:tc>
        <w:tc>
          <w:tcPr>
            <w:tcW w:w="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22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52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9525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22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52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9525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Төртінші аралау</w:t>
            </w:r>
          </w:p>
        </w:tc>
        <w:tc>
          <w:tcPr>
            <w:tcW w:w="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22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52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9525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2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52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9525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ӘАОЖ</w:t>
      </w:r>
      <w:r>
        <w:rPr>
          <w:rFonts w:ascii="Times New Roman"/>
          <w:b w:val="false"/>
          <w:i w:val="false"/>
          <w:color w:val="000000"/>
          <w:vertAlign w:val="superscript"/>
        </w:rPr>
        <w:t>1</w:t>
      </w:r>
      <w:r>
        <w:rPr>
          <w:rFonts w:ascii="Times New Roman"/>
          <w:b w:val="false"/>
          <w:i w:val="false"/>
          <w:color w:val="000000"/>
          <w:sz w:val="28"/>
        </w:rPr>
        <w:t>- Әкімшілік-аумақтық объектілер жіктеуіші ҚР ҰК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3136"/>
        <w:gridCol w:w="1262"/>
        <w:gridCol w:w="652"/>
        <w:gridCol w:w="653"/>
        <w:gridCol w:w="653"/>
        <w:gridCol w:w="653"/>
        <w:gridCol w:w="653"/>
        <w:gridCol w:w="653"/>
        <w:gridCol w:w="653"/>
        <w:gridCol w:w="653"/>
        <w:gridCol w:w="1013"/>
        <w:gridCol w:w="1014"/>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туралы сұрақтар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нөмірі</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иесіне қатынасы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сөзбен</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шарушылығының иесі</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1-ер, 2-әйел</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(сантиметр)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қаңтардағы жағдай бойынша қол жеткізген білімінің ең жоғары деңгейі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қаңтардағы жағдай бойынша уақытша жоқ (бар)</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құрамындағы өзгерістерді атап көрсетуіңізді өтінеміз:</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1-тоқсанда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2-тоқсанда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3-тоқсанда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4-тоқсанда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қаңтардағы жағдай бойынша Сіздің негізгі қызметіңіздің мәртебесі (15 жастағы және одан үлкен адамдар сұралады)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негізгі қызметіңіздің мәртебесіндегі өзгерістерді атап көрсетуіңізді өтінеміз:</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1-тоқсанда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2-тоқсанда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3-тоқсанда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4-тоқсанда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Сұрақтарға жауап нұсқаларын кодтау: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5154"/>
        <w:gridCol w:w="4330"/>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 шаруашылығы иесіне қатынасы</w:t>
            </w:r>
            <w:r>
              <w:br/>
            </w:r>
            <w:r>
              <w:rPr>
                <w:rFonts w:ascii="Times New Roman"/>
                <w:b w:val="false"/>
                <w:i w:val="false"/>
                <w:color w:val="000000"/>
                <w:sz w:val="20"/>
              </w:rPr>
              <w:t>
2 – күйеуі, әйелі</w:t>
            </w:r>
            <w:r>
              <w:br/>
            </w:r>
            <w:r>
              <w:rPr>
                <w:rFonts w:ascii="Times New Roman"/>
                <w:b w:val="false"/>
                <w:i w:val="false"/>
                <w:color w:val="000000"/>
                <w:sz w:val="20"/>
              </w:rPr>
              <w:t>
3 – ұлы, қызы</w:t>
            </w:r>
            <w:r>
              <w:br/>
            </w:r>
            <w:r>
              <w:rPr>
                <w:rFonts w:ascii="Times New Roman"/>
                <w:b w:val="false"/>
                <w:i w:val="false"/>
                <w:color w:val="000000"/>
                <w:sz w:val="20"/>
              </w:rPr>
              <w:t>
4 – әкесі, анасы</w:t>
            </w:r>
            <w:r>
              <w:br/>
            </w:r>
            <w:r>
              <w:rPr>
                <w:rFonts w:ascii="Times New Roman"/>
                <w:b w:val="false"/>
                <w:i w:val="false"/>
                <w:color w:val="000000"/>
                <w:sz w:val="20"/>
              </w:rPr>
              <w:t>
5 – ағасы,інісі, әпкесі,қарындасы,сіңілісі</w:t>
            </w:r>
            <w:r>
              <w:br/>
            </w:r>
            <w:r>
              <w:rPr>
                <w:rFonts w:ascii="Times New Roman"/>
                <w:b w:val="false"/>
                <w:i w:val="false"/>
                <w:color w:val="000000"/>
                <w:sz w:val="20"/>
              </w:rPr>
              <w:t>
6 – атасы, әжесі</w:t>
            </w:r>
            <w:r>
              <w:br/>
            </w:r>
            <w:r>
              <w:rPr>
                <w:rFonts w:ascii="Times New Roman"/>
                <w:b w:val="false"/>
                <w:i w:val="false"/>
                <w:color w:val="000000"/>
                <w:sz w:val="20"/>
              </w:rPr>
              <w:t>
7 – немересі</w:t>
            </w:r>
            <w:r>
              <w:br/>
            </w:r>
            <w:r>
              <w:rPr>
                <w:rFonts w:ascii="Times New Roman"/>
                <w:b w:val="false"/>
                <w:i w:val="false"/>
                <w:color w:val="000000"/>
                <w:sz w:val="20"/>
              </w:rPr>
              <w:t>
8 – басқа деңгейдегі туыстық</w:t>
            </w:r>
            <w:r>
              <w:br/>
            </w:r>
            <w:r>
              <w:rPr>
                <w:rFonts w:ascii="Times New Roman"/>
                <w:b w:val="false"/>
                <w:i w:val="false"/>
                <w:color w:val="000000"/>
                <w:sz w:val="20"/>
              </w:rPr>
              <w:t>
9 – туыс емес (туыстығы жоқ)</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жағдайы</w:t>
            </w:r>
            <w:r>
              <w:br/>
            </w:r>
            <w:r>
              <w:rPr>
                <w:rFonts w:ascii="Times New Roman"/>
                <w:b w:val="false"/>
                <w:i w:val="false"/>
                <w:color w:val="000000"/>
                <w:sz w:val="20"/>
              </w:rPr>
              <w:t>
1 – ешқашан некеде тұрмаған</w:t>
            </w:r>
            <w:r>
              <w:br/>
            </w:r>
            <w:r>
              <w:rPr>
                <w:rFonts w:ascii="Times New Roman"/>
                <w:b w:val="false"/>
                <w:i w:val="false"/>
                <w:color w:val="000000"/>
                <w:sz w:val="20"/>
              </w:rPr>
              <w:t>
2 – некеде тұр</w:t>
            </w:r>
            <w:r>
              <w:br/>
            </w:r>
            <w:r>
              <w:rPr>
                <w:rFonts w:ascii="Times New Roman"/>
                <w:b w:val="false"/>
                <w:i w:val="false"/>
                <w:color w:val="000000"/>
                <w:sz w:val="20"/>
              </w:rPr>
              <w:t>
3 – тұл ер, жесір әйел</w:t>
            </w:r>
            <w:r>
              <w:br/>
            </w:r>
            <w:r>
              <w:rPr>
                <w:rFonts w:ascii="Times New Roman"/>
                <w:b w:val="false"/>
                <w:i w:val="false"/>
                <w:color w:val="000000"/>
                <w:sz w:val="20"/>
              </w:rPr>
              <w:t>
4 – ажырасқан</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Білім деңгейі</w:t>
            </w:r>
            <w:r>
              <w:br/>
            </w:r>
            <w:r>
              <w:rPr>
                <w:rFonts w:ascii="Times New Roman"/>
                <w:b w:val="false"/>
                <w:i w:val="false"/>
                <w:color w:val="000000"/>
                <w:sz w:val="20"/>
              </w:rPr>
              <w:t>
1 – мектепке дейінгі тәрбие мен оқыту</w:t>
            </w:r>
            <w:r>
              <w:br/>
            </w:r>
            <w:r>
              <w:rPr>
                <w:rFonts w:ascii="Times New Roman"/>
                <w:b w:val="false"/>
                <w:i w:val="false"/>
                <w:color w:val="000000"/>
                <w:sz w:val="20"/>
              </w:rPr>
              <w:t>
2 – бастауыш білім;</w:t>
            </w:r>
            <w:r>
              <w:br/>
            </w:r>
            <w:r>
              <w:rPr>
                <w:rFonts w:ascii="Times New Roman"/>
                <w:b w:val="false"/>
                <w:i w:val="false"/>
                <w:color w:val="000000"/>
                <w:sz w:val="20"/>
              </w:rPr>
              <w:t>
3 – негізгі орта білім;</w:t>
            </w:r>
            <w:r>
              <w:br/>
            </w:r>
            <w:r>
              <w:rPr>
                <w:rFonts w:ascii="Times New Roman"/>
                <w:b w:val="false"/>
                <w:i w:val="false"/>
                <w:color w:val="000000"/>
                <w:sz w:val="20"/>
              </w:rPr>
              <w:t>
4 – орта білім (жалпы орта білім, технакалық және кәсіби білім);</w:t>
            </w:r>
            <w:r>
              <w:br/>
            </w:r>
            <w:r>
              <w:rPr>
                <w:rFonts w:ascii="Times New Roman"/>
                <w:b w:val="false"/>
                <w:i w:val="false"/>
                <w:color w:val="000000"/>
                <w:sz w:val="20"/>
              </w:rPr>
              <w:t>
5 – жоғары білім;</w:t>
            </w:r>
            <w:r>
              <w:br/>
            </w:r>
            <w:r>
              <w:rPr>
                <w:rFonts w:ascii="Times New Roman"/>
                <w:b w:val="false"/>
                <w:i w:val="false"/>
                <w:color w:val="000000"/>
                <w:sz w:val="20"/>
              </w:rPr>
              <w:t>
6 – жоғары оқу орнынан кейінгі білім;</w:t>
            </w:r>
            <w:r>
              <w:br/>
            </w:r>
            <w:r>
              <w:rPr>
                <w:rFonts w:ascii="Times New Roman"/>
                <w:b w:val="false"/>
                <w:i w:val="false"/>
                <w:color w:val="000000"/>
                <w:sz w:val="20"/>
              </w:rPr>
              <w:t>
7 – ешқандай білім деңгейіне қол жеткізбеген.</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Құрамның өзгеру статусы</w:t>
            </w:r>
            <w:r>
              <w:br/>
            </w:r>
            <w:r>
              <w:rPr>
                <w:rFonts w:ascii="Times New Roman"/>
                <w:b w:val="false"/>
                <w:i w:val="false"/>
                <w:color w:val="000000"/>
                <w:sz w:val="20"/>
              </w:rPr>
              <w:t>
1 – тұрақты кетті</w:t>
            </w:r>
            <w:r>
              <w:br/>
            </w:r>
            <w:r>
              <w:rPr>
                <w:rFonts w:ascii="Times New Roman"/>
                <w:b w:val="false"/>
                <w:i w:val="false"/>
                <w:color w:val="000000"/>
                <w:sz w:val="20"/>
              </w:rPr>
              <w:t>
2 – тұрақты келді</w:t>
            </w:r>
            <w:r>
              <w:br/>
            </w:r>
            <w:r>
              <w:rPr>
                <w:rFonts w:ascii="Times New Roman"/>
                <w:b w:val="false"/>
                <w:i w:val="false"/>
                <w:color w:val="000000"/>
                <w:sz w:val="20"/>
              </w:rPr>
              <w:t>
3 – уақытша кетті</w:t>
            </w:r>
            <w:r>
              <w:br/>
            </w:r>
            <w:r>
              <w:rPr>
                <w:rFonts w:ascii="Times New Roman"/>
                <w:b w:val="false"/>
                <w:i w:val="false"/>
                <w:color w:val="000000"/>
                <w:sz w:val="20"/>
              </w:rPr>
              <w:t>
4 – уақытша келді</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(келу) себептері</w:t>
            </w:r>
            <w:r>
              <w:br/>
            </w:r>
            <w:r>
              <w:rPr>
                <w:rFonts w:ascii="Times New Roman"/>
                <w:b w:val="false"/>
                <w:i w:val="false"/>
                <w:color w:val="000000"/>
                <w:sz w:val="20"/>
              </w:rPr>
              <w:t>
1 – туу</w:t>
            </w:r>
            <w:r>
              <w:br/>
            </w:r>
            <w:r>
              <w:rPr>
                <w:rFonts w:ascii="Times New Roman"/>
                <w:b w:val="false"/>
                <w:i w:val="false"/>
                <w:color w:val="000000"/>
                <w:sz w:val="20"/>
              </w:rPr>
              <w:t>
2 – өлім</w:t>
            </w:r>
            <w:r>
              <w:br/>
            </w:r>
            <w:r>
              <w:rPr>
                <w:rFonts w:ascii="Times New Roman"/>
                <w:b w:val="false"/>
                <w:i w:val="false"/>
                <w:color w:val="000000"/>
                <w:sz w:val="20"/>
              </w:rPr>
              <w:t>
3 – жұмыс (Қазақстан Республикасы аумағында)</w:t>
            </w:r>
            <w:r>
              <w:br/>
            </w:r>
            <w:r>
              <w:rPr>
                <w:rFonts w:ascii="Times New Roman"/>
                <w:b w:val="false"/>
                <w:i w:val="false"/>
                <w:color w:val="000000"/>
                <w:sz w:val="20"/>
              </w:rPr>
              <w:t>
4 – жұмыс (Қазақстан Республикасы аумағынан тыс)</w:t>
            </w:r>
            <w:r>
              <w:br/>
            </w:r>
            <w:r>
              <w:rPr>
                <w:rFonts w:ascii="Times New Roman"/>
                <w:b w:val="false"/>
                <w:i w:val="false"/>
                <w:color w:val="000000"/>
                <w:sz w:val="20"/>
              </w:rPr>
              <w:t xml:space="preserve">
5 – неке </w:t>
            </w:r>
            <w:r>
              <w:br/>
            </w:r>
            <w:r>
              <w:rPr>
                <w:rFonts w:ascii="Times New Roman"/>
                <w:b w:val="false"/>
                <w:i w:val="false"/>
                <w:color w:val="000000"/>
                <w:sz w:val="20"/>
              </w:rPr>
              <w:t>
6 – ажырасу</w:t>
            </w:r>
            <w:r>
              <w:br/>
            </w:r>
            <w:r>
              <w:rPr>
                <w:rFonts w:ascii="Times New Roman"/>
                <w:b w:val="false"/>
                <w:i w:val="false"/>
                <w:color w:val="000000"/>
                <w:sz w:val="20"/>
              </w:rPr>
              <w:t>
7 – оқу</w:t>
            </w:r>
            <w:r>
              <w:br/>
            </w:r>
            <w:r>
              <w:rPr>
                <w:rFonts w:ascii="Times New Roman"/>
                <w:b w:val="false"/>
                <w:i w:val="false"/>
                <w:color w:val="000000"/>
                <w:sz w:val="20"/>
              </w:rPr>
              <w:t>
8 – әскердегі қызмет</w:t>
            </w:r>
            <w:r>
              <w:br/>
            </w:r>
            <w:r>
              <w:rPr>
                <w:rFonts w:ascii="Times New Roman"/>
                <w:b w:val="false"/>
                <w:i w:val="false"/>
                <w:color w:val="000000"/>
                <w:sz w:val="20"/>
              </w:rPr>
              <w:t>
9 – өзгелері (ауруханада, бас бостандығынан айыру жерлерінде, басқа мекенжайға көшіп кету және тағы басқа)</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Негізгі қызметтің мәртебесі</w:t>
            </w:r>
            <w:r>
              <w:br/>
            </w:r>
            <w:r>
              <w:rPr>
                <w:rFonts w:ascii="Times New Roman"/>
                <w:b w:val="false"/>
                <w:i w:val="false"/>
                <w:color w:val="000000"/>
                <w:sz w:val="20"/>
              </w:rPr>
              <w:t>
1 – жалданып жұмыс істейтіні (жазбаша түріндегі шарт бойынша немесе ауызша уағдаластық)</w:t>
            </w:r>
            <w:r>
              <w:br/>
            </w:r>
            <w:r>
              <w:rPr>
                <w:rFonts w:ascii="Times New Roman"/>
                <w:b w:val="false"/>
                <w:i w:val="false"/>
                <w:color w:val="000000"/>
                <w:sz w:val="20"/>
              </w:rPr>
              <w:t>
1.1 –жекелеген жеке тұлғаларда жалдану бойынша жұмыс</w:t>
            </w:r>
            <w:r>
              <w:br/>
            </w:r>
            <w:r>
              <w:rPr>
                <w:rFonts w:ascii="Times New Roman"/>
                <w:b w:val="false"/>
                <w:i w:val="false"/>
                <w:color w:val="000000"/>
                <w:sz w:val="20"/>
              </w:rPr>
              <w:t>
2 – жалданбай жұмыс істейтін (өзінің жеке кәсіпорнында жеке кәсіпкерлік қызметімен айналысады)</w:t>
            </w:r>
            <w:r>
              <w:br/>
            </w:r>
            <w:r>
              <w:rPr>
                <w:rFonts w:ascii="Times New Roman"/>
                <w:b w:val="false"/>
                <w:i w:val="false"/>
                <w:color w:val="000000"/>
                <w:sz w:val="20"/>
              </w:rPr>
              <w:t>
3 – жұмыс істемейтін және жұмыс іздеуде (жұмыссыз)</w:t>
            </w:r>
            <w:r>
              <w:br/>
            </w:r>
            <w:r>
              <w:rPr>
                <w:rFonts w:ascii="Times New Roman"/>
                <w:b w:val="false"/>
                <w:i w:val="false"/>
                <w:color w:val="000000"/>
                <w:sz w:val="20"/>
              </w:rPr>
              <w:t>
4 – зейнеткер (жұмыс істемейтін зейнеткер)</w:t>
            </w:r>
            <w:r>
              <w:br/>
            </w:r>
            <w:r>
              <w:rPr>
                <w:rFonts w:ascii="Times New Roman"/>
                <w:b w:val="false"/>
                <w:i w:val="false"/>
                <w:color w:val="000000"/>
                <w:sz w:val="20"/>
              </w:rPr>
              <w:t>
5 – оқушы, студент</w:t>
            </w:r>
            <w:r>
              <w:br/>
            </w:r>
            <w:r>
              <w:rPr>
                <w:rFonts w:ascii="Times New Roman"/>
                <w:b w:val="false"/>
                <w:i w:val="false"/>
                <w:color w:val="000000"/>
                <w:sz w:val="20"/>
              </w:rPr>
              <w:t>
6 – үй шаруашылығымен, балаға немесе басқа адамдарға күтім жасаумен айналысу</w:t>
            </w:r>
            <w:r>
              <w:br/>
            </w:r>
            <w:r>
              <w:rPr>
                <w:rFonts w:ascii="Times New Roman"/>
                <w:b w:val="false"/>
                <w:i w:val="false"/>
                <w:color w:val="000000"/>
                <w:sz w:val="20"/>
              </w:rPr>
              <w:t>
7 – уақытша немесе ұзақ уақыт еңбекке қабілетсіз</w:t>
            </w:r>
            <w:r>
              <w:br/>
            </w:r>
            <w:r>
              <w:rPr>
                <w:rFonts w:ascii="Times New Roman"/>
                <w:b w:val="false"/>
                <w:i w:val="false"/>
                <w:color w:val="000000"/>
                <w:sz w:val="20"/>
              </w:rPr>
              <w:t>
8 – басқа себептер бойынша жұмыс істемейтін және жұмыс іздемейтін</w:t>
            </w:r>
          </w:p>
        </w:tc>
      </w:tr>
    </w:tbl>
    <w:p>
      <w:pPr>
        <w:spacing w:after="0"/>
        <w:ind w:left="0"/>
        <w:jc w:val="both"/>
      </w:pPr>
      <w:r>
        <w:rPr>
          <w:rFonts w:ascii="Times New Roman"/>
          <w:b w:val="false"/>
          <w:i w:val="false"/>
          <w:color w:val="000000"/>
          <w:sz w:val="28"/>
        </w:rPr>
        <w:t>
      10. Статистикалық нысанды толтыруға жұмсалған уақытты көрсетіңіз, сағатпен (қажеттiсiн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Pr>
        <w:spacing w:after="0"/>
        <w:ind w:left="0"/>
        <w:jc w:val="left"/>
      </w:pPr>
      <w:r>
        <w:rPr>
          <w:rFonts w:ascii="Times New Roman"/>
          <w:b/>
          <w:i w:val="false"/>
          <w:color w:val="000000"/>
        </w:rPr>
        <w:t xml:space="preserve"> Қазақстан Республикасы Стратегиялық жоспарлау және реформалар агенттігі Ұлттық статистика бюросы атынан Сізге ынтымақтастығыңыз бен көмегіңіз үшін алғыс білдіремін!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