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d7f8" w14:textId="61ad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27 қазандағы № 396 бұйрығы. Қазақстан Республикасының Әділет министрлігінде 2021 жылғы 29 қазанда № 24965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3" w:id="0"/>
    <w:p>
      <w:pPr>
        <w:spacing w:after="0"/>
        <w:ind w:left="0"/>
        <w:jc w:val="both"/>
      </w:pPr>
      <w:r>
        <w:rPr>
          <w:rFonts w:ascii="Times New Roman"/>
          <w:b w:val="false"/>
          <w:i w:val="false"/>
          <w:color w:val="000000"/>
          <w:sz w:val="28"/>
        </w:rPr>
        <w:t>
      БҰЙЫРАМЫН:</w:t>
      </w:r>
    </w:p>
    <w:bookmarkEnd w:id="0"/>
    <w:bookmarkStart w:name="z4"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7-тармағына және </w:t>
      </w:r>
      <w:r>
        <w:rPr>
          <w:rFonts w:ascii="Times New Roman"/>
          <w:b w:val="false"/>
          <w:i w:val="false"/>
          <w:color w:val="000000"/>
          <w:sz w:val="28"/>
        </w:rPr>
        <w:t>6-бабының</w:t>
      </w:r>
      <w:r>
        <w:rPr>
          <w:rFonts w:ascii="Times New Roman"/>
          <w:b w:val="false"/>
          <w:i w:val="false"/>
          <w:color w:val="000000"/>
          <w:sz w:val="28"/>
        </w:rPr>
        <w:t xml:space="preserve"> 1-тармағына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қағидалары (бұдан әрі - Қағидалар)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арнаулы мемлекеттік жәрдемақы тағайындау және төлеу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мынадай мазмұндағы 6-1) тармақшамен толықтырылсын:</w:t>
      </w:r>
    </w:p>
    <w:bookmarkEnd w:id="4"/>
    <w:p>
      <w:pPr>
        <w:spacing w:after="0"/>
        <w:ind w:left="0"/>
        <w:jc w:val="both"/>
      </w:pPr>
      <w:r>
        <w:rPr>
          <w:rFonts w:ascii="Times New Roman"/>
          <w:b w:val="false"/>
          <w:i w:val="false"/>
          <w:color w:val="000000"/>
          <w:sz w:val="28"/>
        </w:rPr>
        <w:t>
      "6-1) күтімді жүзеге асыратын адам – бірінші топтағы мүгедекке онымен туыстық байланысына қарамастан күтімді тікелей жүзеге асыратын жеке тұлға;";</w:t>
      </w:r>
    </w:p>
    <w:bookmarkStart w:name="z10" w:id="5"/>
    <w:p>
      <w:pPr>
        <w:spacing w:after="0"/>
        <w:ind w:left="0"/>
        <w:jc w:val="both"/>
      </w:pPr>
      <w:r>
        <w:rPr>
          <w:rFonts w:ascii="Times New Roman"/>
          <w:b w:val="false"/>
          <w:i w:val="false"/>
          <w:color w:val="000000"/>
          <w:sz w:val="28"/>
        </w:rPr>
        <w:t xml:space="preserve">
      9) тармақша мынадай редакцияда жазылсын: </w:t>
      </w:r>
    </w:p>
    <w:bookmarkEnd w:id="5"/>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республикалық маңызы бар қалалардағы, астанадағы филиалдары;";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Жәрдемақы ай сайын ағымдағы ай үшін және Заңда белгіленген мөлшерде оны алуға құқық туындаған күннен бастап жәрдемақы тағайындалған шарттардың сақталуы кезеңіне төленеді.</w:t>
      </w:r>
    </w:p>
    <w:bookmarkStart w:name="z12" w:id="6"/>
    <w:p>
      <w:pPr>
        <w:spacing w:after="0"/>
        <w:ind w:left="0"/>
        <w:jc w:val="both"/>
      </w:pPr>
      <w:r>
        <w:rPr>
          <w:rFonts w:ascii="Times New Roman"/>
          <w:b w:val="false"/>
          <w:i w:val="false"/>
          <w:color w:val="000000"/>
          <w:sz w:val="28"/>
        </w:rPr>
        <w:t xml:space="preserve">
      Жәрдемақы алушы, сондай-ақ Заңның </w:t>
      </w:r>
      <w:r>
        <w:rPr>
          <w:rFonts w:ascii="Times New Roman"/>
          <w:b w:val="false"/>
          <w:i w:val="false"/>
          <w:color w:val="000000"/>
          <w:sz w:val="28"/>
        </w:rPr>
        <w:t>1-бабының</w:t>
      </w:r>
      <w:r>
        <w:rPr>
          <w:rFonts w:ascii="Times New Roman"/>
          <w:b w:val="false"/>
          <w:i w:val="false"/>
          <w:color w:val="000000"/>
          <w:sz w:val="28"/>
        </w:rPr>
        <w:t xml:space="preserve"> 1-1) тармақшасына сәйкес күтім көрсетілетін адам қайтыс болған жағдайда жәрдемақы қайтыс болған айын қоса алғанға дейін төленеді.</w:t>
      </w:r>
    </w:p>
    <w:bookmarkEnd w:id="6"/>
    <w:bookmarkStart w:name="z13" w:id="7"/>
    <w:p>
      <w:pPr>
        <w:spacing w:after="0"/>
        <w:ind w:left="0"/>
        <w:jc w:val="both"/>
      </w:pPr>
      <w:r>
        <w:rPr>
          <w:rFonts w:ascii="Times New Roman"/>
          <w:b w:val="false"/>
          <w:i w:val="false"/>
          <w:color w:val="000000"/>
          <w:sz w:val="28"/>
        </w:rPr>
        <w:t xml:space="preserve">
      Жәрдемақы алушы, сондай-ақ Заңның </w:t>
      </w:r>
      <w:r>
        <w:rPr>
          <w:rFonts w:ascii="Times New Roman"/>
          <w:b w:val="false"/>
          <w:i w:val="false"/>
          <w:color w:val="000000"/>
          <w:sz w:val="28"/>
        </w:rPr>
        <w:t>1-бабының</w:t>
      </w:r>
      <w:r>
        <w:rPr>
          <w:rFonts w:ascii="Times New Roman"/>
          <w:b w:val="false"/>
          <w:i w:val="false"/>
          <w:color w:val="000000"/>
          <w:sz w:val="28"/>
        </w:rPr>
        <w:t xml:space="preserve"> 1-1) тармақшасына сәйкес күтім көрсетілетін адам Қазақстан Республикасынан тыс жерге тұрақты тұруға кеткен жағдайда жәрдемақы төлеу кеткен айын қоса алғанға дейін жүргізіледі.</w:t>
      </w:r>
    </w:p>
    <w:bookmarkEnd w:id="7"/>
    <w:bookmarkStart w:name="z14" w:id="8"/>
    <w:p>
      <w:pPr>
        <w:spacing w:after="0"/>
        <w:ind w:left="0"/>
        <w:jc w:val="both"/>
      </w:pPr>
      <w:r>
        <w:rPr>
          <w:rFonts w:ascii="Times New Roman"/>
          <w:b w:val="false"/>
          <w:i w:val="false"/>
          <w:color w:val="000000"/>
          <w:sz w:val="28"/>
        </w:rPr>
        <w:t>
      Күтімді жүзеге асыратын адам ауысқан жағдайда, жәрдемақы ауыстыру күніне дейін төленеді.</w:t>
      </w:r>
    </w:p>
    <w:bookmarkEnd w:id="8"/>
    <w:bookmarkStart w:name="z15" w:id="9"/>
    <w:p>
      <w:pPr>
        <w:spacing w:after="0"/>
        <w:ind w:left="0"/>
        <w:jc w:val="both"/>
      </w:pPr>
      <w:r>
        <w:rPr>
          <w:rFonts w:ascii="Times New Roman"/>
          <w:b w:val="false"/>
          <w:i w:val="false"/>
          <w:color w:val="000000"/>
          <w:sz w:val="28"/>
        </w:rPr>
        <w:t xml:space="preserve">
      5. Жәрдемақы тағайындау үшін өтініш беруші Мемлекеттік корпорация арқылы жәрдемақы тағайындау жөніндегі уәкілетті органға осы Қағидаларға </w:t>
      </w:r>
      <w:r>
        <w:rPr>
          <w:rFonts w:ascii="Times New Roman"/>
          <w:b w:val="false"/>
          <w:i w:val="false"/>
          <w:color w:val="000000"/>
          <w:sz w:val="28"/>
        </w:rPr>
        <w:t>1-қосымша</w:t>
      </w:r>
      <w:r>
        <w:rPr>
          <w:rFonts w:ascii="Times New Roman"/>
          <w:b w:val="false"/>
          <w:i w:val="false"/>
          <w:color w:val="000000"/>
          <w:sz w:val="28"/>
        </w:rPr>
        <w:t xml:space="preserve"> сәйкес 1 және 2 нысан бойынша өтінішті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"Арнаулы мемлекеттік жәрдемақы тағайындау" мемлекеттік көрсетілетін қызмет стандартының (бұдан әрі - мемлекеттік көрсетілетін қызмет стандарты) мемлекеттік қызметін көрсету үшін қажетті құжаттардың тізбесінде көрсетілген құжаттарды қоса бере отырып ұсынады.</w:t>
      </w:r>
    </w:p>
    <w:bookmarkEnd w:id="9"/>
    <w:bookmarkStart w:name="z16" w:id="10"/>
    <w:p>
      <w:pPr>
        <w:spacing w:after="0"/>
        <w:ind w:left="0"/>
        <w:jc w:val="both"/>
      </w:pPr>
      <w:r>
        <w:rPr>
          <w:rFonts w:ascii="Times New Roman"/>
          <w:b w:val="false"/>
          <w:i w:val="false"/>
          <w:color w:val="000000"/>
          <w:sz w:val="28"/>
        </w:rPr>
        <w:t xml:space="preserve">
      Мүгедектік алғаш рет белгіленген кезде Заңның 4-бабының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сондай-ақ Заңның 1-бабының 1-1) тармақшасына сәйкес күтім көрсетілетін адамға күтімді жүзеге асыратын адамға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 223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10"/>
    <w:bookmarkStart w:name="z17" w:id="11"/>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11"/>
    <w:bookmarkStart w:name="z18" w:id="12"/>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жазбаша келісімін алады.</w:t>
      </w:r>
    </w:p>
    <w:bookmarkEnd w:id="12"/>
    <w:bookmarkStart w:name="z19" w:id="13"/>
    <w:p>
      <w:pPr>
        <w:spacing w:after="0"/>
        <w:ind w:left="0"/>
        <w:jc w:val="both"/>
      </w:pPr>
      <w:r>
        <w:rPr>
          <w:rFonts w:ascii="Times New Roman"/>
          <w:b w:val="false"/>
          <w:i w:val="false"/>
          <w:color w:val="000000"/>
          <w:sz w:val="28"/>
        </w:rPr>
        <w:t>
      Өтініш беруші талап етілген құжаттарды ұсынған жағдайда өтініш берушіге:</w:t>
      </w:r>
    </w:p>
    <w:bookmarkEnd w:id="13"/>
    <w:bookmarkStart w:name="z20" w:id="14"/>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bookmarkEnd w:id="14"/>
    <w:bookmarkStart w:name="z21" w:id="15"/>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bookmarkEnd w:id="15"/>
    <w:bookmarkStart w:name="z22" w:id="16"/>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bookmarkEnd w:id="16"/>
    <w:bookmarkStart w:name="z23" w:id="17"/>
    <w:p>
      <w:pPr>
        <w:spacing w:after="0"/>
        <w:ind w:left="0"/>
        <w:jc w:val="both"/>
      </w:pPr>
      <w:r>
        <w:rPr>
          <w:rFonts w:ascii="Times New Roman"/>
          <w:b w:val="false"/>
          <w:i w:val="false"/>
          <w:color w:val="000000"/>
          <w:sz w:val="28"/>
        </w:rPr>
        <w:t>
      Мемлекеттік қызмет көрсету нәтижесі өтініш беруші жеке өзі (немесе нотариат куәландырған сенімхат бойынша оның өкілі) келгенде жеке басын куәландыратын құжатты көрсеткен кезде:</w:t>
      </w:r>
    </w:p>
    <w:bookmarkEnd w:id="17"/>
    <w:bookmarkStart w:name="z24" w:id="1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18"/>
    <w:bookmarkStart w:name="z25" w:id="19"/>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bookmarkEnd w:id="19"/>
    <w:bookmarkStart w:name="z26" w:id="20"/>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bookmarkEnd w:id="20"/>
    <w:bookmarkStart w:name="z27" w:id="21"/>
    <w:p>
      <w:pPr>
        <w:spacing w:after="0"/>
        <w:ind w:left="0"/>
        <w:jc w:val="both"/>
      </w:pPr>
      <w:r>
        <w:rPr>
          <w:rFonts w:ascii="Times New Roman"/>
          <w:b w:val="false"/>
          <w:i w:val="false"/>
          <w:color w:val="000000"/>
          <w:sz w:val="28"/>
        </w:rPr>
        <w:t xml:space="preserve">
      Өтініш беруші портал арқылы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күтімді жүзеге асыратын адамға жәрдемақы тағайындауға жүгінген кезде ұсынылған мәліметтерді растау және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3-нысанындағы өтініште көзделген қажетті мәліметтерді алу үшін мемлекеттік органдардың және (немесе) ұйымдардың ақпараттық жүйесіне сұрау салу портал арқылы өтініш берушінің өзімен жүзеге асырылады.</w:t>
      </w:r>
    </w:p>
    <w:bookmarkEnd w:id="21"/>
    <w:bookmarkStart w:name="z28" w:id="22"/>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жәрдемақы проактивті қызмет арқылы тағайындалған кезде "Халық қаһарманы" атағына ие болған адамдарға және "Қазақстанның Еңбек Ері" атағына ие болған адамдарға, сондай-ақ күтімді жүзеге асыратын адамдарға жәрдемақы тағайындау туралы өтініш беру талап етілмейді.</w:t>
      </w:r>
    </w:p>
    <w:bookmarkEnd w:id="22"/>
    <w:bookmarkStart w:name="z29" w:id="2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4-бабының </w:t>
      </w:r>
      <w:r>
        <w:rPr>
          <w:rFonts w:ascii="Times New Roman"/>
          <w:b w:val="false"/>
          <w:i w:val="false"/>
          <w:color w:val="000000"/>
          <w:sz w:val="28"/>
        </w:rPr>
        <w:t>1-тармағының 4-2) және 4-3) тармақшаларында және 2-тармағында көрсетілген "Халық қаһарманы" атағына ие болған адамдарға және "Қазақстанның Еңбек Ері" атағына ие болған адамдарға, сондай-ақ күтімді жүзеге асыратын адамдарға проактивті көрсетілетін қызмет арқылы жәрдемақы тағайындау алушының ұялы байланыстың абоненттік құрылғысының телефон нөмірі порталда тіркелген жағдайда жәрдемақы алушының өтінішінсіз жүзеге асырылады.</w:t>
      </w:r>
    </w:p>
    <w:bookmarkEnd w:id="23"/>
    <w:bookmarkStart w:name="z30" w:id="24"/>
    <w:p>
      <w:pPr>
        <w:spacing w:after="0"/>
        <w:ind w:left="0"/>
        <w:jc w:val="both"/>
      </w:pPr>
      <w:r>
        <w:rPr>
          <w:rFonts w:ascii="Times New Roman"/>
          <w:b w:val="false"/>
          <w:i w:val="false"/>
          <w:color w:val="000000"/>
          <w:sz w:val="28"/>
        </w:rPr>
        <w:t>
      Заңда көзделген негіздер бойынша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жәрдемақыны тағайындау және тіл таңдау мүмкіндігі туралы хабарлама жіберіледі.</w:t>
      </w:r>
    </w:p>
    <w:bookmarkEnd w:id="24"/>
    <w:bookmarkStart w:name="z31" w:id="25"/>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bookmarkEnd w:id="25"/>
    <w:bookmarkStart w:name="z32" w:id="26"/>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bookmarkEnd w:id="26"/>
    <w:bookmarkStart w:name="z33" w:id="27"/>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bookmarkEnd w:id="27"/>
    <w:bookmarkStart w:name="z34" w:id="28"/>
    <w:p>
      <w:pPr>
        <w:spacing w:after="0"/>
        <w:ind w:left="0"/>
        <w:jc w:val="both"/>
      </w:pPr>
      <w:r>
        <w:rPr>
          <w:rFonts w:ascii="Times New Roman"/>
          <w:b w:val="false"/>
          <w:i w:val="false"/>
          <w:color w:val="000000"/>
          <w:sz w:val="28"/>
        </w:rPr>
        <w:t xml:space="preserve">
      6. Заңның 4-бабының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адамдарға жәрдемақы тағайындау үшін мемлекеттік органдардан және (немесе) ұйымдардан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сұратылады.</w:t>
      </w:r>
    </w:p>
    <w:bookmarkEnd w:id="28"/>
    <w:bookmarkStart w:name="z35" w:id="29"/>
    <w:p>
      <w:pPr>
        <w:spacing w:after="0"/>
        <w:ind w:left="0"/>
        <w:jc w:val="both"/>
      </w:pPr>
      <w:r>
        <w:rPr>
          <w:rFonts w:ascii="Times New Roman"/>
          <w:b w:val="false"/>
          <w:i w:val="false"/>
          <w:color w:val="000000"/>
          <w:sz w:val="28"/>
        </w:rPr>
        <w:t>
      Мәліметтер болмаған кезде осы Қағидаларға 1-1-қосымшаға сәйкес мемлекеттік көрсетілетін қызмет стандартының мемлекеттік қызметін көрсету үшін қажетті құжаттардың тізбесінде көрсетілген құжаттар өтінішке қоса беріледі.</w:t>
      </w:r>
    </w:p>
    <w:bookmarkEnd w:id="29"/>
    <w:bookmarkStart w:name="z36" w:id="30"/>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bookmarkEnd w:id="30"/>
    <w:bookmarkStart w:name="z37" w:id="31"/>
    <w:p>
      <w:pPr>
        <w:spacing w:after="0"/>
        <w:ind w:left="0"/>
        <w:jc w:val="both"/>
      </w:pPr>
      <w:r>
        <w:rPr>
          <w:rFonts w:ascii="Times New Roman"/>
          <w:b w:val="false"/>
          <w:i w:val="false"/>
          <w:color w:val="000000"/>
          <w:sz w:val="28"/>
        </w:rPr>
        <w:t>
      Жәрдемақы тағайындау үшін өтінішті Қазақстан Республикасы Азаматтық кодексінің 167-бабына сәйкес берілген сенімхат бойынша үшінші адамдар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сондай-ақ өтініш берушіде жеке көмекшінің қызметін ұсыну фактісінің орын алуына (күтімді жүзеге асыратын адамға жәрдемақыны тағайындау үшін) тексеру жүзеге асырылады.</w:t>
      </w:r>
    </w:p>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сондай-ақ уәкілетті мемлекеттік органның ақпараттық жүйесінен жеке көмекшінің қызметін ұсыну фактісін растайтын мәліметтер (күтімді жүзеге асыратын адамға жәрдемақыны тағайындау үшін) алынған кезде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40" w:id="32"/>
    <w:p>
      <w:pPr>
        <w:spacing w:after="0"/>
        <w:ind w:left="0"/>
        <w:jc w:val="both"/>
      </w:pPr>
      <w:r>
        <w:rPr>
          <w:rFonts w:ascii="Times New Roman"/>
          <w:b w:val="false"/>
          <w:i w:val="false"/>
          <w:color w:val="000000"/>
          <w:sz w:val="28"/>
        </w:rPr>
        <w:t xml:space="preserve">
      9.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көрсетілетін қызмет стандартына сай ұсынған тұпнұсқаларына сәйкестігін қамтамасыз етеді.</w:t>
      </w:r>
    </w:p>
    <w:bookmarkEnd w:id="32"/>
    <w:bookmarkStart w:name="z41" w:id="33"/>
    <w:p>
      <w:pPr>
        <w:spacing w:after="0"/>
        <w:ind w:left="0"/>
        <w:jc w:val="both"/>
      </w:pPr>
      <w:r>
        <w:rPr>
          <w:rFonts w:ascii="Times New Roman"/>
          <w:b w:val="false"/>
          <w:i w:val="false"/>
          <w:color w:val="000000"/>
          <w:sz w:val="28"/>
        </w:rPr>
        <w:t>
      Өтініш беруші осы Қағидаларға 1-1-қосымшаға сәйкес мемлекеттік көрсетілетін қызмет стандартында көзделген тізбеге сәйкес құжаттардың толық емес топтамасын және (немесе) қолданылу мерзімі өткен құжаттарды ұсынған немесе осы Қағидаларға сәйкес мемлекеттік қызмет көрсету үшін қажетті мәліметтер болмаған жағдайларда Мемлекеттік корпорацияның қызметкері құжаттар қабылданғаннан кейінгі екі жұмыс күні ішінде құжаттар топтамасының қандай талаптарға сәйкес келмейтінін және оны сәйкестікке келтіру мерзімін көрсете отырып, өтініш берушіге хабарлама жібереді, сол кезеңде мемлекеттік қызмет көрсету тоқтатылады.</w:t>
      </w:r>
    </w:p>
    <w:bookmarkEnd w:id="33"/>
    <w:p>
      <w:pPr>
        <w:spacing w:after="0"/>
        <w:ind w:left="0"/>
        <w:jc w:val="both"/>
      </w:pPr>
      <w:r>
        <w:rPr>
          <w:rFonts w:ascii="Times New Roman"/>
          <w:b w:val="false"/>
          <w:i w:val="false"/>
          <w:color w:val="000000"/>
          <w:sz w:val="28"/>
        </w:rPr>
        <w:t>
      Хабарламада көрсетілген құжаттарды сәйкестікке келтіру мерзімі екі жұмыс күнін құрайды.</w:t>
      </w:r>
    </w:p>
    <w:p>
      <w:pPr>
        <w:spacing w:after="0"/>
        <w:ind w:left="0"/>
        <w:jc w:val="both"/>
      </w:pPr>
      <w:r>
        <w:rPr>
          <w:rFonts w:ascii="Times New Roman"/>
          <w:b w:val="false"/>
          <w:i w:val="false"/>
          <w:color w:val="000000"/>
          <w:sz w:val="28"/>
        </w:rPr>
        <w:t xml:space="preserve">
      Өтініш беруші хабарлама алған күннен бастап екі жұмыс күні ішінде оны талаптарға сәйкестендірмеген жағдайда Мемлекеттік корпорацияның қызметкері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Start w:name="z42" w:id="34"/>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тағайындауға шешім жобасын қалыптастырады.</w:t>
      </w:r>
    </w:p>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орталық атқарушы органның ақпараттық жүйесіне келіп түседі.</w:t>
      </w:r>
    </w:p>
    <w:bookmarkStart w:name="z44" w:id="35"/>
    <w:p>
      <w:pPr>
        <w:spacing w:after="0"/>
        <w:ind w:left="0"/>
        <w:jc w:val="both"/>
      </w:pPr>
      <w:r>
        <w:rPr>
          <w:rFonts w:ascii="Times New Roman"/>
          <w:b w:val="false"/>
          <w:i w:val="false"/>
          <w:color w:val="000000"/>
          <w:sz w:val="28"/>
        </w:rPr>
        <w:t>
      Орталық атқарушы органның ақпараттық жүйесі:</w:t>
      </w:r>
    </w:p>
    <w:bookmarkEnd w:id="35"/>
    <w:bookmarkStart w:name="z45"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стандартында көзделген қажетті мәліметтерді алу туралы сұрау салуды;</w:t>
      </w:r>
    </w:p>
    <w:bookmarkEnd w:id="36"/>
    <w:bookmarkStart w:name="z46" w:id="37"/>
    <w:p>
      <w:pPr>
        <w:spacing w:after="0"/>
        <w:ind w:left="0"/>
        <w:jc w:val="both"/>
      </w:pPr>
      <w:r>
        <w:rPr>
          <w:rFonts w:ascii="Times New Roman"/>
          <w:b w:val="false"/>
          <w:i w:val="false"/>
          <w:color w:val="000000"/>
          <w:sz w:val="28"/>
        </w:rPr>
        <w:t>
      жәрдемақыларды тағайындау, төлеу, сондай-ақ жәрдемақы тағайындауға өтініш беру фактілерінің болмауын тексеруді жүзеге асырады.</w:t>
      </w:r>
    </w:p>
    <w:bookmarkEnd w:id="37"/>
    <w:bookmarkStart w:name="z47"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Тексерудің нәтижесі оң болған жағдайда электрондық өтінім өңдеуге арналған кіріс хабарламалар журналына орналастырылады.</w:t>
      </w:r>
    </w:p>
    <w:bookmarkEnd w:id="38"/>
    <w:bookmarkStart w:name="z49" w:id="39"/>
    <w:p>
      <w:pPr>
        <w:spacing w:after="0"/>
        <w:ind w:left="0"/>
        <w:jc w:val="both"/>
      </w:pPr>
      <w:r>
        <w:rPr>
          <w:rFonts w:ascii="Times New Roman"/>
          <w:b w:val="false"/>
          <w:i w:val="false"/>
          <w:color w:val="000000"/>
          <w:sz w:val="28"/>
        </w:rPr>
        <w:t>
      Мемлекеттік корпорацияның бөлімшесі орталық атқарушы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bookmarkEnd w:id="39"/>
    <w:bookmarkStart w:name="z50" w:id="40"/>
    <w:p>
      <w:pPr>
        <w:spacing w:after="0"/>
        <w:ind w:left="0"/>
        <w:jc w:val="both"/>
      </w:pPr>
      <w:r>
        <w:rPr>
          <w:rFonts w:ascii="Times New Roman"/>
          <w:b w:val="false"/>
          <w:i w:val="false"/>
          <w:color w:val="000000"/>
          <w:sz w:val="28"/>
        </w:rPr>
        <w:t>
      ЭІМ-де тағайындау (тағайындаудан бас тарту) туралы шешім қабылдау үшін қажетті ақпарат болмаған немесе дұрыс болмаған жағдайда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11-қосымшаға сәйкес нысан бойынша жәрдемақы тағайындаудан бас тарту туралы шешім қабылдайды.</w:t>
      </w:r>
    </w:p>
    <w:bookmarkEnd w:id="40"/>
    <w:p>
      <w:pPr>
        <w:spacing w:after="0"/>
        <w:ind w:left="0"/>
        <w:jc w:val="both"/>
      </w:pPr>
      <w:r>
        <w:rPr>
          <w:rFonts w:ascii="Times New Roman"/>
          <w:b w:val="false"/>
          <w:i w:val="false"/>
          <w:color w:val="000000"/>
          <w:sz w:val="28"/>
        </w:rPr>
        <w:t xml:space="preserve">
      Бас тарту үшін негіздер анықталған жағдайда жәрдемақы тағайындау жөніндегі уәкілетті органның орындаушысы құжаттарды қабылдау күні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(бұдан әрі – Кодекс) өтініш берушіге мемлекеттік қызметті көрсетуден бас тарту туралы алдын ала шешім, сондай-ақ өтініш берушіге алдын ала шешім бойынша ұстанымды білдіру мүмкіндігі үшін тыңдау уақыты мен орны туралы Мемлекеттік корпорацияның бөлімшесі арқылы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жәрдемақы тағайындау жөніндегі уәкілетті органның орындаушысы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(тағайындаудан бас тарту) туралышешім қабылдайды.</w:t>
      </w:r>
    </w:p>
    <w:p>
      <w:pPr>
        <w:spacing w:after="0"/>
        <w:ind w:left="0"/>
        <w:jc w:val="both"/>
      </w:pPr>
      <w:r>
        <w:rPr>
          <w:rFonts w:ascii="Times New Roman"/>
          <w:b w:val="false"/>
          <w:i w:val="false"/>
          <w:color w:val="000000"/>
          <w:sz w:val="28"/>
        </w:rPr>
        <w:t>
      Қалыптастырылған ЭІМ жәрдемақы тағайындау (өзгерту, тағайындаудан бас тарту) туралы шешім қабылдау үшін Мемлекеттік корпорацияның филиалы арқылы жәрдемақы тағайындау жөніндегі уәкілетті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туралы хабарламаны береді.</w:t>
      </w:r>
    </w:p>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xml:space="preserve">
      Жәрдемақы тағайындауға өтінішінде өтініш беруші мобильді телефон нөмірін көрсеткен жағдайда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Өтініш берушінің жеке сәйкестендіру нөмірі (бұдан әрі - ЖСН) 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bookmarkStart w:name="z52" w:id="41"/>
    <w:p>
      <w:pPr>
        <w:spacing w:after="0"/>
        <w:ind w:left="0"/>
        <w:jc w:val="both"/>
      </w:pPr>
      <w:r>
        <w:rPr>
          <w:rFonts w:ascii="Times New Roman"/>
          <w:b w:val="false"/>
          <w:i w:val="false"/>
          <w:color w:val="000000"/>
          <w:sz w:val="28"/>
        </w:rPr>
        <w:t xml:space="preserve">
      18. Айлық есептiк көрсеткіштің немесе ең төменгі күнкөріс деңгейінің мөлшері өзгерген жағдайда Мемлекеттік корпорацияның бөлімшесі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Заңның </w:t>
      </w:r>
      <w:r>
        <w:rPr>
          <w:rFonts w:ascii="Times New Roman"/>
          <w:b w:val="false"/>
          <w:i w:val="false"/>
          <w:color w:val="000000"/>
          <w:sz w:val="28"/>
        </w:rPr>
        <w:t>8-бабының</w:t>
      </w:r>
      <w:r>
        <w:rPr>
          <w:rFonts w:ascii="Times New Roman"/>
          <w:b w:val="false"/>
          <w:i w:val="false"/>
          <w:color w:val="000000"/>
          <w:sz w:val="28"/>
        </w:rPr>
        <w:t xml:space="preserve"> 2 және 6-тармақтарында көрсетілген, оның ішінде "ЖТМД" АЖ-дан мәліметтер келіп түскен айдан кейінгі айдың бірінші күнінен бастап жәрдемақы төлеуді тоқтатады.</w:t>
      </w:r>
    </w:p>
    <w:p>
      <w:pPr>
        <w:spacing w:after="0"/>
        <w:ind w:left="0"/>
        <w:jc w:val="both"/>
      </w:pPr>
      <w:r>
        <w:rPr>
          <w:rFonts w:ascii="Times New Roman"/>
          <w:b w:val="false"/>
          <w:i w:val="false"/>
          <w:color w:val="000000"/>
          <w:sz w:val="28"/>
        </w:rPr>
        <w:t>
      Күтімді жүзеге асыратын адам ауысқан жағдайда, сәйкес айға төленген жәрдемақылар сомасы күтім жасалған нақты күндерді есепке ала отырып, қайта қаралады және айырмасы ерікті түрде, ал бас тартылған жағдайда – сот шешімінің негізінде сот тәртібімен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p>
      <w:pPr>
        <w:spacing w:after="0"/>
        <w:ind w:left="0"/>
        <w:jc w:val="both"/>
      </w:pPr>
      <w:r>
        <w:rPr>
          <w:rFonts w:ascii="Times New Roman"/>
          <w:b w:val="false"/>
          <w:i w:val="false"/>
          <w:color w:val="000000"/>
          <w:sz w:val="28"/>
        </w:rPr>
        <w:t>
      Жәрдемақы тағайындау үшін негіздеме жойылған жағдайда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Өтініш беруші жәрдемақы тағайындау үшін қажетті жұмыс өтілі туралы толық емес мәліметтер ұсынған жағдайда,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xml:space="preserve">
      Арнайы комиссиялар ұсынылған материалдарды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қарайды.</w:t>
      </w:r>
    </w:p>
    <w:bookmarkStart w:name="z55" w:id="42"/>
    <w:p>
      <w:pPr>
        <w:spacing w:after="0"/>
        <w:ind w:left="0"/>
        <w:jc w:val="both"/>
      </w:pPr>
      <w:r>
        <w:rPr>
          <w:rFonts w:ascii="Times New Roman"/>
          <w:b w:val="false"/>
          <w:i w:val="false"/>
          <w:color w:val="000000"/>
          <w:sz w:val="28"/>
        </w:rPr>
        <w:t>
      24.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орталық атқарушы органға төлеу айының алдындағы айдың 27-күнiне ұсынады.</w:t>
      </w:r>
    </w:p>
    <w:bookmarkEnd w:id="42"/>
    <w:p>
      <w:pPr>
        <w:spacing w:after="0"/>
        <w:ind w:left="0"/>
        <w:jc w:val="both"/>
      </w:pPr>
      <w:r>
        <w:rPr>
          <w:rFonts w:ascii="Times New Roman"/>
          <w:b w:val="false"/>
          <w:i w:val="false"/>
          <w:color w:val="000000"/>
          <w:sz w:val="28"/>
        </w:rPr>
        <w:t>
      Осы Қағидалардың 5-тармағында көрсетілген, төлем айы үшін әзірленген қажеттіліктен кейін қалыптасқан жәрдемақылардың алушыларға тағайындалған сомасы орталық атқарушы органға ай сайын, төлем айының 15-күніне қарай ұсынылатын бюджеттік қаражатқа қосымша қажеттілікке қосуға жатады.</w:t>
      </w:r>
    </w:p>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 жағдайда, өтініш берушінің мобильді телефонына автоматты түрде 13-1-қосымшаға сәйкес нысан бойынша sms-хабар жіберу арқылы төлем жасалған күн туралы хабарлама жіберіледі.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байынша sms-хабарлар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57"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7-1 және 13-1-қосымшалармен толықтырылсын.</w:t>
      </w:r>
    </w:p>
    <w:bookmarkEnd w:id="43"/>
    <w:bookmarkStart w:name="z58" w:id="4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44"/>
    <w:bookmarkStart w:name="z59" w:id="4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5"/>
    <w:bookmarkStart w:name="z60" w:id="4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6"/>
    <w:bookmarkStart w:name="z61" w:id="4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7"/>
    <w:bookmarkStart w:name="z62" w:id="4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48"/>
    <w:bookmarkStart w:name="z63" w:id="49"/>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1-қосымша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
      ______________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_____________, мынадай мекенжай бойынша</w:t>
      </w:r>
    </w:p>
    <w:p>
      <w:pPr>
        <w:spacing w:after="0"/>
        <w:ind w:left="0"/>
        <w:jc w:val="both"/>
      </w:pPr>
      <w:r>
        <w:rPr>
          <w:rFonts w:ascii="Times New Roman"/>
          <w:b w:val="false"/>
          <w:i w:val="false"/>
          <w:color w:val="000000"/>
          <w:sz w:val="28"/>
        </w:rPr>
        <w:t>
      тұратын:__________________________________________________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w:t>
      </w:r>
    </w:p>
    <w:p>
      <w:pPr>
        <w:spacing w:after="0"/>
        <w:ind w:left="0"/>
        <w:jc w:val="both"/>
      </w:pPr>
      <w:r>
        <w:rPr>
          <w:rFonts w:ascii="Times New Roman"/>
          <w:b w:val="false"/>
          <w:i w:val="false"/>
          <w:color w:val="000000"/>
          <w:sz w:val="28"/>
        </w:rPr>
        <w:t>
      кім берген ________________, берілген күні ______________________</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(санатын көрсету)</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Зейнетақы, мүгедектігі бойынша, асыраушысынан айырылу жағдайы бойынша, жасына</w:t>
      </w:r>
    </w:p>
    <w:p>
      <w:pPr>
        <w:spacing w:after="0"/>
        <w:ind w:left="0"/>
        <w:jc w:val="both"/>
      </w:pPr>
      <w:r>
        <w:rPr>
          <w:rFonts w:ascii="Times New Roman"/>
          <w:b w:val="false"/>
          <w:i w:val="false"/>
          <w:color w:val="000000"/>
          <w:sz w:val="28"/>
        </w:rPr>
        <w:t>
      байланысты мемлекеттік әлеуметтік жәрдемақы, мемлекеттік арнаулы жәрдемақы</w:t>
      </w:r>
    </w:p>
    <w:p>
      <w:pPr>
        <w:spacing w:after="0"/>
        <w:ind w:left="0"/>
        <w:jc w:val="both"/>
      </w:pPr>
      <w:r>
        <w:rPr>
          <w:rFonts w:ascii="Times New Roman"/>
          <w:b w:val="false"/>
          <w:i w:val="false"/>
          <w:color w:val="000000"/>
          <w:sz w:val="28"/>
        </w:rPr>
        <w:t>
      (керегін сызу) аламын.</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 ба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 дербес деректерімді</w:t>
      </w:r>
    </w:p>
    <w:p>
      <w:pPr>
        <w:spacing w:after="0"/>
        <w:ind w:left="0"/>
        <w:jc w:val="both"/>
      </w:pPr>
      <w:r>
        <w:rPr>
          <w:rFonts w:ascii="Times New Roman"/>
          <w:b w:val="false"/>
          <w:i w:val="false"/>
          <w:color w:val="000000"/>
          <w:sz w:val="28"/>
        </w:rPr>
        <w:t>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w:t>
      </w:r>
    </w:p>
    <w:p>
      <w:pPr>
        <w:spacing w:after="0"/>
        <w:ind w:left="0"/>
        <w:jc w:val="both"/>
      </w:pPr>
      <w:r>
        <w:rPr>
          <w:rFonts w:ascii="Times New Roman"/>
          <w:b w:val="false"/>
          <w:i w:val="false"/>
          <w:color w:val="000000"/>
          <w:sz w:val="28"/>
        </w:rPr>
        <w:t>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w:t>
      </w:r>
    </w:p>
    <w:p>
      <w:pPr>
        <w:spacing w:after="0"/>
        <w:ind w:left="0"/>
        <w:jc w:val="both"/>
      </w:pPr>
      <w:r>
        <w:rPr>
          <w:rFonts w:ascii="Times New Roman"/>
          <w:b w:val="false"/>
          <w:i w:val="false"/>
          <w:color w:val="000000"/>
          <w:sz w:val="28"/>
        </w:rPr>
        <w:t>
      әкеп соғатын барлық өзгерістер туралы,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аумағынан тыс жерге шығу), анкеталық деректерімнің,</w:t>
      </w:r>
    </w:p>
    <w:p>
      <w:pPr>
        <w:spacing w:after="0"/>
        <w:ind w:left="0"/>
        <w:jc w:val="both"/>
      </w:pPr>
      <w:r>
        <w:rPr>
          <w:rFonts w:ascii="Times New Roman"/>
          <w:b w:val="false"/>
          <w:i w:val="false"/>
          <w:color w:val="000000"/>
          <w:sz w:val="28"/>
        </w:rPr>
        <w:t>
      банктік реквизиттерімнің өзгеруі туралы Мемлекеттік корпорация бөлімшесіне 10</w:t>
      </w:r>
    </w:p>
    <w:p>
      <w:pPr>
        <w:spacing w:after="0"/>
        <w:ind w:left="0"/>
        <w:jc w:val="both"/>
      </w:pPr>
      <w:r>
        <w:rPr>
          <w:rFonts w:ascii="Times New Roman"/>
          <w:b w:val="false"/>
          <w:i w:val="false"/>
          <w:color w:val="000000"/>
          <w:sz w:val="28"/>
        </w:rPr>
        <w:t>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w:t>
      </w:r>
    </w:p>
    <w:p>
      <w:pPr>
        <w:spacing w:after="0"/>
        <w:ind w:left="0"/>
        <w:jc w:val="both"/>
      </w:pPr>
      <w:r>
        <w:rPr>
          <w:rFonts w:ascii="Times New Roman"/>
          <w:b w:val="false"/>
          <w:i w:val="false"/>
          <w:color w:val="000000"/>
          <w:sz w:val="28"/>
        </w:rPr>
        <w:t>
      банк шоты және (немесе) электрондық ақшаның электрондық әмияны ашылған</w:t>
      </w:r>
    </w:p>
    <w:p>
      <w:pPr>
        <w:spacing w:after="0"/>
        <w:ind w:left="0"/>
        <w:jc w:val="both"/>
      </w:pPr>
      <w:r>
        <w:rPr>
          <w:rFonts w:ascii="Times New Roman"/>
          <w:b w:val="false"/>
          <w:i w:val="false"/>
          <w:color w:val="000000"/>
          <w:sz w:val="28"/>
        </w:rPr>
        <w:t>
      жағдайда, осы шоттағы ақшаны, оның ішінде электрондық әмияндарындағы</w:t>
      </w:r>
    </w:p>
    <w:p>
      <w:pPr>
        <w:spacing w:after="0"/>
        <w:ind w:left="0"/>
        <w:jc w:val="both"/>
      </w:pPr>
      <w:r>
        <w:rPr>
          <w:rFonts w:ascii="Times New Roman"/>
          <w:b w:val="false"/>
          <w:i w:val="false"/>
          <w:color w:val="000000"/>
          <w:sz w:val="28"/>
        </w:rPr>
        <w:t>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Мемлекеттік корпорацияның бөлімшесіне ұсынылған құжаттардың түпнұсқалығын</w:t>
      </w:r>
    </w:p>
    <w:p>
      <w:pPr>
        <w:spacing w:after="0"/>
        <w:ind w:left="0"/>
        <w:jc w:val="both"/>
      </w:pPr>
      <w:r>
        <w:rPr>
          <w:rFonts w:ascii="Times New Roman"/>
          <w:b w:val="false"/>
          <w:i w:val="false"/>
          <w:color w:val="000000"/>
          <w:sz w:val="28"/>
        </w:rPr>
        <w:t>
      өтініш беруші қамтамасыз етеді.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____________ Е-маіl _________</w:t>
      </w:r>
    </w:p>
    <w:p>
      <w:pPr>
        <w:spacing w:after="0"/>
        <w:ind w:left="0"/>
        <w:jc w:val="both"/>
      </w:pPr>
      <w:r>
        <w:rPr>
          <w:rFonts w:ascii="Times New Roman"/>
          <w:b w:val="false"/>
          <w:i w:val="false"/>
          <w:color w:val="000000"/>
          <w:sz w:val="28"/>
        </w:rPr>
        <w:t>
      "___" _____________ 20____ жыл</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Азамат (ша) _________________________________________ өтініші 20___ жылғы</w:t>
      </w:r>
    </w:p>
    <w:p>
      <w:pPr>
        <w:spacing w:after="0"/>
        <w:ind w:left="0"/>
        <w:jc w:val="both"/>
      </w:pPr>
      <w:r>
        <w:rPr>
          <w:rFonts w:ascii="Times New Roman"/>
          <w:b w:val="false"/>
          <w:i w:val="false"/>
          <w:color w:val="000000"/>
          <w:sz w:val="28"/>
        </w:rPr>
        <w:t>
      "___" ____________ № 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болған жағдайда),</w:t>
      </w:r>
    </w:p>
    <w:p>
      <w:pPr>
        <w:spacing w:after="0"/>
        <w:ind w:left="0"/>
        <w:jc w:val="both"/>
      </w:pPr>
      <w:r>
        <w:rPr>
          <w:rFonts w:ascii="Times New Roman"/>
          <w:b w:val="false"/>
          <w:i w:val="false"/>
          <w:color w:val="000000"/>
          <w:sz w:val="28"/>
        </w:rPr>
        <w:t>
      лауазымы және қолы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Мемлекеттік корпорацияның бөлімшесі арқылы күтімді жүзеге асыратын адамға арнаулы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 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_________________________________________________</w:t>
      </w:r>
    </w:p>
    <w:p>
      <w:pPr>
        <w:spacing w:after="0"/>
        <w:ind w:left="0"/>
        <w:jc w:val="both"/>
      </w:pPr>
      <w:r>
        <w:rPr>
          <w:rFonts w:ascii="Times New Roman"/>
          <w:b w:val="false"/>
          <w:i w:val="false"/>
          <w:color w:val="000000"/>
          <w:sz w:val="28"/>
        </w:rPr>
        <w:t xml:space="preserve">
      Өтініш беруші туралы мәліметтер (белгі қою): </w:t>
      </w:r>
    </w:p>
    <w:p>
      <w:pPr>
        <w:spacing w:after="0"/>
        <w:ind w:left="0"/>
        <w:jc w:val="both"/>
      </w:pPr>
      <w:r>
        <w:rPr>
          <w:rFonts w:ascii="Times New Roman"/>
          <w:b w:val="false"/>
          <w:i w:val="false"/>
          <w:color w:val="000000"/>
          <w:sz w:val="28"/>
        </w:rPr>
        <w:t>
      мүгедек ___ қорғаншы (қамқоршы) ________ заңды өкіл 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Туған күні: ____ жылғы "____" 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w:t>
      </w:r>
    </w:p>
    <w:p>
      <w:pPr>
        <w:spacing w:after="0"/>
        <w:ind w:left="0"/>
        <w:jc w:val="both"/>
      </w:pPr>
      <w:r>
        <w:rPr>
          <w:rFonts w:ascii="Times New Roman"/>
          <w:b w:val="false"/>
          <w:i w:val="false"/>
          <w:color w:val="000000"/>
          <w:sz w:val="28"/>
        </w:rPr>
        <w:t>
      Құжаттың сериясы: ______ Құжаттың нөмірі: ______ Кім берген: ________</w:t>
      </w:r>
    </w:p>
    <w:p>
      <w:pPr>
        <w:spacing w:after="0"/>
        <w:ind w:left="0"/>
        <w:jc w:val="both"/>
      </w:pPr>
      <w:r>
        <w:rPr>
          <w:rFonts w:ascii="Times New Roman"/>
          <w:b w:val="false"/>
          <w:i w:val="false"/>
          <w:color w:val="000000"/>
          <w:sz w:val="28"/>
        </w:rPr>
        <w:t>
      Берілген күні:__ жылғы "______" __________________________________</w:t>
      </w:r>
    </w:p>
    <w:p>
      <w:pPr>
        <w:spacing w:after="0"/>
        <w:ind w:left="0"/>
        <w:jc w:val="both"/>
      </w:pPr>
      <w:r>
        <w:rPr>
          <w:rFonts w:ascii="Times New Roman"/>
          <w:b w:val="false"/>
          <w:i w:val="false"/>
          <w:color w:val="000000"/>
          <w:sz w:val="28"/>
        </w:rPr>
        <w:t xml:space="preserve">
      Күтім көрсетілен адам туралы мәліметтер: </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w:t>
      </w:r>
    </w:p>
    <w:p>
      <w:pPr>
        <w:spacing w:after="0"/>
        <w:ind w:left="0"/>
        <w:jc w:val="both"/>
      </w:pPr>
      <w:r>
        <w:rPr>
          <w:rFonts w:ascii="Times New Roman"/>
          <w:b w:val="false"/>
          <w:i w:val="false"/>
          <w:color w:val="000000"/>
          <w:sz w:val="28"/>
        </w:rPr>
        <w:t>
      Туған күні: _______ жылғы "____" ___________________________________</w:t>
      </w:r>
    </w:p>
    <w:p>
      <w:pPr>
        <w:spacing w:after="0"/>
        <w:ind w:left="0"/>
        <w:jc w:val="both"/>
      </w:pPr>
      <w:r>
        <w:rPr>
          <w:rFonts w:ascii="Times New Roman"/>
          <w:b w:val="false"/>
          <w:i w:val="false"/>
          <w:color w:val="000000"/>
          <w:sz w:val="28"/>
        </w:rPr>
        <w:t>
      Тұрғылықты жерінің мекенжайы: _____________________________________</w:t>
      </w:r>
    </w:p>
    <w:p>
      <w:pPr>
        <w:spacing w:after="0"/>
        <w:ind w:left="0"/>
        <w:jc w:val="both"/>
      </w:pPr>
      <w:r>
        <w:rPr>
          <w:rFonts w:ascii="Times New Roman"/>
          <w:b w:val="false"/>
          <w:i w:val="false"/>
          <w:color w:val="000000"/>
          <w:sz w:val="28"/>
        </w:rPr>
        <w:t xml:space="preserve">
      ______________________ облысы </w:t>
      </w:r>
    </w:p>
    <w:p>
      <w:pPr>
        <w:spacing w:after="0"/>
        <w:ind w:left="0"/>
        <w:jc w:val="both"/>
      </w:pPr>
      <w:r>
        <w:rPr>
          <w:rFonts w:ascii="Times New Roman"/>
          <w:b w:val="false"/>
          <w:i w:val="false"/>
          <w:color w:val="000000"/>
          <w:sz w:val="28"/>
        </w:rPr>
        <w:t>
      ______________________ қаласы (ауданы)</w:t>
      </w:r>
    </w:p>
    <w:p>
      <w:pPr>
        <w:spacing w:after="0"/>
        <w:ind w:left="0"/>
        <w:jc w:val="both"/>
      </w:pPr>
      <w:r>
        <w:rPr>
          <w:rFonts w:ascii="Times New Roman"/>
          <w:b w:val="false"/>
          <w:i w:val="false"/>
          <w:color w:val="000000"/>
          <w:sz w:val="28"/>
        </w:rPr>
        <w:t>
      ______________________ ауылы ______________ көшесі (шағын ауданы)</w:t>
      </w:r>
    </w:p>
    <w:p>
      <w:pPr>
        <w:spacing w:after="0"/>
        <w:ind w:left="0"/>
        <w:jc w:val="both"/>
      </w:pPr>
      <w:r>
        <w:rPr>
          <w:rFonts w:ascii="Times New Roman"/>
          <w:b w:val="false"/>
          <w:i w:val="false"/>
          <w:color w:val="000000"/>
          <w:sz w:val="28"/>
        </w:rPr>
        <w:t>
      _______________ - үй ________ - пәтер</w:t>
      </w:r>
    </w:p>
    <w:p>
      <w:pPr>
        <w:spacing w:after="0"/>
        <w:ind w:left="0"/>
        <w:jc w:val="both"/>
      </w:pPr>
      <w:r>
        <w:rPr>
          <w:rFonts w:ascii="Times New Roman"/>
          <w:b w:val="false"/>
          <w:i w:val="false"/>
          <w:color w:val="000000"/>
          <w:sz w:val="28"/>
        </w:rPr>
        <w:t>
      Заңның 4-бабының 2-тармағына сәйкес ______________________________</w:t>
      </w:r>
    </w:p>
    <w:p>
      <w:pPr>
        <w:spacing w:after="0"/>
        <w:ind w:left="0"/>
        <w:jc w:val="both"/>
      </w:pPr>
      <w:r>
        <w:rPr>
          <w:rFonts w:ascii="Times New Roman"/>
          <w:b w:val="false"/>
          <w:i w:val="false"/>
          <w:color w:val="000000"/>
          <w:sz w:val="28"/>
        </w:rPr>
        <w:t>
      (күтімді жүзеге асырушы ретінде айқындалған адамның тегі, аты, әкесінің аты (бар</w:t>
      </w:r>
    </w:p>
    <w:p>
      <w:pPr>
        <w:spacing w:after="0"/>
        <w:ind w:left="0"/>
        <w:jc w:val="both"/>
      </w:pPr>
      <w:r>
        <w:rPr>
          <w:rFonts w:ascii="Times New Roman"/>
          <w:b w:val="false"/>
          <w:i w:val="false"/>
          <w:color w:val="000000"/>
          <w:sz w:val="28"/>
        </w:rPr>
        <w:t>
      болса)) жәрдемақыны тағайындауды сұраймын.</w:t>
      </w:r>
    </w:p>
    <w:p>
      <w:pPr>
        <w:spacing w:after="0"/>
        <w:ind w:left="0"/>
        <w:jc w:val="both"/>
      </w:pPr>
      <w:r>
        <w:rPr>
          <w:rFonts w:ascii="Times New Roman"/>
          <w:b w:val="false"/>
          <w:i w:val="false"/>
          <w:color w:val="000000"/>
          <w:sz w:val="28"/>
        </w:rPr>
        <w:t>
      Күтімді жүзеге асыратын адамға жәрдемақыны тағайындауға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Күтімді жүзеге асырушы ретінде айқындалған адам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Туған күні: _______ жылғы "____" ________________________________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_________________________________________________ облысы</w:t>
      </w:r>
    </w:p>
    <w:p>
      <w:pPr>
        <w:spacing w:after="0"/>
        <w:ind w:left="0"/>
        <w:jc w:val="both"/>
      </w:pPr>
      <w:r>
        <w:rPr>
          <w:rFonts w:ascii="Times New Roman"/>
          <w:b w:val="false"/>
          <w:i w:val="false"/>
          <w:color w:val="000000"/>
          <w:sz w:val="28"/>
        </w:rPr>
        <w:t>
      ______________________ қаласы (ауданы)______________</w:t>
      </w:r>
    </w:p>
    <w:p>
      <w:pPr>
        <w:spacing w:after="0"/>
        <w:ind w:left="0"/>
        <w:jc w:val="both"/>
      </w:pPr>
      <w:r>
        <w:rPr>
          <w:rFonts w:ascii="Times New Roman"/>
          <w:b w:val="false"/>
          <w:i w:val="false"/>
          <w:color w:val="000000"/>
          <w:sz w:val="28"/>
        </w:rPr>
        <w:t>
      __________________ ауылы ____________ көшесі (шағын ауданы)</w:t>
      </w:r>
    </w:p>
    <w:p>
      <w:pPr>
        <w:spacing w:after="0"/>
        <w:ind w:left="0"/>
        <w:jc w:val="both"/>
      </w:pPr>
      <w:r>
        <w:rPr>
          <w:rFonts w:ascii="Times New Roman"/>
          <w:b w:val="false"/>
          <w:i w:val="false"/>
          <w:color w:val="000000"/>
          <w:sz w:val="28"/>
        </w:rPr>
        <w:t>
      _____________________________ - үй ________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w:t>
      </w:r>
    </w:p>
    <w:p>
      <w:pPr>
        <w:spacing w:after="0"/>
        <w:ind w:left="0"/>
        <w:jc w:val="both"/>
      </w:pPr>
      <w:r>
        <w:rPr>
          <w:rFonts w:ascii="Times New Roman"/>
          <w:b w:val="false"/>
          <w:i w:val="false"/>
          <w:color w:val="000000"/>
          <w:sz w:val="28"/>
        </w:rPr>
        <w:t>
      Банк шотының № ___________________________________</w:t>
      </w:r>
    </w:p>
    <w:p>
      <w:pPr>
        <w:spacing w:after="0"/>
        <w:ind w:left="0"/>
        <w:jc w:val="both"/>
      </w:pPr>
      <w:r>
        <w:rPr>
          <w:rFonts w:ascii="Times New Roman"/>
          <w:b w:val="false"/>
          <w:i w:val="false"/>
          <w:color w:val="000000"/>
          <w:sz w:val="28"/>
        </w:rPr>
        <w:t>
      Шоттың типі: ағымдағы ______________________________</w:t>
      </w:r>
    </w:p>
    <w:p>
      <w:pPr>
        <w:spacing w:after="0"/>
        <w:ind w:left="0"/>
        <w:jc w:val="both"/>
      </w:pPr>
      <w:r>
        <w:rPr>
          <w:rFonts w:ascii="Times New Roman"/>
          <w:b w:val="false"/>
          <w:i w:val="false"/>
          <w:color w:val="000000"/>
          <w:sz w:val="28"/>
        </w:rPr>
        <w:t>
      Күтімді жүзеге асыратын адамға күтімі бойынша жәрдемақыны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мобильді телефонға смс-</w:t>
      </w:r>
    </w:p>
    <w:p>
      <w:pPr>
        <w:spacing w:after="0"/>
        <w:ind w:left="0"/>
        <w:jc w:val="both"/>
      </w:pPr>
      <w:r>
        <w:rPr>
          <w:rFonts w:ascii="Times New Roman"/>
          <w:b w:val="false"/>
          <w:i w:val="false"/>
          <w:color w:val="000000"/>
          <w:sz w:val="28"/>
        </w:rPr>
        <w:t>
      хабар жіберу арқылы хабардар етуге келісім беремін.</w:t>
      </w:r>
    </w:p>
    <w:p>
      <w:pPr>
        <w:spacing w:after="0"/>
        <w:ind w:left="0"/>
        <w:jc w:val="both"/>
      </w:pPr>
      <w:r>
        <w:rPr>
          <w:rFonts w:ascii="Times New Roman"/>
          <w:b w:val="false"/>
          <w:i w:val="false"/>
          <w:color w:val="000000"/>
          <w:sz w:val="28"/>
        </w:rPr>
        <w:t>
      Күтімді жүзеге асыратын адамға күтімі бойынша жәрдемақыны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мобильді телефонға смс-</w:t>
      </w:r>
    </w:p>
    <w:p>
      <w:pPr>
        <w:spacing w:after="0"/>
        <w:ind w:left="0"/>
        <w:jc w:val="both"/>
      </w:pPr>
      <w:r>
        <w:rPr>
          <w:rFonts w:ascii="Times New Roman"/>
          <w:b w:val="false"/>
          <w:i w:val="false"/>
          <w:color w:val="000000"/>
          <w:sz w:val="28"/>
        </w:rPr>
        <w:t>
      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w:t>
      </w:r>
    </w:p>
    <w:p>
      <w:pPr>
        <w:spacing w:after="0"/>
        <w:ind w:left="0"/>
        <w:jc w:val="both"/>
      </w:pPr>
      <w:r>
        <w:rPr>
          <w:rFonts w:ascii="Times New Roman"/>
          <w:b w:val="false"/>
          <w:i w:val="false"/>
          <w:color w:val="000000"/>
          <w:sz w:val="28"/>
        </w:rPr>
        <w:t>
      әкелетін барлық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анкеталық деректерімнің, банктік</w:t>
      </w:r>
    </w:p>
    <w:p>
      <w:pPr>
        <w:spacing w:after="0"/>
        <w:ind w:left="0"/>
        <w:jc w:val="both"/>
      </w:pPr>
      <w:r>
        <w:rPr>
          <w:rFonts w:ascii="Times New Roman"/>
          <w:b w:val="false"/>
          <w:i w:val="false"/>
          <w:color w:val="000000"/>
          <w:sz w:val="28"/>
        </w:rPr>
        <w:t>
      деректемелерімнің өзгеруі туралы Мемлекеттік корпорацияның бөлімшесіне он жұмыс</w:t>
      </w:r>
    </w:p>
    <w:p>
      <w:pPr>
        <w:spacing w:after="0"/>
        <w:ind w:left="0"/>
        <w:jc w:val="both"/>
      </w:pPr>
      <w:r>
        <w:rPr>
          <w:rFonts w:ascii="Times New Roman"/>
          <w:b w:val="false"/>
          <w:i w:val="false"/>
          <w:color w:val="000000"/>
          <w:sz w:val="28"/>
        </w:rPr>
        <w:t>
      күні ішінде хабарлау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w:t>
      </w:r>
    </w:p>
    <w:p>
      <w:pPr>
        <w:spacing w:after="0"/>
        <w:ind w:left="0"/>
        <w:jc w:val="both"/>
      </w:pPr>
      <w:r>
        <w:rPr>
          <w:rFonts w:ascii="Times New Roman"/>
          <w:b w:val="false"/>
          <w:i w:val="false"/>
          <w:color w:val="000000"/>
          <w:sz w:val="28"/>
        </w:rPr>
        <w:t>
      жеке банк шотын ашу мүмкіндігі туралы, сондай-ақ осындай шоттағы ақшаны үшінші</w:t>
      </w:r>
    </w:p>
    <w:p>
      <w:pPr>
        <w:spacing w:after="0"/>
        <w:ind w:left="0"/>
        <w:jc w:val="both"/>
      </w:pPr>
      <w:r>
        <w:rPr>
          <w:rFonts w:ascii="Times New Roman"/>
          <w:b w:val="false"/>
          <w:i w:val="false"/>
          <w:color w:val="000000"/>
          <w:sz w:val="28"/>
        </w:rPr>
        <w:t>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берушімен Мемлекеттік корпорация бөлімшесіне ұсынылған құжаттардың</w:t>
      </w:r>
    </w:p>
    <w:p>
      <w:pPr>
        <w:spacing w:after="0"/>
        <w:ind w:left="0"/>
        <w:jc w:val="both"/>
      </w:pPr>
      <w:r>
        <w:rPr>
          <w:rFonts w:ascii="Times New Roman"/>
          <w:b w:val="false"/>
          <w:i w:val="false"/>
          <w:color w:val="000000"/>
          <w:sz w:val="28"/>
        </w:rPr>
        <w:t>
      түпнұсқалылығы қамтамасыз етіледі.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адамның байланыс деректері:</w:t>
      </w:r>
    </w:p>
    <w:p>
      <w:pPr>
        <w:spacing w:after="0"/>
        <w:ind w:left="0"/>
        <w:jc w:val="both"/>
      </w:pPr>
      <w:r>
        <w:rPr>
          <w:rFonts w:ascii="Times New Roman"/>
          <w:b w:val="false"/>
          <w:i w:val="false"/>
          <w:color w:val="000000"/>
          <w:sz w:val="28"/>
        </w:rPr>
        <w:t>
      телефоны __________ ұялы __________ электрондық мекенжай _________</w:t>
      </w:r>
    </w:p>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Күтімді жүзеге асырушы ретінде айқындалған адамның қолы ___________</w:t>
      </w:r>
    </w:p>
    <w:p>
      <w:pPr>
        <w:spacing w:after="0"/>
        <w:ind w:left="0"/>
        <w:jc w:val="both"/>
      </w:pPr>
      <w:r>
        <w:rPr>
          <w:rFonts w:ascii="Times New Roman"/>
          <w:b w:val="false"/>
          <w:i w:val="false"/>
          <w:color w:val="000000"/>
          <w:sz w:val="28"/>
        </w:rPr>
        <w:t>
      Өтініш 20___ жылғы "_____" _____________ қабылданды, № 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
      қолы: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68" w:id="50"/>
    <w:p>
      <w:pPr>
        <w:spacing w:after="0"/>
        <w:ind w:left="0"/>
        <w:jc w:val="left"/>
      </w:pPr>
      <w:r>
        <w:rPr>
          <w:rFonts w:ascii="Times New Roman"/>
          <w:b/>
          <w:i w:val="false"/>
          <w:color w:val="000000"/>
        </w:rPr>
        <w:t xml:space="preserve"> "Электрондық үкімет" веб-порталы арқылы күтімді жүзеге асыратын адамға арнаулы мемлекеттік жәрдемақыны тағайындауға өтініш</w:t>
      </w:r>
    </w:p>
    <w:bookmarkEnd w:id="50"/>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
      __________________________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w:t>
      </w:r>
    </w:p>
    <w:p>
      <w:pPr>
        <w:spacing w:after="0"/>
        <w:ind w:left="0"/>
        <w:jc w:val="both"/>
      </w:pPr>
      <w:r>
        <w:rPr>
          <w:rFonts w:ascii="Times New Roman"/>
          <w:b w:val="false"/>
          <w:i w:val="false"/>
          <w:color w:val="000000"/>
          <w:sz w:val="28"/>
        </w:rPr>
        <w:t>
      мүгедек ____қорғаншы (қамқоршы) ________ заңды өкіл________________________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w:t>
      </w:r>
    </w:p>
    <w:p>
      <w:pPr>
        <w:spacing w:after="0"/>
        <w:ind w:left="0"/>
        <w:jc w:val="both"/>
      </w:pPr>
      <w:r>
        <w:rPr>
          <w:rFonts w:ascii="Times New Roman"/>
          <w:b w:val="false"/>
          <w:i w:val="false"/>
          <w:color w:val="000000"/>
          <w:sz w:val="28"/>
        </w:rPr>
        <w:t>
      Заңның 4-бабының 2-тармағына сәйкес ______________________________</w:t>
      </w:r>
    </w:p>
    <w:p>
      <w:pPr>
        <w:spacing w:after="0"/>
        <w:ind w:left="0"/>
        <w:jc w:val="both"/>
      </w:pPr>
      <w:r>
        <w:rPr>
          <w:rFonts w:ascii="Times New Roman"/>
          <w:b w:val="false"/>
          <w:i w:val="false"/>
          <w:color w:val="000000"/>
          <w:sz w:val="28"/>
        </w:rPr>
        <w:t>
      (күтімді жүзеге асырушы ретінде айқындалған адамның тегі, аты, әкесінің аты (бар</w:t>
      </w:r>
    </w:p>
    <w:p>
      <w:pPr>
        <w:spacing w:after="0"/>
        <w:ind w:left="0"/>
        <w:jc w:val="both"/>
      </w:pPr>
      <w:r>
        <w:rPr>
          <w:rFonts w:ascii="Times New Roman"/>
          <w:b w:val="false"/>
          <w:i w:val="false"/>
          <w:color w:val="000000"/>
          <w:sz w:val="28"/>
        </w:rPr>
        <w:t>
      болса)) жәрдемақыны тағайындауды сұраймын.</w:t>
      </w:r>
    </w:p>
    <w:p>
      <w:pPr>
        <w:spacing w:after="0"/>
        <w:ind w:left="0"/>
        <w:jc w:val="both"/>
      </w:pPr>
      <w:r>
        <w:rPr>
          <w:rFonts w:ascii="Times New Roman"/>
          <w:b w:val="false"/>
          <w:i w:val="false"/>
          <w:color w:val="000000"/>
          <w:sz w:val="28"/>
        </w:rPr>
        <w:t>
      Күтім көрсетілетін адам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w:t>
      </w:r>
    </w:p>
    <w:p>
      <w:pPr>
        <w:spacing w:after="0"/>
        <w:ind w:left="0"/>
        <w:jc w:val="both"/>
      </w:pPr>
      <w:r>
        <w:rPr>
          <w:rFonts w:ascii="Times New Roman"/>
          <w:b w:val="false"/>
          <w:i w:val="false"/>
          <w:color w:val="000000"/>
          <w:sz w:val="28"/>
        </w:rPr>
        <w:t>
      Құжаттың сериясы:___________ Құжаттың нөмірі: 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______ жылғы "____"</w:t>
      </w:r>
    </w:p>
    <w:p>
      <w:pPr>
        <w:spacing w:after="0"/>
        <w:ind w:left="0"/>
        <w:jc w:val="both"/>
      </w:pPr>
      <w:r>
        <w:rPr>
          <w:rFonts w:ascii="Times New Roman"/>
          <w:b w:val="false"/>
          <w:i w:val="false"/>
          <w:color w:val="000000"/>
          <w:sz w:val="28"/>
        </w:rPr>
        <w:t>
      Тұрақты тұрғылықты жерінің мекенжайы: ______________________________________</w:t>
      </w:r>
    </w:p>
    <w:p>
      <w:pPr>
        <w:spacing w:after="0"/>
        <w:ind w:left="0"/>
        <w:jc w:val="both"/>
      </w:pPr>
      <w:r>
        <w:rPr>
          <w:rFonts w:ascii="Times New Roman"/>
          <w:b w:val="false"/>
          <w:i w:val="false"/>
          <w:color w:val="000000"/>
          <w:sz w:val="28"/>
        </w:rPr>
        <w:t>
      _________________ облысы _______________ қаласы (ауданы)</w:t>
      </w:r>
    </w:p>
    <w:p>
      <w:pPr>
        <w:spacing w:after="0"/>
        <w:ind w:left="0"/>
        <w:jc w:val="both"/>
      </w:pPr>
      <w:r>
        <w:rPr>
          <w:rFonts w:ascii="Times New Roman"/>
          <w:b w:val="false"/>
          <w:i w:val="false"/>
          <w:color w:val="000000"/>
          <w:sz w:val="28"/>
        </w:rPr>
        <w:t>
      ______________ ауылы ______________ көшесі (шағын ауданы)</w:t>
      </w:r>
    </w:p>
    <w:p>
      <w:pPr>
        <w:spacing w:after="0"/>
        <w:ind w:left="0"/>
        <w:jc w:val="both"/>
      </w:pPr>
      <w:r>
        <w:rPr>
          <w:rFonts w:ascii="Times New Roman"/>
          <w:b w:val="false"/>
          <w:i w:val="false"/>
          <w:color w:val="000000"/>
          <w:sz w:val="28"/>
        </w:rPr>
        <w:t>
      ______ - үй ______ -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w:t>
      </w:r>
    </w:p>
    <w:p>
      <w:pPr>
        <w:spacing w:after="0"/>
        <w:ind w:left="0"/>
        <w:jc w:val="both"/>
      </w:pPr>
      <w:r>
        <w:rPr>
          <w:rFonts w:ascii="Times New Roman"/>
          <w:b w:val="false"/>
          <w:i w:val="false"/>
          <w:color w:val="000000"/>
          <w:sz w:val="28"/>
        </w:rPr>
        <w:t>
      дерекқоры" ақпараттық жүйесінен алынған деректер</w:t>
      </w:r>
    </w:p>
    <w:p>
      <w:pPr>
        <w:spacing w:after="0"/>
        <w:ind w:left="0"/>
        <w:jc w:val="both"/>
      </w:pPr>
      <w:r>
        <w:rPr>
          <w:rFonts w:ascii="Times New Roman"/>
          <w:b w:val="false"/>
          <w:i w:val="false"/>
          <w:color w:val="000000"/>
          <w:sz w:val="28"/>
        </w:rPr>
        <w:t>
      Күтімді жүзеге асырушы ретінде айқындалған адам туралы мәліметтер:</w:t>
      </w:r>
    </w:p>
    <w:p>
      <w:pPr>
        <w:spacing w:after="0"/>
        <w:ind w:left="0"/>
        <w:jc w:val="both"/>
      </w:pPr>
      <w:r>
        <w:rPr>
          <w:rFonts w:ascii="Times New Roman"/>
          <w:b w:val="false"/>
          <w:i w:val="false"/>
          <w:color w:val="000000"/>
          <w:sz w:val="28"/>
        </w:rPr>
        <w:t>
      ЖСН*: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w:t>
      </w:r>
    </w:p>
    <w:p>
      <w:pPr>
        <w:spacing w:after="0"/>
        <w:ind w:left="0"/>
        <w:jc w:val="both"/>
      </w:pPr>
      <w:r>
        <w:rPr>
          <w:rFonts w:ascii="Times New Roman"/>
          <w:b w:val="false"/>
          <w:i w:val="false"/>
          <w:color w:val="000000"/>
          <w:sz w:val="28"/>
        </w:rPr>
        <w:t>
      Құжаттың сериясы: _________________________________________</w:t>
      </w:r>
    </w:p>
    <w:p>
      <w:pPr>
        <w:spacing w:after="0"/>
        <w:ind w:left="0"/>
        <w:jc w:val="both"/>
      </w:pPr>
      <w:r>
        <w:rPr>
          <w:rFonts w:ascii="Times New Roman"/>
          <w:b w:val="false"/>
          <w:i w:val="false"/>
          <w:color w:val="000000"/>
          <w:sz w:val="28"/>
        </w:rPr>
        <w:t>
      Құжаттың нөмірі: ___________________________________________</w:t>
      </w:r>
    </w:p>
    <w:p>
      <w:pPr>
        <w:spacing w:after="0"/>
        <w:ind w:left="0"/>
        <w:jc w:val="both"/>
      </w:pPr>
      <w:r>
        <w:rPr>
          <w:rFonts w:ascii="Times New Roman"/>
          <w:b w:val="false"/>
          <w:i w:val="false"/>
          <w:color w:val="000000"/>
          <w:sz w:val="28"/>
        </w:rPr>
        <w:t>
      Кім берген: ________________________________________________</w:t>
      </w:r>
    </w:p>
    <w:p>
      <w:pPr>
        <w:spacing w:after="0"/>
        <w:ind w:left="0"/>
        <w:jc w:val="both"/>
      </w:pPr>
      <w:r>
        <w:rPr>
          <w:rFonts w:ascii="Times New Roman"/>
          <w:b w:val="false"/>
          <w:i w:val="false"/>
          <w:color w:val="000000"/>
          <w:sz w:val="28"/>
        </w:rPr>
        <w:t>
      Берілген күні: ______ жылғы "____" ______________________</w:t>
      </w:r>
    </w:p>
    <w:p>
      <w:pPr>
        <w:spacing w:after="0"/>
        <w:ind w:left="0"/>
        <w:jc w:val="both"/>
      </w:pPr>
      <w:r>
        <w:rPr>
          <w:rFonts w:ascii="Times New Roman"/>
          <w:b w:val="false"/>
          <w:i w:val="false"/>
          <w:color w:val="000000"/>
          <w:sz w:val="28"/>
        </w:rPr>
        <w:t>
      Тұрақты тұрғылықты жерінің мекенжайы: _________________</w:t>
      </w:r>
    </w:p>
    <w:p>
      <w:pPr>
        <w:spacing w:after="0"/>
        <w:ind w:left="0"/>
        <w:jc w:val="both"/>
      </w:pPr>
      <w:r>
        <w:rPr>
          <w:rFonts w:ascii="Times New Roman"/>
          <w:b w:val="false"/>
          <w:i w:val="false"/>
          <w:color w:val="000000"/>
          <w:sz w:val="28"/>
        </w:rPr>
        <w:t>
      _________________ облысы _______________ қаласы (ауданы)</w:t>
      </w:r>
    </w:p>
    <w:p>
      <w:pPr>
        <w:spacing w:after="0"/>
        <w:ind w:left="0"/>
        <w:jc w:val="both"/>
      </w:pPr>
      <w:r>
        <w:rPr>
          <w:rFonts w:ascii="Times New Roman"/>
          <w:b w:val="false"/>
          <w:i w:val="false"/>
          <w:color w:val="000000"/>
          <w:sz w:val="28"/>
        </w:rPr>
        <w:t>
      _____________ ауылы _______________ көшесі (шағын ауданы)</w:t>
      </w:r>
    </w:p>
    <w:p>
      <w:pPr>
        <w:spacing w:after="0"/>
        <w:ind w:left="0"/>
        <w:jc w:val="both"/>
      </w:pPr>
      <w:r>
        <w:rPr>
          <w:rFonts w:ascii="Times New Roman"/>
          <w:b w:val="false"/>
          <w:i w:val="false"/>
          <w:color w:val="000000"/>
          <w:sz w:val="28"/>
        </w:rPr>
        <w:t>
      ______ - үй _______ - пәтер</w:t>
      </w:r>
    </w:p>
    <w:p>
      <w:pPr>
        <w:spacing w:after="0"/>
        <w:ind w:left="0"/>
        <w:jc w:val="both"/>
      </w:pPr>
      <w:r>
        <w:rPr>
          <w:rFonts w:ascii="Times New Roman"/>
          <w:b w:val="false"/>
          <w:i w:val="false"/>
          <w:color w:val="000000"/>
          <w:sz w:val="28"/>
        </w:rPr>
        <w:t>
      Өтініш берушінің үстінен қамқоршылықтың белгіленуі немесе оны әрекетке</w:t>
      </w:r>
    </w:p>
    <w:p>
      <w:pPr>
        <w:spacing w:after="0"/>
        <w:ind w:left="0"/>
        <w:jc w:val="both"/>
      </w:pPr>
      <w:r>
        <w:rPr>
          <w:rFonts w:ascii="Times New Roman"/>
          <w:b w:val="false"/>
          <w:i w:val="false"/>
          <w:color w:val="000000"/>
          <w:sz w:val="28"/>
        </w:rPr>
        <w:t>
      қабілетсіз/әрекетке қабілеті шектеулі деп тану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№р/р/н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көрсетілетін адамның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адамды соттың әрекетке қабілетсіз не</w:t>
      </w:r>
    </w:p>
    <w:p>
      <w:pPr>
        <w:spacing w:after="0"/>
        <w:ind w:left="0"/>
        <w:jc w:val="both"/>
      </w:pPr>
      <w:r>
        <w:rPr>
          <w:rFonts w:ascii="Times New Roman"/>
          <w:b w:val="false"/>
          <w:i w:val="false"/>
          <w:color w:val="000000"/>
          <w:sz w:val="28"/>
        </w:rPr>
        <w:t>
      әрекетке қабілеті шектеулі деп тануы жөнінде деректердің болмауы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w:t>
      </w:r>
    </w:p>
    <w:p>
      <w:pPr>
        <w:spacing w:after="0"/>
        <w:ind w:left="0"/>
        <w:jc w:val="both"/>
      </w:pPr>
      <w:r>
        <w:rPr>
          <w:rFonts w:ascii="Times New Roman"/>
          <w:b w:val="false"/>
          <w:i w:val="false"/>
          <w:color w:val="000000"/>
          <w:sz w:val="28"/>
        </w:rPr>
        <w:t>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атауы________________________________________________</w:t>
            </w:r>
          </w:p>
          <w:p>
            <w:pPr>
              <w:spacing w:after="20"/>
              <w:ind w:left="20"/>
              <w:jc w:val="both"/>
            </w:pPr>
            <w:r>
              <w:rPr>
                <w:rFonts w:ascii="Times New Roman"/>
                <w:b w:val="false"/>
                <w:i w:val="false"/>
                <w:color w:val="000000"/>
                <w:sz w:val="20"/>
              </w:rPr>
              <w:t>
Банк шотының № 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 ____________________________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Банктік сәйкестендіру коды____________________________________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 ұялы _________ Электрондық мекенжай __________</w:t>
      </w:r>
    </w:p>
    <w:p>
      <w:pPr>
        <w:spacing w:after="0"/>
        <w:ind w:left="0"/>
        <w:jc w:val="both"/>
      </w:pPr>
      <w:r>
        <w:rPr>
          <w:rFonts w:ascii="Times New Roman"/>
          <w:b w:val="false"/>
          <w:i w:val="false"/>
          <w:color w:val="000000"/>
          <w:sz w:val="28"/>
        </w:rPr>
        <w:t>
      *Өтініш беруші және күтімді жүзеге асырушы ретінде айқындалған адам бойынша</w:t>
      </w:r>
    </w:p>
    <w:p>
      <w:pPr>
        <w:spacing w:after="0"/>
        <w:ind w:left="0"/>
        <w:jc w:val="both"/>
      </w:pPr>
      <w:r>
        <w:rPr>
          <w:rFonts w:ascii="Times New Roman"/>
          <w:b w:val="false"/>
          <w:i w:val="false"/>
          <w:color w:val="000000"/>
          <w:sz w:val="28"/>
        </w:rPr>
        <w:t>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w:t>
      </w:r>
    </w:p>
    <w:p>
      <w:pPr>
        <w:spacing w:after="0"/>
        <w:ind w:left="0"/>
        <w:jc w:val="both"/>
      </w:pPr>
      <w:r>
        <w:rPr>
          <w:rFonts w:ascii="Times New Roman"/>
          <w:b w:val="false"/>
          <w:i w:val="false"/>
          <w:color w:val="000000"/>
          <w:sz w:val="28"/>
        </w:rPr>
        <w:t>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w:t>
      </w:r>
    </w:p>
    <w:p>
      <w:pPr>
        <w:spacing w:after="0"/>
        <w:ind w:left="0"/>
        <w:jc w:val="both"/>
      </w:pPr>
      <w:r>
        <w:rPr>
          <w:rFonts w:ascii="Times New Roman"/>
          <w:b w:val="false"/>
          <w:i w:val="false"/>
          <w:color w:val="000000"/>
          <w:sz w:val="28"/>
        </w:rPr>
        <w:t>
      дерекқорымен расталады</w:t>
      </w:r>
    </w:p>
    <w:p>
      <w:pPr>
        <w:spacing w:after="0"/>
        <w:ind w:left="0"/>
        <w:jc w:val="both"/>
      </w:pPr>
      <w:r>
        <w:rPr>
          <w:rFonts w:ascii="Times New Roman"/>
          <w:b w:val="false"/>
          <w:i w:val="false"/>
          <w:color w:val="000000"/>
          <w:sz w:val="28"/>
        </w:rPr>
        <w:t>
      ****Күтімді жүзеге асырушы ретінде айқындалған адамды соттың әрекетке қабілетсіз</w:t>
      </w:r>
    </w:p>
    <w:p>
      <w:pPr>
        <w:spacing w:after="0"/>
        <w:ind w:left="0"/>
        <w:jc w:val="both"/>
      </w:pPr>
      <w:r>
        <w:rPr>
          <w:rFonts w:ascii="Times New Roman"/>
          <w:b w:val="false"/>
          <w:i w:val="false"/>
          <w:color w:val="000000"/>
          <w:sz w:val="28"/>
        </w:rPr>
        <w:t>
      не әрекетке қабілеті шектеулі деп тануы жөнінде деректердің болмауы туралы</w:t>
      </w:r>
    </w:p>
    <w:p>
      <w:pPr>
        <w:spacing w:after="0"/>
        <w:ind w:left="0"/>
        <w:jc w:val="both"/>
      </w:pPr>
      <w:r>
        <w:rPr>
          <w:rFonts w:ascii="Times New Roman"/>
          <w:b w:val="false"/>
          <w:i w:val="false"/>
          <w:color w:val="000000"/>
          <w:sz w:val="28"/>
        </w:rPr>
        <w:t>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w:t>
      </w:r>
    </w:p>
    <w:p>
      <w:pPr>
        <w:spacing w:after="0"/>
        <w:ind w:left="0"/>
        <w:jc w:val="both"/>
      </w:pPr>
      <w:r>
        <w:rPr>
          <w:rFonts w:ascii="Times New Roman"/>
          <w:b w:val="false"/>
          <w:i w:val="false"/>
          <w:color w:val="000000"/>
          <w:sz w:val="28"/>
        </w:rPr>
        <w:t>
      орталығында есепте тұруы туралы деректердің болмауы жөніндегі мәліметтер</w:t>
      </w:r>
    </w:p>
    <w:p>
      <w:pPr>
        <w:spacing w:after="0"/>
        <w:ind w:left="0"/>
        <w:jc w:val="both"/>
      </w:pPr>
      <w:r>
        <w:rPr>
          <w:rFonts w:ascii="Times New Roman"/>
          <w:b w:val="false"/>
          <w:i w:val="false"/>
          <w:color w:val="000000"/>
          <w:sz w:val="28"/>
        </w:rPr>
        <w:t>
      Қазақстан Республикасы Денсаулық сақтау министрлігінің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w:t>
      </w:r>
    </w:p>
    <w:p>
      <w:pPr>
        <w:spacing w:after="0"/>
        <w:ind w:left="0"/>
        <w:jc w:val="both"/>
      </w:pPr>
      <w:r>
        <w:rPr>
          <w:rFonts w:ascii="Times New Roman"/>
          <w:b w:val="false"/>
          <w:i w:val="false"/>
          <w:color w:val="000000"/>
          <w:sz w:val="28"/>
        </w:rPr>
        <w:t>
      тыс жерге кету), анкеталық деректердің,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он жұмыс күні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w:t>
      </w:r>
    </w:p>
    <w:p>
      <w:pPr>
        <w:spacing w:after="0"/>
        <w:ind w:left="0"/>
        <w:jc w:val="both"/>
      </w:pPr>
      <w:r>
        <w:rPr>
          <w:rFonts w:ascii="Times New Roman"/>
          <w:b w:val="false"/>
          <w:i w:val="false"/>
          <w:color w:val="000000"/>
          <w:sz w:val="28"/>
        </w:rPr>
        <w:t>
      жеке банк шотын немесе электрондық ақшаның электрондық әмиянын ашу мүмкіндігі</w:t>
      </w:r>
    </w:p>
    <w:p>
      <w:pPr>
        <w:spacing w:after="0"/>
        <w:ind w:left="0"/>
        <w:jc w:val="both"/>
      </w:pPr>
      <w:r>
        <w:rPr>
          <w:rFonts w:ascii="Times New Roman"/>
          <w:b w:val="false"/>
          <w:i w:val="false"/>
          <w:color w:val="000000"/>
          <w:sz w:val="28"/>
        </w:rPr>
        <w:t>
      туралы, сондай-ақ осындай шоттағы ақшаны, оның ішінде электрондық ақшаның</w:t>
      </w:r>
    </w:p>
    <w:p>
      <w:pPr>
        <w:spacing w:after="0"/>
        <w:ind w:left="0"/>
        <w:jc w:val="both"/>
      </w:pPr>
      <w:r>
        <w:rPr>
          <w:rFonts w:ascii="Times New Roman"/>
          <w:b w:val="false"/>
          <w:i w:val="false"/>
          <w:color w:val="000000"/>
          <w:sz w:val="28"/>
        </w:rPr>
        <w:t>
      электрондық әмияндарындағы электрондық ақшаны үшінші тұлғалардың өндіріп алуға</w:t>
      </w:r>
    </w:p>
    <w:p>
      <w:pPr>
        <w:spacing w:after="0"/>
        <w:ind w:left="0"/>
        <w:jc w:val="both"/>
      </w:pPr>
      <w:r>
        <w:rPr>
          <w:rFonts w:ascii="Times New Roman"/>
          <w:b w:val="false"/>
          <w:i w:val="false"/>
          <w:color w:val="000000"/>
          <w:sz w:val="28"/>
        </w:rPr>
        <w:t>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___.____._____ жыл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2-қосымша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bl>
    <w:bookmarkStart w:name="z1" w:id="51"/>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арнаулы мемлекеттік жәрдемақы (бұдан әрі - жәрдемақы) тағайындауға алғаш рет жүгінген жағдайда - Мемлекеттік корпорация;</w:t>
            </w:r>
          </w:p>
          <w:p>
            <w:pPr>
              <w:spacing w:after="20"/>
              <w:ind w:left="20"/>
              <w:jc w:val="both"/>
            </w:pPr>
            <w:r>
              <w:rPr>
                <w:rFonts w:ascii="Times New Roman"/>
                <w:b w:val="false"/>
                <w:i w:val="false"/>
                <w:color w:val="000000"/>
                <w:sz w:val="20"/>
              </w:rPr>
              <w:t>
2) мүгедектік алғаш рет белгіленген кезде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 жағдайда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ақпарат алу үшін - Мемлекеттік корпорацияның ақпараттық жүйесіне электрондық сұрау салу түскен сәттен бастап 30 минут;</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w:t>
            </w:r>
            <w:r>
              <w:rPr>
                <w:rFonts w:ascii="Times New Roman"/>
                <w:b w:val="false"/>
                <w:i w:val="false"/>
                <w:color w:val="000000"/>
                <w:sz w:val="20"/>
              </w:rPr>
              <w:t>1-қосымшасының</w:t>
            </w:r>
            <w:r>
              <w:rPr>
                <w:rFonts w:ascii="Times New Roman"/>
                <w:b w:val="false"/>
                <w:i w:val="false"/>
                <w:color w:val="000000"/>
                <w:sz w:val="20"/>
              </w:rPr>
              <w:t xml:space="preserve"> 1 және 2-нысанына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күтім көрсетілетін адамға қамқоршылық (қорғаншылық) белгіленген жағдайда – күтім көрсетілетін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мүгедектік туралы анықтама (күтім көрсетілетін адамның күтімі бойынша жәрдемақы тағайындау үшін);</w:t>
            </w:r>
          </w:p>
          <w:p>
            <w:pPr>
              <w:spacing w:after="20"/>
              <w:ind w:left="20"/>
              <w:jc w:val="both"/>
            </w:pPr>
            <w:r>
              <w:rPr>
                <w:rFonts w:ascii="Times New Roman"/>
                <w:b w:val="false"/>
                <w:i w:val="false"/>
                <w:color w:val="000000"/>
                <w:sz w:val="20"/>
              </w:rPr>
              <w:t>
4)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5) осы мемлекеттік көрсетілетін қызмет стандартының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жағдайда,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Қазақстан Республикасы азаматтарының қатысуымен ұрыс қимылдары жүрген қалалар мен жүргізілген кезеңдер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соғысының мүгедектеріне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соғыс мүгедегінің және оларға теңестірілген мүгедектердің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xml:space="preserve">
12) Ұлы Отан соғысы жылдарында тылдағы қажырлы еңбегі мен қалтқысыз әскери қызметі үшін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I, II және III топтағы мүгедектер, оның ішінде 7-дан 18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7 жасқа дейінгі мүгедек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19) күтімді жүзеге асырушы ретінде айқындалған адам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Күтім көрсетілетін қандас мәртебесі бар адамдар күтімді жүзеге асыратын адамға жәрдемақы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күтім жасау үшін айқындалған адамның әрекетке қабілеттілігі туралы мәліметтер жеке басты куәландыратын құжат бойынша ЖТМД ақпараттық жүйесінде тексеріледі;</w:t>
            </w:r>
          </w:p>
          <w:p>
            <w:pPr>
              <w:spacing w:after="20"/>
              <w:ind w:left="20"/>
              <w:jc w:val="both"/>
            </w:pPr>
            <w:r>
              <w:rPr>
                <w:rFonts w:ascii="Times New Roman"/>
                <w:b w:val="false"/>
                <w:i w:val="false"/>
                <w:color w:val="000000"/>
                <w:sz w:val="20"/>
              </w:rPr>
              <w:t>
психикалық денсаулық сақтау орталығында есепте тұру фактісінің болмауы туралы мәліметтер.</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осы мемлекеттік көрсетілетін қызмет стандартының 8-бағанында көрсетілген тізбеге сәйкес құжаттардың толық емес топтамасын және (немесе) мерзімі өткен құжаттарды ұсынуы;</w:t>
            </w:r>
          </w:p>
          <w:p>
            <w:pPr>
              <w:spacing w:after="20"/>
              <w:ind w:left="20"/>
              <w:jc w:val="both"/>
            </w:pPr>
            <w:r>
              <w:rPr>
                <w:rFonts w:ascii="Times New Roman"/>
                <w:b w:val="false"/>
                <w:i w:val="false"/>
                <w:color w:val="000000"/>
                <w:sz w:val="20"/>
              </w:rPr>
              <w:t>
3)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xml:space="preserve">
Жеке көмекшінің әлеуметтік қызметін ұсыну фактісі болған кезде (күтімді жүзеге асыратын адамға жәрдемақыны тағайындау үшін) өтініш берушіге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қолданыс мерзімі өткен құжаттарды ұсынған жағдайда өтініш берушіге осы Қағидаларға 7-1-қосымшаға сәйкес нысан бойынша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алуға мүмкіндігі бар.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Проактивті қызмет арқылы күтімді жүзеге асыратын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6.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3-қосымша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2-қосымша</w:t>
            </w:r>
          </w:p>
        </w:tc>
      </w:tr>
    </w:tbl>
    <w:bookmarkStart w:name="z70" w:id="52"/>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52"/>
    <w:bookmarkStart w:name="z71" w:id="53"/>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(бұдан әрі – ЖСН) бойынша "электрондық үкімет" шлюзі арқылы мемлекеттік органдардың ақпараттық жүйелеріне мынадай:</w:t>
      </w:r>
    </w:p>
    <w:bookmarkEnd w:id="53"/>
    <w:bookmarkStart w:name="z72" w:id="54"/>
    <w:p>
      <w:pPr>
        <w:spacing w:after="0"/>
        <w:ind w:left="0"/>
        <w:jc w:val="both"/>
      </w:pPr>
      <w:r>
        <w:rPr>
          <w:rFonts w:ascii="Times New Roman"/>
          <w:b w:val="false"/>
          <w:i w:val="false"/>
          <w:color w:val="000000"/>
          <w:sz w:val="28"/>
        </w:rPr>
        <w:t>
      1) жеке басын куәландыратын;</w:t>
      </w:r>
    </w:p>
    <w:bookmarkEnd w:id="54"/>
    <w:bookmarkStart w:name="z73" w:id="55"/>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bookmarkEnd w:id="55"/>
    <w:bookmarkStart w:name="z74" w:id="56"/>
    <w:p>
      <w:pPr>
        <w:spacing w:after="0"/>
        <w:ind w:left="0"/>
        <w:jc w:val="both"/>
      </w:pPr>
      <w:r>
        <w:rPr>
          <w:rFonts w:ascii="Times New Roman"/>
          <w:b w:val="false"/>
          <w:i w:val="false"/>
          <w:color w:val="000000"/>
          <w:sz w:val="28"/>
        </w:rPr>
        <w:t xml:space="preserve">
      3) "Қазақстан Республикасындағы арнаулы мемлекеттік жәрдемақы туралы" Қазақстан Республикасы Заңының (бұдан әрі Заң) </w:t>
      </w:r>
      <w:r>
        <w:rPr>
          <w:rFonts w:ascii="Times New Roman"/>
          <w:b w:val="false"/>
          <w:i w:val="false"/>
          <w:color w:val="000000"/>
          <w:sz w:val="28"/>
        </w:rPr>
        <w:t>4-бабы</w:t>
      </w:r>
      <w:r>
        <w:rPr>
          <w:rFonts w:ascii="Times New Roman"/>
          <w:b w:val="false"/>
          <w:i w:val="false"/>
          <w:color w:val="000000"/>
          <w:sz w:val="28"/>
        </w:rPr>
        <w:t xml:space="preserve"> 7) тармақшасында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bookmarkEnd w:id="56"/>
    <w:bookmarkStart w:name="z75" w:id="57"/>
    <w:p>
      <w:pPr>
        <w:spacing w:after="0"/>
        <w:ind w:left="0"/>
        <w:jc w:val="both"/>
      </w:pPr>
      <w:r>
        <w:rPr>
          <w:rFonts w:ascii="Times New Roman"/>
          <w:b w:val="false"/>
          <w:i w:val="false"/>
          <w:color w:val="000000"/>
          <w:sz w:val="28"/>
        </w:rPr>
        <w:t xml:space="preserve">
      4) Заңның 4-бабы 7) тармақшасында көрсетілген жәрдемақыны тағайындау кезінде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5-тармағында көзделген жасына байланысты зейнетақы төлеміне мүгедектігі бойынша айлық жәрдемақы мөлшеріне дейінгі қосымша төлем алу туралы;</w:t>
      </w:r>
    </w:p>
    <w:bookmarkEnd w:id="57"/>
    <w:bookmarkStart w:name="z76" w:id="58"/>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30 қаңтардағы № 44 бұйрығымен бекітіліген Медициналық-әлеуметтік сараптама жүргізу қағидаларына (нормативтік құқықтық актілерді мемлекеттік тіркеу реестрінде № 10589 тіркелген)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мүгедектігі туралы анықтамалар;</w:t>
      </w:r>
    </w:p>
    <w:bookmarkEnd w:id="58"/>
    <w:bookmarkStart w:name="z77" w:id="59"/>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bookmarkEnd w:id="59"/>
    <w:bookmarkStart w:name="z78" w:id="60"/>
    <w:p>
      <w:pPr>
        <w:spacing w:after="0"/>
        <w:ind w:left="0"/>
        <w:jc w:val="both"/>
      </w:pPr>
      <w:r>
        <w:rPr>
          <w:rFonts w:ascii="Times New Roman"/>
          <w:b w:val="false"/>
          <w:i w:val="false"/>
          <w:color w:val="000000"/>
          <w:sz w:val="28"/>
        </w:rPr>
        <w:t>
      7) орталық атқарушы органның ақпараттық жүйесінен Мемлекеттік корпорация бөлімшесінің коды туралы;</w:t>
      </w:r>
    </w:p>
    <w:bookmarkEnd w:id="60"/>
    <w:bookmarkStart w:name="z79" w:id="61"/>
    <w:p>
      <w:pPr>
        <w:spacing w:after="0"/>
        <w:ind w:left="0"/>
        <w:jc w:val="both"/>
      </w:pPr>
      <w:r>
        <w:rPr>
          <w:rFonts w:ascii="Times New Roman"/>
          <w:b w:val="false"/>
          <w:i w:val="false"/>
          <w:color w:val="000000"/>
          <w:sz w:val="28"/>
        </w:rPr>
        <w:t>
      8) күтімді жүзеге асырушы ретінде айқындалған адамның жеке басты куәландыратын;</w:t>
      </w:r>
    </w:p>
    <w:bookmarkEnd w:id="61"/>
    <w:bookmarkStart w:name="z80" w:id="62"/>
    <w:p>
      <w:pPr>
        <w:spacing w:after="0"/>
        <w:ind w:left="0"/>
        <w:jc w:val="both"/>
      </w:pPr>
      <w:r>
        <w:rPr>
          <w:rFonts w:ascii="Times New Roman"/>
          <w:b w:val="false"/>
          <w:i w:val="false"/>
          <w:color w:val="000000"/>
          <w:sz w:val="28"/>
        </w:rPr>
        <w:t>
      9) күтім көрсетілетін адамда бірінші топтағы мүгедектігінің болуы (күтімді жүзеге асыратын адамға жәрдемақы тағайындау үшін);</w:t>
      </w:r>
    </w:p>
    <w:bookmarkEnd w:id="62"/>
    <w:bookmarkStart w:name="z81" w:id="63"/>
    <w:p>
      <w:pPr>
        <w:spacing w:after="0"/>
        <w:ind w:left="0"/>
        <w:jc w:val="both"/>
      </w:pPr>
      <w:r>
        <w:rPr>
          <w:rFonts w:ascii="Times New Roman"/>
          <w:b w:val="false"/>
          <w:i w:val="false"/>
          <w:color w:val="000000"/>
          <w:sz w:val="28"/>
        </w:rPr>
        <w:t>
      10) соттың әрекетке қабілетсіз не әрекетке қабілеті шектеулі деп тануы фактісінің болмауы (күтімді жүзеге асырушы ретінде айқындалған адам үшін);</w:t>
      </w:r>
    </w:p>
    <w:bookmarkEnd w:id="63"/>
    <w:bookmarkStart w:name="z82" w:id="64"/>
    <w:p>
      <w:pPr>
        <w:spacing w:after="0"/>
        <w:ind w:left="0"/>
        <w:jc w:val="both"/>
      </w:pPr>
      <w:r>
        <w:rPr>
          <w:rFonts w:ascii="Times New Roman"/>
          <w:b w:val="false"/>
          <w:i w:val="false"/>
          <w:color w:val="000000"/>
          <w:sz w:val="28"/>
        </w:rPr>
        <w:t>
      11) "ЖТМД" АЖ-дан күтімді жүзеге асырушы ретінде айқындалған адам жасының он сегізден жас болмауын анықтау (күтімді жүзеге асыратын адамға жәрдемақы тағайындау үшін);</w:t>
      </w:r>
    </w:p>
    <w:bookmarkEnd w:id="64"/>
    <w:bookmarkStart w:name="z83" w:id="65"/>
    <w:p>
      <w:pPr>
        <w:spacing w:after="0"/>
        <w:ind w:left="0"/>
        <w:jc w:val="both"/>
      </w:pPr>
      <w:r>
        <w:rPr>
          <w:rFonts w:ascii="Times New Roman"/>
          <w:b w:val="false"/>
          <w:i w:val="false"/>
          <w:color w:val="000000"/>
          <w:sz w:val="28"/>
        </w:rPr>
        <w:t>
      12) психикалық денсаулық орталығында есепте тұру фактісінің болмауы (күтімді жүзеге асырушы ретінде айқындалған адам үшін);</w:t>
      </w:r>
    </w:p>
    <w:bookmarkEnd w:id="65"/>
    <w:bookmarkStart w:name="z84" w:id="66"/>
    <w:p>
      <w:pPr>
        <w:spacing w:after="0"/>
        <w:ind w:left="0"/>
        <w:jc w:val="both"/>
      </w:pPr>
      <w:r>
        <w:rPr>
          <w:rFonts w:ascii="Times New Roman"/>
          <w:b w:val="false"/>
          <w:i w:val="false"/>
          <w:color w:val="000000"/>
          <w:sz w:val="28"/>
        </w:rPr>
        <w:t>
      13) күтімді жүзеге асырушы ретінде айқындалған адамның тұрақты тұрғылықты жерінің тіркелуінің болуы (күтімді жүзеге асыратын адамның және күтім көрсетілетін адамның бір қала және (немесе) аудан шегінде тұру фактісін растау үшін).</w:t>
      </w:r>
    </w:p>
    <w:bookmarkEnd w:id="66"/>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4-қосымша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86" w:id="67"/>
    <w:p>
      <w:pPr>
        <w:spacing w:after="0"/>
        <w:ind w:left="0"/>
        <w:jc w:val="left"/>
      </w:pPr>
      <w:r>
        <w:rPr>
          <w:rFonts w:ascii="Times New Roman"/>
          <w:b/>
          <w:i w:val="false"/>
          <w:color w:val="000000"/>
        </w:rPr>
        <w:t xml:space="preserve"> Өтініш қабылдаудан бас тарту туралы хабарлама _____________________________________________________ (түрін көрсету) 20__ жылғы "___" ______________</w:t>
      </w:r>
    </w:p>
    <w:bookmarkEnd w:id="67"/>
    <w:p>
      <w:pPr>
        <w:spacing w:after="0"/>
        <w:ind w:left="0"/>
        <w:jc w:val="both"/>
      </w:pPr>
      <w:r>
        <w:rPr>
          <w:rFonts w:ascii="Times New Roman"/>
          <w:b w:val="false"/>
          <w:i w:val="false"/>
          <w:color w:val="000000"/>
          <w:sz w:val="28"/>
        </w:rPr>
        <w:t>
      Азамат (ша)___________________________________________________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_____ жылғы "___" __________________</w:t>
      </w:r>
    </w:p>
    <w:p>
      <w:pPr>
        <w:spacing w:after="0"/>
        <w:ind w:left="0"/>
        <w:jc w:val="both"/>
      </w:pPr>
      <w:r>
        <w:rPr>
          <w:rFonts w:ascii="Times New Roman"/>
          <w:b w:val="false"/>
          <w:i w:val="false"/>
          <w:color w:val="000000"/>
          <w:sz w:val="28"/>
        </w:rPr>
        <w:t>
      Өтініш берген күні 20__ жылғы "___" ___________</w:t>
      </w:r>
    </w:p>
    <w:p>
      <w:pPr>
        <w:spacing w:after="0"/>
        <w:ind w:left="0"/>
        <w:jc w:val="both"/>
      </w:pPr>
      <w:r>
        <w:rPr>
          <w:rFonts w:ascii="Times New Roman"/>
          <w:b w:val="false"/>
          <w:i w:val="false"/>
          <w:color w:val="000000"/>
          <w:sz w:val="28"/>
        </w:rPr>
        <w:t>
      Мемлекеттік корпорацияның ақпараттық жүйесі бойынша тағайындау, төлеу немесе</w:t>
      </w:r>
    </w:p>
    <w:p>
      <w:pPr>
        <w:spacing w:after="0"/>
        <w:ind w:left="0"/>
        <w:jc w:val="both"/>
      </w:pPr>
      <w:r>
        <w:rPr>
          <w:rFonts w:ascii="Times New Roman"/>
          <w:b w:val="false"/>
          <w:i w:val="false"/>
          <w:color w:val="000000"/>
          <w:sz w:val="28"/>
        </w:rPr>
        <w:t>
      өтініш беру, сондай-ақ жеке көмекшінің қызметін ұсыну (күтімді жүзеге асыратын</w:t>
      </w:r>
    </w:p>
    <w:p>
      <w:pPr>
        <w:spacing w:after="0"/>
        <w:ind w:left="0"/>
        <w:jc w:val="both"/>
      </w:pPr>
      <w:r>
        <w:rPr>
          <w:rFonts w:ascii="Times New Roman"/>
          <w:b w:val="false"/>
          <w:i w:val="false"/>
          <w:color w:val="000000"/>
          <w:sz w:val="28"/>
        </w:rPr>
        <w:t>
      адамға жәрдемақы тағайындау үшін) фактісі расталды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болған жағдайда)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5-қосымша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7-1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(жәрдемақы түрін көрсету) тағайындауға өтінішті қабылдаудан бас тарту туралы № ______ ҚОЛХАТ</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w:t>
      </w:r>
    </w:p>
    <w:p>
      <w:pPr>
        <w:spacing w:after="0"/>
        <w:ind w:left="0"/>
        <w:jc w:val="both"/>
      </w:pPr>
      <w:r>
        <w:rPr>
          <w:rFonts w:ascii="Times New Roman"/>
          <w:b w:val="false"/>
          <w:i w:val="false"/>
          <w:color w:val="000000"/>
          <w:sz w:val="28"/>
        </w:rPr>
        <w:t>
      Қамқоршы_____________________________________________________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Төлем тағайындау үшін қажетті құжаттардың толық топтамасын ұсынбау, ақпараттық</w:t>
      </w:r>
    </w:p>
    <w:p>
      <w:pPr>
        <w:spacing w:after="0"/>
        <w:ind w:left="0"/>
        <w:jc w:val="both"/>
      </w:pPr>
      <w:r>
        <w:rPr>
          <w:rFonts w:ascii="Times New Roman"/>
          <w:b w:val="false"/>
          <w:i w:val="false"/>
          <w:color w:val="000000"/>
          <w:sz w:val="28"/>
        </w:rPr>
        <w:t>
      жүйелерден алынатын мәліметтерді және (немесе) қолданылу мерзімі өткен</w:t>
      </w:r>
    </w:p>
    <w:p>
      <w:pPr>
        <w:spacing w:after="0"/>
        <w:ind w:left="0"/>
        <w:jc w:val="both"/>
      </w:pPr>
      <w:r>
        <w:rPr>
          <w:rFonts w:ascii="Times New Roman"/>
          <w:b w:val="false"/>
          <w:i w:val="false"/>
          <w:color w:val="000000"/>
          <w:sz w:val="28"/>
        </w:rPr>
        <w:t>
      құжаттарды ұсыну, төлемге құқығының болмауы себебі бойынша тағайындауға өтініш</w:t>
      </w:r>
    </w:p>
    <w:p>
      <w:pPr>
        <w:spacing w:after="0"/>
        <w:ind w:left="0"/>
        <w:jc w:val="both"/>
      </w:pPr>
      <w:r>
        <w:rPr>
          <w:rFonts w:ascii="Times New Roman"/>
          <w:b w:val="false"/>
          <w:i w:val="false"/>
          <w:color w:val="000000"/>
          <w:sz w:val="28"/>
        </w:rPr>
        <w:t>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6-қосымша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Облыс (қала) __________________</w:t>
      </w:r>
    </w:p>
    <w:p>
      <w:pPr>
        <w:spacing w:after="0"/>
        <w:ind w:left="0"/>
        <w:jc w:val="left"/>
      </w:pPr>
      <w:r>
        <w:rPr>
          <w:rFonts w:ascii="Times New Roman"/>
          <w:b/>
          <w:i w:val="false"/>
          <w:color w:val="000000"/>
        </w:rPr>
        <w:t xml:space="preserve"> ШЕШІМІ 20__ жылғы "___" _______ № ________</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_____________________ облысы (қаласы) бойынша</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Арнаулы мемлекеттік жәрдемақы тағайындау (өзгерту, тағайындаудан бас тарту)</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Азамат (ша)____________________________________________________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________________________________</w:t>
      </w:r>
    </w:p>
    <w:p>
      <w:pPr>
        <w:spacing w:after="0"/>
        <w:ind w:left="0"/>
        <w:jc w:val="both"/>
      </w:pPr>
      <w:r>
        <w:rPr>
          <w:rFonts w:ascii="Times New Roman"/>
          <w:b w:val="false"/>
          <w:i w:val="false"/>
          <w:color w:val="000000"/>
          <w:sz w:val="28"/>
        </w:rPr>
        <w:t>
      Туған күні: _____ жылғы "____" _____________</w:t>
      </w:r>
    </w:p>
    <w:p>
      <w:pPr>
        <w:spacing w:after="0"/>
        <w:ind w:left="0"/>
        <w:jc w:val="both"/>
      </w:pPr>
      <w:r>
        <w:rPr>
          <w:rFonts w:ascii="Times New Roman"/>
          <w:b w:val="false"/>
          <w:i w:val="false"/>
          <w:color w:val="000000"/>
          <w:sz w:val="28"/>
        </w:rPr>
        <w:t>
      Өтініш берілген күн 20____ жылғы "___" _____________</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(мүгедек баланың ата-анасының/асырап алушысының, күтімді жүзеге асыратын</w:t>
      </w:r>
    </w:p>
    <w:p>
      <w:pPr>
        <w:spacing w:after="0"/>
        <w:ind w:left="0"/>
        <w:jc w:val="both"/>
      </w:pPr>
      <w:r>
        <w:rPr>
          <w:rFonts w:ascii="Times New Roman"/>
          <w:b w:val="false"/>
          <w:i w:val="false"/>
          <w:color w:val="000000"/>
          <w:sz w:val="28"/>
        </w:rPr>
        <w:t>
      адамның тегі, аты, әкесінің аты (бар болған жағдайда)</w:t>
      </w:r>
    </w:p>
    <w:p>
      <w:pPr>
        <w:spacing w:after="0"/>
        <w:ind w:left="0"/>
        <w:jc w:val="both"/>
      </w:pPr>
      <w:r>
        <w:rPr>
          <w:rFonts w:ascii="Times New Roman"/>
          <w:b w:val="false"/>
          <w:i w:val="false"/>
          <w:color w:val="000000"/>
          <w:sz w:val="28"/>
        </w:rPr>
        <w:t>
      I. "Қазақстан Республикасындағы арнаулы мемлекеттік жәрдемақы туралы" Қазақстан</w:t>
      </w:r>
    </w:p>
    <w:p>
      <w:pPr>
        <w:spacing w:after="0"/>
        <w:ind w:left="0"/>
        <w:jc w:val="both"/>
      </w:pPr>
      <w:r>
        <w:rPr>
          <w:rFonts w:ascii="Times New Roman"/>
          <w:b w:val="false"/>
          <w:i w:val="false"/>
          <w:color w:val="000000"/>
          <w:sz w:val="28"/>
        </w:rPr>
        <w:t xml:space="preserve">
      Республикасының 1999 жылғы 5 сәуірдегі Заңының </w:t>
      </w:r>
      <w:r>
        <w:rPr>
          <w:rFonts w:ascii="Times New Roman"/>
          <w:b w:val="false"/>
          <w:i w:val="false"/>
          <w:color w:val="000000"/>
          <w:sz w:val="28"/>
        </w:rPr>
        <w:t>7-бабының</w:t>
      </w:r>
      <w:r>
        <w:rPr>
          <w:rFonts w:ascii="Times New Roman"/>
          <w:b w:val="false"/>
          <w:i w:val="false"/>
          <w:color w:val="000000"/>
          <w:sz w:val="28"/>
        </w:rPr>
        <w:t xml:space="preserve"> ___ тармақшасына</w:t>
      </w:r>
    </w:p>
    <w:p>
      <w:pPr>
        <w:spacing w:after="0"/>
        <w:ind w:left="0"/>
        <w:jc w:val="both"/>
      </w:pPr>
      <w:r>
        <w:rPr>
          <w:rFonts w:ascii="Times New Roman"/>
          <w:b w:val="false"/>
          <w:i w:val="false"/>
          <w:color w:val="000000"/>
          <w:sz w:val="28"/>
        </w:rPr>
        <w:t>
      сәйкес __________________________________ санат бойынша арнаулы мемлекеттік</w:t>
      </w:r>
    </w:p>
    <w:p>
      <w:pPr>
        <w:spacing w:after="0"/>
        <w:ind w:left="0"/>
        <w:jc w:val="both"/>
      </w:pPr>
      <w:r>
        <w:rPr>
          <w:rFonts w:ascii="Times New Roman"/>
          <w:b w:val="false"/>
          <w:i w:val="false"/>
          <w:color w:val="000000"/>
          <w:sz w:val="28"/>
        </w:rPr>
        <w:t>
      жәрдемақы тағайындалсын.</w:t>
      </w:r>
    </w:p>
    <w:p>
      <w:pPr>
        <w:spacing w:after="0"/>
        <w:ind w:left="0"/>
        <w:jc w:val="both"/>
      </w:pPr>
      <w:r>
        <w:rPr>
          <w:rFonts w:ascii="Times New Roman"/>
          <w:b w:val="false"/>
          <w:i w:val="false"/>
          <w:color w:val="000000"/>
          <w:sz w:val="28"/>
        </w:rPr>
        <w:t>
      Айлық жәрдемақы мөлшері 20___ жылғы "____" ____ бастап 20___ жылғы "__" ___</w:t>
      </w:r>
    </w:p>
    <w:p>
      <w:pPr>
        <w:spacing w:after="0"/>
        <w:ind w:left="0"/>
        <w:jc w:val="both"/>
      </w:pPr>
      <w:r>
        <w:rPr>
          <w:rFonts w:ascii="Times New Roman"/>
          <w:b w:val="false"/>
          <w:i w:val="false"/>
          <w:color w:val="000000"/>
          <w:sz w:val="28"/>
        </w:rPr>
        <w:t>
      қоса алғандағы мерзімге ______________ теңге сомасында _____ (сомасы жазумен)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(негіз)</w:t>
      </w:r>
    </w:p>
    <w:p>
      <w:pPr>
        <w:spacing w:after="0"/>
        <w:ind w:left="0"/>
        <w:jc w:val="both"/>
      </w:pPr>
      <w:r>
        <w:rPr>
          <w:rFonts w:ascii="Times New Roman"/>
          <w:b w:val="false"/>
          <w:i w:val="false"/>
          <w:color w:val="000000"/>
          <w:sz w:val="28"/>
        </w:rPr>
        <w:t>
      Департамент басшысы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7-қосымша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_______________________________тағайындау (төлемнің түрі) туралы № ________ хабарлама 20__ жылғы "___" ____________</w:t>
      </w:r>
    </w:p>
    <w:p>
      <w:pPr>
        <w:spacing w:after="0"/>
        <w:ind w:left="0"/>
        <w:jc w:val="both"/>
      </w:pPr>
      <w:r>
        <w:rPr>
          <w:rFonts w:ascii="Times New Roman"/>
          <w:b w:val="false"/>
          <w:i w:val="false"/>
          <w:color w:val="000000"/>
          <w:sz w:val="28"/>
        </w:rPr>
        <w:t>
      Азамат (ша)_____________________________________________________</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 жылғы "___" ______ № _______ шешім</w:t>
      </w:r>
    </w:p>
    <w:p>
      <w:pPr>
        <w:spacing w:after="0"/>
        <w:ind w:left="0"/>
        <w:jc w:val="both"/>
      </w:pPr>
      <w:r>
        <w:rPr>
          <w:rFonts w:ascii="Times New Roman"/>
          <w:b w:val="false"/>
          <w:i w:val="false"/>
          <w:color w:val="000000"/>
          <w:sz w:val="28"/>
        </w:rPr>
        <w:t>
      Тағайындалған сома: 20__ жылғы "___" ____________</w:t>
      </w:r>
    </w:p>
    <w:p>
      <w:pPr>
        <w:spacing w:after="0"/>
        <w:ind w:left="0"/>
        <w:jc w:val="both"/>
      </w:pPr>
      <w:r>
        <w:rPr>
          <w:rFonts w:ascii="Times New Roman"/>
          <w:b w:val="false"/>
          <w:i w:val="false"/>
          <w:color w:val="000000"/>
          <w:sz w:val="28"/>
        </w:rPr>
        <w:t>
      бастап_______________________________________________теңге (сомасы жазбаша)</w:t>
      </w:r>
    </w:p>
    <w:p>
      <w:pPr>
        <w:spacing w:after="0"/>
        <w:ind w:left="0"/>
        <w:jc w:val="both"/>
      </w:pPr>
      <w:r>
        <w:rPr>
          <w:rFonts w:ascii="Times New Roman"/>
          <w:b w:val="false"/>
          <w:i w:val="false"/>
          <w:color w:val="000000"/>
          <w:sz w:val="28"/>
        </w:rPr>
        <w:t>
      * күтімді жүзеге асырушы адамға жәрдемақы 20 ___ _______-дан 20___ ______-ге дейін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8-қосымша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________________________________________ төлеу (төлемнің түрі) туралы № ________ хабарлама 20__ жылғы "___" ____________</w:t>
      </w:r>
    </w:p>
    <w:p>
      <w:pPr>
        <w:spacing w:after="0"/>
        <w:ind w:left="0"/>
        <w:jc w:val="both"/>
      </w:pPr>
      <w:r>
        <w:rPr>
          <w:rFonts w:ascii="Times New Roman"/>
          <w:b w:val="false"/>
          <w:i w:val="false"/>
          <w:color w:val="000000"/>
          <w:sz w:val="28"/>
        </w:rPr>
        <w:t>
      Азамат (ша)______________________________________________________________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Төлеу күні ай сайын " " _________ ерте емес. күні</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9-қосымша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p>
      <w:pPr>
        <w:spacing w:after="0"/>
        <w:ind w:left="0"/>
        <w:jc w:val="both"/>
      </w:pPr>
      <w:r>
        <w:rPr>
          <w:rFonts w:ascii="Times New Roman"/>
          <w:b w:val="false"/>
          <w:i w:val="false"/>
          <w:color w:val="000000"/>
          <w:sz w:val="28"/>
        </w:rPr>
        <w:t>
      Тағайындау/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10-қосымша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Облыс (қала) __________________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Арнаулы мемлекеттік жәрдемақы көлемін өзгерту туралы</w:t>
      </w:r>
    </w:p>
    <w:p>
      <w:pPr>
        <w:spacing w:after="0"/>
        <w:ind w:left="0"/>
        <w:jc w:val="left"/>
      </w:pPr>
      <w:r>
        <w:rPr>
          <w:rFonts w:ascii="Times New Roman"/>
          <w:b/>
          <w:i w:val="false"/>
          <w:color w:val="000000"/>
        </w:rPr>
        <w:t xml:space="preserve"> ШЕШІМІ Істің № 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w:t>
      </w:r>
    </w:p>
    <w:p>
      <w:pPr>
        <w:spacing w:after="0"/>
        <w:ind w:left="0"/>
        <w:jc w:val="both"/>
      </w:pPr>
      <w:r>
        <w:rPr>
          <w:rFonts w:ascii="Times New Roman"/>
          <w:b w:val="false"/>
          <w:i w:val="false"/>
          <w:color w:val="000000"/>
          <w:sz w:val="28"/>
        </w:rPr>
        <w:t>
      туған күні: _____ жылғы "____" ______________________________________________</w:t>
      </w:r>
    </w:p>
    <w:p>
      <w:pPr>
        <w:spacing w:after="0"/>
        <w:ind w:left="0"/>
        <w:jc w:val="both"/>
      </w:pPr>
      <w:r>
        <w:rPr>
          <w:rFonts w:ascii="Times New Roman"/>
          <w:b w:val="false"/>
          <w:i w:val="false"/>
          <w:color w:val="000000"/>
          <w:sz w:val="28"/>
        </w:rPr>
        <w:t>
      ______________ санаты бойынша жәрдемақы көлемі 20 __ жылғы</w:t>
      </w:r>
    </w:p>
    <w:p>
      <w:pPr>
        <w:spacing w:after="0"/>
        <w:ind w:left="0"/>
        <w:jc w:val="both"/>
      </w:pPr>
      <w:r>
        <w:rPr>
          <w:rFonts w:ascii="Times New Roman"/>
          <w:b w:val="false"/>
          <w:i w:val="false"/>
          <w:color w:val="000000"/>
          <w:sz w:val="28"/>
        </w:rPr>
        <w:t>
      "__" ______ дейін 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есептік көрсеткіштің, ең төменгі күнкөріс деңгейінің өзгеруіне байланысты</w:t>
      </w:r>
    </w:p>
    <w:p>
      <w:pPr>
        <w:spacing w:after="0"/>
        <w:ind w:left="0"/>
        <w:jc w:val="both"/>
      </w:pPr>
      <w:r>
        <w:rPr>
          <w:rFonts w:ascii="Times New Roman"/>
          <w:b w:val="false"/>
          <w:i w:val="false"/>
          <w:color w:val="000000"/>
          <w:sz w:val="28"/>
        </w:rPr>
        <w:t>
      арнаулы мемлекеттік жәрдемақының жаңа көлемі бекітілсін: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(нормативті құқықтық актінің нөмірі және күні, атауы) ____________________</w:t>
      </w:r>
    </w:p>
    <w:p>
      <w:pPr>
        <w:spacing w:after="0"/>
        <w:ind w:left="0"/>
        <w:jc w:val="both"/>
      </w:pPr>
      <w:r>
        <w:rPr>
          <w:rFonts w:ascii="Times New Roman"/>
          <w:b w:val="false"/>
          <w:i w:val="false"/>
          <w:color w:val="000000"/>
          <w:sz w:val="28"/>
        </w:rPr>
        <w:t>
      20__жылғы "__" ________ жәрдемақы көлемі_________________________________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27 қазандағы</w:t>
            </w:r>
            <w:r>
              <w:br/>
            </w:r>
            <w:r>
              <w:rPr>
                <w:rFonts w:ascii="Times New Roman"/>
                <w:b w:val="false"/>
                <w:i w:val="false"/>
                <w:color w:val="000000"/>
                <w:sz w:val="20"/>
              </w:rPr>
              <w:t>№ 396 бұйрыққа</w:t>
            </w:r>
            <w:r>
              <w:br/>
            </w:r>
            <w:r>
              <w:rPr>
                <w:rFonts w:ascii="Times New Roman"/>
                <w:b w:val="false"/>
                <w:i w:val="false"/>
                <w:color w:val="000000"/>
                <w:sz w:val="20"/>
              </w:rPr>
              <w:t>11-қосымша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 20__ жылғы "___"</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Шешім мерзімінің ұзартылуы және (немесе) арнаулы мемлекеттік жәрдемақы</w:t>
      </w:r>
    </w:p>
    <w:p>
      <w:pPr>
        <w:spacing w:after="0"/>
        <w:ind w:left="0"/>
        <w:jc w:val="both"/>
      </w:pPr>
      <w:r>
        <w:rPr>
          <w:rFonts w:ascii="Times New Roman"/>
          <w:b w:val="false"/>
          <w:i w:val="false"/>
          <w:color w:val="000000"/>
          <w:sz w:val="28"/>
        </w:rPr>
        <w:t>
      көлемінің өзгеруі, қамқоршының немесе алушының ауысуы туралы</w:t>
      </w:r>
    </w:p>
    <w:p>
      <w:pPr>
        <w:spacing w:after="0"/>
        <w:ind w:left="0"/>
        <w:jc w:val="left"/>
      </w:pPr>
      <w:r>
        <w:rPr>
          <w:rFonts w:ascii="Times New Roman"/>
          <w:b/>
          <w:i w:val="false"/>
          <w:color w:val="000000"/>
        </w:rPr>
        <w:t xml:space="preserve"> ШЕШІМІ Істің № 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w:t>
      </w:r>
    </w:p>
    <w:p>
      <w:pPr>
        <w:spacing w:after="0"/>
        <w:ind w:left="0"/>
        <w:jc w:val="both"/>
      </w:pPr>
      <w:r>
        <w:rPr>
          <w:rFonts w:ascii="Times New Roman"/>
          <w:b w:val="false"/>
          <w:i w:val="false"/>
          <w:color w:val="000000"/>
          <w:sz w:val="28"/>
        </w:rPr>
        <w:t>
      Туған күні: _____ жыл "____" ________________________________</w:t>
      </w:r>
    </w:p>
    <w:p>
      <w:pPr>
        <w:spacing w:after="0"/>
        <w:ind w:left="0"/>
        <w:jc w:val="both"/>
      </w:pPr>
      <w:r>
        <w:rPr>
          <w:rFonts w:ascii="Times New Roman"/>
          <w:b w:val="false"/>
          <w:i w:val="false"/>
          <w:color w:val="000000"/>
          <w:sz w:val="28"/>
        </w:rPr>
        <w:t>
      Өтініш күні _____ жыл "____" __________ №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(ата-анасының/мүгедек бала қамқоршысының, күтімді жүзеге асыратын адамның тегі,</w:t>
      </w:r>
    </w:p>
    <w:p>
      <w:pPr>
        <w:spacing w:after="0"/>
        <w:ind w:left="0"/>
        <w:jc w:val="both"/>
      </w:pPr>
      <w:r>
        <w:rPr>
          <w:rFonts w:ascii="Times New Roman"/>
          <w:b w:val="false"/>
          <w:i w:val="false"/>
          <w:color w:val="000000"/>
          <w:sz w:val="28"/>
        </w:rPr>
        <w:t>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 арнаулы мемлекеттік жәрдемақы санаты</w:t>
      </w:r>
    </w:p>
    <w:p>
      <w:pPr>
        <w:spacing w:after="0"/>
        <w:ind w:left="0"/>
        <w:jc w:val="both"/>
      </w:pPr>
      <w:r>
        <w:rPr>
          <w:rFonts w:ascii="Times New Roman"/>
          <w:b w:val="false"/>
          <w:i w:val="false"/>
          <w:color w:val="000000"/>
          <w:sz w:val="28"/>
        </w:rPr>
        <w:t>
      I. 20 ___ ________ № ___ арнаулы мемлекеттік жәрдемақы тағайындау туралы</w:t>
      </w:r>
    </w:p>
    <w:p>
      <w:pPr>
        <w:spacing w:after="0"/>
        <w:ind w:left="0"/>
        <w:jc w:val="both"/>
      </w:pPr>
      <w:r>
        <w:rPr>
          <w:rFonts w:ascii="Times New Roman"/>
          <w:b w:val="false"/>
          <w:i w:val="false"/>
          <w:color w:val="000000"/>
          <w:sz w:val="28"/>
        </w:rPr>
        <w:t>
      шешімінің қолдану мерзімін ұзарту:</w:t>
      </w:r>
    </w:p>
    <w:p>
      <w:pPr>
        <w:spacing w:after="0"/>
        <w:ind w:left="0"/>
        <w:jc w:val="both"/>
      </w:pPr>
      <w:r>
        <w:rPr>
          <w:rFonts w:ascii="Times New Roman"/>
          <w:b w:val="false"/>
          <w:i w:val="false"/>
          <w:color w:val="000000"/>
          <w:sz w:val="28"/>
        </w:rPr>
        <w:t>
      Жәрдемақы 20 __ жылғы _______ бастап, 20 __жылғы ________ дейін</w:t>
      </w:r>
    </w:p>
    <w:p>
      <w:pPr>
        <w:spacing w:after="0"/>
        <w:ind w:left="0"/>
        <w:jc w:val="both"/>
      </w:pPr>
      <w:r>
        <w:rPr>
          <w:rFonts w:ascii="Times New Roman"/>
          <w:b w:val="false"/>
          <w:i w:val="false"/>
          <w:color w:val="000000"/>
          <w:sz w:val="28"/>
        </w:rPr>
        <w:t>
      __________сомасында __________ теңге көлемінде бекітілсін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