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1a2d" w14:textId="4091a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21 қазандағы № 1087 бұйрығы. Қазақстан Республикасының Әділет министрлігінде 2021 жылғы 27 қазанда № 24909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қаулысымен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шарттар: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2021 жыл;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4 732 783 000 (төрт миллиард жеті жүз отыз екі миллион жеті жүз сексен үш мың) теңгеден артық емес;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бағдарламаларды іске асыру шеңберінде тұрғын үй құрылысын қаржыландыру.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Әдiлет министрлiгiнде мемлекеттік тіркелуін;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