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0f2f" w14:textId="35d0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18 қазандағы № 92 бұйрығы. Қазақстан Республикасының Әділет министрлігінде 2021 жылғы 25 қазанда № 24862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 энергиясын желіге беруді техникалық диспетчерлендіру және тұтыну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"27.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Ұлттық электр желісі бойынша электр энергиясын беру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2" w:id="7"/>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14" w:id="8"/>
    <w:p>
      <w:pPr>
        <w:spacing w:after="0"/>
        <w:ind w:left="0"/>
        <w:jc w:val="both"/>
      </w:pPr>
      <w:r>
        <w:rPr>
          <w:rFonts w:ascii="Times New Roman"/>
          <w:b w:val="false"/>
          <w:i w:val="false"/>
          <w:color w:val="000000"/>
          <w:sz w:val="28"/>
        </w:rPr>
        <w:t>
      "38.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Тауарлық газды тасымалдау жөніндегі көрсетілетін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7" w:id="10"/>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Қазақстан Республикасының заңдарына сәйкес қолданылады.";</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Тауарлық газды сақтау жөніндегі көрсетілетін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 Шартта мынадай негізгі ұғымдар пайдаланылады:</w:t>
      </w:r>
    </w:p>
    <w:bookmarkEnd w:id="12"/>
    <w:p>
      <w:pPr>
        <w:spacing w:after="0"/>
        <w:ind w:left="0"/>
        <w:jc w:val="both"/>
      </w:pPr>
      <w:r>
        <w:rPr>
          <w:rFonts w:ascii="Times New Roman"/>
          <w:b w:val="false"/>
          <w:i w:val="false"/>
          <w:color w:val="000000"/>
          <w:sz w:val="28"/>
        </w:rPr>
        <w:t>
      жерасты газ қоймасы-тауарлық газды маусымдық біркелкі емес тұтыну кезеңінде жеткізуді қамтамасыз ету үшін газдың технологиялық қоры сақталатын, магистральдық газ құбырының бөлігі болып табылатын, жерүсті жабдығы бар кешендегі жерасты құрылыстары;</w:t>
      </w:r>
    </w:p>
    <w:p>
      <w:pPr>
        <w:spacing w:after="0"/>
        <w:ind w:left="0"/>
        <w:jc w:val="both"/>
      </w:pPr>
      <w:r>
        <w:rPr>
          <w:rFonts w:ascii="Times New Roman"/>
          <w:b w:val="false"/>
          <w:i w:val="false"/>
          <w:color w:val="000000"/>
          <w:sz w:val="28"/>
        </w:rPr>
        <w:t>
      тауарлық газды қабылдау пункті-әдетте тауарлық газды есепке алу аспабымен жарақтандырылған, тұтынушы тауарлық газды жеткізетін жерасты газ қоймасында болатын газды жеткізу пункті, одан кейін тауарлық газ жерасты газ қоймасына сақтауға тікелей айдалады;</w:t>
      </w:r>
    </w:p>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бесінші абзацы мынадай редакцияда жазылсын:</w:t>
      </w:r>
    </w:p>
    <w:bookmarkStart w:name="z22" w:id="13"/>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Топтық резервуарлық қондырғыларды пайдаланудың көрсетілетін қызметтерін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5" w:id="15"/>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бұрудың көрсетілетін қызметтерін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8" w:id="17"/>
    <w:p>
      <w:pPr>
        <w:spacing w:after="0"/>
        <w:ind w:left="0"/>
        <w:jc w:val="both"/>
      </w:pPr>
      <w:r>
        <w:rPr>
          <w:rFonts w:ascii="Times New Roman"/>
          <w:b w:val="false"/>
          <w:i w:val="false"/>
          <w:color w:val="000000"/>
          <w:sz w:val="28"/>
        </w:rPr>
        <w:t>
      алтыншы абзац мынадай редакцияда жазылсын:</w:t>
      </w:r>
    </w:p>
    <w:bookmarkEnd w:id="17"/>
    <w:bookmarkStart w:name="z29" w:id="18"/>
    <w:p>
      <w:pPr>
        <w:spacing w:after="0"/>
        <w:ind w:left="0"/>
        <w:jc w:val="both"/>
      </w:pPr>
      <w:r>
        <w:rPr>
          <w:rFonts w:ascii="Times New Roman"/>
          <w:b w:val="false"/>
          <w:i w:val="false"/>
          <w:color w:val="000000"/>
          <w:sz w:val="28"/>
        </w:rPr>
        <w:t xml:space="preserve">
      "су тұтыну нормасы –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bookmarkEnd w:id="18"/>
    <w:bookmarkStart w:name="z30" w:id="19"/>
    <w:p>
      <w:pPr>
        <w:spacing w:after="0"/>
        <w:ind w:left="0"/>
        <w:jc w:val="both"/>
      </w:pPr>
      <w:r>
        <w:rPr>
          <w:rFonts w:ascii="Times New Roman"/>
          <w:b w:val="false"/>
          <w:i w:val="false"/>
          <w:color w:val="000000"/>
          <w:sz w:val="28"/>
        </w:rPr>
        <w:t>
      екінші бөлік мынадай редакцияда жазылсын:</w:t>
      </w:r>
    </w:p>
    <w:bookmarkEnd w:id="19"/>
    <w:bookmarkStart w:name="z31" w:id="20"/>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20"/>
    <w:bookmarkStart w:name="z32" w:id="21"/>
    <w:p>
      <w:pPr>
        <w:spacing w:after="0"/>
        <w:ind w:left="0"/>
        <w:jc w:val="both"/>
      </w:pPr>
      <w:r>
        <w:rPr>
          <w:rFonts w:ascii="Times New Roman"/>
          <w:b w:val="false"/>
          <w:i w:val="false"/>
          <w:color w:val="000000"/>
          <w:sz w:val="28"/>
        </w:rPr>
        <w:t xml:space="preserve">
      көрсетілген бұйрықпен бекітілген Мұнай тасымалдау жөніндегі көрсетілетін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4" w:id="22"/>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22"/>
    <w:bookmarkStart w:name="z35" w:id="23"/>
    <w:p>
      <w:pPr>
        <w:spacing w:after="0"/>
        <w:ind w:left="0"/>
        <w:jc w:val="both"/>
      </w:pPr>
      <w:r>
        <w:rPr>
          <w:rFonts w:ascii="Times New Roman"/>
          <w:b w:val="false"/>
          <w:i w:val="false"/>
          <w:color w:val="000000"/>
          <w:sz w:val="28"/>
        </w:rPr>
        <w:t xml:space="preserve">
      көрсетілген бұйрықпен бекітілген Кеменің теңіз портына, кейіннен порттан шыға отырып, жүк операцияларын жүргізу және/немесе өзге де мақсаттарда кіргені үшін теңіз портының (кеме кірісі) қызметтерін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7" w:id="24"/>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24"/>
    <w:bookmarkStart w:name="z38" w:id="25"/>
    <w:p>
      <w:pPr>
        <w:spacing w:after="0"/>
        <w:ind w:left="0"/>
        <w:jc w:val="both"/>
      </w:pPr>
      <w:r>
        <w:rPr>
          <w:rFonts w:ascii="Times New Roman"/>
          <w:b w:val="false"/>
          <w:i w:val="false"/>
          <w:color w:val="000000"/>
          <w:sz w:val="28"/>
        </w:rPr>
        <w:t xml:space="preserve">
      көрсетілген бұйрықпен бекітілген Магистральдық теміржол желісінің қызметтерін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"16. Магистральдық теміржол желісінің қызметтеріне ақы төлеуді тасымалдаушы есепті айдың әрбір онкүндігі басталғанға дейін оператордың кіріс шотына жүк тасымалының мөлшерлес бөлінген айлық көлемінен 100% алдын ала төлем шартымен күнтізбелік он күнде бір рет жүргізеді";</w:t>
      </w:r>
    </w:p>
    <w:bookmarkEnd w:id="26"/>
    <w:bookmarkStart w:name="z41" w:id="27"/>
    <w:p>
      <w:pPr>
        <w:spacing w:after="0"/>
        <w:ind w:left="0"/>
        <w:jc w:val="both"/>
      </w:pPr>
      <w:r>
        <w:rPr>
          <w:rFonts w:ascii="Times New Roman"/>
          <w:b w:val="false"/>
          <w:i w:val="false"/>
          <w:color w:val="000000"/>
          <w:sz w:val="28"/>
        </w:rPr>
        <w:t xml:space="preserve">
      көрсетілген бұйрықпен бекітілген Бәсекелес кірме жол болмаған жағдайда жылжымалы құрамның жүруі үшін кірме жолды ұсыну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3" w:id="28"/>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28"/>
    <w:bookmarkStart w:name="z44" w:id="29"/>
    <w:p>
      <w:pPr>
        <w:spacing w:after="0"/>
        <w:ind w:left="0"/>
        <w:jc w:val="both"/>
      </w:pPr>
      <w:r>
        <w:rPr>
          <w:rFonts w:ascii="Times New Roman"/>
          <w:b w:val="false"/>
          <w:i w:val="false"/>
          <w:color w:val="000000"/>
          <w:sz w:val="28"/>
        </w:rPr>
        <w:t xml:space="preserve">
      көрсетілген бұйрықпен бекітілген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ұсыну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6" w:id="30"/>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30"/>
    <w:bookmarkStart w:name="z47" w:id="31"/>
    <w:p>
      <w:pPr>
        <w:spacing w:after="0"/>
        <w:ind w:left="0"/>
        <w:jc w:val="both"/>
      </w:pPr>
      <w:r>
        <w:rPr>
          <w:rFonts w:ascii="Times New Roman"/>
          <w:b w:val="false"/>
          <w:i w:val="false"/>
          <w:color w:val="000000"/>
          <w:sz w:val="28"/>
        </w:rPr>
        <w:t xml:space="preserve">
      көрсетілген бұйрықпен бекітілген Суды магистральдық құбыржолдар және (немесе) арналар арқылы беру жөніндегі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9" w:id="32"/>
    <w:p>
      <w:pPr>
        <w:spacing w:after="0"/>
        <w:ind w:left="0"/>
        <w:jc w:val="both"/>
      </w:pPr>
      <w:r>
        <w:rPr>
          <w:rFonts w:ascii="Times New Roman"/>
          <w:b w:val="false"/>
          <w:i w:val="false"/>
          <w:color w:val="000000"/>
          <w:sz w:val="28"/>
        </w:rPr>
        <w:t>
      екінші абзац мынадай редакцияда жазылсын:</w:t>
      </w:r>
    </w:p>
    <w:bookmarkEnd w:id="32"/>
    <w:bookmarkStart w:name="z50" w:id="33"/>
    <w:p>
      <w:pPr>
        <w:spacing w:after="0"/>
        <w:ind w:left="0"/>
        <w:jc w:val="both"/>
      </w:pPr>
      <w:r>
        <w:rPr>
          <w:rFonts w:ascii="Times New Roman"/>
          <w:b w:val="false"/>
          <w:i w:val="false"/>
          <w:color w:val="000000"/>
          <w:sz w:val="28"/>
        </w:rPr>
        <w:t xml:space="preserve">
      есепке алу аспабы – нормаланған метрологиялық сипаттамасы бар, белгілі бір уақыт аралығы ішінде физикалық шама бірлігін жаңғыртатын және сақтайтын әрі "Өлшем бірлігін қамтамасыз ету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w:t>
      </w:r>
    </w:p>
    <w:bookmarkEnd w:id="33"/>
    <w:bookmarkStart w:name="z51" w:id="34"/>
    <w:p>
      <w:pPr>
        <w:spacing w:after="0"/>
        <w:ind w:left="0"/>
        <w:jc w:val="both"/>
      </w:pPr>
      <w:r>
        <w:rPr>
          <w:rFonts w:ascii="Times New Roman"/>
          <w:b w:val="false"/>
          <w:i w:val="false"/>
          <w:color w:val="000000"/>
          <w:sz w:val="28"/>
        </w:rPr>
        <w:t>
      екінші бөлік мынадай редакцияда жазылсын:</w:t>
      </w:r>
    </w:p>
    <w:bookmarkEnd w:id="34"/>
    <w:bookmarkStart w:name="z52" w:id="35"/>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35"/>
    <w:bookmarkStart w:name="z53" w:id="36"/>
    <w:p>
      <w:pPr>
        <w:spacing w:after="0"/>
        <w:ind w:left="0"/>
        <w:jc w:val="both"/>
      </w:pPr>
      <w:r>
        <w:rPr>
          <w:rFonts w:ascii="Times New Roman"/>
          <w:b w:val="false"/>
          <w:i w:val="false"/>
          <w:color w:val="000000"/>
          <w:sz w:val="28"/>
        </w:rPr>
        <w:t xml:space="preserve">
      көрсетілген бұйрықпен бекітілген Концессия шарттары бойынша теміржол көлігінің объектілері бар теміржолдар қызметтерін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xml:space="preserve">
      "8. Концессия шарттары бойынша теміржол көлігі объектілері бар темір жолға жылжымалы құрамды жіберу кезінде тасымалдаушы концессионерге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Жылжымалы құрамды және оның кепілін мемлекеттік тіркеу (қайта тіркеу), сондай-ақ Мемлекеттік жылжымалы құрам тізілімінен алып тастау қағидаларына (Қазақстан Республикасының нормативтік құқықтық актілерін мемлекеттік тіркеу тізілімінде № 11119 болып тіркелген) сәйкес жылжымалы құрамға есептке алу құжатын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10) тармақшасы мынадай редакцияда жазылсын:</w:t>
      </w:r>
    </w:p>
    <w:bookmarkStart w:name="z57" w:id="38"/>
    <w:p>
      <w:pPr>
        <w:spacing w:after="0"/>
        <w:ind w:left="0"/>
        <w:jc w:val="both"/>
      </w:pPr>
      <w:r>
        <w:rPr>
          <w:rFonts w:ascii="Times New Roman"/>
          <w:b w:val="false"/>
          <w:i w:val="false"/>
          <w:color w:val="000000"/>
          <w:sz w:val="28"/>
        </w:rPr>
        <w:t xml:space="preserve">
      "10) концессия шарттары бойынша теміржол көлігі объектілері бар темір жолдардың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қағидаларының (Қазақстан Республикасының нормативтік құқықтық актілерін мемлекеттік тіркеу тізілімінде № 11897 болып тіркелген) талаптарына сәйкестігін қамтамасыз ету;";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2) тармақшасы мынадай редакцияда жазылсын:</w:t>
      </w:r>
    </w:p>
    <w:bookmarkStart w:name="z59" w:id="3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жүктерді тасымалдау қағидаларына (Қазақстан Республикасының Әділет министрлігінде 2019 жылғы 2 тамызда № 19188 болып тіркелген) және теміржол көлігі саласындағы нормативтік құқықтық актілерде көзделген теміржол жылжымалы құрамын техникалық пайдалану талаптарына сәйкес жүктерді теміржол көлігімен тасымалдаудың орындалуын қамтамасыз етуге;";</w:t>
      </w:r>
    </w:p>
    <w:bookmarkEnd w:id="39"/>
    <w:bookmarkStart w:name="z60" w:id="40"/>
    <w:p>
      <w:pPr>
        <w:spacing w:after="0"/>
        <w:ind w:left="0"/>
        <w:jc w:val="both"/>
      </w:pPr>
      <w:r>
        <w:rPr>
          <w:rFonts w:ascii="Times New Roman"/>
          <w:b w:val="false"/>
          <w:i w:val="false"/>
          <w:color w:val="000000"/>
          <w:sz w:val="28"/>
        </w:rPr>
        <w:t xml:space="preserve">
      көрсетілген бұйрықпен бекітілген Электр энергиясын өндірудің-тұтыну теңгерімін ұйымдастыру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2" w:id="41"/>
    <w:p>
      <w:pPr>
        <w:spacing w:after="0"/>
        <w:ind w:left="0"/>
        <w:jc w:val="both"/>
      </w:pPr>
      <w:r>
        <w:rPr>
          <w:rFonts w:ascii="Times New Roman"/>
          <w:b w:val="false"/>
          <w:i w:val="false"/>
          <w:color w:val="000000"/>
          <w:sz w:val="28"/>
        </w:rPr>
        <w:t>
      "42.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41"/>
    <w:bookmarkStart w:name="z63" w:id="42"/>
    <w:p>
      <w:pPr>
        <w:spacing w:after="0"/>
        <w:ind w:left="0"/>
        <w:jc w:val="both"/>
      </w:pPr>
      <w:r>
        <w:rPr>
          <w:rFonts w:ascii="Times New Roman"/>
          <w:b w:val="false"/>
          <w:i w:val="false"/>
          <w:color w:val="000000"/>
          <w:sz w:val="28"/>
        </w:rPr>
        <w:t xml:space="preserve">
      көрсетілген бұйрықпен бекітілген Жылу энергиясымен жабдықтау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65" w:id="43"/>
    <w:p>
      <w:pPr>
        <w:spacing w:after="0"/>
        <w:ind w:left="0"/>
        <w:jc w:val="both"/>
      </w:pPr>
      <w:r>
        <w:rPr>
          <w:rFonts w:ascii="Times New Roman"/>
          <w:b w:val="false"/>
          <w:i w:val="false"/>
          <w:color w:val="000000"/>
          <w:sz w:val="28"/>
        </w:rPr>
        <w:t xml:space="preserve">
      "7. Өнім беруші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қағидаларында (Қазақстан Республикасының нормативтік құқықтық актілерін мемлекеттік тіркеу тізілімінде № 10234 болып тіркелген) (бұдан әрі – Жылу энергиясын пайдалану қағидалары) және осы Шартта көзделген жағдайларда, оның ішінде мынадай:";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7" w:id="44"/>
    <w:p>
      <w:pPr>
        <w:spacing w:after="0"/>
        <w:ind w:left="0"/>
        <w:jc w:val="both"/>
      </w:pPr>
      <w:r>
        <w:rPr>
          <w:rFonts w:ascii="Times New Roman"/>
          <w:b w:val="false"/>
          <w:i w:val="false"/>
          <w:color w:val="000000"/>
          <w:sz w:val="28"/>
        </w:rPr>
        <w:t>
      "8. Жабдықты жөндеу және (немесе) жаңа тұтынушыларды қосу жөніндегі жоспарлы жұмыстарды жүргізу қажет болған және резервтік қорек болмаған кезде Тұтынушыны ажырату тәртібі Жылу энергиясын пайдалану қағидаларына сәйкес көзделеді.";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және 2) тармақшалары мынадай редакцияда жазылсын:</w:t>
      </w:r>
    </w:p>
    <w:bookmarkStart w:name="z69" w:id="45"/>
    <w:p>
      <w:pPr>
        <w:spacing w:after="0"/>
        <w:ind w:left="0"/>
        <w:jc w:val="both"/>
      </w:pPr>
      <w:r>
        <w:rPr>
          <w:rFonts w:ascii="Times New Roman"/>
          <w:b w:val="false"/>
          <w:i w:val="false"/>
          <w:color w:val="000000"/>
          <w:sz w:val="28"/>
        </w:rPr>
        <w:t>
      "1) Жылу энергиясын пайдалану қағидаларына сәйкес Тұтынушылардың сақтауы үшін міндетті техникалық талаптарды белгілеуге;</w:t>
      </w:r>
    </w:p>
    <w:bookmarkEnd w:id="45"/>
    <w:bookmarkStart w:name="z70" w:id="46"/>
    <w:p>
      <w:pPr>
        <w:spacing w:after="0"/>
        <w:ind w:left="0"/>
        <w:jc w:val="both"/>
      </w:pPr>
      <w:r>
        <w:rPr>
          <w:rFonts w:ascii="Times New Roman"/>
          <w:b w:val="false"/>
          <w:i w:val="false"/>
          <w:color w:val="000000"/>
          <w:sz w:val="28"/>
        </w:rPr>
        <w:t>
      2)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bookmarkEnd w:id="46"/>
    <w:bookmarkStart w:name="z71" w:id="47"/>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47"/>
    <w:bookmarkStart w:name="z72" w:id="4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8"/>
    <w:bookmarkStart w:name="z73" w:id="4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9"/>
    <w:bookmarkStart w:name="z74" w:id="5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0"/>
    <w:bookmarkStart w:name="z75"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1"/>
    <w:bookmarkStart w:name="z76"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