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63ddc" w14:textId="5763d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2021 жылғы 24 қыркүйектегі № 293 бұйрығы. Қазақстан Республикасының Әділет министрлігінде 2021 жылғы 22 қазанда № 24844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01.10.2021 бастап қолданысқа енгізіледі</w:t>
      </w:r>
    </w:p>
    <w:bookmarkStart w:name="z1" w:id="0"/>
    <w:p>
      <w:pPr>
        <w:spacing w:after="0"/>
        <w:ind w:left="0"/>
        <w:jc w:val="both"/>
      </w:pPr>
      <w:r>
        <w:rPr>
          <w:rFonts w:ascii="Times New Roman"/>
          <w:b w:val="false"/>
          <w:i w:val="false"/>
          <w:color w:val="000000"/>
          <w:sz w:val="28"/>
        </w:rPr>
        <w:t xml:space="preserve">
      "Газ және газбен жабдықтау туралы" Қазақстан Республикасы Заңы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2021 жылғы 1 қазаннан бастап 31 желтоқсанды қоса алған кезеңге арналған шекті бағасы қосылған құн салығын есепке алмағанда, бір тоннасы үшін 38 701, 67 теңге (отыз сегіз мың жеті жүз бір теңге алпыс жеті тиын) мөлшерiнде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Газ және мұнай-газ-химия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2021 жылғы 1 қазаннан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Карагаев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