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83e8" w14:textId="46e8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"Патент немесе оңайлатылған декларация негізінде арнаулы салық режимін қолданатын дара кәсіпкерлер үшін салықтық есепке алу саясатының нысанын бекіту туралы" Қазақстан Республикасы Қаржы министрiнiң 2018 жылғы 1 ақпандағы № 97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8 қазандағы № 1040 бұйрығы. Қазақстан Республикасының Әділет министрлігінде 2021 жылғы 15 қазанда № 24785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– ҚР Қаржы министрінің 02.10.2025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"Патент немесе оңайлатылған декларация негізінде арнаулы салық режимін қолданатын дара кәсіпкерлер үшін салықтық есепке алу саясатының нысанын бекіту туралы" Қазақстан Республикасы Қаржы министрінің 2018 жылғы 1 ақпандағы № 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16374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"Шағын бизнес субъектілері үшін патент, оңайлатылған декларация негізінде немесе арнаулы мобильді қосымша пайдаланылатын арнаулы салық режимін қолданатын дара кәсіпкерлер үшін салықтық есепке алу саясатының нысанын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 Кодексінің (Салық кодексі) 190-бабы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шағын бизнес субъектілері үшін патент, оңайлатылған декларация негізінде немесе арнаулы мобильді қосымша пайдаланылатын арнаулы салық режимін қолданатын дара кәсіпкерлер үшін салықтық есепке алу саясатының нысаны бекітілсін.";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патент немесе оңайлатылған декларация негізінде арнаулы салық режимін қолданатын дара кәсіпкерлер үшін салықтық есепке алу саясатының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тәртіпте: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2022 жылғы 1 қаңтардан бастап қолданысқа енгізіледі және ресми жариялауға тиіс.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Шағын бизнес субъектілері үшін патент, оңайлатылған декларация негізінде немесе арнаулы мобильді қосымша пайдаланылатын арнаулы салық режимін қолданатын дара кәсіпкерлер үшін салықтық есепке алу саясаты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(ол болған жағдайда)/салық төлеушінің атауы)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сәйкестендіру нөмірі (ЖСН)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Жүзеге асыратын қызметтің түрі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Қосылған құн салығын есепке жатқызу әдісі*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(бөлек, барабар)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"Салық және бюджетке төленетін басқа да міндетті төлемдер туралы"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Кодексінің (Салық кодексі) 203-бабының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қорлардың өзіндік құнын айқындау әдісі**: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Нысандары дербес әзірленген салық тіркелімдерінің тізбесі***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_____________________________________________________________________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Шағын бизнес субъектілері үшін патент, оңайлатылған декларация негізінде немесе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мобильді қосымша пайдаланылатын арнаулы салық режимін қолданатын дара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кәсіпкерлер салықтық есепке алуды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тіркелімдерде жүргізеді. Шағын бизнес субъектілері үшін патент немесе оңайлатылған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негізінде арнаулы салық режимін қолданатын және қосылған құн салығын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төлеушілері болып табылатын дара кәсіпкерлер салықтық есепке алуды осы нысанға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шағын бизнес субъектілері үшін патент немесе оңайлатылған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негізінде арнаулы салық режимін қолданатын және қосылған құн салығын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төлеушілері болып табылатын дара кәсіпкерлерге арналған салықтық есепке алу Кітабы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жүргізеді. 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Салықтық есепке алу саясатын сақтауға жауапты адам: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(ол болған жағдайда))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(лауазымының атауы)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Салықтық есепке алу саясатын қабылдау күні 20__ жылғы "__"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Қазақстан Республикасының бухгалтерлік есеп пен қаржылық есептілік туралы заңнамасына сәйкес бухгалтерлік есеп жүргізуді және қаржылық есептілікті жасауды жүзеге асырмайтын дара кәсіпкерлер толтырмайды;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Қазақстан Республикасының бухгалтерлік есеп пен қаржылық есептілік туралы заңнамасына сәйкес бухгалтерлік есеп жүргізуді және қаржылық есептілікті жасауды жүзеге асырмайтын дара кәсіпкерлер ғана толтырады;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Салық кодексінің 215-бабы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нысандарын уәкілетті орган белгілеген салық тіркелімдеріне салық төлеушілер дербес әзірлеген қосымша салық тіркелімдері болған кезде, сондай-ақ Қазақстан Республикасының бухгалтерлік есеп пен қаржылық есептілік туралы заңнамасына сәйкес бухгалтерлік есеп жүргізуді және қаржылық есептілікті жасауды жүзеге асырмайтын, Салық кодексінің 203-бабы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тауарлар өндіруді жүзеге асыратын, сондай-ақ орташа өлшемді құн әдісін таңдаған дара кәсіпкерлер толтырады.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бизнес субъектілері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патент, оңайлатылған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негізінде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мобильді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пайдаланылатын 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режимін қолданатын 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саясатының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Шағын бизнес субъектілері үшін патент немесе оңайлатылған декларация негізінде арнаулы салық режимін қолданатын және қосылған құн салығын төлеушілері болып табылатын дара кәсіпкерлерге арналған салықтық есепке алу кітабы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(басты беті)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 кәсіпкердің тегі, аты, әкесінің аты (ол болған жағдайда) _________________________________________________________________________ 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(ЖСН)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813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 кәсіпкерлік қызметтің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Қосылған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 салығы бойынша есепке қою туралы куәлік: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 ________ нөмірі ________ берілген күні ________ есепке қойылған күні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басталу және аяқталу күні______________________________________________ 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Кірістерді есепке алу ведомсі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жөніндегі айналымдар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берушілер берген шот-фактуралар бойынша айналым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салығынсыз құны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салығының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салынатын айналым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салығының 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күнде 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тоқсанда 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жарты жылдын 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 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Кітап күн сайын, жұмыс күнінің соңында қорытындыны шығара отырып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хронологиялық тәртіппен толтырылады. Айдың, тоқсанның, жарты жылдың,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соңында ай, тоқсан, жарты жыл, жыл үшін қорытынды деректер шығарылады.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