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28c9" w14:textId="9cf2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№ 347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6 қазандағы № 399 бұйрығы. Қазақстан Республикасының Әділет министрлігінде 2021 жылғы 15 қазанда № 24770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24212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қалдықтардың түзілу және жинақталу нормаларын есептеудің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1-қосымшаның орыс тіліндегі мәтіні өзгертілмейді.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ресми интернет-ресурсында және мемлекеттік органдардың интранет-порталында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түзілу және жинақталу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нормаларын есептеудің үлгілік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қоры мен тұрғын емес үй-жайлар объектілерінің түрлері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7083"/>
        <w:gridCol w:w="3414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