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6b8c" w14:textId="a876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6 қазандағы № 90 бұйрығы. Қазақстан Республикасының Әділет министрлігінде 2021 жылғы 8 қазанда № 24678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w:t>
      </w:r>
      <w:r>
        <w:rPr>
          <w:rFonts w:ascii="Times New Roman"/>
          <w:b/>
          <w:i w:val="false"/>
          <w:color w:val="000000"/>
          <w:sz w:val="28"/>
        </w:rPr>
        <w:t>БҰЙЫ</w:t>
      </w:r>
      <w:r>
        <w:rPr>
          <w:rFonts w:ascii="Times New Roman"/>
          <w:b/>
          <w:i w:val="false"/>
          <w:color w:val="000000"/>
          <w:sz w:val="28"/>
        </w:rPr>
        <w:t>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Жерлеудің және зираттарды күтіп ұстау ісін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3"/>
    <w:bookmarkStart w:name="z6" w:id="4"/>
    <w:p>
      <w:pPr>
        <w:spacing w:after="0"/>
        <w:ind w:left="0"/>
        <w:jc w:val="both"/>
      </w:pPr>
      <w:r>
        <w:rPr>
          <w:rFonts w:ascii="Times New Roman"/>
          <w:b w:val="false"/>
          <w:i w:val="false"/>
          <w:color w:val="000000"/>
          <w:sz w:val="28"/>
        </w:rPr>
        <w:t>
      2. Өңірлік даму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даму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қазандағы</w:t>
            </w:r>
            <w:r>
              <w:br/>
            </w:r>
            <w:r>
              <w:rPr>
                <w:rFonts w:ascii="Times New Roman"/>
                <w:b w:val="false"/>
                <w:i w:val="false"/>
                <w:color w:val="000000"/>
                <w:sz w:val="20"/>
              </w:rPr>
              <w:t xml:space="preserve">№ 90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31 мамырдағы</w:t>
            </w:r>
            <w:r>
              <w:br/>
            </w:r>
            <w:r>
              <w:rPr>
                <w:rFonts w:ascii="Times New Roman"/>
                <w:b w:val="false"/>
                <w:i w:val="false"/>
                <w:color w:val="000000"/>
                <w:sz w:val="20"/>
              </w:rPr>
              <w:t>№ 48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Жерлеудің және зираттарды күтіп ұстау ісін ұйымдастырудың үлгілік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жерлеудің және зираттарды күтіп-ұстау ісін ұйымдастырудың тәртібін айқындайды.</w:t>
      </w:r>
    </w:p>
    <w:bookmarkEnd w:id="12"/>
    <w:p>
      <w:pPr>
        <w:spacing w:after="0"/>
        <w:ind w:left="0"/>
        <w:jc w:val="both"/>
      </w:pPr>
      <w:r>
        <w:rPr>
          <w:rFonts w:ascii="Times New Roman"/>
          <w:b w:val="false"/>
          <w:i w:val="false"/>
          <w:color w:val="000000"/>
          <w:sz w:val="28"/>
        </w:rPr>
        <w:t xml:space="preserve">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санитариялық қағидаларымен айқындалады.</w:t>
      </w:r>
    </w:p>
    <w:bookmarkStart w:name="z17" w:id="13"/>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13"/>
    <w:bookmarkStart w:name="z18" w:id="14"/>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лақатқа) жерлеу немесе сүйегі (күлі) бар урнаны қабірге, лақатқа жерлеу арқылы отқа жағу (кремациялау) бойынша әдет-ғұрып әрекеттері;</w:t>
      </w:r>
    </w:p>
    <w:bookmarkEnd w:id="14"/>
    <w:bookmarkStart w:name="z19" w:id="15"/>
    <w:p>
      <w:pPr>
        <w:spacing w:after="0"/>
        <w:ind w:left="0"/>
        <w:jc w:val="both"/>
      </w:pPr>
      <w:r>
        <w:rPr>
          <w:rFonts w:ascii="Times New Roman"/>
          <w:b w:val="false"/>
          <w:i w:val="false"/>
          <w:color w:val="000000"/>
          <w:sz w:val="28"/>
        </w:rPr>
        <w:t>
      2) зират – қайтыс болған адамды немесе оның сүйегін (мүрдесін) жерлеу орыны;</w:t>
      </w:r>
    </w:p>
    <w:bookmarkEnd w:id="15"/>
    <w:bookmarkStart w:name="z20" w:id="16"/>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bookmarkEnd w:id="16"/>
    <w:bookmarkStart w:name="z21" w:id="17"/>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7"/>
    <w:bookmarkStart w:name="z22" w:id="18"/>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8"/>
    <w:bookmarkStart w:name="z23" w:id="19"/>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19"/>
    <w:bookmarkStart w:name="z24" w:id="20"/>
    <w:p>
      <w:pPr>
        <w:spacing w:after="0"/>
        <w:ind w:left="0"/>
        <w:jc w:val="both"/>
      </w:pPr>
      <w:r>
        <w:rPr>
          <w:rFonts w:ascii="Times New Roman"/>
          <w:b w:val="false"/>
          <w:i w:val="false"/>
          <w:color w:val="000000"/>
          <w:sz w:val="28"/>
        </w:rPr>
        <w:t>
      3. Жерлеудің және зираттарды күтіп-ұстау ісін ұйымдастырудың қағидаларын (бұдан әрі – Аумақтық қағидалар) осы Үлгілік қағидаларға сәйкес облыстардың, республикалық маңызы бар қалалардың, астананың әкімдіктері әзірлейді.</w:t>
      </w:r>
    </w:p>
    <w:bookmarkEnd w:id="20"/>
    <w:bookmarkStart w:name="z25" w:id="21"/>
    <w:p>
      <w:pPr>
        <w:spacing w:after="0"/>
        <w:ind w:left="0"/>
        <w:jc w:val="both"/>
      </w:pPr>
      <w:r>
        <w:rPr>
          <w:rFonts w:ascii="Times New Roman"/>
          <w:b w:val="false"/>
          <w:i w:val="false"/>
          <w:color w:val="000000"/>
          <w:sz w:val="28"/>
        </w:rPr>
        <w:t>
      4. Аумақтық қағидаларды әзірлеу кезінде елді мекендер аумағының, олардың құрылысының ерекшеліктері, сондай-ақ зираттарды күтіп-ұстау ісін ұйымдастыру, тарихи-мәдени мұра, діни мақсаттағы объектілер және табиғи ландшафты сақтау қажеттігі ескеріледі.</w:t>
      </w:r>
    </w:p>
    <w:bookmarkEnd w:id="21"/>
    <w:bookmarkStart w:name="z26" w:id="22"/>
    <w:p>
      <w:pPr>
        <w:spacing w:after="0"/>
        <w:ind w:left="0"/>
        <w:jc w:val="both"/>
      </w:pPr>
      <w:r>
        <w:rPr>
          <w:rFonts w:ascii="Times New Roman"/>
          <w:b w:val="false"/>
          <w:i w:val="false"/>
          <w:color w:val="000000"/>
          <w:sz w:val="28"/>
        </w:rPr>
        <w:t>
      5. Аумақтық қағидалардың құрылымы:</w:t>
      </w:r>
    </w:p>
    <w:bookmarkEnd w:id="22"/>
    <w:bookmarkStart w:name="z27" w:id="23"/>
    <w:p>
      <w:pPr>
        <w:spacing w:after="0"/>
        <w:ind w:left="0"/>
        <w:jc w:val="both"/>
      </w:pPr>
      <w:r>
        <w:rPr>
          <w:rFonts w:ascii="Times New Roman"/>
          <w:b w:val="false"/>
          <w:i w:val="false"/>
          <w:color w:val="000000"/>
          <w:sz w:val="28"/>
        </w:rPr>
        <w:t>
      1) жерлеу үшін орын бөлу тәртібін;</w:t>
      </w:r>
    </w:p>
    <w:bookmarkEnd w:id="23"/>
    <w:bookmarkStart w:name="z28" w:id="24"/>
    <w:p>
      <w:pPr>
        <w:spacing w:after="0"/>
        <w:ind w:left="0"/>
        <w:jc w:val="both"/>
      </w:pPr>
      <w:r>
        <w:rPr>
          <w:rFonts w:ascii="Times New Roman"/>
          <w:b w:val="false"/>
          <w:i w:val="false"/>
          <w:color w:val="000000"/>
          <w:sz w:val="28"/>
        </w:rPr>
        <w:t>
      2) қайтыс болған адамдарды немесе олардың сүйектерін жерлеу тәртібі;</w:t>
      </w:r>
    </w:p>
    <w:bookmarkEnd w:id="24"/>
    <w:bookmarkStart w:name="z29" w:id="25"/>
    <w:p>
      <w:pPr>
        <w:spacing w:after="0"/>
        <w:ind w:left="0"/>
        <w:jc w:val="both"/>
      </w:pPr>
      <w:r>
        <w:rPr>
          <w:rFonts w:ascii="Times New Roman"/>
          <w:b w:val="false"/>
          <w:i w:val="false"/>
          <w:color w:val="000000"/>
          <w:sz w:val="28"/>
        </w:rPr>
        <w:t>
      3) зираттарды жобалау және салу тәртібін;</w:t>
      </w:r>
    </w:p>
    <w:bookmarkEnd w:id="25"/>
    <w:bookmarkStart w:name="z30" w:id="26"/>
    <w:p>
      <w:pPr>
        <w:spacing w:after="0"/>
        <w:ind w:left="0"/>
        <w:jc w:val="both"/>
      </w:pPr>
      <w:r>
        <w:rPr>
          <w:rFonts w:ascii="Times New Roman"/>
          <w:b w:val="false"/>
          <w:i w:val="false"/>
          <w:color w:val="000000"/>
          <w:sz w:val="28"/>
        </w:rPr>
        <w:t>
      4) жерлеу орындарын абаттандыруды ұйымдастыру және оларды күтіп-ұстау тәртібін;</w:t>
      </w:r>
    </w:p>
    <w:bookmarkEnd w:id="26"/>
    <w:bookmarkStart w:name="z31" w:id="27"/>
    <w:p>
      <w:pPr>
        <w:spacing w:after="0"/>
        <w:ind w:left="0"/>
        <w:jc w:val="both"/>
      </w:pPr>
      <w:r>
        <w:rPr>
          <w:rFonts w:ascii="Times New Roman"/>
          <w:b w:val="false"/>
          <w:i w:val="false"/>
          <w:color w:val="000000"/>
          <w:sz w:val="28"/>
        </w:rPr>
        <w:t>
      5) зиратқа арналған жер учаскелерін есепке алу және тіркеу тәртібін;</w:t>
      </w:r>
    </w:p>
    <w:bookmarkEnd w:id="27"/>
    <w:bookmarkStart w:name="z32" w:id="28"/>
    <w:p>
      <w:pPr>
        <w:spacing w:after="0"/>
        <w:ind w:left="0"/>
        <w:jc w:val="both"/>
      </w:pPr>
      <w:r>
        <w:rPr>
          <w:rFonts w:ascii="Times New Roman"/>
          <w:b w:val="false"/>
          <w:i w:val="false"/>
          <w:color w:val="000000"/>
          <w:sz w:val="28"/>
        </w:rPr>
        <w:t>
      6) зират қорымдарын күтіп-ұстауға және оларға қызмет көрсетуге шарт жасасу және оның талаптарының сақталуын бақылауды жүзеге асыру тәртібін қамтиды.</w:t>
      </w:r>
    </w:p>
    <w:bookmarkEnd w:id="28"/>
    <w:bookmarkStart w:name="z33" w:id="29"/>
    <w:p>
      <w:pPr>
        <w:spacing w:after="0"/>
        <w:ind w:left="0"/>
        <w:jc w:val="both"/>
      </w:pPr>
      <w:r>
        <w:rPr>
          <w:rFonts w:ascii="Times New Roman"/>
          <w:b w:val="false"/>
          <w:i w:val="false"/>
          <w:color w:val="000000"/>
          <w:sz w:val="28"/>
        </w:rPr>
        <w:t>
      6.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29"/>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p>
      <w:pPr>
        <w:spacing w:after="0"/>
        <w:ind w:left="0"/>
        <w:jc w:val="both"/>
      </w:pPr>
      <w:r>
        <w:rPr>
          <w:rFonts w:ascii="Times New Roman"/>
          <w:b w:val="false"/>
          <w:i w:val="false"/>
          <w:color w:val="000000"/>
          <w:sz w:val="28"/>
        </w:rPr>
        <w:t>
      Республикалық маңызы бар қаланың, астананың,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Start w:name="z34" w:id="30"/>
    <w:p>
      <w:pPr>
        <w:spacing w:after="0"/>
        <w:ind w:left="0"/>
        <w:jc w:val="both"/>
      </w:pPr>
      <w:r>
        <w:rPr>
          <w:rFonts w:ascii="Times New Roman"/>
          <w:b w:val="false"/>
          <w:i w:val="false"/>
          <w:color w:val="000000"/>
          <w:sz w:val="28"/>
        </w:rPr>
        <w:t xml:space="preserve">
      7. Жерлеу Қазақстан Республикасы Денсаулық сақтау министрінің міндетін атқарушының 2020 жылғы 30 қазандағы№ҚР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045/е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bookmarkEnd w:id="30"/>
    <w:bookmarkStart w:name="z35" w:id="31"/>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bookmarkEnd w:id="31"/>
    <w:bookmarkStart w:name="z36" w:id="32"/>
    <w:p>
      <w:pPr>
        <w:spacing w:after="0"/>
        <w:ind w:left="0"/>
        <w:jc w:val="both"/>
      </w:pPr>
      <w:r>
        <w:rPr>
          <w:rFonts w:ascii="Times New Roman"/>
          <w:b w:val="false"/>
          <w:i w:val="false"/>
          <w:color w:val="000000"/>
          <w:sz w:val="28"/>
        </w:rPr>
        <w:t>
      9. Есепке алу журналында мынадай мәліметтер:</w:t>
      </w:r>
    </w:p>
    <w:bookmarkEnd w:id="32"/>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қабірдің нөмірі;</w:t>
      </w:r>
    </w:p>
    <w:p>
      <w:pPr>
        <w:spacing w:after="0"/>
        <w:ind w:left="0"/>
        <w:jc w:val="both"/>
      </w:pPr>
      <w:r>
        <w:rPr>
          <w:rFonts w:ascii="Times New Roman"/>
          <w:b w:val="false"/>
          <w:i w:val="false"/>
          <w:color w:val="000000"/>
          <w:sz w:val="28"/>
        </w:rPr>
        <w:t>
      қайтыс болған адамның аты, әкесінің аты (болған жағдайда), тегі;</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қайтыс болуының себебі;</w:t>
      </w:r>
    </w:p>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p>
      <w:pPr>
        <w:spacing w:after="0"/>
        <w:ind w:left="0"/>
        <w:jc w:val="both"/>
      </w:pPr>
      <w:r>
        <w:rPr>
          <w:rFonts w:ascii="Times New Roman"/>
          <w:b w:val="false"/>
          <w:i w:val="false"/>
          <w:color w:val="000000"/>
          <w:sz w:val="28"/>
        </w:rPr>
        <w:t>
      марқұмның аты, әкесінің аты (болған жағдайда), тегі,жеке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bookmarkStart w:name="z37" w:id="33"/>
    <w:p>
      <w:pPr>
        <w:spacing w:after="0"/>
        <w:ind w:left="0"/>
        <w:jc w:val="both"/>
      </w:pPr>
      <w:r>
        <w:rPr>
          <w:rFonts w:ascii="Times New Roman"/>
          <w:b w:val="false"/>
          <w:i w:val="false"/>
          <w:color w:val="000000"/>
          <w:sz w:val="28"/>
        </w:rPr>
        <w:t>
      10.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3"/>
    <w:bookmarkStart w:name="z38" w:id="34"/>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4"/>
    <w:bookmarkStart w:name="z39" w:id="35"/>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bookmarkEnd w:id="35"/>
    <w:bookmarkStart w:name="z40" w:id="36"/>
    <w:p>
      <w:pPr>
        <w:spacing w:after="0"/>
        <w:ind w:left="0"/>
        <w:jc w:val="both"/>
      </w:pPr>
      <w:r>
        <w:rPr>
          <w:rFonts w:ascii="Times New Roman"/>
          <w:b w:val="false"/>
          <w:i w:val="false"/>
          <w:color w:val="000000"/>
          <w:sz w:val="28"/>
        </w:rPr>
        <w:t>
      13. Мына жағдайлардан басқа жағдайда, жұмыс істеп тұрған және жабық зират қорымдарында сүйектерді қайта жерлеуге жол берілмейді:</w:t>
      </w:r>
    </w:p>
    <w:bookmarkEnd w:id="36"/>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Start w:name="z41" w:id="37"/>
    <w:p>
      <w:pPr>
        <w:spacing w:after="0"/>
        <w:ind w:left="0"/>
        <w:jc w:val="both"/>
      </w:pPr>
      <w:r>
        <w:rPr>
          <w:rFonts w:ascii="Times New Roman"/>
          <w:b w:val="false"/>
          <w:i w:val="false"/>
          <w:color w:val="000000"/>
          <w:sz w:val="28"/>
        </w:rPr>
        <w:t>
      14. Қабірлерді жобалау және салу:</w:t>
      </w:r>
    </w:p>
    <w:bookmarkEnd w:id="37"/>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42" w:id="38"/>
    <w:p>
      <w:pPr>
        <w:spacing w:after="0"/>
        <w:ind w:left="0"/>
        <w:jc w:val="both"/>
      </w:pPr>
      <w:r>
        <w:rPr>
          <w:rFonts w:ascii="Times New Roman"/>
          <w:b w:val="false"/>
          <w:i w:val="false"/>
          <w:color w:val="000000"/>
          <w:sz w:val="28"/>
        </w:rPr>
        <w:t>
      15. Жерлеу орындарын абаттандыру және оларды күтіп-ұстау:</w:t>
      </w:r>
    </w:p>
    <w:bookmarkEnd w:id="38"/>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43" w:id="39"/>
    <w:p>
      <w:pPr>
        <w:spacing w:after="0"/>
        <w:ind w:left="0"/>
        <w:jc w:val="both"/>
      </w:pPr>
      <w:r>
        <w:rPr>
          <w:rFonts w:ascii="Times New Roman"/>
          <w:b w:val="false"/>
          <w:i w:val="false"/>
          <w:color w:val="000000"/>
          <w:sz w:val="28"/>
        </w:rPr>
        <w:t>
      16. Республикалық маңызы бар қаланың, астананың, ауданның (облыстық маңызы бар қаланың) жергілікті атқарушы органы мен зират қорымының әкімшілігі арасында зират қоырмдарын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39"/>
    <w:bookmarkStart w:name="z44" w:id="40"/>
    <w:p>
      <w:pPr>
        <w:spacing w:after="0"/>
        <w:ind w:left="0"/>
        <w:jc w:val="both"/>
      </w:pPr>
      <w:r>
        <w:rPr>
          <w:rFonts w:ascii="Times New Roman"/>
          <w:b w:val="false"/>
          <w:i w:val="false"/>
          <w:color w:val="000000"/>
          <w:sz w:val="28"/>
        </w:rPr>
        <w:t>
      17. Зират қорымының әкімшілігі мыналарды:</w:t>
      </w:r>
    </w:p>
    <w:bookmarkEnd w:id="40"/>
    <w:bookmarkStart w:name="z45" w:id="41"/>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w:t>
      </w:r>
    </w:p>
    <w:bookmarkEnd w:id="41"/>
    <w:bookmarkStart w:name="z46" w:id="42"/>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42"/>
    <w:bookmarkStart w:name="z47" w:id="43"/>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43"/>
    <w:bookmarkStart w:name="z48" w:id="44"/>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44"/>
    <w:bookmarkStart w:name="z49" w:id="45"/>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45"/>
    <w:bookmarkStart w:name="z50" w:id="46"/>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46"/>
    <w:bookmarkStart w:name="z51" w:id="47"/>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