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a0e6" w14:textId="f4c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30 қыркүйектегі № 88 бұйрығы. Қазақстан Республикасының Әділет министрлігінде 2021 жылғы 5 қазанда № 24619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15630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Жергілікті қоғамдастық жиналысының үлгі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7"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8" w:id="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9" w:id="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2" w:id="10"/>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 </w:t>
      </w:r>
    </w:p>
    <w:bookmarkStart w:name="z14" w:id="1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18" w:id="1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4"/>
    <w:bookmarkStart w:name="z21" w:id="1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2" w:id="16"/>
    <w:p>
      <w:pPr>
        <w:spacing w:after="0"/>
        <w:ind w:left="0"/>
        <w:jc w:val="both"/>
      </w:pPr>
      <w:r>
        <w:rPr>
          <w:rFonts w:ascii="Times New Roman"/>
          <w:b w:val="false"/>
          <w:i w:val="false"/>
          <w:color w:val="000000"/>
          <w:sz w:val="28"/>
        </w:rPr>
        <w:t>
      2. Өңірлерді талдау және жергілікті өзін-өзі басқаруды дамыту департаменті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18"/>
    <w:bookmarkStart w:name="z25" w:id="1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