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34b6" w14:textId="71f3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қорғаныс және аэроғарыш өнеркәсібі министрінің кейбір бұйрықтарына өзгертулер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30 қыркүйектегі № 517 бұйрығы. Қазақстан Республикасының Әділет министрлігінде 2021 жылғы 4 қазанда № 24605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Цифрлық даму, қорғаныс және аэроғарыш өнеркәсібі министрінің кейбір бұйрықтарына мынадай өзгертулер енгізілсін:</w:t>
      </w:r>
    </w:p>
    <w:bookmarkEnd w:id="1"/>
    <w:bookmarkStart w:name="z3" w:id="2"/>
    <w:p>
      <w:pPr>
        <w:spacing w:after="0"/>
        <w:ind w:left="0"/>
        <w:jc w:val="both"/>
      </w:pPr>
      <w:r>
        <w:rPr>
          <w:rFonts w:ascii="Times New Roman"/>
          <w:b w:val="false"/>
          <w:i w:val="false"/>
          <w:color w:val="000000"/>
          <w:sz w:val="28"/>
        </w:rPr>
        <w:t xml:space="preserve">
      1)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қызметтi жүзеге асыру үшін қойылатын біліктілік талаптарын және оларға сәйкестiкті растайтын құжаттар тiзбесін бекіту туралы" Қазақстан Республикасы Цифрлық даму, қорғаныс және аэроғарыш өнеркәсібі министрінің 2019 жылғы 24 сәуірдегі № 53/НҚ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№18594 болып тіркелген):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қызметтi жүзеге асыру үшін қойылатын біліктілік талаптарын және оларға сәйкестiкті растайтын құжаттар </w:t>
      </w:r>
      <w:r>
        <w:rPr>
          <w:rFonts w:ascii="Times New Roman"/>
          <w:b w:val="false"/>
          <w:i w:val="false"/>
          <w:color w:val="000000"/>
          <w:sz w:val="28"/>
        </w:rPr>
        <w:t>тiзбесі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4" w:id="4"/>
    <w:p>
      <w:pPr>
        <w:spacing w:after="0"/>
        <w:ind w:left="0"/>
        <w:jc w:val="both"/>
      </w:pPr>
      <w:r>
        <w:rPr>
          <w:rFonts w:ascii="Times New Roman"/>
          <w:b w:val="false"/>
          <w:i w:val="false"/>
          <w:color w:val="000000"/>
          <w:sz w:val="28"/>
        </w:rPr>
        <w:t xml:space="preserve">
      2) "Босатылатын оқ-дәрiлерді, қару-жарақтарды, әскери техниканы, арнаулы құралдарды жою (жою, тазарту, кәдеге жарату, көму) және қайта өңдеу жөнiндегi қызметтi жүзеге асыру үшін қойылатын біліктілік талаптарын және оларға сәйкестiкті растайтын құжаттар тiзбесін бекіту туралы" Қазақстан Республикасы Цифрлық даму, қорғаныс және аэроғарыш өнеркәсібі министрінің 2019 жылғы 24 сәуірдегі № 54/НҚ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№18605 болып тіркелген):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 және оларға сәйкестікті растайтын құжаттардың </w:t>
      </w:r>
      <w:r>
        <w:rPr>
          <w:rFonts w:ascii="Times New Roman"/>
          <w:b w:val="false"/>
          <w:i w:val="false"/>
          <w:color w:val="000000"/>
          <w:sz w:val="28"/>
        </w:rPr>
        <w:t>тiзбесі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Қорғаныс өнеркәсібі кешені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 2021 жылғы</w:t>
            </w:r>
            <w:r>
              <w:br/>
            </w:r>
            <w:r>
              <w:rPr>
                <w:rFonts w:ascii="Times New Roman"/>
                <w:b w:val="false"/>
                <w:i w:val="false"/>
                <w:color w:val="000000"/>
                <w:sz w:val="20"/>
              </w:rPr>
              <w:t>30 қыркүйектегі № 517</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2019 жылғы</w:t>
            </w:r>
            <w:r>
              <w:br/>
            </w:r>
            <w:r>
              <w:rPr>
                <w:rFonts w:ascii="Times New Roman"/>
                <w:b w:val="false"/>
                <w:i w:val="false"/>
                <w:color w:val="000000"/>
                <w:sz w:val="20"/>
              </w:rPr>
              <w:t>24 сәуірдегі № 53/НҚ</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 үшін қойылатын біліктілік талаптарын және оларға сәйкестікті растайтын құжаттар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4065"/>
        <w:gridCol w:w="5396"/>
        <w:gridCol w:w="2455"/>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 мыналардың болуын қамтиды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талаптарына сәйкестікті растайтын құжаттар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жөніндегі кіші қызмет түрі үшін</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оның басшысы орынбасарының, оның ішінде оның филиалы басшысының немесе оның басшысы орынбасарының, сондай-ақ лицензияланатын қызмет түрімен айналысатын жеке тұлғаның жоғары техникалық білімі</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талаптарына қосымшаға сәйкес мәліметтер нысаны және оларға сәйкестікті растайтын құжаттар тізбесі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талаптарына қосымшаға сәйкес мәліметтер нысаны және оларға сәйкестікті растайтын құжаттар тізбесі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әзірлеу және өндіру мәселелері жөніндегі нормативтік-техникалық құжаттар жиынтығы түріндегі ғылыми база</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номативтік-техникалық құжаттар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арнайы өндірістік ғимаратты; жабдықтарды, стендіні, көтергіш механизмді; әзірленген және өндірілетін өнімді сақтау және оларға бақылау сынақтарын жүргізуге арналған арнайы жабдықталған аумақтар мен үй-жайларды; жұмысшы персоналды орналастыруға арналған қызметтік үй-жайларды қамтитын меншік құқығындағы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талаптарына қосымшаға сәйкес мәліметтер нысаны және оларға сәйкестікті растайтын құжаттар тізбесі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үй-жайларға меншік құқығының болуын көрсететін мәліметтерді тиісті ақпараттық жүйелерден алады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 үшін белгіленген өлшеу құралдарын қамтамасыз ету туралы заңнаманың талаптарына жауап беретін өлшеу құралдары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талаптарына қосымшаға сәйкес мәліметтер нысаны және оларға сәйкестікті растайтын құжаттар тізбесі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әзірлеу және өндіру жұмыстарын қауіпсіз жүргізу жөніндегі нұсқаулықтар</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талаптарына қосымшаға сәйкес мәліметтер нысаны және оларға сәйкестікті растайтын құжаттар тізбесі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талаптарына қосымшаға сәйкес мәліметтер нысаны және оларға сәйкестікті растайтын құжаттар тізбесі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күзетуге арналған шарттың болуы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Қазақстан Республикасының 2000 жылғы 19 қазандағы </w:t>
            </w:r>
            <w:r>
              <w:rPr>
                <w:rFonts w:ascii="Times New Roman"/>
                <w:b w:val="false"/>
                <w:i w:val="false"/>
                <w:color w:val="000000"/>
                <w:sz w:val="20"/>
              </w:rPr>
              <w:t>Заңымен</w:t>
            </w:r>
            <w:r>
              <w:rPr>
                <w:rFonts w:ascii="Times New Roman"/>
                <w:b w:val="false"/>
                <w:i w:val="false"/>
                <w:color w:val="000000"/>
                <w:sz w:val="20"/>
              </w:rPr>
              <w:t xml:space="preserve"> орнатылған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жауаптылығын сақтандыру шартының бар болуы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тұлғаларға және қоршаған ортаға келтірілген зиян үшін азаматтық-құқықтық жауапкершілікті сақтандыру шартының көшірмесі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өнеркәсібі және мемлекеттік қорғаныстық тапсырыс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өндіру жөніндегі жоспар-кесте)</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мәлiмделген түрi бойынша мемлекеттiк құпияларды құрайтын мәлiметтер пайдаланылатын жұмысқа Қазақстан Республикасы Ұлттық қауiпсiздiк комитетiнiң немесе оның аумақтық органдарының рұқсаттары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комитетiнiң немесе оның аумақтық органдарының рұқсаты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жөндеу жөніндегі кіші қызмет түрі үшін</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басшы орынбасары, оның ішінде оның филиалы басшысы немесе оның басшысы орынбасары, сондай-ақ лицензияланатын қызмет түрімен айналысатын жеке тұлға үшін жоғары техникалық білімі</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талаптарына қосымшаға сәйкес мәліметтер нысаны және оларға сәйкестікті растайтын құжаттар тізбесі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талаптарына қосымшаға сәйкес мәліметтер нысаны және оларға сәйкестікті растайтын құжаттар тізбесі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әзірлеу және өндіру мәселелері жөніндегі нормативтік-техникалық құжаттар жиынтығы түріндегі ғылыми база</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арнайы өндірістік ғимаратты; жабдықтарды, стендіні, көтергіш механизмді; жөндеу жүргізілгеннен кейін өнімді сақтау және оларға бақылау сынақтарын жүргізуге арналған арнайы жабдықталған аумақтар мен үй-жайларды; жұмысшы персоналды орналастыруға арналған қызметтік үй-жайларды қамтитын меншік құқығындағы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талаптарына қосымшаға сәйкес мәліметтер нысаны және оларға сәйкестікті растайтын құжаттар тізбесі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үй-жайларға меншік құқығының болуын көрсететін мәліметтерді тиісті ақпараттық жүйелерден алады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 үшін белгіленген өлшеу құралдарын қамтамасыз ету туралы заңнаманың талаптарына жауап беретін өлшеу құралдары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талаптарына қосымшаға сәйкес мәліметтер нысаны және оларға сәйкестікті растайтын құжаттар тізбесі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талаптарына қосымшаға сәйкес мәліметтер нысаны және оларға сәйкестікті растайтын құжаттар тізбесі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әзірлеу, өндіру жұмыстарын қауіпсіз жүргізу жөніндегі нұсқаулықтар</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талаптарына қосымшаға сәйкес мәліметтер нысаны және оларға сәйкестікті растайтын құжаттар тізбесі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күзетуге арналған шарттың болуы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Қазақстан Республикасының 2000 жылғы 19 қазандағы </w:t>
            </w:r>
            <w:r>
              <w:rPr>
                <w:rFonts w:ascii="Times New Roman"/>
                <w:b w:val="false"/>
                <w:i w:val="false"/>
                <w:color w:val="000000"/>
                <w:sz w:val="20"/>
              </w:rPr>
              <w:t>Заңымен</w:t>
            </w:r>
            <w:r>
              <w:rPr>
                <w:rFonts w:ascii="Times New Roman"/>
                <w:b w:val="false"/>
                <w:i w:val="false"/>
                <w:color w:val="000000"/>
                <w:sz w:val="20"/>
              </w:rPr>
              <w:t xml:space="preserve"> орнатылған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жауаптылығын сақтандыру шартының бар болуы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тұлғаларға және қоршаған ортаға келтірілген зиян үшін азаматтық-құқықтық жауапкершілікті сақтандыру шартының көшірмесі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өнеркәсібі және мемлекеттік қорғаныстық тапсырыс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өндіру жөніндегі жоспар-кесте)</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мәлiмделген түрi бойынша мемлекеттiк құпияларды құрайтын мәлiметтер пайдаланылатын жұмысқа Қазақстан Республикасы Ұлттық қауiпсiздiк комитетiнiң немесе оның аумақтық органдарының рұқсаттары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комитетiнiң немесе оның аумақтық органдарының рұқсаты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сатып алу және сату жөніндегі кіші қызмет түрі үшін</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басшы орынбасары, оның ішінде филиалы басшысы немесе оның басшысы орынбасары, сондай-ақ лицензияланатын қызмет түрімен айналысатын жеке тұлға үшін жоғары техникалық білімі</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талаптарына қосымшаға сәйкес мәліметтер нысаны және оларға сәйкестікті растайтын құжаттар тізбесі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талаптарына қосымшаға сәйкес мәліметтер нысаны және оларға сәйкестікті растайтын құжаттар тізбесі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 жабдықтарын сақтауға арналған, қоршалған, оқшауланған, қолданыстағы нормативтерде көзделген тұрғын үйлер мен өндірістік объектілерден қауіпсіз қашықтықта орналасқан, меншік құқығындағы арнайы жабдықталған қойма</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талаптарына қосымшаға сәйкес мәліметтер нысаны және оларға сәйкестікті растайтын құжаттар тізбесі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үй-жайларға меншік құқығының болуын көрсететін мәліметтерді тиісті ақпараттық жүйелерден алады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жинақтаушы бұйымдары мен аспаптарын, арнайы материалдарды, оларды өндіруге арналған жабдықтарды есепке алу және сақтау жөніндегі журнал</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талаптарына қосымшаға сәйкес мәліметтер нысаны және оларға сәйкестікті растайтын құжаттар тізбесі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арнайы жабдықталған қойманы күзетуге арналған шарттың болуы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Қазақстан Республикасының 2000 жылғы 19 қазандағы </w:t>
            </w:r>
            <w:r>
              <w:rPr>
                <w:rFonts w:ascii="Times New Roman"/>
                <w:b w:val="false"/>
                <w:i w:val="false"/>
                <w:color w:val="000000"/>
                <w:sz w:val="20"/>
              </w:rPr>
              <w:t>Заңымен</w:t>
            </w:r>
            <w:r>
              <w:rPr>
                <w:rFonts w:ascii="Times New Roman"/>
                <w:b w:val="false"/>
                <w:i w:val="false"/>
                <w:color w:val="000000"/>
                <w:sz w:val="20"/>
              </w:rPr>
              <w:t xml:space="preserve"> орнатылған талаптарға сәйкес күзет қызметінің субъектісімен қызметтік қаруды пайдалана отырып, арнайы жабдықталған қойманы күзетуге арналған шарт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7-сыныпты қауіпті жүкті тасымалдауға арнайы рұқсаттың болуы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7-сыныпты қауіпті жүкті тасымалдауға арнайы рұқсат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рұқсат туралы мәліметтерді тиісті ақпараттық жүйелерден алады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өнеркәсібі және мемлекеттік қорғаныстық тапсырыс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өндіру жөніндегі жоспар-кесте)</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мәлiмделген түрi бойынша мемлекеттiк құпияларды құрайтын мәлiметтер пайдаланылатын жұмысқа Қазақстан Республикасы Ұлттық қауiпсiздiк комитетiнiң немесе оның аумақтық органдарының рұқсаттары</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комитетiнiң немесе оның аумақтық органдарының рұқсаты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 2021 жылғы</w:t>
            </w:r>
            <w:r>
              <w:br/>
            </w:r>
            <w:r>
              <w:rPr>
                <w:rFonts w:ascii="Times New Roman"/>
                <w:b w:val="false"/>
                <w:i w:val="false"/>
                <w:color w:val="000000"/>
                <w:sz w:val="20"/>
              </w:rPr>
              <w:t>30 қыркүйектегі № 517</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2019 жылғы 24</w:t>
            </w:r>
            <w:r>
              <w:br/>
            </w:r>
            <w:r>
              <w:rPr>
                <w:rFonts w:ascii="Times New Roman"/>
                <w:b w:val="false"/>
                <w:i w:val="false"/>
                <w:color w:val="000000"/>
                <w:sz w:val="20"/>
              </w:rPr>
              <w:t>сәуірдегі № 54/НҚ бұйрығымен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 және оларға сәйкестікті растайтын құжаттардың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189"/>
        <w:gridCol w:w="3256"/>
        <w:gridCol w:w="148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 мыналардың болуын қамтиды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талаптарына сәйкестікті растайтын құжаттар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Босатылатын оқ-дәрілерді жою (жою, тазарту, кәдеге жарату, көму) және қайта өңдеу жөніндегі қызметтің кіші түрі үшін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талаптарына және оларға сәйкестікті растайтын құжаттар тізбесіне қосымшаға сәйкес мәліметтер нысаны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талаптарына және оларға сәйкестікті растайтын құжаттар тізбесіне қосымшаға сәйкес мәліметтер нысаны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санитарлық-эпидемиологиялық қауіпсіздік талаптарына жауап беретін және мамандандырылған өндірістік ғимаратты, құрылыс және (немесе) контейнерлік типтегі ұтқыр модульді, көтергіш механизмді, жабдықты;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 жұмыс істейтін персоналды орналастыруға арналған қызметтік үй-жайды қамтитын жеке меншік құқығындағы (стационарлық және (немесе) ұтқыр) өндірістік-техникалық база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талаптарына және оларға сәйкестікті растайтын құжаттар тізбесіне қосымшаға сәйкес мәліметтер нысаны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үй-жайларға меншік құқығының болуын көрсететін мәліметтерді тиісті ақпараттық жүйелерден 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оларға белгіленген өлшем бірлігін, оның ішінде радиацияны өлшеу құралдарын қамтамасыз ету туралы заңнама талаптарына сәйкес келетін өлшеу құралдары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талаптарына және оларға сәйкестікті растайтын құжаттар тізбесіне қосымшаға сәйкес мәліметтер нысаны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персоналға қауіпсіздік техникасын оқыту жөніндегі және босатылатын оқ-дәрілерді жою (құрту, кәдеге жарату, көму) және өңдеу жөніндегі жұмысты ұйымдастыру тәртібі туралы нұсқаулықтар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талаптарына және оларға сәйкестікті растайтын құжаттар тізбесіне қосымшаға сәйкес мәліметтер нысаны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босатылатын оқ-дәрілердің материалдарын, жиынтықтаушы бөлшектерін, бұйымдарын есепке алу және сақтау жөніндегі журнал</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талаптарына және оларға сәйкестікті растайтын құжаттар тізбесіне қосымшаға сәйкес мәліметтер нысаны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күзет шараларын ұйымдастыруға жауап беретін лауазымды адам</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адамды тағайындау туралы бұйрықтың көшірмесі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күзетуге арналған шарттың болуы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Қазақстан Республикасының 2000 жылғы 19 қазандағы </w:t>
            </w:r>
            <w:r>
              <w:rPr>
                <w:rFonts w:ascii="Times New Roman"/>
                <w:b w:val="false"/>
                <w:i w:val="false"/>
                <w:color w:val="000000"/>
                <w:sz w:val="20"/>
              </w:rPr>
              <w:t>Заңымен</w:t>
            </w:r>
            <w:r>
              <w:rPr>
                <w:rFonts w:ascii="Times New Roman"/>
                <w:b w:val="false"/>
                <w:i w:val="false"/>
                <w:color w:val="000000"/>
                <w:sz w:val="20"/>
              </w:rPr>
              <w:t xml:space="preserve"> орнатылған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өнеркәсібі және мемлекеттік қорғаныстық тапсырыс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өндіру жөніндегі жоспар-кесте)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мәлiмделген түрi бойынша мемлекеттiк құпияларды құрайтын мәлiметтер пайдаланылатын жұмысқа Қазақстан Республикасы Ұлттық қауiпсiздiк комитетiнiң немесе оның аумақтық органдарының рұқсаттары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комитетiнiң немесе оның аумақтық органдарының рұқсаты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Босатылатын қару-жарақтарды, әскери техниканы, арнаулы құралдарды жою (жою, тазарту, кәдеге жарату, көму) және қайта өңдеу жөніндегі кіші қызмет түрі үшін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талаптарына және оларға сәйкестікті растайтын құжаттар тізбесіне қосымшаға сәйкес мәліметтер нысаны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талаптарына және оларға сәйкестікті растайтын құжаттар тізбесіне қосымшаға сәйкес мәліметтер нысаны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мен өндірістік объектілерден қауіпсіз қашықтықта орналасқан, өнеркәсінтік, өрт, санитарлы-эпидемиологиялық қауіпсіздігі талаптарына жауап беретін және мамандандырылған өндірістік ғимаратты, құрылысты, көтергіш механизмді, жабдықты; босатылатын қару-жарақты, әскери техниканы, арнайы құралдарды сақтауға арналған арнайы жабдықталған қойманы; босатылатын қару-жарақтардың, әскери техниканың, арнайы құралдардың қалдықтарын және өңделген материалдарын сұрыптауға, кесуге, пакеттерге салуға арналған жабдықтар мен құрал-саймандар бар үй-жайды немесе арнайы алаңды; жұмыс істейтін персоналды орналастыруға арналған қызметтік үй-жайды қамтитын жеке меншік құқығындағы өндірістік-техникалық базабосатылатын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 жұмыс істейтін персоналды орналастыруға арналған қызметтік үй-жайды қамтитын жеке меншік құқығындағы (стационарлық және (немесе) ұтқыр) өндірістік-техникалық база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талаптарына және оларға сәйкестікті растайтын құжаттар тізбесіне қосымшаға сәйкес мәліметтер нысаны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оларға белгіленген өлшем бірлігін қамтамасыз ету туралы заңнама талаптарына сәйкес келетін өлшеу құралдары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талаптарына және оларға сәйкестікті растайтын құжаттар тізбесіне қосымшаға сәйкес мәліметтер нысаны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персоналға қауінсіздік техникасын оқыту жөніндегі және босатылатын қару-жарақтарды, әскери техниканы, арнайы құралдарды жою (құрту, кәдеге жарату, көму) жөніндегі жұмысты ұйымдастыру тәртібі туралы нұсқаулықтар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талаптарына және оларға сәйкестікті растайтын құжаттар тізбесіне қосымшаға сәйкес мәліметтер нысаны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босатылатын қару-жарақтардың, әскери техниканың, арнайы құралдардың материалдарын, жиынтықтаушы бөлшектерін, бұйымдарын есепке алу және сақтау жөніндегі журнал</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талаптарына және оларға сәйкестікті растайтын құжаттар тізбесіне қосымшаға сәйкес мәліметтер нысаны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күзет шараларын ұйымдастыруға жауап беретін лауазымды адам</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адамды тағайындау туралы бұйрықтың көшірмесі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күзетуге арналған шарттың болуы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Қазақстан Республикасының 2000 жылғы 19 қазандағы </w:t>
            </w:r>
            <w:r>
              <w:rPr>
                <w:rFonts w:ascii="Times New Roman"/>
                <w:b w:val="false"/>
                <w:i w:val="false"/>
                <w:color w:val="000000"/>
                <w:sz w:val="20"/>
              </w:rPr>
              <w:t>Заңымен</w:t>
            </w:r>
            <w:r>
              <w:rPr>
                <w:rFonts w:ascii="Times New Roman"/>
                <w:b w:val="false"/>
                <w:i w:val="false"/>
                <w:color w:val="000000"/>
                <w:sz w:val="20"/>
              </w:rPr>
              <w:t xml:space="preserve"> орнатылған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өнеркәсібі және мемлекеттік қорғаныстық тапсырыс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өндіру жөніндегі жоспар-кесте)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қызметтiң мәлiмделген түрi бойынша мемлекеттiк құпияларды құрайтын мәлiметтер пайдаланылатын жұмысқа Қазақстан Республикасы Ұлттық қауiпсiздiк комитетiнiң немесе оның аумақтық органдарының рұқсаттары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комитетiнiң немесе оның аумақтық органдарының рұқсаты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