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ce24a" w14:textId="1ece2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Эскалаторларды орнату және қауіпсіз пайдалану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29 қыркүйектегі № 479 бұйрығы. Қазақстан Республикасының Әділет министрлігінде 2021 жылғы 30 қыркүйекте № 24568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101)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эскалаторларды орнату және қауіпсіз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3"/>
    <w:bookmarkStart w:name="z6" w:id="4"/>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Төтенше жағдайлар министрлігінің Заң департаментіне ұсынуды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 xml:space="preserve">2021 жылғы 29 қыркүйектегі </w:t>
            </w:r>
            <w:r>
              <w:br/>
            </w:r>
            <w:r>
              <w:rPr>
                <w:rFonts w:ascii="Times New Roman"/>
                <w:b w:val="false"/>
                <w:i w:val="false"/>
                <w:color w:val="000000"/>
                <w:sz w:val="20"/>
              </w:rPr>
              <w:t xml:space="preserve">№ 479 бұйрығымен </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Эскалаторларды орнату және қауіпсіз пайдалану қағидалары</w:t>
      </w:r>
    </w:p>
    <w:bookmarkEnd w:id="7"/>
    <w:bookmarkStart w:name="z11"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Эскалаторларды орнату және қауіпсіз пайдалану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101) тармақшасына</w:t>
      </w:r>
      <w:r>
        <w:rPr>
          <w:rFonts w:ascii="Times New Roman"/>
          <w:b w:val="false"/>
          <w:i w:val="false"/>
          <w:color w:val="000000"/>
          <w:sz w:val="28"/>
        </w:rPr>
        <w:t xml:space="preserve"> сәйкес әзірленді және эскалаторларды орнату және қауіпсіз пайдалану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2. Осы Қағидаларда мынадай терминдер мен анықтамалар қолданылады:</w:t>
      </w:r>
    </w:p>
    <w:bookmarkEnd w:id="9"/>
    <w:bookmarkStart w:name="z14" w:id="10"/>
    <w:p>
      <w:pPr>
        <w:spacing w:after="0"/>
        <w:ind w:left="0"/>
        <w:jc w:val="both"/>
      </w:pPr>
      <w:r>
        <w:rPr>
          <w:rFonts w:ascii="Times New Roman"/>
          <w:b w:val="false"/>
          <w:i w:val="false"/>
          <w:color w:val="000000"/>
          <w:sz w:val="28"/>
        </w:rPr>
        <w:t>
      1) "Тоқта" ажыратқышы – персонал немесе жолаушы әсер еткен кезде электрқозғалтқышын ажырататын құрылғы;</w:t>
      </w:r>
    </w:p>
    <w:bookmarkEnd w:id="10"/>
    <w:bookmarkStart w:name="z15" w:id="11"/>
    <w:p>
      <w:pPr>
        <w:spacing w:after="0"/>
        <w:ind w:left="0"/>
        <w:jc w:val="both"/>
      </w:pPr>
      <w:r>
        <w:rPr>
          <w:rFonts w:ascii="Times New Roman"/>
          <w:b w:val="false"/>
          <w:i w:val="false"/>
          <w:color w:val="000000"/>
          <w:sz w:val="28"/>
        </w:rPr>
        <w:t>
      2) "Тоқта" бұғаттауы – персонал ажыратқышқа әсер еткен кезде электрқозғалтқышты ажырататын бұғаттау;</w:t>
      </w:r>
    </w:p>
    <w:bookmarkEnd w:id="11"/>
    <w:bookmarkStart w:name="z16" w:id="12"/>
    <w:p>
      <w:pPr>
        <w:spacing w:after="0"/>
        <w:ind w:left="0"/>
        <w:jc w:val="both"/>
      </w:pPr>
      <w:r>
        <w:rPr>
          <w:rFonts w:ascii="Times New Roman"/>
          <w:b w:val="false"/>
          <w:i w:val="false"/>
          <w:color w:val="000000"/>
          <w:sz w:val="28"/>
        </w:rPr>
        <w:t>
      3) авариялық тежегіш – жылдамдықты бұғаттау іске қосылған және қозғалыс бағыты өздігінен өзгерген немесе жұмыс тежегіші істен шыққан кезде баспалдақ төсемін тоқтататын құрылғы;</w:t>
      </w:r>
    </w:p>
    <w:bookmarkEnd w:id="12"/>
    <w:bookmarkStart w:name="z17" w:id="13"/>
    <w:p>
      <w:pPr>
        <w:spacing w:after="0"/>
        <w:ind w:left="0"/>
        <w:jc w:val="both"/>
      </w:pPr>
      <w:r>
        <w:rPr>
          <w:rFonts w:ascii="Times New Roman"/>
          <w:b w:val="false"/>
          <w:i w:val="false"/>
          <w:color w:val="000000"/>
          <w:sz w:val="28"/>
        </w:rPr>
        <w:t>
      4) авариялық тежегіш сомын және бұрандасын бұғаттау – өздігінен немесе авариялық тежегіш сомын бұралып шығарудың регламенттелген мәнінен асып кеткен жағдайда немесе авариялық тежегіш бұрандасы регламенттелген параметрден асып кеткен кезде электрқозғалтқышты ажырататын бұғаттау;</w:t>
      </w:r>
    </w:p>
    <w:bookmarkEnd w:id="13"/>
    <w:bookmarkStart w:name="z18" w:id="14"/>
    <w:p>
      <w:pPr>
        <w:spacing w:after="0"/>
        <w:ind w:left="0"/>
        <w:jc w:val="both"/>
      </w:pPr>
      <w:r>
        <w:rPr>
          <w:rFonts w:ascii="Times New Roman"/>
          <w:b w:val="false"/>
          <w:i w:val="false"/>
          <w:color w:val="000000"/>
          <w:sz w:val="28"/>
        </w:rPr>
        <w:t>
      5) авариялық тежегіш тірегінің бұғаттау – авариялық тежегіш қосылған кезде электр қозғалтқышын ажырататын бұғаттау;</w:t>
      </w:r>
    </w:p>
    <w:bookmarkEnd w:id="14"/>
    <w:bookmarkStart w:name="z19" w:id="15"/>
    <w:p>
      <w:pPr>
        <w:spacing w:after="0"/>
        <w:ind w:left="0"/>
        <w:jc w:val="both"/>
      </w:pPr>
      <w:r>
        <w:rPr>
          <w:rFonts w:ascii="Times New Roman"/>
          <w:b w:val="false"/>
          <w:i w:val="false"/>
          <w:color w:val="000000"/>
          <w:sz w:val="28"/>
        </w:rPr>
        <w:t>
      6) айналып тұратын бағыттаушы – жұмысшы және жұмыс істемейтін тармақтар арасындағы бағыттаушы қосалқы жүгіргіштердің өтпелі радиустық учаскелері;</w:t>
      </w:r>
    </w:p>
    <w:bookmarkEnd w:id="15"/>
    <w:bookmarkStart w:name="z20" w:id="16"/>
    <w:p>
      <w:pPr>
        <w:spacing w:after="0"/>
        <w:ind w:left="0"/>
        <w:jc w:val="both"/>
      </w:pPr>
      <w:r>
        <w:rPr>
          <w:rFonts w:ascii="Times New Roman"/>
          <w:b w:val="false"/>
          <w:i w:val="false"/>
          <w:color w:val="000000"/>
          <w:sz w:val="28"/>
        </w:rPr>
        <w:t>
      7) бағыттаушы сатылардың кемерігі – сатылардың көлденең жылжуын шектейтін конструкция элементі;</w:t>
      </w:r>
    </w:p>
    <w:bookmarkEnd w:id="16"/>
    <w:bookmarkStart w:name="z21" w:id="17"/>
    <w:p>
      <w:pPr>
        <w:spacing w:after="0"/>
        <w:ind w:left="0"/>
        <w:jc w:val="both"/>
      </w:pPr>
      <w:r>
        <w:rPr>
          <w:rFonts w:ascii="Times New Roman"/>
          <w:b w:val="false"/>
          <w:i w:val="false"/>
          <w:color w:val="000000"/>
          <w:sz w:val="28"/>
        </w:rPr>
        <w:t>
      8) бағыттаушы сатылардың кіруі – сатының негізгі жүгірушілерінің бағыттауыштарға бірқалыпты кіруін қамтамасыз ететін элемент;</w:t>
      </w:r>
    </w:p>
    <w:bookmarkEnd w:id="17"/>
    <w:bookmarkStart w:name="z22" w:id="18"/>
    <w:p>
      <w:pPr>
        <w:spacing w:after="0"/>
        <w:ind w:left="0"/>
        <w:jc w:val="both"/>
      </w:pPr>
      <w:r>
        <w:rPr>
          <w:rFonts w:ascii="Times New Roman"/>
          <w:b w:val="false"/>
          <w:i w:val="false"/>
          <w:color w:val="000000"/>
          <w:sz w:val="28"/>
        </w:rPr>
        <w:t>
      9) базалық бағыттаушы – жұмыс тармағындағы баспалдақтың негізгі жүгірушілерінің бағыттаушысы;</w:t>
      </w:r>
    </w:p>
    <w:bookmarkEnd w:id="18"/>
    <w:bookmarkStart w:name="z23" w:id="19"/>
    <w:p>
      <w:pPr>
        <w:spacing w:after="0"/>
        <w:ind w:left="0"/>
        <w:jc w:val="both"/>
      </w:pPr>
      <w:r>
        <w:rPr>
          <w:rFonts w:ascii="Times New Roman"/>
          <w:b w:val="false"/>
          <w:i w:val="false"/>
          <w:color w:val="000000"/>
          <w:sz w:val="28"/>
        </w:rPr>
        <w:t>
      10) балюстрада алжапқышы – саты мен балюстрада арасындағы саңылауды реттеуге арналған баспалдақ жаймасы трассасының бойында сатылар деңгейінде орналасқан балюстраданың төменгі тік бөлігі;</w:t>
      </w:r>
    </w:p>
    <w:bookmarkEnd w:id="19"/>
    <w:bookmarkStart w:name="z24" w:id="20"/>
    <w:p>
      <w:pPr>
        <w:spacing w:after="0"/>
        <w:ind w:left="0"/>
        <w:jc w:val="both"/>
      </w:pPr>
      <w:r>
        <w:rPr>
          <w:rFonts w:ascii="Times New Roman"/>
          <w:b w:val="false"/>
          <w:i w:val="false"/>
          <w:color w:val="000000"/>
          <w:sz w:val="28"/>
        </w:rPr>
        <w:t>
      11) балюстрада карнизі – балюстрада бағыттауыш тұтқалары мен қалқандары бекітілетін балюстрада элементі;</w:t>
      </w:r>
    </w:p>
    <w:bookmarkEnd w:id="20"/>
    <w:bookmarkStart w:name="z25" w:id="21"/>
    <w:p>
      <w:pPr>
        <w:spacing w:after="0"/>
        <w:ind w:left="0"/>
        <w:jc w:val="both"/>
      </w:pPr>
      <w:r>
        <w:rPr>
          <w:rFonts w:ascii="Times New Roman"/>
          <w:b w:val="false"/>
          <w:i w:val="false"/>
          <w:color w:val="000000"/>
          <w:sz w:val="28"/>
        </w:rPr>
        <w:t>
      12) балюстрада плинтусы – балюстрада қалқандары бекітілетін алжапқыштың үстінде орналасқан балюстрада элементі;</w:t>
      </w:r>
    </w:p>
    <w:bookmarkEnd w:id="21"/>
    <w:bookmarkStart w:name="z26" w:id="22"/>
    <w:p>
      <w:pPr>
        <w:spacing w:after="0"/>
        <w:ind w:left="0"/>
        <w:jc w:val="both"/>
      </w:pPr>
      <w:r>
        <w:rPr>
          <w:rFonts w:ascii="Times New Roman"/>
          <w:b w:val="false"/>
          <w:i w:val="false"/>
          <w:color w:val="000000"/>
          <w:sz w:val="28"/>
        </w:rPr>
        <w:t>
      13) балюстрада штапигі – балюстрада жапсарлас қалқандары арасындағы саңылауды жабатын балюстрада элементі;</w:t>
      </w:r>
    </w:p>
    <w:bookmarkEnd w:id="22"/>
    <w:bookmarkStart w:name="z27" w:id="23"/>
    <w:p>
      <w:pPr>
        <w:spacing w:after="0"/>
        <w:ind w:left="0"/>
        <w:jc w:val="both"/>
      </w:pPr>
      <w:r>
        <w:rPr>
          <w:rFonts w:ascii="Times New Roman"/>
          <w:b w:val="false"/>
          <w:i w:val="false"/>
          <w:color w:val="000000"/>
          <w:sz w:val="28"/>
        </w:rPr>
        <w:t>
      14) баспалдақ жайма сатысы төсенішінің ені – саты төсенішінің сыртқы бүйір қырлары бойынша қашықтық;</w:t>
      </w:r>
    </w:p>
    <w:bookmarkEnd w:id="23"/>
    <w:bookmarkStart w:name="z28" w:id="24"/>
    <w:p>
      <w:pPr>
        <w:spacing w:after="0"/>
        <w:ind w:left="0"/>
        <w:jc w:val="both"/>
      </w:pPr>
      <w:r>
        <w:rPr>
          <w:rFonts w:ascii="Times New Roman"/>
          <w:b w:val="false"/>
          <w:i w:val="false"/>
          <w:color w:val="000000"/>
          <w:sz w:val="28"/>
        </w:rPr>
        <w:t>
      15) баспалдақ жаймасы – тартқыш тізбектерімен біріктірілген сатылардан тұратын жүк көтергіш элемент;</w:t>
      </w:r>
    </w:p>
    <w:bookmarkEnd w:id="24"/>
    <w:bookmarkStart w:name="z29" w:id="25"/>
    <w:p>
      <w:pPr>
        <w:spacing w:after="0"/>
        <w:ind w:left="0"/>
        <w:jc w:val="both"/>
      </w:pPr>
      <w:r>
        <w:rPr>
          <w:rFonts w:ascii="Times New Roman"/>
          <w:b w:val="false"/>
          <w:i w:val="false"/>
          <w:color w:val="000000"/>
          <w:sz w:val="28"/>
        </w:rPr>
        <w:t>
      16) баспалдақ жаймасындағы ойық – баспалдақ жаймасының алынған сатыларынан құралған кеңістік;</w:t>
      </w:r>
    </w:p>
    <w:bookmarkEnd w:id="25"/>
    <w:bookmarkStart w:name="z30" w:id="26"/>
    <w:p>
      <w:pPr>
        <w:spacing w:after="0"/>
        <w:ind w:left="0"/>
        <w:jc w:val="both"/>
      </w:pPr>
      <w:r>
        <w:rPr>
          <w:rFonts w:ascii="Times New Roman"/>
          <w:b w:val="false"/>
          <w:i w:val="false"/>
          <w:color w:val="000000"/>
          <w:sz w:val="28"/>
        </w:rPr>
        <w:t>
      17) баспалдақ жаймасындағы сатылардың айырмасы – көлденең учаскедегі екі аралас сатылардың төсеніштері деңгейлерінің айырмасы;</w:t>
      </w:r>
    </w:p>
    <w:bookmarkEnd w:id="26"/>
    <w:bookmarkStart w:name="z31" w:id="27"/>
    <w:p>
      <w:pPr>
        <w:spacing w:after="0"/>
        <w:ind w:left="0"/>
        <w:jc w:val="both"/>
      </w:pPr>
      <w:r>
        <w:rPr>
          <w:rFonts w:ascii="Times New Roman"/>
          <w:b w:val="false"/>
          <w:i w:val="false"/>
          <w:color w:val="000000"/>
          <w:sz w:val="28"/>
        </w:rPr>
        <w:t>
      18) баспалдақ жаймасының (тұтқасының) трассасы – баспалдақ жаймасының (тұтқасының) берілген траектория бойынша орын ауыстыруын қамтамасыз ететін баспалдақ жаймасының (тұтқасының) бағыттаушы, қарсы бағыттағы негізгі және қосалқы жүгірушілерінің жиынтығы;</w:t>
      </w:r>
    </w:p>
    <w:bookmarkEnd w:id="27"/>
    <w:bookmarkStart w:name="z32" w:id="28"/>
    <w:p>
      <w:pPr>
        <w:spacing w:after="0"/>
        <w:ind w:left="0"/>
        <w:jc w:val="both"/>
      </w:pPr>
      <w:r>
        <w:rPr>
          <w:rFonts w:ascii="Times New Roman"/>
          <w:b w:val="false"/>
          <w:i w:val="false"/>
          <w:color w:val="000000"/>
          <w:sz w:val="28"/>
        </w:rPr>
        <w:t>
      19) баспалдақ жаймасының еркін шығуы – авариялық тежегіштерді алшақтату жұмыстық және ажыратылған кезінде бас жетектің электрқозғалтқышын өшіруден кейін жүктемесіз инерция бойынша баспалдақ жаймамен өтетін қашықтық;</w:t>
      </w:r>
    </w:p>
    <w:bookmarkEnd w:id="28"/>
    <w:bookmarkStart w:name="z33" w:id="29"/>
    <w:p>
      <w:pPr>
        <w:spacing w:after="0"/>
        <w:ind w:left="0"/>
        <w:jc w:val="both"/>
      </w:pPr>
      <w:r>
        <w:rPr>
          <w:rFonts w:ascii="Times New Roman"/>
          <w:b w:val="false"/>
          <w:i w:val="false"/>
          <w:color w:val="000000"/>
          <w:sz w:val="28"/>
        </w:rPr>
        <w:t>
      20) баспалдақ жаймасының жұмыс тармағы – жолаушылар аймағында орналасқан баспалдақ жаймасы;</w:t>
      </w:r>
    </w:p>
    <w:bookmarkEnd w:id="29"/>
    <w:bookmarkStart w:name="z34" w:id="30"/>
    <w:p>
      <w:pPr>
        <w:spacing w:after="0"/>
        <w:ind w:left="0"/>
        <w:jc w:val="both"/>
      </w:pPr>
      <w:r>
        <w:rPr>
          <w:rFonts w:ascii="Times New Roman"/>
          <w:b w:val="false"/>
          <w:i w:val="false"/>
          <w:color w:val="000000"/>
          <w:sz w:val="28"/>
        </w:rPr>
        <w:t>
      21) баспалдақ жаймасының көлденең учаскесі – баспалдақ жаймасының кіру алаңдарының алдындағы сатылардың айырмасы жоқ, жолаушылардың кіруіне және шығуына арналған учаскесі;</w:t>
      </w:r>
    </w:p>
    <w:bookmarkEnd w:id="30"/>
    <w:bookmarkStart w:name="z35" w:id="31"/>
    <w:p>
      <w:pPr>
        <w:spacing w:after="0"/>
        <w:ind w:left="0"/>
        <w:jc w:val="both"/>
      </w:pPr>
      <w:r>
        <w:rPr>
          <w:rFonts w:ascii="Times New Roman"/>
          <w:b w:val="false"/>
          <w:i w:val="false"/>
          <w:color w:val="000000"/>
          <w:sz w:val="28"/>
        </w:rPr>
        <w:t>
      22) баспалдақ түріндегі эскалатор – адамдарды бір деңгейден екінші деңгейге тасымалдауға арналған баспалдақ түріндегі жаймасының тұйық контуры бар көтергіш-көлік құрылғысы;</w:t>
      </w:r>
    </w:p>
    <w:bookmarkEnd w:id="31"/>
    <w:bookmarkStart w:name="z36" w:id="32"/>
    <w:p>
      <w:pPr>
        <w:spacing w:after="0"/>
        <w:ind w:left="0"/>
        <w:jc w:val="both"/>
      </w:pPr>
      <w:r>
        <w:rPr>
          <w:rFonts w:ascii="Times New Roman"/>
          <w:b w:val="false"/>
          <w:i w:val="false"/>
          <w:color w:val="000000"/>
          <w:sz w:val="28"/>
        </w:rPr>
        <w:t>
      23) басты жетек – жолаушыларды тасымалдау кезінде баспалдақ жайманы жылжытатын жетек;</w:t>
      </w:r>
    </w:p>
    <w:bookmarkEnd w:id="32"/>
    <w:bookmarkStart w:name="z37" w:id="33"/>
    <w:p>
      <w:pPr>
        <w:spacing w:after="0"/>
        <w:ind w:left="0"/>
        <w:jc w:val="both"/>
      </w:pPr>
      <w:r>
        <w:rPr>
          <w:rFonts w:ascii="Times New Roman"/>
          <w:b w:val="false"/>
          <w:i w:val="false"/>
          <w:color w:val="000000"/>
          <w:sz w:val="28"/>
        </w:rPr>
        <w:t>
      24) бір жетекті эскалатор – жұмыс тетіктері бір жетекті білікпен іске қосылатын эскалатор;</w:t>
      </w:r>
    </w:p>
    <w:bookmarkEnd w:id="33"/>
    <w:bookmarkStart w:name="z38" w:id="34"/>
    <w:p>
      <w:pPr>
        <w:spacing w:after="0"/>
        <w:ind w:left="0"/>
        <w:jc w:val="both"/>
      </w:pPr>
      <w:r>
        <w:rPr>
          <w:rFonts w:ascii="Times New Roman"/>
          <w:b w:val="false"/>
          <w:i w:val="false"/>
          <w:color w:val="000000"/>
          <w:sz w:val="28"/>
        </w:rPr>
        <w:t>
      25) бір жылдамдықты эскалатор – қозғалыстың бір пайдалану жылдамдығы бар эскалатор;</w:t>
      </w:r>
    </w:p>
    <w:bookmarkEnd w:id="34"/>
    <w:bookmarkStart w:name="z39" w:id="35"/>
    <w:p>
      <w:pPr>
        <w:spacing w:after="0"/>
        <w:ind w:left="0"/>
        <w:jc w:val="both"/>
      </w:pPr>
      <w:r>
        <w:rPr>
          <w:rFonts w:ascii="Times New Roman"/>
          <w:b w:val="false"/>
          <w:i w:val="false"/>
          <w:color w:val="000000"/>
          <w:sz w:val="28"/>
        </w:rPr>
        <w:t>
      26) бөлшектеу камерасы – монтаждау және бөлшектеу жұмыстарын орындауға арналған, жер бетіне дербес шығатын үй-жай;</w:t>
      </w:r>
    </w:p>
    <w:bookmarkEnd w:id="35"/>
    <w:bookmarkStart w:name="z40" w:id="36"/>
    <w:p>
      <w:pPr>
        <w:spacing w:after="0"/>
        <w:ind w:left="0"/>
        <w:jc w:val="both"/>
      </w:pPr>
      <w:r>
        <w:rPr>
          <w:rFonts w:ascii="Times New Roman"/>
          <w:b w:val="false"/>
          <w:i w:val="false"/>
          <w:color w:val="000000"/>
          <w:sz w:val="28"/>
        </w:rPr>
        <w:t>
      27) бүйір балюстрада – баспалдақ жаймасының екі жағында алжапқыш немесе плинтус пен кенеренің арасында орналасқан балюстраданың бөлігі;</w:t>
      </w:r>
    </w:p>
    <w:bookmarkEnd w:id="36"/>
    <w:bookmarkStart w:name="z41" w:id="37"/>
    <w:p>
      <w:pPr>
        <w:spacing w:after="0"/>
        <w:ind w:left="0"/>
        <w:jc w:val="both"/>
      </w:pPr>
      <w:r>
        <w:rPr>
          <w:rFonts w:ascii="Times New Roman"/>
          <w:b w:val="false"/>
          <w:i w:val="false"/>
          <w:color w:val="000000"/>
          <w:sz w:val="28"/>
        </w:rPr>
        <w:t>
      28) геометриялық аймақтардың (модульдердің) түйісуі – эскалатордың екі сабақтас аймағының (модулінің) түйісу орнын айқындайтын жазықтық;</w:t>
      </w:r>
    </w:p>
    <w:bookmarkEnd w:id="37"/>
    <w:bookmarkStart w:name="z42" w:id="38"/>
    <w:p>
      <w:pPr>
        <w:spacing w:after="0"/>
        <w:ind w:left="0"/>
        <w:jc w:val="both"/>
      </w:pPr>
      <w:r>
        <w:rPr>
          <w:rFonts w:ascii="Times New Roman"/>
          <w:b w:val="false"/>
          <w:i w:val="false"/>
          <w:color w:val="000000"/>
          <w:sz w:val="28"/>
        </w:rPr>
        <w:t>
      29) ең жоғары пайдалану жүктемесі – эскалатордың баспалдақ жайманың ұзындығының 1 метріне (бұдан әрі – м) жолаушылардан болатын ең үлкен ықтимал жүктеме;</w:t>
      </w:r>
    </w:p>
    <w:bookmarkEnd w:id="38"/>
    <w:bookmarkStart w:name="z43" w:id="39"/>
    <w:p>
      <w:pPr>
        <w:spacing w:after="0"/>
        <w:ind w:left="0"/>
        <w:jc w:val="both"/>
      </w:pPr>
      <w:r>
        <w:rPr>
          <w:rFonts w:ascii="Times New Roman"/>
          <w:b w:val="false"/>
          <w:i w:val="false"/>
          <w:color w:val="000000"/>
          <w:sz w:val="28"/>
        </w:rPr>
        <w:t>
      30) жетек шынжырының бұғаттауы – жетек шынжыры үзілген немесе шамадан тыс тартылған кезде электр қозғалтқышын ажырататын құрылғы;</w:t>
      </w:r>
    </w:p>
    <w:bookmarkEnd w:id="39"/>
    <w:bookmarkStart w:name="z44" w:id="40"/>
    <w:p>
      <w:pPr>
        <w:spacing w:after="0"/>
        <w:ind w:left="0"/>
        <w:jc w:val="both"/>
      </w:pPr>
      <w:r>
        <w:rPr>
          <w:rFonts w:ascii="Times New Roman"/>
          <w:b w:val="false"/>
          <w:i w:val="false"/>
          <w:color w:val="000000"/>
          <w:sz w:val="28"/>
        </w:rPr>
        <w:t>
      31) жетекті бұғаттау – басты және қосалқы жетектердің бірлескен жұмысын болдырмайтын бұғаттау;</w:t>
      </w:r>
    </w:p>
    <w:bookmarkEnd w:id="40"/>
    <w:bookmarkStart w:name="z45" w:id="41"/>
    <w:p>
      <w:pPr>
        <w:spacing w:after="0"/>
        <w:ind w:left="0"/>
        <w:jc w:val="both"/>
      </w:pPr>
      <w:r>
        <w:rPr>
          <w:rFonts w:ascii="Times New Roman"/>
          <w:b w:val="false"/>
          <w:i w:val="false"/>
          <w:color w:val="000000"/>
          <w:sz w:val="28"/>
        </w:rPr>
        <w:t>
      32) жолаушы эскалаторға құлаған кезде бұғаттау – жолаушы жоғарғы немесе төменгі кіру алаңында құлаған кезде электр қозғалтқышын ажырататын бұғаттау;</w:t>
      </w:r>
    </w:p>
    <w:bookmarkEnd w:id="41"/>
    <w:bookmarkStart w:name="z46" w:id="42"/>
    <w:p>
      <w:pPr>
        <w:spacing w:after="0"/>
        <w:ind w:left="0"/>
        <w:jc w:val="both"/>
      </w:pPr>
      <w:r>
        <w:rPr>
          <w:rFonts w:ascii="Times New Roman"/>
          <w:b w:val="false"/>
          <w:i w:val="false"/>
          <w:color w:val="000000"/>
          <w:sz w:val="28"/>
        </w:rPr>
        <w:t>
      33) жөндеу жылдамдығы – қосалқы жетектен жұмыс істеу кезіндегі эскалатордың жылдамдығы;</w:t>
      </w:r>
    </w:p>
    <w:bookmarkEnd w:id="42"/>
    <w:bookmarkStart w:name="z47" w:id="43"/>
    <w:p>
      <w:pPr>
        <w:spacing w:after="0"/>
        <w:ind w:left="0"/>
        <w:jc w:val="both"/>
      </w:pPr>
      <w:r>
        <w:rPr>
          <w:rFonts w:ascii="Times New Roman"/>
          <w:b w:val="false"/>
          <w:i w:val="false"/>
          <w:color w:val="000000"/>
          <w:sz w:val="28"/>
        </w:rPr>
        <w:t>
      34) жұмыс тежегіші – электр қозғалтқышы ажыратылған кезде баспалдақ жайманы тоқтататын құрылғы;</w:t>
      </w:r>
    </w:p>
    <w:bookmarkEnd w:id="43"/>
    <w:bookmarkStart w:name="z48" w:id="44"/>
    <w:p>
      <w:pPr>
        <w:spacing w:after="0"/>
        <w:ind w:left="0"/>
        <w:jc w:val="both"/>
      </w:pPr>
      <w:r>
        <w:rPr>
          <w:rFonts w:ascii="Times New Roman"/>
          <w:b w:val="false"/>
          <w:i w:val="false"/>
          <w:color w:val="000000"/>
          <w:sz w:val="28"/>
        </w:rPr>
        <w:t>
      35) жұмыс тежегішінің бұғаттауы – тежеуіш қалыптары салынған және электрмагнит зәкірінің жүру қоры регламенттелгеннен аз болған кезде электрқозғалтқышын ажырататын бұғаттау;</w:t>
      </w:r>
    </w:p>
    <w:bookmarkEnd w:id="44"/>
    <w:bookmarkStart w:name="z49" w:id="45"/>
    <w:p>
      <w:pPr>
        <w:spacing w:after="0"/>
        <w:ind w:left="0"/>
        <w:jc w:val="both"/>
      </w:pPr>
      <w:r>
        <w:rPr>
          <w:rFonts w:ascii="Times New Roman"/>
          <w:b w:val="false"/>
          <w:i w:val="false"/>
          <w:color w:val="000000"/>
          <w:sz w:val="28"/>
        </w:rPr>
        <w:t>
      36) жылдамдық пен қозғалыс бағытын бұғаттау – баспалдақ жаймасының жылдамдығы 30 %-ға артқан кезде, түсіруге жұмыс істеген кезде немесе көтеруге жұмыс істейтін жайма қозғалысының бағыты өздігінен өзгерген кезде авариялық тежегішті қамтитын қауіпсіздік құрылғысы;</w:t>
      </w:r>
    </w:p>
    <w:bookmarkEnd w:id="45"/>
    <w:bookmarkStart w:name="z50" w:id="46"/>
    <w:p>
      <w:pPr>
        <w:spacing w:after="0"/>
        <w:ind w:left="0"/>
        <w:jc w:val="both"/>
      </w:pPr>
      <w:r>
        <w:rPr>
          <w:rFonts w:ascii="Times New Roman"/>
          <w:b w:val="false"/>
          <w:i w:val="false"/>
          <w:color w:val="000000"/>
          <w:sz w:val="28"/>
        </w:rPr>
        <w:t>
      37) жылжымайтын кіру алаңы – саты төсенішіне қатысты орын ауыстыру мүмкіндігі жоқ кіру алаңы;</w:t>
      </w:r>
    </w:p>
    <w:bookmarkEnd w:id="46"/>
    <w:bookmarkStart w:name="z51" w:id="47"/>
    <w:p>
      <w:pPr>
        <w:spacing w:after="0"/>
        <w:ind w:left="0"/>
        <w:jc w:val="both"/>
      </w:pPr>
      <w:r>
        <w:rPr>
          <w:rFonts w:ascii="Times New Roman"/>
          <w:b w:val="false"/>
          <w:i w:val="false"/>
          <w:color w:val="000000"/>
          <w:sz w:val="28"/>
        </w:rPr>
        <w:t>
      38) керу камерасы – тоннель эскалаторының керу құрылғысын орнатуға және оған қызмет көрсетуге арналған төменгі вестибюль еденінің астындағы үй-жай;</w:t>
      </w:r>
    </w:p>
    <w:bookmarkEnd w:id="47"/>
    <w:bookmarkStart w:name="z52" w:id="48"/>
    <w:p>
      <w:pPr>
        <w:spacing w:after="0"/>
        <w:ind w:left="0"/>
        <w:jc w:val="both"/>
      </w:pPr>
      <w:r>
        <w:rPr>
          <w:rFonts w:ascii="Times New Roman"/>
          <w:b w:val="false"/>
          <w:i w:val="false"/>
          <w:color w:val="000000"/>
          <w:sz w:val="28"/>
        </w:rPr>
        <w:t>
      39) кіру алаңының сызғышы – саты мен тарақ төсенішін өзара орталықтандыруға арналған кіру алаңының бөлшегі;</w:t>
      </w:r>
    </w:p>
    <w:bookmarkEnd w:id="48"/>
    <w:bookmarkStart w:name="z53" w:id="49"/>
    <w:p>
      <w:pPr>
        <w:spacing w:after="0"/>
        <w:ind w:left="0"/>
        <w:jc w:val="both"/>
      </w:pPr>
      <w:r>
        <w:rPr>
          <w:rFonts w:ascii="Times New Roman"/>
          <w:b w:val="false"/>
          <w:i w:val="false"/>
          <w:color w:val="000000"/>
          <w:sz w:val="28"/>
        </w:rPr>
        <w:t>
      40) кіру алаңының тарағы – эскалатордың баспалдақ жаймасынан жолаушылардың қауіпсіз кіруі мен шығуына арналған кіру алаңының бөлшегі;</w:t>
      </w:r>
    </w:p>
    <w:bookmarkEnd w:id="49"/>
    <w:bookmarkStart w:name="z54" w:id="50"/>
    <w:p>
      <w:pPr>
        <w:spacing w:after="0"/>
        <w:ind w:left="0"/>
        <w:jc w:val="both"/>
      </w:pPr>
      <w:r>
        <w:rPr>
          <w:rFonts w:ascii="Times New Roman"/>
          <w:b w:val="false"/>
          <w:i w:val="false"/>
          <w:color w:val="000000"/>
          <w:sz w:val="28"/>
        </w:rPr>
        <w:t>
      41) кіру есігін бұғаттау – кіру алаңын оның бойлық осі бойымен көтеру немесе жылжыту кезінде электр қозғалтқышты ажырататын құрылғы;</w:t>
      </w:r>
    </w:p>
    <w:bookmarkEnd w:id="50"/>
    <w:bookmarkStart w:name="z55" w:id="51"/>
    <w:p>
      <w:pPr>
        <w:spacing w:after="0"/>
        <w:ind w:left="0"/>
        <w:jc w:val="both"/>
      </w:pPr>
      <w:r>
        <w:rPr>
          <w:rFonts w:ascii="Times New Roman"/>
          <w:b w:val="false"/>
          <w:i w:val="false"/>
          <w:color w:val="000000"/>
          <w:sz w:val="28"/>
        </w:rPr>
        <w:t>
      42) көлбеу эскалатор – баспалдақ жайманың бағыттаушы трассасының ортаңғы бөлігі көлденең базаға тура сызықты бұрышта орналасқан эскалатор;</w:t>
      </w:r>
    </w:p>
    <w:bookmarkEnd w:id="51"/>
    <w:bookmarkStart w:name="z56" w:id="52"/>
    <w:p>
      <w:pPr>
        <w:spacing w:after="0"/>
        <w:ind w:left="0"/>
        <w:jc w:val="both"/>
      </w:pPr>
      <w:r>
        <w:rPr>
          <w:rFonts w:ascii="Times New Roman"/>
          <w:b w:val="false"/>
          <w:i w:val="false"/>
          <w:color w:val="000000"/>
          <w:sz w:val="28"/>
        </w:rPr>
        <w:t>
      43) көлденең база – эскалатордың жоғарғы (төменгі) құрылыстың кіру алаңдарының көлденең беті бойынша өтетін жазықтық;</w:t>
      </w:r>
    </w:p>
    <w:bookmarkEnd w:id="52"/>
    <w:bookmarkStart w:name="z57" w:id="53"/>
    <w:p>
      <w:pPr>
        <w:spacing w:after="0"/>
        <w:ind w:left="0"/>
        <w:jc w:val="both"/>
      </w:pPr>
      <w:r>
        <w:rPr>
          <w:rFonts w:ascii="Times New Roman"/>
          <w:b w:val="false"/>
          <w:i w:val="false"/>
          <w:color w:val="000000"/>
          <w:sz w:val="28"/>
        </w:rPr>
        <w:t>
      44) көмекші жүгіргіш – жолаушылар мен сатыдан түсетін жүктемені қабылдайтын бағыттаушы бойынша сатының тербеліс тірегі;</w:t>
      </w:r>
    </w:p>
    <w:bookmarkEnd w:id="53"/>
    <w:bookmarkStart w:name="z58" w:id="54"/>
    <w:p>
      <w:pPr>
        <w:spacing w:after="0"/>
        <w:ind w:left="0"/>
        <w:jc w:val="both"/>
      </w:pPr>
      <w:r>
        <w:rPr>
          <w:rFonts w:ascii="Times New Roman"/>
          <w:b w:val="false"/>
          <w:i w:val="false"/>
          <w:color w:val="000000"/>
          <w:sz w:val="28"/>
        </w:rPr>
        <w:t>
      45) көп жылдамдықты эскалатор – екі және одан да көп пайдалану жылдамдығы бар эскалатор;</w:t>
      </w:r>
    </w:p>
    <w:bookmarkEnd w:id="54"/>
    <w:bookmarkStart w:name="z59" w:id="55"/>
    <w:p>
      <w:pPr>
        <w:spacing w:after="0"/>
        <w:ind w:left="0"/>
        <w:jc w:val="both"/>
      </w:pPr>
      <w:r>
        <w:rPr>
          <w:rFonts w:ascii="Times New Roman"/>
          <w:b w:val="false"/>
          <w:i w:val="false"/>
          <w:color w:val="000000"/>
          <w:sz w:val="28"/>
        </w:rPr>
        <w:t>
      46) қабаттық эскалатор – ғимараттар мен құрылыстардың қабаттары арасында орнатуға арналған эскалатор;</w:t>
      </w:r>
    </w:p>
    <w:bookmarkEnd w:id="55"/>
    <w:bookmarkStart w:name="z60" w:id="56"/>
    <w:p>
      <w:pPr>
        <w:spacing w:after="0"/>
        <w:ind w:left="0"/>
        <w:jc w:val="both"/>
      </w:pPr>
      <w:r>
        <w:rPr>
          <w:rFonts w:ascii="Times New Roman"/>
          <w:b w:val="false"/>
          <w:i w:val="false"/>
          <w:color w:val="000000"/>
          <w:sz w:val="28"/>
        </w:rPr>
        <w:t>
      47) қалқымалы кіру алаңы – саты төсенішіне қатысты жылжитын кіру алаңы;</w:t>
      </w:r>
    </w:p>
    <w:bookmarkEnd w:id="56"/>
    <w:bookmarkStart w:name="z61" w:id="57"/>
    <w:p>
      <w:pPr>
        <w:spacing w:after="0"/>
        <w:ind w:left="0"/>
        <w:jc w:val="both"/>
      </w:pPr>
      <w:r>
        <w:rPr>
          <w:rFonts w:ascii="Times New Roman"/>
          <w:b w:val="false"/>
          <w:i w:val="false"/>
          <w:color w:val="000000"/>
          <w:sz w:val="28"/>
        </w:rPr>
        <w:t>
      48) қарсы бағыттайтын сатылар – сатының аударылуын, оның кездейсоқ көтерілуін болдырмайтын және үзілген кезде жайма ішінде тартқыш шынжырдың бүктелуіне кедергі жасайтын элемент;</w:t>
      </w:r>
    </w:p>
    <w:bookmarkEnd w:id="57"/>
    <w:bookmarkStart w:name="z62" w:id="58"/>
    <w:p>
      <w:pPr>
        <w:spacing w:after="0"/>
        <w:ind w:left="0"/>
        <w:jc w:val="both"/>
      </w:pPr>
      <w:r>
        <w:rPr>
          <w:rFonts w:ascii="Times New Roman"/>
          <w:b w:val="false"/>
          <w:i w:val="false"/>
          <w:color w:val="000000"/>
          <w:sz w:val="28"/>
        </w:rPr>
        <w:t>
      49) қосалқы жетек – монтаждау, демонтаждау және техникалық қызмет көрсету кезінде немесе авариялық тежегішті тежеулемеу үшін баспалдақ жайманы жылжытатын жетек;</w:t>
      </w:r>
    </w:p>
    <w:bookmarkEnd w:id="58"/>
    <w:bookmarkStart w:name="z63" w:id="59"/>
    <w:p>
      <w:pPr>
        <w:spacing w:after="0"/>
        <w:ind w:left="0"/>
        <w:jc w:val="both"/>
      </w:pPr>
      <w:r>
        <w:rPr>
          <w:rFonts w:ascii="Times New Roman"/>
          <w:b w:val="false"/>
          <w:i w:val="false"/>
          <w:color w:val="000000"/>
          <w:sz w:val="28"/>
        </w:rPr>
        <w:t>
      50) машиналық үй-жай – тоннель эскалаторының электр жетегін орналастыруға арналған жоғарғы вестибюль еденінің астындағы үй-жай, эскалаторды көтеру және тасымалдау жабдықтары және техникалық қызмет көрсету;</w:t>
      </w:r>
    </w:p>
    <w:bookmarkEnd w:id="59"/>
    <w:bookmarkStart w:name="z64" w:id="60"/>
    <w:p>
      <w:pPr>
        <w:spacing w:after="0"/>
        <w:ind w:left="0"/>
        <w:jc w:val="both"/>
      </w:pPr>
      <w:r>
        <w:rPr>
          <w:rFonts w:ascii="Times New Roman"/>
          <w:b w:val="false"/>
          <w:i w:val="false"/>
          <w:color w:val="000000"/>
          <w:sz w:val="28"/>
        </w:rPr>
        <w:t>
      51) модульдік эскалатор – жұмыс тетіктері синхронды жұмыс істейтін дербес жетек біліктерімен іске қосылатын бірнеше тұрақты конструктивтік элементтерден тұратын эскалатор;</w:t>
      </w:r>
    </w:p>
    <w:bookmarkEnd w:id="60"/>
    <w:bookmarkStart w:name="z65" w:id="61"/>
    <w:p>
      <w:pPr>
        <w:spacing w:after="0"/>
        <w:ind w:left="0"/>
        <w:jc w:val="both"/>
      </w:pPr>
      <w:r>
        <w:rPr>
          <w:rFonts w:ascii="Times New Roman"/>
          <w:b w:val="false"/>
          <w:i w:val="false"/>
          <w:color w:val="000000"/>
          <w:sz w:val="28"/>
        </w:rPr>
        <w:t>
      52) негізгі білік – баспалдақ жаймасының тартқыш жұлдызшаларына қозғалысты беретін білік;</w:t>
      </w:r>
    </w:p>
    <w:bookmarkEnd w:id="61"/>
    <w:bookmarkStart w:name="z66" w:id="62"/>
    <w:p>
      <w:pPr>
        <w:spacing w:after="0"/>
        <w:ind w:left="0"/>
        <w:jc w:val="both"/>
      </w:pPr>
      <w:r>
        <w:rPr>
          <w:rFonts w:ascii="Times New Roman"/>
          <w:b w:val="false"/>
          <w:i w:val="false"/>
          <w:color w:val="000000"/>
          <w:sz w:val="28"/>
        </w:rPr>
        <w:t>
      53) номиналды жылдамдық – белгіленген режимде жүктемесіз жұмыс істеу кезіндегі баспалдақ жаймасының қозғалыс жылдамдығы;</w:t>
      </w:r>
    </w:p>
    <w:bookmarkEnd w:id="62"/>
    <w:bookmarkStart w:name="z67" w:id="63"/>
    <w:p>
      <w:pPr>
        <w:spacing w:after="0"/>
        <w:ind w:left="0"/>
        <w:jc w:val="both"/>
      </w:pPr>
      <w:r>
        <w:rPr>
          <w:rFonts w:ascii="Times New Roman"/>
          <w:b w:val="false"/>
          <w:i w:val="false"/>
          <w:color w:val="000000"/>
          <w:sz w:val="28"/>
        </w:rPr>
        <w:t>
      54) ортаңғы балюстрада – екі аралас эскалатордың кенерелерінің арасында орналасқан балюстраданың бөлігі;</w:t>
      </w:r>
    </w:p>
    <w:bookmarkEnd w:id="63"/>
    <w:bookmarkStart w:name="z68" w:id="64"/>
    <w:p>
      <w:pPr>
        <w:spacing w:after="0"/>
        <w:ind w:left="0"/>
        <w:jc w:val="both"/>
      </w:pPr>
      <w:r>
        <w:rPr>
          <w:rFonts w:ascii="Times New Roman"/>
          <w:b w:val="false"/>
          <w:i w:val="false"/>
          <w:color w:val="000000"/>
          <w:sz w:val="28"/>
        </w:rPr>
        <w:t>
      55) өнімділік – эскалатормен уақыт бірлігіне орын ауыстырған жолаушылар саны;</w:t>
      </w:r>
    </w:p>
    <w:bookmarkEnd w:id="64"/>
    <w:bookmarkStart w:name="z69" w:id="65"/>
    <w:p>
      <w:pPr>
        <w:spacing w:after="0"/>
        <w:ind w:left="0"/>
        <w:jc w:val="both"/>
      </w:pPr>
      <w:r>
        <w:rPr>
          <w:rFonts w:ascii="Times New Roman"/>
          <w:b w:val="false"/>
          <w:i w:val="false"/>
          <w:color w:val="000000"/>
          <w:sz w:val="28"/>
        </w:rPr>
        <w:t>
      56) пайдалану жылдамдығы – бас жетектен жұмыс кезінде, белгіленген режимде ең жоғары пайдалану жүктемесі кезінде эскалатордың номиналды жылдамдығы;</w:t>
      </w:r>
    </w:p>
    <w:bookmarkEnd w:id="65"/>
    <w:bookmarkStart w:name="z70" w:id="66"/>
    <w:p>
      <w:pPr>
        <w:spacing w:after="0"/>
        <w:ind w:left="0"/>
        <w:jc w:val="both"/>
      </w:pPr>
      <w:r>
        <w:rPr>
          <w:rFonts w:ascii="Times New Roman"/>
          <w:b w:val="false"/>
          <w:i w:val="false"/>
          <w:color w:val="000000"/>
          <w:sz w:val="28"/>
        </w:rPr>
        <w:t>
      57) саты (тұтқа) бағыттаушының жұмыс істемейтін тармағы – баспалдақ жаймасы (тұтқа) сатыларының айналымына арналған бағыттағыштар;</w:t>
      </w:r>
    </w:p>
    <w:bookmarkEnd w:id="66"/>
    <w:bookmarkStart w:name="z71" w:id="67"/>
    <w:p>
      <w:pPr>
        <w:spacing w:after="0"/>
        <w:ind w:left="0"/>
        <w:jc w:val="both"/>
      </w:pPr>
      <w:r>
        <w:rPr>
          <w:rFonts w:ascii="Times New Roman"/>
          <w:b w:val="false"/>
          <w:i w:val="false"/>
          <w:color w:val="000000"/>
          <w:sz w:val="28"/>
        </w:rPr>
        <w:t>
      58) саты (тұтқа) бағыттаушының жұмыс тармағы – жолаушылар аймағында орналасқан бағыттаушы;</w:t>
      </w:r>
    </w:p>
    <w:bookmarkEnd w:id="67"/>
    <w:bookmarkStart w:name="z72" w:id="68"/>
    <w:p>
      <w:pPr>
        <w:spacing w:after="0"/>
        <w:ind w:left="0"/>
        <w:jc w:val="both"/>
      </w:pPr>
      <w:r>
        <w:rPr>
          <w:rFonts w:ascii="Times New Roman"/>
          <w:b w:val="false"/>
          <w:i w:val="false"/>
          <w:color w:val="000000"/>
          <w:sz w:val="28"/>
        </w:rPr>
        <w:t>
      59) саты (тұтқа) бағыттаушысы – жұмыс істейтін және жұмыс істемейтін тармақтардан тұратын баспалдақ жаймасы (тұтқасының) трасса элементі;</w:t>
      </w:r>
    </w:p>
    <w:bookmarkEnd w:id="68"/>
    <w:bookmarkStart w:name="z73" w:id="69"/>
    <w:p>
      <w:pPr>
        <w:spacing w:after="0"/>
        <w:ind w:left="0"/>
        <w:jc w:val="both"/>
      </w:pPr>
      <w:r>
        <w:rPr>
          <w:rFonts w:ascii="Times New Roman"/>
          <w:b w:val="false"/>
          <w:i w:val="false"/>
          <w:color w:val="000000"/>
          <w:sz w:val="28"/>
        </w:rPr>
        <w:t>
      60) саты жапсырмасы – кіру алаңының тарағына қатысты оны ортаға келтіру үшін қызмет ететін саты бөлшегі;</w:t>
      </w:r>
    </w:p>
    <w:bookmarkEnd w:id="69"/>
    <w:bookmarkStart w:name="z74" w:id="70"/>
    <w:p>
      <w:pPr>
        <w:spacing w:after="0"/>
        <w:ind w:left="0"/>
        <w:jc w:val="both"/>
      </w:pPr>
      <w:r>
        <w:rPr>
          <w:rFonts w:ascii="Times New Roman"/>
          <w:b w:val="false"/>
          <w:i w:val="false"/>
          <w:color w:val="000000"/>
          <w:sz w:val="28"/>
        </w:rPr>
        <w:t>
      61) саты жартылай осінің шығуын бұғаттау – саты жартылай осі шыққан кезде электрқозғалтқышты ажырататын бұғаттау;</w:t>
      </w:r>
    </w:p>
    <w:bookmarkEnd w:id="70"/>
    <w:bookmarkStart w:name="z75" w:id="71"/>
    <w:p>
      <w:pPr>
        <w:spacing w:after="0"/>
        <w:ind w:left="0"/>
        <w:jc w:val="both"/>
      </w:pPr>
      <w:r>
        <w:rPr>
          <w:rFonts w:ascii="Times New Roman"/>
          <w:b w:val="false"/>
          <w:i w:val="false"/>
          <w:color w:val="000000"/>
          <w:sz w:val="28"/>
        </w:rPr>
        <w:t>
      62) саты жүгіргіштерін бұғаттау – саты жүгіргіштерінің шеңбері сырғыған кезде электрқозғалтқышты ажырататын бұғаттау;</w:t>
      </w:r>
    </w:p>
    <w:bookmarkEnd w:id="71"/>
    <w:bookmarkStart w:name="z76" w:id="72"/>
    <w:p>
      <w:pPr>
        <w:spacing w:after="0"/>
        <w:ind w:left="0"/>
        <w:jc w:val="both"/>
      </w:pPr>
      <w:r>
        <w:rPr>
          <w:rFonts w:ascii="Times New Roman"/>
          <w:b w:val="false"/>
          <w:i w:val="false"/>
          <w:color w:val="000000"/>
          <w:sz w:val="28"/>
        </w:rPr>
        <w:t>
      63) саты көтергіші – оның алдыңғы бөлігін декоративтік безендіруге қызмет ететін саты бөлшегі;</w:t>
      </w:r>
    </w:p>
    <w:bookmarkEnd w:id="72"/>
    <w:bookmarkStart w:name="z77" w:id="73"/>
    <w:p>
      <w:pPr>
        <w:spacing w:after="0"/>
        <w:ind w:left="0"/>
        <w:jc w:val="both"/>
      </w:pPr>
      <w:r>
        <w:rPr>
          <w:rFonts w:ascii="Times New Roman"/>
          <w:b w:val="false"/>
          <w:i w:val="false"/>
          <w:color w:val="000000"/>
          <w:sz w:val="28"/>
        </w:rPr>
        <w:t>
      64) саты төсеніші – баспалдақ жаймасынан жолаушылардың кіруі мен шығуының қауіпсіздігін қамтамасыз ететін шығыңқы жерлер мен ойпаттар түріндегі сатының кедір-бұдырлы жұмыс беті;</w:t>
      </w:r>
    </w:p>
    <w:bookmarkEnd w:id="73"/>
    <w:bookmarkStart w:name="z78" w:id="74"/>
    <w:p>
      <w:pPr>
        <w:spacing w:after="0"/>
        <w:ind w:left="0"/>
        <w:jc w:val="both"/>
      </w:pPr>
      <w:r>
        <w:rPr>
          <w:rFonts w:ascii="Times New Roman"/>
          <w:b w:val="false"/>
          <w:i w:val="false"/>
          <w:color w:val="000000"/>
          <w:sz w:val="28"/>
        </w:rPr>
        <w:t>
      65) саты төсенішінің тарағы – саты төсенішінің көтергіштің үстінде орналасқан бөлшегі;</w:t>
      </w:r>
    </w:p>
    <w:bookmarkEnd w:id="74"/>
    <w:bookmarkStart w:name="z79" w:id="75"/>
    <w:p>
      <w:pPr>
        <w:spacing w:after="0"/>
        <w:ind w:left="0"/>
        <w:jc w:val="both"/>
      </w:pPr>
      <w:r>
        <w:rPr>
          <w:rFonts w:ascii="Times New Roman"/>
          <w:b w:val="false"/>
          <w:i w:val="false"/>
          <w:color w:val="000000"/>
          <w:sz w:val="28"/>
        </w:rPr>
        <w:t>
      66) сатының биіктігі – баспалдақ жаймасының көлбеу учаскесіндегі екі аралас саты төсеніштерінің жоғарғы беттері арасындағы қашықтық;</w:t>
      </w:r>
    </w:p>
    <w:bookmarkEnd w:id="75"/>
    <w:bookmarkStart w:name="z80" w:id="76"/>
    <w:p>
      <w:pPr>
        <w:spacing w:after="0"/>
        <w:ind w:left="0"/>
        <w:jc w:val="both"/>
      </w:pPr>
      <w:r>
        <w:rPr>
          <w:rFonts w:ascii="Times New Roman"/>
          <w:b w:val="false"/>
          <w:i w:val="false"/>
          <w:color w:val="000000"/>
          <w:sz w:val="28"/>
        </w:rPr>
        <w:t>
      67) сатының көтерілуін бұғаттау – сатыны кіру алаңдарының алдында көтеру кезінде электрқозғалтқышты ажырататын құрылғы;</w:t>
      </w:r>
    </w:p>
    <w:bookmarkEnd w:id="76"/>
    <w:bookmarkStart w:name="z81" w:id="77"/>
    <w:p>
      <w:pPr>
        <w:spacing w:after="0"/>
        <w:ind w:left="0"/>
        <w:jc w:val="both"/>
      </w:pPr>
      <w:r>
        <w:rPr>
          <w:rFonts w:ascii="Times New Roman"/>
          <w:b w:val="false"/>
          <w:i w:val="false"/>
          <w:color w:val="000000"/>
          <w:sz w:val="28"/>
        </w:rPr>
        <w:t>
      68) сатының негізгі жүгіртпесі – жолаушылар мен баспалдақ жаймасынан түсетін жүктемені қабылдайтын бағыттаушы бойынша сатының тербеліс тірегі;</w:t>
      </w:r>
    </w:p>
    <w:bookmarkEnd w:id="77"/>
    <w:bookmarkStart w:name="z82" w:id="78"/>
    <w:p>
      <w:pPr>
        <w:spacing w:after="0"/>
        <w:ind w:left="0"/>
        <w:jc w:val="both"/>
      </w:pPr>
      <w:r>
        <w:rPr>
          <w:rFonts w:ascii="Times New Roman"/>
          <w:b w:val="false"/>
          <w:i w:val="false"/>
          <w:color w:val="000000"/>
          <w:sz w:val="28"/>
        </w:rPr>
        <w:t>
      69) сатының тереңдігі – саты төсенішінің алдыңғы және артқы ұштары арасындағы қашықтық;</w:t>
      </w:r>
    </w:p>
    <w:bookmarkEnd w:id="78"/>
    <w:bookmarkStart w:name="z83" w:id="79"/>
    <w:p>
      <w:pPr>
        <w:spacing w:after="0"/>
        <w:ind w:left="0"/>
        <w:jc w:val="both"/>
      </w:pPr>
      <w:r>
        <w:rPr>
          <w:rFonts w:ascii="Times New Roman"/>
          <w:b w:val="false"/>
          <w:i w:val="false"/>
          <w:color w:val="000000"/>
          <w:sz w:val="28"/>
        </w:rPr>
        <w:t>
      70) сатының түсірілуін бұғаттау – сатыны түсіру кезінде электрқозғалтқышты ажырататын бұғаттау;</w:t>
      </w:r>
    </w:p>
    <w:bookmarkEnd w:id="79"/>
    <w:bookmarkStart w:name="z84" w:id="80"/>
    <w:p>
      <w:pPr>
        <w:spacing w:after="0"/>
        <w:ind w:left="0"/>
        <w:jc w:val="both"/>
      </w:pPr>
      <w:r>
        <w:rPr>
          <w:rFonts w:ascii="Times New Roman"/>
          <w:b w:val="false"/>
          <w:i w:val="false"/>
          <w:color w:val="000000"/>
          <w:sz w:val="28"/>
        </w:rPr>
        <w:t>
      71) сыртқы балюстрада – жолаушылардың кіру және шығу орындарында орналасқан, вестибюль еденіне және соңғы еркін тұрған жағдайда соңғы балюстрадаға жанасып жатқан балюстраданың бөлігі;</w:t>
      </w:r>
    </w:p>
    <w:bookmarkEnd w:id="80"/>
    <w:bookmarkStart w:name="z85" w:id="81"/>
    <w:p>
      <w:pPr>
        <w:spacing w:after="0"/>
        <w:ind w:left="0"/>
        <w:jc w:val="both"/>
      </w:pPr>
      <w:r>
        <w:rPr>
          <w:rFonts w:ascii="Times New Roman"/>
          <w:b w:val="false"/>
          <w:i w:val="false"/>
          <w:color w:val="000000"/>
          <w:sz w:val="28"/>
        </w:rPr>
        <w:t>
      72) тартқыш шынжырын майлау автоматын бұғаттау – тартқыш шынжырдарын майлау автоматы орнатылған кезде эскалатордың дұрыс қосылмауын болдырмайтын құрылғы;</w:t>
      </w:r>
    </w:p>
    <w:bookmarkEnd w:id="81"/>
    <w:bookmarkStart w:name="z86" w:id="82"/>
    <w:p>
      <w:pPr>
        <w:spacing w:after="0"/>
        <w:ind w:left="0"/>
        <w:jc w:val="both"/>
      </w:pPr>
      <w:r>
        <w:rPr>
          <w:rFonts w:ascii="Times New Roman"/>
          <w:b w:val="false"/>
          <w:i w:val="false"/>
          <w:color w:val="000000"/>
          <w:sz w:val="28"/>
        </w:rPr>
        <w:t>
      73) тоннельдік эскалатор – тоннельдерде (галереяларда) орнатуға арналған эскалатор;</w:t>
      </w:r>
    </w:p>
    <w:bookmarkEnd w:id="82"/>
    <w:bookmarkStart w:name="z87" w:id="83"/>
    <w:p>
      <w:pPr>
        <w:spacing w:after="0"/>
        <w:ind w:left="0"/>
        <w:jc w:val="both"/>
      </w:pPr>
      <w:r>
        <w:rPr>
          <w:rFonts w:ascii="Times New Roman"/>
          <w:b w:val="false"/>
          <w:i w:val="false"/>
          <w:color w:val="000000"/>
          <w:sz w:val="28"/>
        </w:rPr>
        <w:t>
      74) тұтқа – жолаушылар қолының тіреуіне арналған, тұтқа құрылғысының трассасы бойынша жылжитын үздіксіз таспа;</w:t>
      </w:r>
    </w:p>
    <w:bookmarkEnd w:id="83"/>
    <w:bookmarkStart w:name="z88" w:id="84"/>
    <w:p>
      <w:pPr>
        <w:spacing w:after="0"/>
        <w:ind w:left="0"/>
        <w:jc w:val="both"/>
      </w:pPr>
      <w:r>
        <w:rPr>
          <w:rFonts w:ascii="Times New Roman"/>
          <w:b w:val="false"/>
          <w:i w:val="false"/>
          <w:color w:val="000000"/>
          <w:sz w:val="28"/>
        </w:rPr>
        <w:t>
      75) тұтқалы құрылғы – тұтқаның трасса бойынша қозғалысын қамтамасыз ететін блоктар, бағыттаушы, жетек және ұстап тұратын рол иктер жүйесі;</w:t>
      </w:r>
    </w:p>
    <w:bookmarkEnd w:id="84"/>
    <w:bookmarkStart w:name="z89" w:id="85"/>
    <w:p>
      <w:pPr>
        <w:spacing w:after="0"/>
        <w:ind w:left="0"/>
        <w:jc w:val="both"/>
      </w:pPr>
      <w:r>
        <w:rPr>
          <w:rFonts w:ascii="Times New Roman"/>
          <w:b w:val="false"/>
          <w:i w:val="false"/>
          <w:color w:val="000000"/>
          <w:sz w:val="28"/>
        </w:rPr>
        <w:t>
      76) тұтқалы құрылғының аузын бұғаттау – аузына бөгде заттар түскен кезде электр қозғалтқышын ажырататын бұғаттау;</w:t>
      </w:r>
    </w:p>
    <w:bookmarkEnd w:id="85"/>
    <w:bookmarkStart w:name="z90" w:id="86"/>
    <w:p>
      <w:pPr>
        <w:spacing w:after="0"/>
        <w:ind w:left="0"/>
        <w:jc w:val="both"/>
      </w:pPr>
      <w:r>
        <w:rPr>
          <w:rFonts w:ascii="Times New Roman"/>
          <w:b w:val="false"/>
          <w:i w:val="false"/>
          <w:color w:val="000000"/>
          <w:sz w:val="28"/>
        </w:rPr>
        <w:t>
      77) тұтқаның аузы – тұтқаның жұмыс тармағынан жұмыс істемейтін бұтаққа өту орнында орналасқан құрылғы;</w:t>
      </w:r>
    </w:p>
    <w:bookmarkEnd w:id="86"/>
    <w:bookmarkStart w:name="z91" w:id="87"/>
    <w:p>
      <w:pPr>
        <w:spacing w:after="0"/>
        <w:ind w:left="0"/>
        <w:jc w:val="both"/>
      </w:pPr>
      <w:r>
        <w:rPr>
          <w:rFonts w:ascii="Times New Roman"/>
          <w:b w:val="false"/>
          <w:i w:val="false"/>
          <w:color w:val="000000"/>
          <w:sz w:val="28"/>
        </w:rPr>
        <w:t>
      78) тұтқаның борты – жұмыс тармағы бойынша қозғалыс кезінде тұтқаны ұстап тұратын тұтқаның бөлігі;</w:t>
      </w:r>
    </w:p>
    <w:bookmarkEnd w:id="87"/>
    <w:bookmarkStart w:name="z92" w:id="88"/>
    <w:p>
      <w:pPr>
        <w:spacing w:after="0"/>
        <w:ind w:left="0"/>
        <w:jc w:val="both"/>
      </w:pPr>
      <w:r>
        <w:rPr>
          <w:rFonts w:ascii="Times New Roman"/>
          <w:b w:val="false"/>
          <w:i w:val="false"/>
          <w:color w:val="000000"/>
          <w:sz w:val="28"/>
        </w:rPr>
        <w:t>
      79) тұтқаның қаптамасы – тұтқаның сыртқы сәндік бөлігі;</w:t>
      </w:r>
    </w:p>
    <w:bookmarkEnd w:id="88"/>
    <w:bookmarkStart w:name="z93" w:id="89"/>
    <w:p>
      <w:pPr>
        <w:spacing w:after="0"/>
        <w:ind w:left="0"/>
        <w:jc w:val="both"/>
      </w:pPr>
      <w:r>
        <w:rPr>
          <w:rFonts w:ascii="Times New Roman"/>
          <w:b w:val="false"/>
          <w:i w:val="false"/>
          <w:color w:val="000000"/>
          <w:sz w:val="28"/>
        </w:rPr>
        <w:t>
      80) тұтқаның тартылуын бұғаттау – тұтқаның үзілуі немесе шамадан тыс тартылуы кезінде электр қозғалтқышын ажырататын бұғаттау;</w:t>
      </w:r>
    </w:p>
    <w:bookmarkEnd w:id="89"/>
    <w:bookmarkStart w:name="z94" w:id="90"/>
    <w:p>
      <w:pPr>
        <w:spacing w:after="0"/>
        <w:ind w:left="0"/>
        <w:jc w:val="both"/>
      </w:pPr>
      <w:r>
        <w:rPr>
          <w:rFonts w:ascii="Times New Roman"/>
          <w:b w:val="false"/>
          <w:i w:val="false"/>
          <w:color w:val="000000"/>
          <w:sz w:val="28"/>
        </w:rPr>
        <w:t>
      81) тұтқаның тоқтауын бұғаттау – тұтқаның жылдамдығы тоқтаған немесе азайған кезде электрқозғалтқышты ажырататын бұғаттау;</w:t>
      </w:r>
    </w:p>
    <w:bookmarkEnd w:id="90"/>
    <w:bookmarkStart w:name="z95" w:id="91"/>
    <w:p>
      <w:pPr>
        <w:spacing w:after="0"/>
        <w:ind w:left="0"/>
        <w:jc w:val="both"/>
      </w:pPr>
      <w:r>
        <w:rPr>
          <w:rFonts w:ascii="Times New Roman"/>
          <w:b w:val="false"/>
          <w:i w:val="false"/>
          <w:color w:val="000000"/>
          <w:sz w:val="28"/>
        </w:rPr>
        <w:t>
      82) тұтқаның шығуын бұғаттау – тұтқаның төменгі қисық сызықты учаскедегі бағыттаушылардан шығып кетуі кезінде электр қозғалтқышын ажырататын бұғаттау;</w:t>
      </w:r>
    </w:p>
    <w:bookmarkEnd w:id="91"/>
    <w:bookmarkStart w:name="z96" w:id="92"/>
    <w:p>
      <w:pPr>
        <w:spacing w:after="0"/>
        <w:ind w:left="0"/>
        <w:jc w:val="both"/>
      </w:pPr>
      <w:r>
        <w:rPr>
          <w:rFonts w:ascii="Times New Roman"/>
          <w:b w:val="false"/>
          <w:i w:val="false"/>
          <w:color w:val="000000"/>
          <w:sz w:val="28"/>
        </w:rPr>
        <w:t>
      83) шеткі балюстрада – шеткі эскалатор кенересі мен салынып жатқан құрылыстадның арасында орналасқан балюстраданың бөлігі;</w:t>
      </w:r>
    </w:p>
    <w:bookmarkEnd w:id="92"/>
    <w:bookmarkStart w:name="z97" w:id="93"/>
    <w:p>
      <w:pPr>
        <w:spacing w:after="0"/>
        <w:ind w:left="0"/>
        <w:jc w:val="both"/>
      </w:pPr>
      <w:r>
        <w:rPr>
          <w:rFonts w:ascii="Times New Roman"/>
          <w:b w:val="false"/>
          <w:i w:val="false"/>
          <w:color w:val="000000"/>
          <w:sz w:val="28"/>
        </w:rPr>
        <w:t>
      84) электр қоректендіруді ауыстырып қосуды бұғаттау – күштік электр тізбегін қайта қосу кезінде персонал дұрыс әрекет етпеген жағдайда электрқозғалтқышын ажырататын құрылғы;</w:t>
      </w:r>
    </w:p>
    <w:bookmarkEnd w:id="93"/>
    <w:bookmarkStart w:name="z98" w:id="94"/>
    <w:p>
      <w:pPr>
        <w:spacing w:after="0"/>
        <w:ind w:left="0"/>
        <w:jc w:val="both"/>
      </w:pPr>
      <w:r>
        <w:rPr>
          <w:rFonts w:ascii="Times New Roman"/>
          <w:b w:val="false"/>
          <w:i w:val="false"/>
          <w:color w:val="000000"/>
          <w:sz w:val="28"/>
        </w:rPr>
        <w:t>
      85) эскалатор балюстрадасы – жолаушыларды механизмдер мен металл конструкцияларынан бөлетін конструкция элементі;</w:t>
      </w:r>
    </w:p>
    <w:bookmarkEnd w:id="94"/>
    <w:bookmarkStart w:name="z99" w:id="95"/>
    <w:p>
      <w:pPr>
        <w:spacing w:after="0"/>
        <w:ind w:left="0"/>
        <w:jc w:val="both"/>
      </w:pPr>
      <w:r>
        <w:rPr>
          <w:rFonts w:ascii="Times New Roman"/>
          <w:b w:val="false"/>
          <w:i w:val="false"/>
          <w:color w:val="000000"/>
          <w:sz w:val="28"/>
        </w:rPr>
        <w:t>
      86) эскалатор сатысы – жолаушыларды орналастыруға арналған баспалдақ жаймасының бөлігі;</w:t>
      </w:r>
    </w:p>
    <w:bookmarkEnd w:id="95"/>
    <w:bookmarkStart w:name="z100" w:id="96"/>
    <w:p>
      <w:pPr>
        <w:spacing w:after="0"/>
        <w:ind w:left="0"/>
        <w:jc w:val="both"/>
      </w:pPr>
      <w:r>
        <w:rPr>
          <w:rFonts w:ascii="Times New Roman"/>
          <w:b w:val="false"/>
          <w:i w:val="false"/>
          <w:color w:val="000000"/>
          <w:sz w:val="28"/>
        </w:rPr>
        <w:t>
      87) эскалатордың еңкею бұрышы – эскалатордың көлбеу және көлденең базалары арасындағы бұрыш;</w:t>
      </w:r>
    </w:p>
    <w:bookmarkEnd w:id="96"/>
    <w:bookmarkStart w:name="z101" w:id="97"/>
    <w:p>
      <w:pPr>
        <w:spacing w:after="0"/>
        <w:ind w:left="0"/>
        <w:jc w:val="both"/>
      </w:pPr>
      <w:r>
        <w:rPr>
          <w:rFonts w:ascii="Times New Roman"/>
          <w:b w:val="false"/>
          <w:i w:val="false"/>
          <w:color w:val="000000"/>
          <w:sz w:val="28"/>
        </w:rPr>
        <w:t>
      88) эскалатордың жоғарғы (төменгі) тік базасы – көлбеу базаның көлденең базамен қиылысу сызығы арқылы өтетін тік жазықтық;</w:t>
      </w:r>
    </w:p>
    <w:bookmarkEnd w:id="97"/>
    <w:bookmarkStart w:name="z102" w:id="98"/>
    <w:p>
      <w:pPr>
        <w:spacing w:after="0"/>
        <w:ind w:left="0"/>
        <w:jc w:val="both"/>
      </w:pPr>
      <w:r>
        <w:rPr>
          <w:rFonts w:ascii="Times New Roman"/>
          <w:b w:val="false"/>
          <w:i w:val="false"/>
          <w:color w:val="000000"/>
          <w:sz w:val="28"/>
        </w:rPr>
        <w:t>
      89) эскалатордың керу құрылғысын бұғаттау – керу құрылғысының жұлдызшалары регламенттелген мәннен асып кеткен кезде электрқозғалтқышты ажырататын бұғаттау;</w:t>
      </w:r>
    </w:p>
    <w:bookmarkEnd w:id="98"/>
    <w:bookmarkStart w:name="z103" w:id="99"/>
    <w:p>
      <w:pPr>
        <w:spacing w:after="0"/>
        <w:ind w:left="0"/>
        <w:jc w:val="both"/>
      </w:pPr>
      <w:r>
        <w:rPr>
          <w:rFonts w:ascii="Times New Roman"/>
          <w:b w:val="false"/>
          <w:i w:val="false"/>
          <w:color w:val="000000"/>
          <w:sz w:val="28"/>
        </w:rPr>
        <w:t>
      90) эскалатордың көлбеу базасы – эскалатордың көлбеу бөлігіндегі төсеніштер жоталарының алдыңғы жиектерімен өтетін жазықтық;</w:t>
      </w:r>
    </w:p>
    <w:bookmarkEnd w:id="99"/>
    <w:bookmarkStart w:name="z104" w:id="100"/>
    <w:p>
      <w:pPr>
        <w:spacing w:after="0"/>
        <w:ind w:left="0"/>
        <w:jc w:val="both"/>
      </w:pPr>
      <w:r>
        <w:rPr>
          <w:rFonts w:ascii="Times New Roman"/>
          <w:b w:val="false"/>
          <w:i w:val="false"/>
          <w:color w:val="000000"/>
          <w:sz w:val="28"/>
        </w:rPr>
        <w:t>
      91) эскалаторлар аймақтары – эскалатордың монтаждау кезінде түйісетін құрамдас бөліктері;</w:t>
      </w:r>
    </w:p>
    <w:bookmarkEnd w:id="100"/>
    <w:bookmarkStart w:name="z105" w:id="101"/>
    <w:p>
      <w:pPr>
        <w:spacing w:after="0"/>
        <w:ind w:left="0"/>
        <w:jc w:val="both"/>
      </w:pPr>
      <w:r>
        <w:rPr>
          <w:rFonts w:ascii="Times New Roman"/>
          <w:b w:val="false"/>
          <w:i w:val="false"/>
          <w:color w:val="000000"/>
          <w:sz w:val="28"/>
        </w:rPr>
        <w:t>
      92) эскалаторлар кешені (блогы) – жалпы машиналық үй-жаймен бір көлбеу жүрісте орнатылған эскалаторлар;</w:t>
      </w:r>
    </w:p>
    <w:bookmarkEnd w:id="101"/>
    <w:bookmarkStart w:name="z106" w:id="102"/>
    <w:p>
      <w:pPr>
        <w:spacing w:after="0"/>
        <w:ind w:left="0"/>
        <w:jc w:val="both"/>
      </w:pPr>
      <w:r>
        <w:rPr>
          <w:rFonts w:ascii="Times New Roman"/>
          <w:b w:val="false"/>
          <w:i w:val="false"/>
          <w:color w:val="000000"/>
          <w:sz w:val="28"/>
        </w:rPr>
        <w:t>
      93) эскалаторлық тоннель – эскалатордың еңіс учаскесін орналастыруға арналған құрылыс;</w:t>
      </w:r>
    </w:p>
    <w:bookmarkEnd w:id="102"/>
    <w:bookmarkStart w:name="z107" w:id="103"/>
    <w:p>
      <w:pPr>
        <w:spacing w:after="0"/>
        <w:ind w:left="0"/>
        <w:jc w:val="both"/>
      </w:pPr>
      <w:r>
        <w:rPr>
          <w:rFonts w:ascii="Times New Roman"/>
          <w:b w:val="false"/>
          <w:i w:val="false"/>
          <w:color w:val="000000"/>
          <w:sz w:val="28"/>
        </w:rPr>
        <w:t>
      94) эскалатормен жолаушыларды тасымалдау биіктігі – кіру алаңдарының жоғарғы және төменгі деңгейлері арасындағы тігінен арақашықтық;</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Эскалаторларды монтаждау, техникалық қызмет көрсету, техникалық диагностикалау, техникалық куәландыру және жөндеуді "Азаматтық қорғау туралы" Қазақстан Республикасының Заңының (бұдан әрі – Заң) </w:t>
      </w:r>
      <w:r>
        <w:rPr>
          <w:rFonts w:ascii="Times New Roman"/>
          <w:b w:val="false"/>
          <w:i w:val="false"/>
          <w:color w:val="000000"/>
          <w:sz w:val="28"/>
        </w:rPr>
        <w:t>72-бабына</w:t>
      </w:r>
      <w:r>
        <w:rPr>
          <w:rFonts w:ascii="Times New Roman"/>
          <w:b w:val="false"/>
          <w:i w:val="false"/>
          <w:color w:val="000000"/>
          <w:sz w:val="28"/>
        </w:rPr>
        <w:t xml:space="preserve"> сәйкес эскалаторларды монтаждау, техникалық қызмет көрсету, техникалық диагностикалау, техникалық куәландыру және жөндеу жүргізу құқығына аттестатталған ұйымдар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09" w:id="104"/>
    <w:p>
      <w:pPr>
        <w:spacing w:after="0"/>
        <w:ind w:left="0"/>
        <w:jc w:val="left"/>
      </w:pPr>
      <w:r>
        <w:rPr>
          <w:rFonts w:ascii="Times New Roman"/>
          <w:b/>
          <w:i w:val="false"/>
          <w:color w:val="000000"/>
        </w:rPr>
        <w:t xml:space="preserve"> 2-тарау. Эскалаторлардың құрылысы және орнату</w:t>
      </w:r>
    </w:p>
    <w:bookmarkEnd w:id="104"/>
    <w:bookmarkStart w:name="z110" w:id="105"/>
    <w:p>
      <w:pPr>
        <w:spacing w:after="0"/>
        <w:ind w:left="0"/>
        <w:jc w:val="both"/>
      </w:pPr>
      <w:r>
        <w:rPr>
          <w:rFonts w:ascii="Times New Roman"/>
          <w:b w:val="false"/>
          <w:i w:val="false"/>
          <w:color w:val="000000"/>
          <w:sz w:val="28"/>
        </w:rPr>
        <w:t>
      4. Эскалаторларды орнату жобалау (конструкторлық) құжаттамасы бойынша осы Қағидалардың, металл конструкцияларды және көтергіш көлік жабдықтарын монтаждау үшін ұлттық және (немесе) мемлекетаралық стандарттар және сәулет, қала құрылысы және құрылыс қызметі саласындағы мемлекеттік нормативтер талаптарын ескере отырып орындалады.</w:t>
      </w:r>
    </w:p>
    <w:bookmarkEnd w:id="105"/>
    <w:bookmarkStart w:name="z111" w:id="106"/>
    <w:p>
      <w:pPr>
        <w:spacing w:after="0"/>
        <w:ind w:left="0"/>
        <w:jc w:val="both"/>
      </w:pPr>
      <w:r>
        <w:rPr>
          <w:rFonts w:ascii="Times New Roman"/>
          <w:b w:val="false"/>
          <w:i w:val="false"/>
          <w:color w:val="000000"/>
          <w:sz w:val="28"/>
        </w:rPr>
        <w:t>
      5. Эскалаторға қызмет көрсету және жөндеу жөніндегі жұмыстарды орындау үшін эскалаторға қызмет көрсету аймағында машиналық үй-жайлар мен өту жолдары көзделеді. Объектілерде қызмет көрсету аймағында машина үй-жайларынсыз және олардың арасында өтетін жолдарсыз эскалаторларды орнатуға жол берілмейді.</w:t>
      </w:r>
    </w:p>
    <w:bookmarkEnd w:id="106"/>
    <w:bookmarkStart w:name="z112" w:id="107"/>
    <w:p>
      <w:pPr>
        <w:spacing w:after="0"/>
        <w:ind w:left="0"/>
        <w:jc w:val="both"/>
      </w:pPr>
      <w:r>
        <w:rPr>
          <w:rFonts w:ascii="Times New Roman"/>
          <w:b w:val="false"/>
          <w:i w:val="false"/>
          <w:color w:val="000000"/>
          <w:sz w:val="28"/>
        </w:rPr>
        <w:t>
      6. Эскалатордың конструкциясына өзгерістер енгізу осы өзгерістер әзірлеуші ұйыммен немесе жобалау ұйыммен және эскалатордың иесімен келісілгеннен кейін ғана жүзеге асырылады.</w:t>
      </w:r>
    </w:p>
    <w:bookmarkEnd w:id="107"/>
    <w:bookmarkStart w:name="z113" w:id="108"/>
    <w:p>
      <w:pPr>
        <w:spacing w:after="0"/>
        <w:ind w:left="0"/>
        <w:jc w:val="both"/>
      </w:pPr>
      <w:r>
        <w:rPr>
          <w:rFonts w:ascii="Times New Roman"/>
          <w:b w:val="false"/>
          <w:i w:val="false"/>
          <w:color w:val="000000"/>
          <w:sz w:val="28"/>
        </w:rPr>
        <w:t>
      7. Эскалаторларды монтаждау, жөндеу, жаңғырту, реконструкциялау және пайдалану процесінде туындайтын жобалау (конструкторлық) құжаттамасының талаптарынан ауытқу эскалатор иесімен, сондай-ақ эскалаторды дайындаушы ұйыммен немесе осы құжаттаманы әзірлеуші ұйыммен келісуге жатады.</w:t>
      </w:r>
    </w:p>
    <w:bookmarkEnd w:id="108"/>
    <w:bookmarkStart w:name="z114" w:id="109"/>
    <w:p>
      <w:pPr>
        <w:spacing w:after="0"/>
        <w:ind w:left="0"/>
        <w:jc w:val="both"/>
      </w:pPr>
      <w:r>
        <w:rPr>
          <w:rFonts w:ascii="Times New Roman"/>
          <w:b w:val="false"/>
          <w:i w:val="false"/>
          <w:color w:val="000000"/>
          <w:sz w:val="28"/>
        </w:rPr>
        <w:t>
      8. Әрбір эскалатор дайындаушы ұйым әзірлеген пайдалану құжаттарымен жабдықталады:</w:t>
      </w:r>
    </w:p>
    <w:bookmarkEnd w:id="10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паспортпен;</w:t>
      </w:r>
    </w:p>
    <w:p>
      <w:pPr>
        <w:spacing w:after="0"/>
        <w:ind w:left="0"/>
        <w:jc w:val="both"/>
      </w:pPr>
      <w:r>
        <w:rPr>
          <w:rFonts w:ascii="Times New Roman"/>
          <w:b w:val="false"/>
          <w:i w:val="false"/>
          <w:color w:val="000000"/>
          <w:sz w:val="28"/>
        </w:rPr>
        <w:t>
      орнату сызбасымен;</w:t>
      </w:r>
    </w:p>
    <w:p>
      <w:pPr>
        <w:spacing w:after="0"/>
        <w:ind w:left="0"/>
        <w:jc w:val="both"/>
      </w:pPr>
      <w:r>
        <w:rPr>
          <w:rFonts w:ascii="Times New Roman"/>
          <w:b w:val="false"/>
          <w:i w:val="false"/>
          <w:color w:val="000000"/>
          <w:sz w:val="28"/>
        </w:rPr>
        <w:t>
      схема элементтерінің тізбесімен электр схемасымен;</w:t>
      </w:r>
    </w:p>
    <w:p>
      <w:pPr>
        <w:spacing w:after="0"/>
        <w:ind w:left="0"/>
        <w:jc w:val="both"/>
      </w:pPr>
      <w:r>
        <w:rPr>
          <w:rFonts w:ascii="Times New Roman"/>
          <w:b w:val="false"/>
          <w:i w:val="false"/>
          <w:color w:val="000000"/>
          <w:sz w:val="28"/>
        </w:rPr>
        <w:t>
      қосылыстарының электр схемаларымен;</w:t>
      </w:r>
    </w:p>
    <w:p>
      <w:pPr>
        <w:spacing w:after="0"/>
        <w:ind w:left="0"/>
        <w:jc w:val="both"/>
      </w:pPr>
      <w:r>
        <w:rPr>
          <w:rFonts w:ascii="Times New Roman"/>
          <w:b w:val="false"/>
          <w:i w:val="false"/>
          <w:color w:val="000000"/>
          <w:sz w:val="28"/>
        </w:rPr>
        <w:t>
      техникалық сипаттамасымен;</w:t>
      </w:r>
    </w:p>
    <w:p>
      <w:pPr>
        <w:spacing w:after="0"/>
        <w:ind w:left="0"/>
        <w:jc w:val="both"/>
      </w:pPr>
      <w:r>
        <w:rPr>
          <w:rFonts w:ascii="Times New Roman"/>
          <w:b w:val="false"/>
          <w:i w:val="false"/>
          <w:color w:val="000000"/>
          <w:sz w:val="28"/>
        </w:rPr>
        <w:t>
      пайдалану жөніндегі нұсқаулықпен, техникалық қызмет көрсету жөніндегі нұсқаулықпен;</w:t>
      </w:r>
    </w:p>
    <w:p>
      <w:pPr>
        <w:spacing w:after="0"/>
        <w:ind w:left="0"/>
        <w:jc w:val="both"/>
      </w:pPr>
      <w:r>
        <w:rPr>
          <w:rFonts w:ascii="Times New Roman"/>
          <w:b w:val="false"/>
          <w:i w:val="false"/>
          <w:color w:val="000000"/>
          <w:sz w:val="28"/>
        </w:rPr>
        <w:t>
      жөндеу жөніндегі нұсқаулықпен;</w:t>
      </w:r>
    </w:p>
    <w:p>
      <w:pPr>
        <w:spacing w:after="0"/>
        <w:ind w:left="0"/>
        <w:jc w:val="both"/>
      </w:pPr>
      <w:r>
        <w:rPr>
          <w:rFonts w:ascii="Times New Roman"/>
          <w:b w:val="false"/>
          <w:i w:val="false"/>
          <w:color w:val="000000"/>
          <w:sz w:val="28"/>
        </w:rPr>
        <w:t>
      жүк сынаулары әдістемесімен;</w:t>
      </w:r>
    </w:p>
    <w:p>
      <w:pPr>
        <w:spacing w:after="0"/>
        <w:ind w:left="0"/>
        <w:jc w:val="both"/>
      </w:pPr>
      <w:r>
        <w:rPr>
          <w:rFonts w:ascii="Times New Roman"/>
          <w:b w:val="false"/>
          <w:i w:val="false"/>
          <w:color w:val="000000"/>
          <w:sz w:val="28"/>
        </w:rPr>
        <w:t>
      тез тозатын тораптарға конструкторлық құжаттамамен;</w:t>
      </w:r>
    </w:p>
    <w:p>
      <w:pPr>
        <w:spacing w:after="0"/>
        <w:ind w:left="0"/>
        <w:jc w:val="both"/>
      </w:pPr>
      <w:r>
        <w:rPr>
          <w:rFonts w:ascii="Times New Roman"/>
          <w:b w:val="false"/>
          <w:i w:val="false"/>
          <w:color w:val="000000"/>
          <w:sz w:val="28"/>
        </w:rPr>
        <w:t>
      сатылар мен тартқыш тізбектерінің паспорттарымен;</w:t>
      </w:r>
    </w:p>
    <w:p>
      <w:pPr>
        <w:spacing w:after="0"/>
        <w:ind w:left="0"/>
        <w:jc w:val="both"/>
      </w:pPr>
      <w:r>
        <w:rPr>
          <w:rFonts w:ascii="Times New Roman"/>
          <w:b w:val="false"/>
          <w:i w:val="false"/>
          <w:color w:val="000000"/>
          <w:sz w:val="28"/>
        </w:rPr>
        <w:t>
      сатылар мен тарту шынжырларын сынау актілерімен;</w:t>
      </w:r>
    </w:p>
    <w:p>
      <w:pPr>
        <w:spacing w:after="0"/>
        <w:ind w:left="0"/>
        <w:jc w:val="both"/>
      </w:pPr>
      <w:r>
        <w:rPr>
          <w:rFonts w:ascii="Times New Roman"/>
          <w:b w:val="false"/>
          <w:i w:val="false"/>
          <w:color w:val="000000"/>
          <w:sz w:val="28"/>
        </w:rPr>
        <w:t>
      монтаждау, іске қосу, реттеу және жаттықтыру жөніндегі нұсқаулықпен;</w:t>
      </w:r>
    </w:p>
    <w:p>
      <w:pPr>
        <w:spacing w:after="0"/>
        <w:ind w:left="0"/>
        <w:jc w:val="both"/>
      </w:pPr>
      <w:r>
        <w:rPr>
          <w:rFonts w:ascii="Times New Roman"/>
          <w:b w:val="false"/>
          <w:i w:val="false"/>
          <w:color w:val="000000"/>
          <w:sz w:val="28"/>
        </w:rPr>
        <w:t>
      қосалқы бөлшектердің, құрал-саймандар мен керек-жарақтардың ведомосімен;</w:t>
      </w:r>
    </w:p>
    <w:p>
      <w:pPr>
        <w:spacing w:after="0"/>
        <w:ind w:left="0"/>
        <w:jc w:val="both"/>
      </w:pPr>
      <w:r>
        <w:rPr>
          <w:rFonts w:ascii="Times New Roman"/>
          <w:b w:val="false"/>
          <w:i w:val="false"/>
          <w:color w:val="000000"/>
          <w:sz w:val="28"/>
        </w:rPr>
        <w:t>
      іске қосу-баптау жұмыстарына арналған қосалқы бұйымдар жиынтығының ведомосімен;</w:t>
      </w:r>
    </w:p>
    <w:p>
      <w:pPr>
        <w:spacing w:after="0"/>
        <w:ind w:left="0"/>
        <w:jc w:val="both"/>
      </w:pPr>
      <w:r>
        <w:rPr>
          <w:rFonts w:ascii="Times New Roman"/>
          <w:b w:val="false"/>
          <w:i w:val="false"/>
          <w:color w:val="000000"/>
          <w:sz w:val="28"/>
        </w:rPr>
        <w:t>
      эскалаторға құрастыру бірліктері мен бөлшектерінің сызбаларымен;</w:t>
      </w:r>
    </w:p>
    <w:p>
      <w:pPr>
        <w:spacing w:after="0"/>
        <w:ind w:left="0"/>
        <w:jc w:val="both"/>
      </w:pPr>
      <w:r>
        <w:rPr>
          <w:rFonts w:ascii="Times New Roman"/>
          <w:b w:val="false"/>
          <w:i w:val="false"/>
          <w:color w:val="000000"/>
          <w:sz w:val="28"/>
        </w:rPr>
        <w:t>
      эскалатормен бірге жеткізілетін құжаттаманың тізбесімен.</w:t>
      </w:r>
    </w:p>
    <w:bookmarkStart w:name="z115" w:id="110"/>
    <w:p>
      <w:pPr>
        <w:spacing w:after="0"/>
        <w:ind w:left="0"/>
        <w:jc w:val="both"/>
      </w:pPr>
      <w:r>
        <w:rPr>
          <w:rFonts w:ascii="Times New Roman"/>
          <w:b w:val="false"/>
          <w:i w:val="false"/>
          <w:color w:val="000000"/>
          <w:sz w:val="28"/>
        </w:rPr>
        <w:t>
      9. Эскалатордың пайдалану құжаттарына мыналар кіреді:</w:t>
      </w:r>
    </w:p>
    <w:bookmarkEnd w:id="110"/>
    <w:p>
      <w:pPr>
        <w:spacing w:after="0"/>
        <w:ind w:left="0"/>
        <w:jc w:val="both"/>
      </w:pPr>
      <w:r>
        <w:rPr>
          <w:rFonts w:ascii="Times New Roman"/>
          <w:b w:val="false"/>
          <w:i w:val="false"/>
          <w:color w:val="000000"/>
          <w:sz w:val="28"/>
        </w:rPr>
        <w:t>
      монтаждау немесе құрастыру, баптау немесе реттеу, техникалық қызмет көрсету және жөндеу жөніндегі нұсқаулар;</w:t>
      </w:r>
    </w:p>
    <w:p>
      <w:pPr>
        <w:spacing w:after="0"/>
        <w:ind w:left="0"/>
        <w:jc w:val="both"/>
      </w:pPr>
      <w:r>
        <w:rPr>
          <w:rFonts w:ascii="Times New Roman"/>
          <w:b w:val="false"/>
          <w:i w:val="false"/>
          <w:color w:val="000000"/>
          <w:sz w:val="28"/>
        </w:rPr>
        <w:t>
      пайдалануға беруді, мақсаты бойынша пайдалануды, техникалық қызмет көрсетуді, жөндеудің барлық түрлерін, техникалық куәландыруды қоса алғанда, пайдалану кезінде сақталуы қажет пайдалану жөніндегі нұсқаулар, қауіпсіздікті қамтамасыз ету жөніндегі шаралар;</w:t>
      </w:r>
    </w:p>
    <w:p>
      <w:pPr>
        <w:spacing w:after="0"/>
        <w:ind w:left="0"/>
        <w:jc w:val="both"/>
      </w:pPr>
      <w:r>
        <w:rPr>
          <w:rFonts w:ascii="Times New Roman"/>
          <w:b w:val="false"/>
          <w:i w:val="false"/>
          <w:color w:val="000000"/>
          <w:sz w:val="28"/>
        </w:rPr>
        <w:t>
      белгіленген көрсеткіштер, қызмет мерзімі, эскалатор ресурсы;</w:t>
      </w:r>
    </w:p>
    <w:p>
      <w:pPr>
        <w:spacing w:after="0"/>
        <w:ind w:left="0"/>
        <w:jc w:val="both"/>
      </w:pPr>
      <w:r>
        <w:rPr>
          <w:rFonts w:ascii="Times New Roman"/>
          <w:b w:val="false"/>
          <w:i w:val="false"/>
          <w:color w:val="000000"/>
          <w:sz w:val="28"/>
        </w:rPr>
        <w:t>
      персоналдың оқыс оқиғаға немесе аварияға әкеп соғатын сыни істен шығуларының, ықтимал қате әрекеттерінің (әрекетсіздігінің) тізбесі;</w:t>
      </w:r>
    </w:p>
    <w:p>
      <w:pPr>
        <w:spacing w:after="0"/>
        <w:ind w:left="0"/>
        <w:jc w:val="both"/>
      </w:pPr>
      <w:r>
        <w:rPr>
          <w:rFonts w:ascii="Times New Roman"/>
          <w:b w:val="false"/>
          <w:i w:val="false"/>
          <w:color w:val="000000"/>
          <w:sz w:val="28"/>
        </w:rPr>
        <w:t>
      оқыс оқиға немесе авария салдарын жою жөніндегі персоналдың іс-қимылы;</w:t>
      </w:r>
    </w:p>
    <w:p>
      <w:pPr>
        <w:spacing w:after="0"/>
        <w:ind w:left="0"/>
        <w:jc w:val="both"/>
      </w:pPr>
      <w:r>
        <w:rPr>
          <w:rFonts w:ascii="Times New Roman"/>
          <w:b w:val="false"/>
          <w:i w:val="false"/>
          <w:color w:val="000000"/>
          <w:sz w:val="28"/>
        </w:rPr>
        <w:t>
      шекті күйлердің өлшемдері;</w:t>
      </w:r>
    </w:p>
    <w:p>
      <w:pPr>
        <w:spacing w:after="0"/>
        <w:ind w:left="0"/>
        <w:jc w:val="both"/>
      </w:pPr>
      <w:r>
        <w:rPr>
          <w:rFonts w:ascii="Times New Roman"/>
          <w:b w:val="false"/>
          <w:i w:val="false"/>
          <w:color w:val="000000"/>
          <w:sz w:val="28"/>
        </w:rPr>
        <w:t>
      кәдеге жарату алдында пайдаланудан шығару жөніндегі нұсқаулар;</w:t>
      </w:r>
    </w:p>
    <w:p>
      <w:pPr>
        <w:spacing w:after="0"/>
        <w:ind w:left="0"/>
        <w:jc w:val="both"/>
      </w:pPr>
      <w:r>
        <w:rPr>
          <w:rFonts w:ascii="Times New Roman"/>
          <w:b w:val="false"/>
          <w:i w:val="false"/>
          <w:color w:val="000000"/>
          <w:sz w:val="28"/>
        </w:rPr>
        <w:t>
      эскалаторды басқарумен, қызмет көрсетумен және жөндеумен байланысты графиктердің, журналдардың және өзге де есепке алу құжаттарының нысандары.</w:t>
      </w:r>
    </w:p>
    <w:bookmarkStart w:name="z116" w:id="111"/>
    <w:p>
      <w:pPr>
        <w:spacing w:after="0"/>
        <w:ind w:left="0"/>
        <w:jc w:val="both"/>
      </w:pPr>
      <w:r>
        <w:rPr>
          <w:rFonts w:ascii="Times New Roman"/>
          <w:b w:val="false"/>
          <w:i w:val="false"/>
          <w:color w:val="000000"/>
          <w:sz w:val="28"/>
        </w:rPr>
        <w:t>
      10. Эскалаторды пайдалану құжаттарында оған қойылатын талаптар белгіленеді:</w:t>
      </w:r>
    </w:p>
    <w:bookmarkEnd w:id="111"/>
    <w:p>
      <w:pPr>
        <w:spacing w:after="0"/>
        <w:ind w:left="0"/>
        <w:jc w:val="both"/>
      </w:pPr>
      <w:r>
        <w:rPr>
          <w:rFonts w:ascii="Times New Roman"/>
          <w:b w:val="false"/>
          <w:i w:val="false"/>
          <w:color w:val="000000"/>
          <w:sz w:val="28"/>
        </w:rPr>
        <w:t>
      тасымалдау және сақтау процесінде эскалатордың сақталуын қамтамасыз ету;</w:t>
      </w:r>
    </w:p>
    <w:p>
      <w:pPr>
        <w:spacing w:after="0"/>
        <w:ind w:left="0"/>
        <w:jc w:val="both"/>
      </w:pPr>
      <w:r>
        <w:rPr>
          <w:rFonts w:ascii="Times New Roman"/>
          <w:b w:val="false"/>
          <w:i w:val="false"/>
          <w:color w:val="000000"/>
          <w:sz w:val="28"/>
        </w:rPr>
        <w:t>
      олардың қауіпсіздігін қамтамасыз ететін техникалық сипаттамаларды сақтау;</w:t>
      </w:r>
    </w:p>
    <w:p>
      <w:pPr>
        <w:spacing w:after="0"/>
        <w:ind w:left="0"/>
        <w:jc w:val="both"/>
      </w:pPr>
      <w:r>
        <w:rPr>
          <w:rFonts w:ascii="Times New Roman"/>
          <w:b w:val="false"/>
          <w:i w:val="false"/>
          <w:color w:val="000000"/>
          <w:sz w:val="28"/>
        </w:rPr>
        <w:t>
      орама;</w:t>
      </w:r>
    </w:p>
    <w:p>
      <w:pPr>
        <w:spacing w:after="0"/>
        <w:ind w:left="0"/>
        <w:jc w:val="both"/>
      </w:pPr>
      <w:r>
        <w:rPr>
          <w:rFonts w:ascii="Times New Roman"/>
          <w:b w:val="false"/>
          <w:i w:val="false"/>
          <w:color w:val="000000"/>
          <w:sz w:val="28"/>
        </w:rPr>
        <w:t>
      консервациялау;</w:t>
      </w:r>
    </w:p>
    <w:p>
      <w:pPr>
        <w:spacing w:after="0"/>
        <w:ind w:left="0"/>
        <w:jc w:val="both"/>
      </w:pPr>
      <w:r>
        <w:rPr>
          <w:rFonts w:ascii="Times New Roman"/>
          <w:b w:val="false"/>
          <w:i w:val="false"/>
          <w:color w:val="000000"/>
          <w:sz w:val="28"/>
        </w:rPr>
        <w:t>
      тасымалдау және сақтау шарттары;</w:t>
      </w:r>
    </w:p>
    <w:p>
      <w:pPr>
        <w:spacing w:after="0"/>
        <w:ind w:left="0"/>
        <w:jc w:val="both"/>
      </w:pPr>
      <w:r>
        <w:rPr>
          <w:rFonts w:ascii="Times New Roman"/>
          <w:b w:val="false"/>
          <w:i w:val="false"/>
          <w:color w:val="000000"/>
          <w:sz w:val="28"/>
        </w:rPr>
        <w:t>
      кәдеге жарату.</w:t>
      </w:r>
    </w:p>
    <w:bookmarkStart w:name="z117" w:id="112"/>
    <w:p>
      <w:pPr>
        <w:spacing w:after="0"/>
        <w:ind w:left="0"/>
        <w:jc w:val="both"/>
      </w:pPr>
      <w:r>
        <w:rPr>
          <w:rFonts w:ascii="Times New Roman"/>
          <w:b w:val="false"/>
          <w:i w:val="false"/>
          <w:color w:val="000000"/>
          <w:sz w:val="28"/>
        </w:rPr>
        <w:t>
      11. Пайдалану құжаттарының жиынтығына жекелеген жинақтаушы бұйымдарды, механизмдер мен тораптарды пайдалану жөніндегі нұсқаулық, тез тозатын элементтердің тізбесі кіреді.</w:t>
      </w:r>
    </w:p>
    <w:bookmarkEnd w:id="112"/>
    <w:bookmarkStart w:name="z118" w:id="113"/>
    <w:p>
      <w:pPr>
        <w:spacing w:after="0"/>
        <w:ind w:left="0"/>
        <w:jc w:val="both"/>
      </w:pPr>
      <w:r>
        <w:rPr>
          <w:rFonts w:ascii="Times New Roman"/>
          <w:b w:val="false"/>
          <w:i w:val="false"/>
          <w:color w:val="000000"/>
          <w:sz w:val="28"/>
        </w:rPr>
        <w:t>
      12. Пайдалану құжаттарында нақты эскалаторға қатысты тиісті нормативтік құқықтық актілерге сілтемелер көзделеді.</w:t>
      </w:r>
    </w:p>
    <w:bookmarkEnd w:id="113"/>
    <w:bookmarkStart w:name="z119" w:id="114"/>
    <w:p>
      <w:pPr>
        <w:spacing w:after="0"/>
        <w:ind w:left="0"/>
        <w:jc w:val="both"/>
      </w:pPr>
      <w:r>
        <w:rPr>
          <w:rFonts w:ascii="Times New Roman"/>
          <w:b w:val="false"/>
          <w:i w:val="false"/>
          <w:color w:val="000000"/>
          <w:sz w:val="28"/>
        </w:rPr>
        <w:t>
      13. Эскалаторлар кешенін (блогын) электрмен жабдықтау кемінде екі тәуелсіз қоректендіру көзінен жүзеге асырылады. Электрмен жабдықтау эскалаторлар кешенінің (блогының) бір қоректендіру көзінен ең жоғары жолаушылар жүктемесімен бір мезгілде көтерілу жұмысын қамтамасыз етеді.</w:t>
      </w:r>
    </w:p>
    <w:bookmarkEnd w:id="114"/>
    <w:bookmarkStart w:name="z120" w:id="115"/>
    <w:p>
      <w:pPr>
        <w:spacing w:after="0"/>
        <w:ind w:left="0"/>
        <w:jc w:val="both"/>
      </w:pPr>
      <w:r>
        <w:rPr>
          <w:rFonts w:ascii="Times New Roman"/>
          <w:b w:val="false"/>
          <w:i w:val="false"/>
          <w:color w:val="000000"/>
          <w:sz w:val="28"/>
        </w:rPr>
        <w:t>
      14. Тартқыш шынжыры ажыратылған жағдайда эскалатор бұғаттау құрылғысымен тоқтатылады, бұл ретте эскалатордың конструкциясы баспалдақ жаймасының жұмыс тармағының геометриялық пішінінің сақталуын қамтамасыз етеді.</w:t>
      </w:r>
    </w:p>
    <w:bookmarkEnd w:id="115"/>
    <w:bookmarkStart w:name="z121" w:id="116"/>
    <w:p>
      <w:pPr>
        <w:spacing w:after="0"/>
        <w:ind w:left="0"/>
        <w:jc w:val="both"/>
      </w:pPr>
      <w:r>
        <w:rPr>
          <w:rFonts w:ascii="Times New Roman"/>
          <w:b w:val="false"/>
          <w:i w:val="false"/>
          <w:color w:val="000000"/>
          <w:sz w:val="28"/>
        </w:rPr>
        <w:t>
      15. Эскалатор конструкциясында кіру алаңдарының алдында сатының көтерілуіне кедергі жасайтын құрылғылар көзделеді.</w:t>
      </w:r>
    </w:p>
    <w:bookmarkEnd w:id="116"/>
    <w:bookmarkStart w:name="z122" w:id="117"/>
    <w:p>
      <w:pPr>
        <w:spacing w:after="0"/>
        <w:ind w:left="0"/>
        <w:jc w:val="both"/>
      </w:pPr>
      <w:r>
        <w:rPr>
          <w:rFonts w:ascii="Times New Roman"/>
          <w:b w:val="false"/>
          <w:i w:val="false"/>
          <w:color w:val="000000"/>
          <w:sz w:val="28"/>
        </w:rPr>
        <w:t>
      16. Алмалы-салмалы қосылыстарды бекіту олардың өздігінен ажырауын болдырмайды.</w:t>
      </w:r>
    </w:p>
    <w:bookmarkEnd w:id="117"/>
    <w:bookmarkStart w:name="z123" w:id="118"/>
    <w:p>
      <w:pPr>
        <w:spacing w:after="0"/>
        <w:ind w:left="0"/>
        <w:jc w:val="both"/>
      </w:pPr>
      <w:r>
        <w:rPr>
          <w:rFonts w:ascii="Times New Roman"/>
          <w:b w:val="false"/>
          <w:i w:val="false"/>
          <w:color w:val="000000"/>
          <w:sz w:val="28"/>
        </w:rPr>
        <w:t>
      17. Бұрау сәтін беретін эскалатор жетегінің құрамдас бөліктерінде қосымша бекітусіз кепілді тартымымен отырғызуды қолдануға жол берілмейді.</w:t>
      </w:r>
    </w:p>
    <w:bookmarkEnd w:id="118"/>
    <w:bookmarkStart w:name="z124" w:id="119"/>
    <w:p>
      <w:pPr>
        <w:spacing w:after="0"/>
        <w:ind w:left="0"/>
        <w:jc w:val="both"/>
      </w:pPr>
      <w:r>
        <w:rPr>
          <w:rFonts w:ascii="Times New Roman"/>
          <w:b w:val="false"/>
          <w:i w:val="false"/>
          <w:color w:val="000000"/>
          <w:sz w:val="28"/>
        </w:rPr>
        <w:t>
      18. Эскалатордың құрамдас бөліктері сыртқы ортаның климаттық факторларының әсер етуі бөлігінде оларды пайдалану, сақтау және тасымалдау жағдайларына сәйкес коррозиядан қорғалады.</w:t>
      </w:r>
    </w:p>
    <w:bookmarkEnd w:id="119"/>
    <w:bookmarkStart w:name="z125" w:id="120"/>
    <w:p>
      <w:pPr>
        <w:spacing w:after="0"/>
        <w:ind w:left="0"/>
        <w:jc w:val="both"/>
      </w:pPr>
      <w:r>
        <w:rPr>
          <w:rFonts w:ascii="Times New Roman"/>
          <w:b w:val="false"/>
          <w:i w:val="false"/>
          <w:color w:val="000000"/>
          <w:sz w:val="28"/>
        </w:rPr>
        <w:t>
      19. Блоктар, роликтер және өзге де айналатын бөлшектер үшін тірек ретінде қызмет ететін қозғалмайтын осьтер мықтап бекітіледі және олардың бекітілуін қамтамасыз ететін құрылғылармен жабдықталады.</w:t>
      </w:r>
    </w:p>
    <w:bookmarkEnd w:id="120"/>
    <w:bookmarkStart w:name="z126" w:id="121"/>
    <w:p>
      <w:pPr>
        <w:spacing w:after="0"/>
        <w:ind w:left="0"/>
        <w:jc w:val="both"/>
      </w:pPr>
      <w:r>
        <w:rPr>
          <w:rFonts w:ascii="Times New Roman"/>
          <w:b w:val="false"/>
          <w:i w:val="false"/>
          <w:color w:val="000000"/>
          <w:sz w:val="28"/>
        </w:rPr>
        <w:t>
      20. Қызмет көрсету аймағындағы эскалатордың қозғалыстағы жеңіл қол жетімді бөліктері қызмет көрсетуші персоналдың қауіпсіздігін қамтамасыз ететін, бірақ көрсетілген бөліктерді қарауға, майлауға және оларға техникалық қызмет көрсетуге жол беретін қоршаулармен жабылады. Эскалатор жұмыс істеген кезде эскалаторға қызмет көрсету жөніндегі жұмыстарды орындайтын персоналды қоспағанда, қызмет көрсету аймағында адамдардың болуына жол берілмейді.</w:t>
      </w:r>
    </w:p>
    <w:bookmarkEnd w:id="121"/>
    <w:bookmarkStart w:name="z127" w:id="122"/>
    <w:p>
      <w:pPr>
        <w:spacing w:after="0"/>
        <w:ind w:left="0"/>
        <w:jc w:val="both"/>
      </w:pPr>
      <w:r>
        <w:rPr>
          <w:rFonts w:ascii="Times New Roman"/>
          <w:b w:val="false"/>
          <w:i w:val="false"/>
          <w:color w:val="000000"/>
          <w:sz w:val="28"/>
        </w:rPr>
        <w:t>
      21. Қызмет көрсетуді талап ететін механизмдерге, сақтандыру құрылғыларына, электр жабдықтарына қауіпсіз қол жеткізу қамтамасыз етіледі. Осы мақсатта алаңдар, алмалы-салмалы қоршаулар, баспалдақтар және арнайы құрылғылар орнатылады.</w:t>
      </w:r>
    </w:p>
    <w:bookmarkEnd w:id="122"/>
    <w:bookmarkStart w:name="z128" w:id="123"/>
    <w:p>
      <w:pPr>
        <w:spacing w:after="0"/>
        <w:ind w:left="0"/>
        <w:jc w:val="both"/>
      </w:pPr>
      <w:r>
        <w:rPr>
          <w:rFonts w:ascii="Times New Roman"/>
          <w:b w:val="false"/>
          <w:i w:val="false"/>
          <w:color w:val="000000"/>
          <w:sz w:val="28"/>
        </w:rPr>
        <w:t>
      22. Эскалатордың конструкциясы сатылардың өту және аударылу аймағындағы механизмдер мен электр жабдықтарын шаң мен кірден қорғайтын құрылғылар көзделеді.</w:t>
      </w:r>
    </w:p>
    <w:bookmarkEnd w:id="123"/>
    <w:bookmarkStart w:name="z129" w:id="124"/>
    <w:p>
      <w:pPr>
        <w:spacing w:after="0"/>
        <w:ind w:left="0"/>
        <w:jc w:val="both"/>
      </w:pPr>
      <w:r>
        <w:rPr>
          <w:rFonts w:ascii="Times New Roman"/>
          <w:b w:val="false"/>
          <w:i w:val="false"/>
          <w:color w:val="000000"/>
          <w:sz w:val="28"/>
        </w:rPr>
        <w:t>
      23. Эскалаторда ұлттық және (немесе) мемлекетаралық сатндарттарға сәйкес қауіптілік түрлері туралы ескертетін анық және өшірілмейтін жазулар немесе белгілер болады.</w:t>
      </w:r>
    </w:p>
    <w:bookmarkEnd w:id="124"/>
    <w:bookmarkStart w:name="z130" w:id="125"/>
    <w:p>
      <w:pPr>
        <w:spacing w:after="0"/>
        <w:ind w:left="0"/>
        <w:jc w:val="both"/>
      </w:pPr>
      <w:r>
        <w:rPr>
          <w:rFonts w:ascii="Times New Roman"/>
          <w:b w:val="false"/>
          <w:i w:val="false"/>
          <w:color w:val="000000"/>
          <w:sz w:val="28"/>
        </w:rPr>
        <w:t xml:space="preserve">
      24. Эскалаторлардың негізгі параметрлері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(1-кесте) келтірілген деректерге сәйкес келуі тиіс.</w:t>
      </w:r>
    </w:p>
    <w:bookmarkEnd w:id="125"/>
    <w:bookmarkStart w:name="z131" w:id="126"/>
    <w:p>
      <w:pPr>
        <w:spacing w:after="0"/>
        <w:ind w:left="0"/>
        <w:jc w:val="both"/>
      </w:pPr>
      <w:r>
        <w:rPr>
          <w:rFonts w:ascii="Times New Roman"/>
          <w:b w:val="false"/>
          <w:i w:val="false"/>
          <w:color w:val="000000"/>
          <w:sz w:val="28"/>
        </w:rPr>
        <w:t xml:space="preserve">
      25. Эскалатор құрылғысының негізгі өлшемдері мен схемалары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(бұдан әрі – эскалаторлардың негізгі параметрлері, өлшемдері және жүктемелер) (2-кесте) келтірілген мәндерге сәйкес келеді.</w:t>
      </w:r>
    </w:p>
    <w:bookmarkEnd w:id="126"/>
    <w:bookmarkStart w:name="z132" w:id="127"/>
    <w:p>
      <w:pPr>
        <w:spacing w:after="0"/>
        <w:ind w:left="0"/>
        <w:jc w:val="both"/>
      </w:pPr>
      <w:r>
        <w:rPr>
          <w:rFonts w:ascii="Times New Roman"/>
          <w:b w:val="false"/>
          <w:i w:val="false"/>
          <w:color w:val="000000"/>
          <w:sz w:val="28"/>
        </w:rPr>
        <w:t>
      26. Эскалаторлар мен оның элементтерін есептеу және сынау кезінде пайдаланылатын негізгі жүктемелер эскалаторлардың негізгі параметрлері, өлшемдері және жүктемелерде (3-кесте) келтірілген параметрлерге сәйкес келуі тиіс.</w:t>
      </w:r>
    </w:p>
    <w:bookmarkEnd w:id="127"/>
    <w:bookmarkStart w:name="z133" w:id="128"/>
    <w:p>
      <w:pPr>
        <w:spacing w:after="0"/>
        <w:ind w:left="0"/>
        <w:jc w:val="both"/>
      </w:pPr>
      <w:r>
        <w:rPr>
          <w:rFonts w:ascii="Times New Roman"/>
          <w:b w:val="false"/>
          <w:i w:val="false"/>
          <w:color w:val="000000"/>
          <w:sz w:val="28"/>
        </w:rPr>
        <w:t>
      27. Тірек конструкциясы эскалаторлардың негізгі параметрлері, өлшемдері және жүктемелерінде (3-кесте) келтірілген параметрлерге сәйкес эскалатордың меншікті массасын және qс есептік статикалық жүктемесін көтере алатындай етіп жобаланады.</w:t>
      </w:r>
    </w:p>
    <w:bookmarkEnd w:id="128"/>
    <w:bookmarkStart w:name="z134" w:id="129"/>
    <w:p>
      <w:pPr>
        <w:spacing w:after="0"/>
        <w:ind w:left="0"/>
        <w:jc w:val="both"/>
      </w:pPr>
      <w:r>
        <w:rPr>
          <w:rFonts w:ascii="Times New Roman"/>
          <w:b w:val="false"/>
          <w:i w:val="false"/>
          <w:color w:val="000000"/>
          <w:sz w:val="28"/>
        </w:rPr>
        <w:t>
      28. Жүктемені қабылдау ауданы z1 баспалдақ жаймасының номиналды енінің l1 эскалаторының тіректері (аралығы) арасындағы қашықтыққа көбейтіндісі ретінде анықталады.</w:t>
      </w:r>
    </w:p>
    <w:bookmarkEnd w:id="129"/>
    <w:bookmarkStart w:name="z135" w:id="130"/>
    <w:p>
      <w:pPr>
        <w:spacing w:after="0"/>
        <w:ind w:left="0"/>
        <w:jc w:val="both"/>
      </w:pPr>
      <w:r>
        <w:rPr>
          <w:rFonts w:ascii="Times New Roman"/>
          <w:b w:val="false"/>
          <w:i w:val="false"/>
          <w:color w:val="000000"/>
          <w:sz w:val="28"/>
        </w:rPr>
        <w:t>
      29. Беріктікке есептеу кезіндегі қор коэффициенттері эскалаторлардың негізгі параметрлері, өлшемдері және жүктемелерінде (3-кесте) келтірілген жүктемелер кезінде жойғыш жүктеменің есептелетін элементте туындайтын ең үлкен күшке қатынасы ретінде айқындалады.</w:t>
      </w:r>
    </w:p>
    <w:bookmarkEnd w:id="130"/>
    <w:bookmarkStart w:name="z136" w:id="131"/>
    <w:p>
      <w:pPr>
        <w:spacing w:after="0"/>
        <w:ind w:left="0"/>
        <w:jc w:val="both"/>
      </w:pPr>
      <w:r>
        <w:rPr>
          <w:rFonts w:ascii="Times New Roman"/>
          <w:b w:val="false"/>
          <w:i w:val="false"/>
          <w:color w:val="000000"/>
          <w:sz w:val="28"/>
        </w:rPr>
        <w:t>
      30. Тарту және жетек шынжырлары үшін беріктік қорының коэффициенттері кемінде 7, сатылар мен тұтқалар үшін кемінде 5 болып қабылданады.</w:t>
      </w:r>
    </w:p>
    <w:bookmarkEnd w:id="131"/>
    <w:bookmarkStart w:name="z137" w:id="132"/>
    <w:p>
      <w:pPr>
        <w:spacing w:after="0"/>
        <w:ind w:left="0"/>
        <w:jc w:val="both"/>
      </w:pPr>
      <w:r>
        <w:rPr>
          <w:rFonts w:ascii="Times New Roman"/>
          <w:b w:val="false"/>
          <w:i w:val="false"/>
          <w:color w:val="000000"/>
          <w:sz w:val="28"/>
        </w:rPr>
        <w:t>
      31. qС2 жүктемесінің әсерінен серпімді майысу жебесі тоннельдік эскалаторлар үшін 1/1000, қабаттық үшін – кіру алаңдарының, эскалаторлардың плиталарын қоса алғанда, аралық металл конструкциялары үшін 1/750 аралықтан аспайды.</w:t>
      </w:r>
    </w:p>
    <w:bookmarkEnd w:id="132"/>
    <w:bookmarkStart w:name="z138" w:id="133"/>
    <w:p>
      <w:pPr>
        <w:spacing w:after="0"/>
        <w:ind w:left="0"/>
        <w:jc w:val="both"/>
      </w:pPr>
      <w:r>
        <w:rPr>
          <w:rFonts w:ascii="Times New Roman"/>
          <w:b w:val="false"/>
          <w:i w:val="false"/>
          <w:color w:val="000000"/>
          <w:sz w:val="28"/>
        </w:rPr>
        <w:t>
      32. Эскалатордың кіру алаңдары мен құрылыс конструкциялары арасындағы жабын плиталарының серпімді майысу жебесі qС2 жүктемесінің және құрылыс жабынының массасының әсерінен аралықтың 1/600 аспайды.</w:t>
      </w:r>
    </w:p>
    <w:bookmarkEnd w:id="133"/>
    <w:bookmarkStart w:name="z139" w:id="134"/>
    <w:p>
      <w:pPr>
        <w:spacing w:after="0"/>
        <w:ind w:left="0"/>
        <w:jc w:val="both"/>
      </w:pPr>
      <w:r>
        <w:rPr>
          <w:rFonts w:ascii="Times New Roman"/>
          <w:b w:val="false"/>
          <w:i w:val="false"/>
          <w:color w:val="000000"/>
          <w:sz w:val="28"/>
        </w:rPr>
        <w:t>
      33. qмэ жүктемесінің әсерінен бағыттаушы жүгіргіштердің серпімді майысу жебесі аралық шамасының 1/1000 аспайды, бұл ретте қисық сызықты бағыттағыштарды есептеу кезінде тартқыш шынжырларынан қосымша күштер ескеріледі.</w:t>
      </w:r>
    </w:p>
    <w:bookmarkEnd w:id="134"/>
    <w:bookmarkStart w:name="z140" w:id="135"/>
    <w:p>
      <w:pPr>
        <w:spacing w:after="0"/>
        <w:ind w:left="0"/>
        <w:jc w:val="both"/>
      </w:pPr>
      <w:r>
        <w:rPr>
          <w:rFonts w:ascii="Times New Roman"/>
          <w:b w:val="false"/>
          <w:i w:val="false"/>
          <w:color w:val="000000"/>
          <w:sz w:val="28"/>
        </w:rPr>
        <w:t>
      34. 1500 Ньютон (бұдан әрі – Н) жүктемесінің әсерінен, алжапқыштың тіректері арасында 25 шаршы сантиметр (бұдан әрі – см2) алаңда оның бетіне перпендикуляр салынған балюстрада алжапқышының серпімді майысуы 4 миллиметрден (бұдан әрі – мм) аспайды. Қалдық деформацияға жол берілмейді.</w:t>
      </w:r>
    </w:p>
    <w:bookmarkEnd w:id="135"/>
    <w:bookmarkStart w:name="z141" w:id="136"/>
    <w:p>
      <w:pPr>
        <w:spacing w:after="0"/>
        <w:ind w:left="0"/>
        <w:jc w:val="both"/>
      </w:pPr>
      <w:r>
        <w:rPr>
          <w:rFonts w:ascii="Times New Roman"/>
          <w:b w:val="false"/>
          <w:i w:val="false"/>
          <w:color w:val="000000"/>
          <w:sz w:val="28"/>
        </w:rPr>
        <w:t>
      35. Жұмыс тежегішімен тежеу кезінде эскалатордың баспалдақ жаймасының төмен қарай жылжитын тежеу жолы (метрмен):</w:t>
      </w:r>
    </w:p>
    <w:bookmarkEnd w:id="136"/>
    <w:p>
      <w:pPr>
        <w:spacing w:after="0"/>
        <w:ind w:left="0"/>
        <w:jc w:val="both"/>
      </w:pPr>
      <w:r>
        <w:rPr>
          <w:rFonts w:ascii="Times New Roman"/>
          <w:b w:val="false"/>
          <w:i w:val="false"/>
          <w:color w:val="000000"/>
          <w:sz w:val="28"/>
        </w:rPr>
        <w:t>
      жүктемесіз V2 кем емес;</w:t>
      </w:r>
    </w:p>
    <w:p>
      <w:pPr>
        <w:spacing w:after="0"/>
        <w:ind w:left="0"/>
        <w:jc w:val="both"/>
      </w:pPr>
      <w:r>
        <w:rPr>
          <w:rFonts w:ascii="Times New Roman"/>
          <w:b w:val="false"/>
          <w:i w:val="false"/>
          <w:color w:val="000000"/>
          <w:sz w:val="28"/>
        </w:rPr>
        <w:t>
      qмэ жүктемесімен 2,4V артық емес,</w:t>
      </w:r>
    </w:p>
    <w:p>
      <w:pPr>
        <w:spacing w:after="0"/>
        <w:ind w:left="0"/>
        <w:jc w:val="both"/>
      </w:pPr>
      <w:r>
        <w:rPr>
          <w:rFonts w:ascii="Times New Roman"/>
          <w:b w:val="false"/>
          <w:i w:val="false"/>
          <w:color w:val="000000"/>
          <w:sz w:val="28"/>
        </w:rPr>
        <w:t>
      мұндағы V – номиналды жылдамдық, секундына метр.</w:t>
      </w:r>
    </w:p>
    <w:bookmarkStart w:name="z142" w:id="137"/>
    <w:p>
      <w:pPr>
        <w:spacing w:after="0"/>
        <w:ind w:left="0"/>
        <w:jc w:val="both"/>
      </w:pPr>
      <w:r>
        <w:rPr>
          <w:rFonts w:ascii="Times New Roman"/>
          <w:b w:val="false"/>
          <w:i w:val="false"/>
          <w:color w:val="000000"/>
          <w:sz w:val="28"/>
        </w:rPr>
        <w:t>
      36. Екі және одан да көп жұмыс тежегіштерін қолданған кезде олардың әрқайсысы 6V аспайтын жолда qме ең жоғары жүктемесімен (метрмен) түсу кезінде баспалдақ жаймасын тоқтатады.</w:t>
      </w:r>
    </w:p>
    <w:bookmarkEnd w:id="137"/>
    <w:bookmarkStart w:name="z143" w:id="138"/>
    <w:p>
      <w:pPr>
        <w:spacing w:after="0"/>
        <w:ind w:left="0"/>
        <w:jc w:val="both"/>
      </w:pPr>
      <w:r>
        <w:rPr>
          <w:rFonts w:ascii="Times New Roman"/>
          <w:b w:val="false"/>
          <w:i w:val="false"/>
          <w:color w:val="000000"/>
          <w:sz w:val="28"/>
        </w:rPr>
        <w:t>
      37. Тартқыш шынжыр беріктігінің есептік қоры 7-ден кем емес болып қабылданады. Беріктік қоры эскалаторлардың негізгі параметрлері, өлшемдері және жүктемелерінде (3-кесте) келтірілген qмэ жүктемесі кезінде тізбектің үзілу күшінің керу құрылғысының күшін ескере отырып, ең үлкен есептік керілуге қатынасы ретінде айқындалады, бұл ретте динамикалық жүктемелер ескерілмейді. Тізбектер арасындағы жүктеме біркелкі бөлінеді.</w:t>
      </w:r>
    </w:p>
    <w:bookmarkEnd w:id="138"/>
    <w:bookmarkStart w:name="z144" w:id="139"/>
    <w:p>
      <w:pPr>
        <w:spacing w:after="0"/>
        <w:ind w:left="0"/>
        <w:jc w:val="both"/>
      </w:pPr>
      <w:r>
        <w:rPr>
          <w:rFonts w:ascii="Times New Roman"/>
          <w:b w:val="false"/>
          <w:i w:val="false"/>
          <w:color w:val="000000"/>
          <w:sz w:val="28"/>
        </w:rPr>
        <w:t xml:space="preserve">
      38. Тартқыш шынжырының нақты беріктік қоры стендте анықталады. Ол үшін 200-ден аспайтын кесіндіден шынжырдың кемінде екі біртипті кесіндісін (өрмектерін) алады және оларды бұзылуға дейін жеткізеді, бұл ретте осы Қағидалардың </w:t>
      </w:r>
      <w:r>
        <w:rPr>
          <w:rFonts w:ascii="Times New Roman"/>
          <w:b w:val="false"/>
          <w:i w:val="false"/>
          <w:color w:val="000000"/>
          <w:sz w:val="28"/>
        </w:rPr>
        <w:t>30-тармағында</w:t>
      </w:r>
      <w:r>
        <w:rPr>
          <w:rFonts w:ascii="Times New Roman"/>
          <w:b w:val="false"/>
          <w:i w:val="false"/>
          <w:color w:val="000000"/>
          <w:sz w:val="28"/>
        </w:rPr>
        <w:t xml:space="preserve"> көрсетілген талап орындалады. Сынақтар үшін ұзындығы кемінде 600 мм шынжыр кесінділері іріктеледі. Шынжырларды сынау қуыс біліктердің тесіктеріне салынған сатылардың осьтерімен бірге жүргізіледі.</w:t>
      </w:r>
    </w:p>
    <w:bookmarkEnd w:id="139"/>
    <w:bookmarkStart w:name="z145" w:id="140"/>
    <w:p>
      <w:pPr>
        <w:spacing w:after="0"/>
        <w:ind w:left="0"/>
        <w:jc w:val="both"/>
      </w:pPr>
      <w:r>
        <w:rPr>
          <w:rFonts w:ascii="Times New Roman"/>
          <w:b w:val="false"/>
          <w:i w:val="false"/>
          <w:color w:val="000000"/>
          <w:sz w:val="28"/>
        </w:rPr>
        <w:t>
      39. Егер сынақтар кезінде жүктеме есептік немесе эскалаторды пайдалану жөніндегі нұсқаулықта көрсетілген бұзушы жүктемені 5 %-ға арттырса, шынжырды бұзылуға дейін жеткізбеуге жол беріледі.</w:t>
      </w:r>
    </w:p>
    <w:bookmarkEnd w:id="140"/>
    <w:bookmarkStart w:name="z146" w:id="141"/>
    <w:p>
      <w:pPr>
        <w:spacing w:after="0"/>
        <w:ind w:left="0"/>
        <w:jc w:val="both"/>
      </w:pPr>
      <w:r>
        <w:rPr>
          <w:rFonts w:ascii="Times New Roman"/>
          <w:b w:val="false"/>
          <w:i w:val="false"/>
          <w:color w:val="000000"/>
          <w:sz w:val="28"/>
        </w:rPr>
        <w:t>
      40. Шынжырдың әрбір кесіндісі qме жүктемесі кезінде ең үлкен есептік керілуден екі есе асатын жүктемемен стендте тексеріледі. Сынаудан кейін шынжыр қалдық деформациялар немесе шынжыр бөлшектерін баспақтамсыз болмайды.</w:t>
      </w:r>
    </w:p>
    <w:bookmarkEnd w:id="141"/>
    <w:bookmarkStart w:name="z147" w:id="142"/>
    <w:p>
      <w:pPr>
        <w:spacing w:after="0"/>
        <w:ind w:left="0"/>
        <w:jc w:val="both"/>
      </w:pPr>
      <w:r>
        <w:rPr>
          <w:rFonts w:ascii="Times New Roman"/>
          <w:b w:val="false"/>
          <w:i w:val="false"/>
          <w:color w:val="000000"/>
          <w:sz w:val="28"/>
        </w:rPr>
        <w:t>
      41. Шынжырлар үнемі тартылып тұруы қамтамасыз етіледі. Эскалатор керу құрылғысын жетекке қарай немесе кері бағытта 30 мм аспайтын қашықтыққа ауыстыру кезінде тоқтатылады.</w:t>
      </w:r>
    </w:p>
    <w:bookmarkEnd w:id="142"/>
    <w:bookmarkStart w:name="z148" w:id="143"/>
    <w:p>
      <w:pPr>
        <w:spacing w:after="0"/>
        <w:ind w:left="0"/>
        <w:jc w:val="both"/>
      </w:pPr>
      <w:r>
        <w:rPr>
          <w:rFonts w:ascii="Times New Roman"/>
          <w:b w:val="false"/>
          <w:i w:val="false"/>
          <w:color w:val="000000"/>
          <w:sz w:val="28"/>
        </w:rPr>
        <w:t>
      42. Эскалатордың баспалдақ жаймасы кемінде екі тартқыш шынжырының көмегімен қосылған сатылардан және сатының әрбір жағынан кемінде бір тартқыш шынжырынан тұрады.</w:t>
      </w:r>
    </w:p>
    <w:bookmarkEnd w:id="143"/>
    <w:bookmarkStart w:name="z149" w:id="144"/>
    <w:p>
      <w:pPr>
        <w:spacing w:after="0"/>
        <w:ind w:left="0"/>
        <w:jc w:val="both"/>
      </w:pPr>
      <w:r>
        <w:rPr>
          <w:rFonts w:ascii="Times New Roman"/>
          <w:b w:val="false"/>
          <w:i w:val="false"/>
          <w:color w:val="000000"/>
          <w:sz w:val="28"/>
        </w:rPr>
        <w:t>
      43. Сатының жұмыс беті шығыңқы және ойпат түрінде эскалатор осі бойымен орналасады. Төсеніш балюстрада ойпатымен аяқталмайды. Екі шеткі шығыңқы және оның алдындағы ойпаттар әр жағынан және сатының тарақтары жарқын ерекше түспен орындалады.</w:t>
      </w:r>
    </w:p>
    <w:bookmarkEnd w:id="144"/>
    <w:bookmarkStart w:name="z150" w:id="145"/>
    <w:p>
      <w:pPr>
        <w:spacing w:after="0"/>
        <w:ind w:left="0"/>
        <w:jc w:val="both"/>
      </w:pPr>
      <w:r>
        <w:rPr>
          <w:rFonts w:ascii="Times New Roman"/>
          <w:b w:val="false"/>
          <w:i w:val="false"/>
          <w:color w:val="000000"/>
          <w:sz w:val="28"/>
        </w:rPr>
        <w:t>
      44. Көтергіштің тік шығыңқы жерлері мен ойпаттары саты төсенішінің шығыңқы және ойпаттарымен үйлесімде орындалады. Көтергіш балюстрада ойпатымен аяқталмайды.</w:t>
      </w:r>
    </w:p>
    <w:bookmarkEnd w:id="145"/>
    <w:bookmarkStart w:name="z151" w:id="146"/>
    <w:p>
      <w:pPr>
        <w:spacing w:after="0"/>
        <w:ind w:left="0"/>
        <w:jc w:val="both"/>
      </w:pPr>
      <w:r>
        <w:rPr>
          <w:rFonts w:ascii="Times New Roman"/>
          <w:b w:val="false"/>
          <w:i w:val="false"/>
          <w:color w:val="000000"/>
          <w:sz w:val="28"/>
        </w:rPr>
        <w:t>
      45. Баспалдақ төсемінің тұрақты керілуін қамтамасыз ету үшін керу құрылғысы көзделеді.</w:t>
      </w:r>
    </w:p>
    <w:bookmarkEnd w:id="146"/>
    <w:p>
      <w:pPr>
        <w:spacing w:after="0"/>
        <w:ind w:left="0"/>
        <w:jc w:val="both"/>
      </w:pPr>
      <w:r>
        <w:rPr>
          <w:rFonts w:ascii="Times New Roman"/>
          <w:b w:val="false"/>
          <w:i w:val="false"/>
          <w:color w:val="000000"/>
          <w:sz w:val="28"/>
        </w:rPr>
        <w:t>
      Шынжырларды керу үшін созу серіппелерін қолдануға жол берілмейді. Жүк тізбектерін керу үшін пайдалану кезінде үзілген жағдайда оларды ұстап алу көзделеді.</w:t>
      </w:r>
    </w:p>
    <w:bookmarkStart w:name="z152" w:id="147"/>
    <w:p>
      <w:pPr>
        <w:spacing w:after="0"/>
        <w:ind w:left="0"/>
        <w:jc w:val="both"/>
      </w:pPr>
      <w:r>
        <w:rPr>
          <w:rFonts w:ascii="Times New Roman"/>
          <w:b w:val="false"/>
          <w:i w:val="false"/>
          <w:color w:val="000000"/>
          <w:sz w:val="28"/>
        </w:rPr>
        <w:t>
      46. Баспалдақ жаймасының керу құрылғысының бағыттаушы конструкциясы керу жұлдызшасының (керу құрылғысының) эскалатор осі бойымен әр жаққа еркін қозғалу мүмкіндігін және керу құрылғысының бұғаттауының іске қосылуын қамтамасыз етеді.</w:t>
      </w:r>
    </w:p>
    <w:bookmarkEnd w:id="147"/>
    <w:bookmarkStart w:name="z153" w:id="148"/>
    <w:p>
      <w:pPr>
        <w:spacing w:after="0"/>
        <w:ind w:left="0"/>
        <w:jc w:val="both"/>
      </w:pPr>
      <w:r>
        <w:rPr>
          <w:rFonts w:ascii="Times New Roman"/>
          <w:b w:val="false"/>
          <w:i w:val="false"/>
          <w:color w:val="000000"/>
          <w:sz w:val="28"/>
        </w:rPr>
        <w:t>
      47. Трассаның барлық учаскелерінде бағыттаушылар мен олардың түйіспелерін ығыстыруға жол берілмейді.</w:t>
      </w:r>
    </w:p>
    <w:bookmarkEnd w:id="148"/>
    <w:bookmarkStart w:name="z154" w:id="149"/>
    <w:p>
      <w:pPr>
        <w:spacing w:after="0"/>
        <w:ind w:left="0"/>
        <w:jc w:val="both"/>
      </w:pPr>
      <w:r>
        <w:rPr>
          <w:rFonts w:ascii="Times New Roman"/>
          <w:b w:val="false"/>
          <w:i w:val="false"/>
          <w:color w:val="000000"/>
          <w:sz w:val="28"/>
        </w:rPr>
        <w:t>
      48. Бағыттаушылардың жолаушылар аймағында сатылардың мына жағдайын қамтамасыз ететін трассасы болады:</w:t>
      </w:r>
    </w:p>
    <w:bookmarkEnd w:id="149"/>
    <w:p>
      <w:pPr>
        <w:spacing w:after="0"/>
        <w:ind w:left="0"/>
        <w:jc w:val="both"/>
      </w:pPr>
      <w:r>
        <w:rPr>
          <w:rFonts w:ascii="Times New Roman"/>
          <w:b w:val="false"/>
          <w:i w:val="false"/>
          <w:color w:val="000000"/>
          <w:sz w:val="28"/>
        </w:rPr>
        <w:t>
      сатылар төсемі сатылардың бір кіру алаңынан екіншісіне дейінгі барлық қозғалыс жолында көлденең қалпын сақтайды. Сатылар төсенішінің еңісі 1:100-ден аспайды;</w:t>
      </w:r>
    </w:p>
    <w:p>
      <w:pPr>
        <w:spacing w:after="0"/>
        <w:ind w:left="0"/>
        <w:jc w:val="both"/>
      </w:pPr>
      <w:r>
        <w:rPr>
          <w:rFonts w:ascii="Times New Roman"/>
          <w:b w:val="false"/>
          <w:i w:val="false"/>
          <w:color w:val="000000"/>
          <w:sz w:val="28"/>
        </w:rPr>
        <w:t>
      саты төсемінің кіру алаңдары алдындағы көлденең учаскелердің ұзындығы эскалаторлардың негізгі параметрлері, өлшемдері және жүктемелерінде (1-кесте) келтірілген параметрлерге сәйкес орындалады. Көлденең учаскедегі екі аралас Сатының биіктігі бойынша айырмашылық 4 мм-ден аспайды;</w:t>
      </w:r>
    </w:p>
    <w:p>
      <w:pPr>
        <w:spacing w:after="0"/>
        <w:ind w:left="0"/>
        <w:jc w:val="both"/>
      </w:pPr>
      <w:r>
        <w:rPr>
          <w:rFonts w:ascii="Times New Roman"/>
          <w:b w:val="false"/>
          <w:i w:val="false"/>
          <w:color w:val="000000"/>
          <w:sz w:val="28"/>
        </w:rPr>
        <w:t>
      кіру алаңшасындағы сатылардың көлденең учаскесі мен одан кейінгі саты арасындағы деңгей айырмасы тоннельдік эскалаторлар үшін 30 мм – ден, қабаттық эскалаторлар үшін-50 мм-ден аспайды.</w:t>
      </w:r>
    </w:p>
    <w:bookmarkStart w:name="z155" w:id="150"/>
    <w:p>
      <w:pPr>
        <w:spacing w:after="0"/>
        <w:ind w:left="0"/>
        <w:jc w:val="both"/>
      </w:pPr>
      <w:r>
        <w:rPr>
          <w:rFonts w:ascii="Times New Roman"/>
          <w:b w:val="false"/>
          <w:i w:val="false"/>
          <w:color w:val="000000"/>
          <w:sz w:val="28"/>
        </w:rPr>
        <w:t>
      49. Құрама сатылар барлық құрамдас бөліктердің бекітілуі қызмет ету мерзімі ішінде әлсіремейтіндей етіп жобаланады. Ішпектер мен бекіту бөлшектері кіру алаңының тарағының астына аяқ киімнің немесе жолаушылардың киім бөліктерінің немесе өзге де бөгде заттардың түсуінен бұғаттау іске қосылған кезде кіру алаңының тарағының қарсы әрекет ететін күшіне шыдайды.</w:t>
      </w:r>
    </w:p>
    <w:bookmarkEnd w:id="150"/>
    <w:bookmarkStart w:name="z156" w:id="151"/>
    <w:p>
      <w:pPr>
        <w:spacing w:after="0"/>
        <w:ind w:left="0"/>
        <w:jc w:val="both"/>
      </w:pPr>
      <w:r>
        <w:rPr>
          <w:rFonts w:ascii="Times New Roman"/>
          <w:b w:val="false"/>
          <w:i w:val="false"/>
          <w:color w:val="000000"/>
          <w:sz w:val="28"/>
        </w:rPr>
        <w:t xml:space="preserve">
      50. Сатылардың беріктігі осы Қағидалардың </w:t>
      </w:r>
      <w:r>
        <w:rPr>
          <w:rFonts w:ascii="Times New Roman"/>
          <w:b w:val="false"/>
          <w:i w:val="false"/>
          <w:color w:val="000000"/>
          <w:sz w:val="28"/>
        </w:rPr>
        <w:t>41</w:t>
      </w:r>
      <w:r>
        <w:rPr>
          <w:rFonts w:ascii="Times New Roman"/>
          <w:b w:val="false"/>
          <w:i w:val="false"/>
          <w:color w:val="000000"/>
          <w:sz w:val="28"/>
        </w:rPr>
        <w:t>-</w:t>
      </w:r>
      <w:r>
        <w:rPr>
          <w:rFonts w:ascii="Times New Roman"/>
          <w:b w:val="false"/>
          <w:i w:val="false"/>
          <w:color w:val="000000"/>
          <w:sz w:val="28"/>
        </w:rPr>
        <w:t>55-тармақтарына</w:t>
      </w:r>
      <w:r>
        <w:rPr>
          <w:rFonts w:ascii="Times New Roman"/>
          <w:b w:val="false"/>
          <w:i w:val="false"/>
          <w:color w:val="000000"/>
          <w:sz w:val="28"/>
        </w:rPr>
        <w:t xml:space="preserve"> сәйкес стендтегі сынақтармен расталады.</w:t>
      </w:r>
    </w:p>
    <w:bookmarkEnd w:id="151"/>
    <w:p>
      <w:pPr>
        <w:spacing w:after="0"/>
        <w:ind w:left="0"/>
        <w:jc w:val="both"/>
      </w:pPr>
      <w:r>
        <w:rPr>
          <w:rFonts w:ascii="Times New Roman"/>
          <w:b w:val="false"/>
          <w:i w:val="false"/>
          <w:color w:val="000000"/>
          <w:sz w:val="28"/>
        </w:rPr>
        <w:t>
      Сатыны көлбеу бұрышы эскалатор бағыттауыштарының ең жоғары көлбеу бұрышына сәйкес келетін көлбеу тіректе көлденең қалыпта жүгіргіштермен (айналмайтын), жартылай осьтермен (немесе осьтермен) бірге жинақта сынайды.</w:t>
      </w:r>
    </w:p>
    <w:bookmarkStart w:name="z157" w:id="152"/>
    <w:p>
      <w:pPr>
        <w:spacing w:after="0"/>
        <w:ind w:left="0"/>
        <w:jc w:val="both"/>
      </w:pPr>
      <w:r>
        <w:rPr>
          <w:rFonts w:ascii="Times New Roman"/>
          <w:b w:val="false"/>
          <w:i w:val="false"/>
          <w:color w:val="000000"/>
          <w:sz w:val="28"/>
        </w:rPr>
        <w:t xml:space="preserve">
      51. Беріктіктің нақты қорын тексеру үшін екі саты іріктеліп алынады және оларды төсем ауданы бойынша біркелкі бөлінген кемінде 5qмэ жүктемемен жүктейді. 5qмэ жүктемесі осы Қағидалардың </w:t>
      </w:r>
      <w:r>
        <w:rPr>
          <w:rFonts w:ascii="Times New Roman"/>
          <w:b w:val="false"/>
          <w:i w:val="false"/>
          <w:color w:val="000000"/>
          <w:sz w:val="28"/>
        </w:rPr>
        <w:t>52-тармағының</w:t>
      </w:r>
      <w:r>
        <w:rPr>
          <w:rFonts w:ascii="Times New Roman"/>
          <w:b w:val="false"/>
          <w:i w:val="false"/>
          <w:color w:val="000000"/>
          <w:sz w:val="28"/>
        </w:rPr>
        <w:t xml:space="preserve"> талаптарына сәйкес пластинка арқылы салынады.</w:t>
      </w:r>
    </w:p>
    <w:bookmarkEnd w:id="152"/>
    <w:p>
      <w:pPr>
        <w:spacing w:after="0"/>
        <w:ind w:left="0"/>
        <w:jc w:val="both"/>
      </w:pPr>
      <w:r>
        <w:rPr>
          <w:rFonts w:ascii="Times New Roman"/>
          <w:b w:val="false"/>
          <w:i w:val="false"/>
          <w:color w:val="000000"/>
          <w:sz w:val="28"/>
        </w:rPr>
        <w:t>
      Баспалдақ төсемінің қозғалыс трассасының жоғарғы қисық сызықты учаскелерінде тарту тізбектерінің бүгілуінен күштерді қабылдайтын сатылар үшін осы екі сатыға тарту тізбегі топсаларының ортасы бойынша саты осьтеріне қолданылатын тиісті бес еселік жүктемелермен сынау жүргізіледі.</w:t>
      </w:r>
    </w:p>
    <w:p>
      <w:pPr>
        <w:spacing w:after="0"/>
        <w:ind w:left="0"/>
        <w:jc w:val="both"/>
      </w:pPr>
      <w:r>
        <w:rPr>
          <w:rFonts w:ascii="Times New Roman"/>
          <w:b w:val="false"/>
          <w:i w:val="false"/>
          <w:color w:val="000000"/>
          <w:sz w:val="28"/>
        </w:rPr>
        <w:t>
      Сынаудан кейін саты төсемнің бетінде өлшенген 4 мм-ден астам жарықтар, сынықтар немесе қалдық деформациялар болмайды.</w:t>
      </w:r>
    </w:p>
    <w:bookmarkStart w:name="z158" w:id="153"/>
    <w:p>
      <w:pPr>
        <w:spacing w:after="0"/>
        <w:ind w:left="0"/>
        <w:jc w:val="both"/>
      </w:pPr>
      <w:r>
        <w:rPr>
          <w:rFonts w:ascii="Times New Roman"/>
          <w:b w:val="false"/>
          <w:i w:val="false"/>
          <w:color w:val="000000"/>
          <w:sz w:val="28"/>
        </w:rPr>
        <w:t>
      52. Дайындалған сатылардың беріктілігі ішінара немесе әр жөнделген сатыны 3000 Н біржолғы күш қосымшасымен тексереді. Көрсетілген күш (пластинканың массасын қоса алғанда) 0,20 x 0,30 м өлшемді және қалыңдығы кемінде 25 мм төсемнің бетіне перпендикуляр болат пластинканың ортасына салынады. Пластинаның қысқа шеті сатының алдыңғы жиегіне параллель, пластинаның ұзын шеті сатының алдыңғы жиегіне перпендикуляр орналасқан.</w:t>
      </w:r>
    </w:p>
    <w:bookmarkEnd w:id="153"/>
    <w:p>
      <w:pPr>
        <w:spacing w:after="0"/>
        <w:ind w:left="0"/>
        <w:jc w:val="both"/>
      </w:pPr>
      <w:r>
        <w:rPr>
          <w:rFonts w:ascii="Times New Roman"/>
          <w:b w:val="false"/>
          <w:i w:val="false"/>
          <w:color w:val="000000"/>
          <w:sz w:val="28"/>
        </w:rPr>
        <w:t>
      Осы сынақ барысында төсемнің бетінде өлшенген майысу4 мм артық емес болып қабылданады. Орнатуға арналған рұқсаттан асатын қалдық деформацияға жол берілмейді.</w:t>
      </w:r>
    </w:p>
    <w:bookmarkStart w:name="z159" w:id="154"/>
    <w:p>
      <w:pPr>
        <w:spacing w:after="0"/>
        <w:ind w:left="0"/>
        <w:jc w:val="both"/>
      </w:pPr>
      <w:r>
        <w:rPr>
          <w:rFonts w:ascii="Times New Roman"/>
          <w:b w:val="false"/>
          <w:i w:val="false"/>
          <w:color w:val="000000"/>
          <w:sz w:val="28"/>
        </w:rPr>
        <w:t>
      53. Саты (оның көлеміне қарамастан) 5-20 Герц (бұдан әрі – Гц) диапазонындағы бір жиілікте 500-3000 Н диапазонында кемінде 5 x 106 цикл бойы пульсациялайтын жүктеменің әсеріне ұшырайды, бұл жүктеудің тұрақты гармоникалық режимін қамтамасыз етуге мүмкіндік береді. Жүктеме еден бетінің ортасында орналасқан 0,20 x 0,30 м және қалыңдығы кемінде 25 мм болат пластина арқылы еден бетіне перпендикуляр қолданылады.</w:t>
      </w:r>
    </w:p>
    <w:bookmarkEnd w:id="154"/>
    <w:p>
      <w:pPr>
        <w:spacing w:after="0"/>
        <w:ind w:left="0"/>
        <w:jc w:val="both"/>
      </w:pPr>
      <w:r>
        <w:rPr>
          <w:rFonts w:ascii="Times New Roman"/>
          <w:b w:val="false"/>
          <w:i w:val="false"/>
          <w:color w:val="000000"/>
          <w:sz w:val="28"/>
        </w:rPr>
        <w:t>
      Сынақтан кейін баспалдақта жарық пайда болу белгілері болмайды және еденнің бетінде өлшенген эскалатор сатысының қалдық деформациясы 4 мм-ден аспайды. Баспалдақтар мен оның бөліктері бекітіледі және оларды бекітілуінің босауына жол берілмейді.</w:t>
      </w:r>
    </w:p>
    <w:p>
      <w:pPr>
        <w:spacing w:after="0"/>
        <w:ind w:left="0"/>
        <w:jc w:val="both"/>
      </w:pPr>
      <w:r>
        <w:rPr>
          <w:rFonts w:ascii="Times New Roman"/>
          <w:b w:val="false"/>
          <w:i w:val="false"/>
          <w:color w:val="000000"/>
          <w:sz w:val="28"/>
        </w:rPr>
        <w:t>
      Сынақ барысында жүгіртпелер зақымданған жағдайда олар ауыстырылуға жатады.</w:t>
      </w:r>
    </w:p>
    <w:bookmarkStart w:name="z160" w:id="155"/>
    <w:p>
      <w:pPr>
        <w:spacing w:after="0"/>
        <w:ind w:left="0"/>
        <w:jc w:val="both"/>
      </w:pPr>
      <w:r>
        <w:rPr>
          <w:rFonts w:ascii="Times New Roman"/>
          <w:b w:val="false"/>
          <w:i w:val="false"/>
          <w:color w:val="000000"/>
          <w:sz w:val="28"/>
        </w:rPr>
        <w:t>
      54. Құйылған қаңқасы бар баспалдақ көмекші жүгіртпе болмаған кезде бұрау жүктемесіне төтеп беретіндей болып орындалады, доғаның бойымен қозғалатын көмекші жүгірушінің центрінің ±2 мм-ге балама ығысуы, оның орталығы негізгі жүгірушінің орталығы болып табылады. ±2 мм ығысу көмекші және негізгі жүгірушілердің орталықтары арасындағы 400 мм қашықтықты білдіреді. 400 мм-ден өзгеше мөлшерде ығысу мәні пропорционалды түрде өзгереді.</w:t>
      </w:r>
    </w:p>
    <w:bookmarkEnd w:id="155"/>
    <w:p>
      <w:pPr>
        <w:spacing w:after="0"/>
        <w:ind w:left="0"/>
        <w:jc w:val="both"/>
      </w:pPr>
      <w:r>
        <w:rPr>
          <w:rFonts w:ascii="Times New Roman"/>
          <w:b w:val="false"/>
          <w:i w:val="false"/>
          <w:color w:val="000000"/>
          <w:sz w:val="28"/>
        </w:rPr>
        <w:t>
      Динамикалық жүктеме жоғарыда аталған майысулардың сынақ барысында қол жеткізілуін қамтамасыз ететіндей реттеледі. Сынақ кемінде 5 x 106 цикл бойы 5-20 Гц диапазонында бір жиілікте жүргізіледі, бұл жүктеудің тұрақты гармоникалық режимін қамтамасыз етіледі.</w:t>
      </w:r>
    </w:p>
    <w:p>
      <w:pPr>
        <w:spacing w:after="0"/>
        <w:ind w:left="0"/>
        <w:jc w:val="both"/>
      </w:pPr>
      <w:r>
        <w:rPr>
          <w:rFonts w:ascii="Times New Roman"/>
          <w:b w:val="false"/>
          <w:i w:val="false"/>
          <w:color w:val="000000"/>
          <w:sz w:val="28"/>
        </w:rPr>
        <w:t>
      Сынақтан кейін баспалдақта жарық пайда болу белгілері болмайды және төсемнің бетінде өлшенген қалдық деформация 4 мм-ден аспайды. Сатылар мен оның бөлшектері сенімді бекітіледі және олардың бекітілуін әлсіретуге жол берілмейді.</w:t>
      </w:r>
    </w:p>
    <w:bookmarkStart w:name="z161" w:id="156"/>
    <w:p>
      <w:pPr>
        <w:spacing w:after="0"/>
        <w:ind w:left="0"/>
        <w:jc w:val="both"/>
      </w:pPr>
      <w:r>
        <w:rPr>
          <w:rFonts w:ascii="Times New Roman"/>
          <w:b w:val="false"/>
          <w:i w:val="false"/>
          <w:color w:val="000000"/>
          <w:sz w:val="28"/>
        </w:rPr>
        <w:t>
      55. Көтергіштің пішіні көтергіштің қисықтығын қайталайтын, қалыңдығы кемінде 15 мм шаршы немесе дөңгелек болат пластинаны пайдалана отырып, 25 см2 алаңда оның бетіне перпендикулярлы қолданылатын 1500 Н бір жүктеменің әсерінен 4 мм-ден артық майыспайды. Жүктеме көтергіштің ені бойынша үш нүктеде қолданылады: ортасында және екі жиегінде осьтік сызық бойымен. Қалдық деформацияға жол берілмейді.</w:t>
      </w:r>
    </w:p>
    <w:bookmarkEnd w:id="156"/>
    <w:bookmarkStart w:name="z162" w:id="157"/>
    <w:p>
      <w:pPr>
        <w:spacing w:after="0"/>
        <w:ind w:left="0"/>
        <w:jc w:val="both"/>
      </w:pPr>
      <w:r>
        <w:rPr>
          <w:rFonts w:ascii="Times New Roman"/>
          <w:b w:val="false"/>
          <w:i w:val="false"/>
          <w:color w:val="000000"/>
          <w:sz w:val="28"/>
        </w:rPr>
        <w:t>
      56. Эскалатордың басты жетегі эскалаторлардың негізгі параметрлері, өлшемдері және жүктемелерінде (1-кесте) келтірілген номиналды жылдамдықпен эскалатордың саты төсемін жылжытуға арналған.</w:t>
      </w:r>
    </w:p>
    <w:bookmarkEnd w:id="157"/>
    <w:p>
      <w:pPr>
        <w:spacing w:after="0"/>
        <w:ind w:left="0"/>
        <w:jc w:val="both"/>
      </w:pPr>
      <w:r>
        <w:rPr>
          <w:rFonts w:ascii="Times New Roman"/>
          <w:b w:val="false"/>
          <w:i w:val="false"/>
          <w:color w:val="000000"/>
          <w:sz w:val="28"/>
        </w:rPr>
        <w:t>
      Эскалатор жетегі qэкв баламалы пайдалану жүктемесімен аптасына 140 сағат бойы үздіксіз жұмысқа есептеледі, бұл ретте qсағ орташа сағаттық пайдалану жүктемесімен кез келген уақыт аралығы 6 сағат ішінде кемінде 3 сағат үздіксіз жұмыс істеуге және эскалаторды qме жүктемесімен кез келген бағытта іске қосуға рұқсат етіледі.</w:t>
      </w:r>
    </w:p>
    <w:bookmarkStart w:name="z163" w:id="158"/>
    <w:p>
      <w:pPr>
        <w:spacing w:after="0"/>
        <w:ind w:left="0"/>
        <w:jc w:val="both"/>
      </w:pPr>
      <w:r>
        <w:rPr>
          <w:rFonts w:ascii="Times New Roman"/>
          <w:b w:val="false"/>
          <w:i w:val="false"/>
          <w:color w:val="000000"/>
          <w:sz w:val="28"/>
        </w:rPr>
        <w:t>
      57. Эскалаторлардың негізгі параметрлері, өлшемдері және жүктемелерінде (1-кесте) келтірілген жөндеу жылдамдығын қамтамасыз ету үшін эскалаторға монтаждау және демонтаждау жұмыстарын орындау және техникалық қызмет көрсету кезінде оны жиіліктік реттеу жүйесімен жарақтау шартымен бас жетек немесе монтаждау-демонтаждау операцияларын орындау кезінде қуаты жөндеу жылдамдығын қамтамасыз ететін жеке қосалқы жетек пайдаланылады.</w:t>
      </w:r>
    </w:p>
    <w:bookmarkEnd w:id="158"/>
    <w:bookmarkStart w:name="z164" w:id="159"/>
    <w:p>
      <w:pPr>
        <w:spacing w:after="0"/>
        <w:ind w:left="0"/>
        <w:jc w:val="both"/>
      </w:pPr>
      <w:r>
        <w:rPr>
          <w:rFonts w:ascii="Times New Roman"/>
          <w:b w:val="false"/>
          <w:i w:val="false"/>
          <w:color w:val="000000"/>
          <w:sz w:val="28"/>
        </w:rPr>
        <w:t>
      58. Эскалатор бір немесе одан көп жұмыс тежегішінен және тұрақты тежеу сәті бар автоматты жұмыс істейтін қосымша (авариялық) тежегіштен тұратын тежеу жүйесімен жабдықталады.</w:t>
      </w:r>
    </w:p>
    <w:bookmarkEnd w:id="159"/>
    <w:bookmarkStart w:name="z165" w:id="160"/>
    <w:p>
      <w:pPr>
        <w:spacing w:after="0"/>
        <w:ind w:left="0"/>
        <w:jc w:val="both"/>
      </w:pPr>
      <w:r>
        <w:rPr>
          <w:rFonts w:ascii="Times New Roman"/>
          <w:b w:val="false"/>
          <w:i w:val="false"/>
          <w:color w:val="000000"/>
          <w:sz w:val="28"/>
        </w:rPr>
        <w:t>
      59. Қалыпты жабық типтегі жұмыс тежегіші редуктордың кіріс білігіне орнатылады. Электр қозғалтқышы роторының білігі редуктордың кіріс білігі болып табылады. Жұмыс тежегіші негізгі немесе қосалқы жетекті әрбір ажырату кезінде, сондай-ақ басқару тізбегін токтан ажырату кезінде әрекет етеді.</w:t>
      </w:r>
    </w:p>
    <w:bookmarkEnd w:id="160"/>
    <w:bookmarkStart w:name="z166" w:id="161"/>
    <w:p>
      <w:pPr>
        <w:spacing w:after="0"/>
        <w:ind w:left="0"/>
        <w:jc w:val="both"/>
      </w:pPr>
      <w:r>
        <w:rPr>
          <w:rFonts w:ascii="Times New Roman"/>
          <w:b w:val="false"/>
          <w:i w:val="false"/>
          <w:color w:val="000000"/>
          <w:sz w:val="28"/>
        </w:rPr>
        <w:t xml:space="preserve">
      60. Электр тежеу жолымен жұмыс тежегішін пайдалану кезінде (жиіліктік реттеу көмегімен электр қозғалтқыш роторының айналу жылдамдығын төмендету) жұмыс тежегішін кейіннен салу кезінде жұмыс тежегішіне осы Қағидалардың </w:t>
      </w:r>
      <w:r>
        <w:rPr>
          <w:rFonts w:ascii="Times New Roman"/>
          <w:b w:val="false"/>
          <w:i w:val="false"/>
          <w:color w:val="000000"/>
          <w:sz w:val="28"/>
        </w:rPr>
        <w:t>59-тармағының</w:t>
      </w:r>
      <w:r>
        <w:rPr>
          <w:rFonts w:ascii="Times New Roman"/>
          <w:b w:val="false"/>
          <w:i w:val="false"/>
          <w:color w:val="000000"/>
          <w:sz w:val="28"/>
        </w:rPr>
        <w:t xml:space="preserve"> талаптары орындалады.</w:t>
      </w:r>
    </w:p>
    <w:bookmarkEnd w:id="161"/>
    <w:p>
      <w:pPr>
        <w:spacing w:after="0"/>
        <w:ind w:left="0"/>
        <w:jc w:val="both"/>
      </w:pPr>
      <w:r>
        <w:rPr>
          <w:rFonts w:ascii="Times New Roman"/>
          <w:b w:val="false"/>
          <w:i w:val="false"/>
          <w:color w:val="000000"/>
          <w:sz w:val="28"/>
        </w:rPr>
        <w:t>
      Жұмыс тежегішіне қуат беруді тоқтату электрлік тежеудің есептелген уақыты өткеннен кейін орын алады.</w:t>
      </w:r>
    </w:p>
    <w:p>
      <w:pPr>
        <w:spacing w:after="0"/>
        <w:ind w:left="0"/>
        <w:jc w:val="both"/>
      </w:pPr>
      <w:r>
        <w:rPr>
          <w:rFonts w:ascii="Times New Roman"/>
          <w:b w:val="false"/>
          <w:i w:val="false"/>
          <w:color w:val="000000"/>
          <w:sz w:val="28"/>
        </w:rPr>
        <w:t>
      Жұмыс тежегіші іске қосылғанға дейін электрлік тежеудің жалпы уақыты 4 секундтан аспайтындай болып қабылданады.</w:t>
      </w:r>
    </w:p>
    <w:p>
      <w:pPr>
        <w:spacing w:after="0"/>
        <w:ind w:left="0"/>
        <w:jc w:val="both"/>
      </w:pPr>
      <w:r>
        <w:rPr>
          <w:rFonts w:ascii="Times New Roman"/>
          <w:b w:val="false"/>
          <w:i w:val="false"/>
          <w:color w:val="000000"/>
          <w:sz w:val="28"/>
        </w:rPr>
        <w:t>
      Егер электрлік тежеу кезінде баспалдақ төсемі жылдамдығының төмендеуін бақылау жүйесі пайдаланылса және бақылау құрылғысы жылдамдықтың есептік өзгеруінің бұзылуын анықтаса, жұмыс тежегішінің іске қосылуына команда дереу беріледі.</w:t>
      </w:r>
    </w:p>
    <w:bookmarkStart w:name="z167" w:id="162"/>
    <w:p>
      <w:pPr>
        <w:spacing w:after="0"/>
        <w:ind w:left="0"/>
        <w:jc w:val="both"/>
      </w:pPr>
      <w:r>
        <w:rPr>
          <w:rFonts w:ascii="Times New Roman"/>
          <w:b w:val="false"/>
          <w:i w:val="false"/>
          <w:color w:val="000000"/>
          <w:sz w:val="28"/>
        </w:rPr>
        <w:t xml:space="preserve">
      61. Эскалатор тиелмеген кезде жұмыс тежегішімен тежеу жолы эскалаторлардың негізгі параметрлері, өлшемдері және жүктемелерінде (1-кесте) көрсетілген баяулау негізінде, осы Қағидалардың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36-тармақтарында</w:t>
      </w:r>
      <w:r>
        <w:rPr>
          <w:rFonts w:ascii="Times New Roman"/>
          <w:b w:val="false"/>
          <w:i w:val="false"/>
          <w:color w:val="000000"/>
          <w:sz w:val="28"/>
        </w:rPr>
        <w:t xml:space="preserve"> көрсетілген тежегіштің және тежеу жолдарының іске қосылу уақытын ескере отырып белгіленеді.</w:t>
      </w:r>
    </w:p>
    <w:bookmarkEnd w:id="162"/>
    <w:bookmarkStart w:name="z168" w:id="163"/>
    <w:p>
      <w:pPr>
        <w:spacing w:after="0"/>
        <w:ind w:left="0"/>
        <w:jc w:val="both"/>
      </w:pPr>
      <w:r>
        <w:rPr>
          <w:rFonts w:ascii="Times New Roman"/>
          <w:b w:val="false"/>
          <w:i w:val="false"/>
          <w:color w:val="000000"/>
          <w:sz w:val="28"/>
        </w:rPr>
        <w:t>
      62. Қосымша (авариялық) тежегіш эскалатордың бас білігіне орнатылады. Қосымша (авариялық) тежегіш эскалаторды мынадай жағдайларда тоқтатады:</w:t>
      </w:r>
    </w:p>
    <w:bookmarkEnd w:id="163"/>
    <w:p>
      <w:pPr>
        <w:spacing w:after="0"/>
        <w:ind w:left="0"/>
        <w:jc w:val="both"/>
      </w:pPr>
      <w:r>
        <w:rPr>
          <w:rFonts w:ascii="Times New Roman"/>
          <w:b w:val="false"/>
          <w:i w:val="false"/>
          <w:color w:val="000000"/>
          <w:sz w:val="28"/>
        </w:rPr>
        <w:t>
      баспалдақ төсемінің номиналды қозғалыс жылдамдығын 1,2 еседен астам ұлғайту;</w:t>
      </w:r>
    </w:p>
    <w:p>
      <w:pPr>
        <w:spacing w:after="0"/>
        <w:ind w:left="0"/>
        <w:jc w:val="both"/>
      </w:pPr>
      <w:r>
        <w:rPr>
          <w:rFonts w:ascii="Times New Roman"/>
          <w:b w:val="false"/>
          <w:i w:val="false"/>
          <w:color w:val="000000"/>
          <w:sz w:val="28"/>
        </w:rPr>
        <w:t>
      көтеруге жұмыс істейтін эскалатордың баспалдақ төсемінің қозғалыс бағыты өздігінен өзгерген кезде;</w:t>
      </w:r>
    </w:p>
    <w:p>
      <w:pPr>
        <w:spacing w:after="0"/>
        <w:ind w:left="0"/>
        <w:jc w:val="both"/>
      </w:pPr>
      <w:r>
        <w:rPr>
          <w:rFonts w:ascii="Times New Roman"/>
          <w:b w:val="false"/>
          <w:i w:val="false"/>
          <w:color w:val="000000"/>
          <w:sz w:val="28"/>
        </w:rPr>
        <w:t>
      жол берілетін тежеу жолдарының асып кетуін бұғаттау немесе жұмыс тежеуінің есептік уақыты 20 %-дан астам іске қосылған кезде.</w:t>
      </w:r>
    </w:p>
    <w:bookmarkStart w:name="z169" w:id="164"/>
    <w:p>
      <w:pPr>
        <w:spacing w:after="0"/>
        <w:ind w:left="0"/>
        <w:jc w:val="both"/>
      </w:pPr>
      <w:r>
        <w:rPr>
          <w:rFonts w:ascii="Times New Roman"/>
          <w:b w:val="false"/>
          <w:i w:val="false"/>
          <w:color w:val="000000"/>
          <w:sz w:val="28"/>
        </w:rPr>
        <w:t>
      63. Эскалатор жүктелмеген кезде қосымша (авариялық) тежегішпен тежеу жолы эскалаторды пайдалану құжаттамасында көрсетілген параметрлерге сәйкес келеді.</w:t>
      </w:r>
    </w:p>
    <w:bookmarkEnd w:id="164"/>
    <w:bookmarkStart w:name="z170" w:id="165"/>
    <w:p>
      <w:pPr>
        <w:spacing w:after="0"/>
        <w:ind w:left="0"/>
        <w:jc w:val="both"/>
      </w:pPr>
      <w:r>
        <w:rPr>
          <w:rFonts w:ascii="Times New Roman"/>
          <w:b w:val="false"/>
          <w:i w:val="false"/>
          <w:color w:val="000000"/>
          <w:sz w:val="28"/>
        </w:rPr>
        <w:t>
      64. Жұмыс тежегіші істен шыққан (жұмыс тежегіштерінің бірі) немесе жетек пен бас білік арасындағы кинематикалық байланыс бұзылған кезде қосымша (авариялық) тежегіш эскалаторлардың негізгі параметрлері, өлшемдері және жүктемелерінде (1-кесте) көрсетілген мәндерден аспайтын баяулауы бар саты төсемін тоқтатады.</w:t>
      </w:r>
    </w:p>
    <w:bookmarkEnd w:id="165"/>
    <w:bookmarkStart w:name="z171" w:id="166"/>
    <w:p>
      <w:pPr>
        <w:spacing w:after="0"/>
        <w:ind w:left="0"/>
        <w:jc w:val="both"/>
      </w:pPr>
      <w:r>
        <w:rPr>
          <w:rFonts w:ascii="Times New Roman"/>
          <w:b w:val="false"/>
          <w:i w:val="false"/>
          <w:color w:val="000000"/>
          <w:sz w:val="28"/>
        </w:rPr>
        <w:t>
      65. Қосымша (авариялық) тежегішті электрмен қоректендіру бір-бірін автоматты түрде алмастыратын екі тәуелсіз көзден жүзеге асырылады. Қалыпты тұйық тежегішті пайдалану кезінде бір көзден электрмен қоректендіруге рұқсат етіледі.</w:t>
      </w:r>
    </w:p>
    <w:bookmarkEnd w:id="166"/>
    <w:bookmarkStart w:name="z172" w:id="167"/>
    <w:p>
      <w:pPr>
        <w:spacing w:after="0"/>
        <w:ind w:left="0"/>
        <w:jc w:val="both"/>
      </w:pPr>
      <w:r>
        <w:rPr>
          <w:rFonts w:ascii="Times New Roman"/>
          <w:b w:val="false"/>
          <w:i w:val="false"/>
          <w:color w:val="000000"/>
          <w:sz w:val="28"/>
        </w:rPr>
        <w:t>
      66. Қосымша (авариялық) және жұмыс тежегіштерін бірге іске қосуға тежеу кезінде саты төсемінің баяулауы шаршы метрде секундына 1 метрден аспаған жағдайда жол беріледі.</w:t>
      </w:r>
    </w:p>
    <w:bookmarkEnd w:id="167"/>
    <w:bookmarkStart w:name="z173" w:id="168"/>
    <w:p>
      <w:pPr>
        <w:spacing w:after="0"/>
        <w:ind w:left="0"/>
        <w:jc w:val="both"/>
      </w:pPr>
      <w:r>
        <w:rPr>
          <w:rFonts w:ascii="Times New Roman"/>
          <w:b w:val="false"/>
          <w:i w:val="false"/>
          <w:color w:val="000000"/>
          <w:sz w:val="28"/>
        </w:rPr>
        <w:t>
      67. Тежегіштердің жауапты (есептік) дәнекерленген конструкцияларын ауыстыру кезінде тежегіштің жұмыс қабілеттілігі эскалаторды пайдалану жөніндегі нұсқаулыққа сәйкес тексеріледі, бұл туралы эскалатордың паспортында жазба жүргізіледі. Жауапты (есептік) дәнекерленген конструкцияларға мыналар жатады: сатының қаңқасы, машина үй-жайының көтергіш-көлік жабдығының конструкциялары, кіру алаңы, баспалдақ төсемінің жұмыс тармағының бағыттаушылары, тежегіш тұтқалары мен рамалары, аймақтардың металл конструкциялары, қызмет көрсету алаңдары мен қоршаулардың жекелеген конструкциялары, жабын рамалары мен плиталары, сондай-ақ олардың тіректері.</w:t>
      </w:r>
    </w:p>
    <w:bookmarkEnd w:id="168"/>
    <w:bookmarkStart w:name="z174" w:id="169"/>
    <w:p>
      <w:pPr>
        <w:spacing w:after="0"/>
        <w:ind w:left="0"/>
        <w:jc w:val="both"/>
      </w:pPr>
      <w:r>
        <w:rPr>
          <w:rFonts w:ascii="Times New Roman"/>
          <w:b w:val="false"/>
          <w:i w:val="false"/>
          <w:color w:val="000000"/>
          <w:sz w:val="28"/>
        </w:rPr>
        <w:t>
      68. Тежеуіштердің әсер ету тиімділігін тексеру және тежеу сәтін реттеу есепті (бапталған) тежеу жолының шамасы бойынша жүктемесіз баспалдақ төсемін тежеу кезінде жүргізіледі.</w:t>
      </w:r>
    </w:p>
    <w:bookmarkEnd w:id="169"/>
    <w:p>
      <w:pPr>
        <w:spacing w:after="0"/>
        <w:ind w:left="0"/>
        <w:jc w:val="both"/>
      </w:pPr>
      <w:r>
        <w:rPr>
          <w:rFonts w:ascii="Times New Roman"/>
          <w:b w:val="false"/>
          <w:i w:val="false"/>
          <w:color w:val="000000"/>
          <w:sz w:val="28"/>
        </w:rPr>
        <w:t>
      Жұмыс тежегіштері үшін 200 (V / 0,75)2 мм-ге тең баптаушы тежеу жолының бақылау диапазоны орнатылады, мұндағы V – м/с номиналды жылдамдығы.</w:t>
      </w:r>
    </w:p>
    <w:bookmarkStart w:name="z175" w:id="170"/>
    <w:p>
      <w:pPr>
        <w:spacing w:after="0"/>
        <w:ind w:left="0"/>
        <w:jc w:val="both"/>
      </w:pPr>
      <w:r>
        <w:rPr>
          <w:rFonts w:ascii="Times New Roman"/>
          <w:b w:val="false"/>
          <w:i w:val="false"/>
          <w:color w:val="000000"/>
          <w:sz w:val="28"/>
        </w:rPr>
        <w:t>
      69. Тежегіштерді жүктік сынау баспалдақ төсеміне орнатылатын жүктердің көмегімен жүргізіледі.</w:t>
      </w:r>
    </w:p>
    <w:bookmarkEnd w:id="170"/>
    <w:p>
      <w:pPr>
        <w:spacing w:after="0"/>
        <w:ind w:left="0"/>
        <w:jc w:val="both"/>
      </w:pPr>
      <w:r>
        <w:rPr>
          <w:rFonts w:ascii="Times New Roman"/>
          <w:b w:val="false"/>
          <w:i w:val="false"/>
          <w:color w:val="000000"/>
          <w:sz w:val="28"/>
        </w:rPr>
        <w:t>
      Сынақтар үшін сатыларға орнатылатын алдын ала өлшенген және таңбаланған болат немесе шойын жүктер пайдаланылады, олардың орналасуы саты төсемінің тиелген учаскелерін трассаның бүкіл жұмыс учаскесі бойынша жоғарыдан төменгі кіру алаңдарына дейін жылжытуға мүмкіндік беретіндей болуы тиіс. Баспалдақ төсемін іске қосу және тежеу кезінде жылдамдықтың/баяулаудың әсерінен жүктердің ығысуына жол берілмейді.</w:t>
      </w:r>
    </w:p>
    <w:p>
      <w:pPr>
        <w:spacing w:after="0"/>
        <w:ind w:left="0"/>
        <w:jc w:val="both"/>
      </w:pPr>
      <w:r>
        <w:rPr>
          <w:rFonts w:ascii="Times New Roman"/>
          <w:b w:val="false"/>
          <w:i w:val="false"/>
          <w:color w:val="000000"/>
          <w:sz w:val="28"/>
        </w:rPr>
        <w:t>
      Эскалатор үшін жалпы тежегіш жүктемені анықтау кезінде ескерілетін сатылар саны x1 сатысының ең жоғары көрінетін биіктігіне бөлінген h жолаушыларды тасымалдау биіктігімен анықталады.</w:t>
      </w:r>
    </w:p>
    <w:p>
      <w:pPr>
        <w:spacing w:after="0"/>
        <w:ind w:left="0"/>
        <w:jc w:val="both"/>
      </w:pPr>
      <w:r>
        <w:rPr>
          <w:rFonts w:ascii="Times New Roman"/>
          <w:b w:val="false"/>
          <w:i w:val="false"/>
          <w:color w:val="000000"/>
          <w:sz w:val="28"/>
        </w:rPr>
        <w:t>
      Бір сатыға жүктеме qмэ-нің y1 сатысының тереңдігіне көбейтіндісі ретінде анықталады.</w:t>
      </w:r>
    </w:p>
    <w:p>
      <w:pPr>
        <w:spacing w:after="0"/>
        <w:ind w:left="0"/>
        <w:jc w:val="both"/>
      </w:pPr>
      <w:r>
        <w:rPr>
          <w:rFonts w:ascii="Times New Roman"/>
          <w:b w:val="false"/>
          <w:i w:val="false"/>
          <w:color w:val="000000"/>
          <w:sz w:val="28"/>
        </w:rPr>
        <w:t>
      Сынақтар кезінде баспалдақ төсемін жеделдету және тежеу жолын қамтамасыз ету үшін жалпы тежеу жүктемесі бір сатыға 300 килограмнан аспайды.</w:t>
      </w:r>
    </w:p>
    <w:bookmarkStart w:name="z176" w:id="171"/>
    <w:p>
      <w:pPr>
        <w:spacing w:after="0"/>
        <w:ind w:left="0"/>
        <w:jc w:val="both"/>
      </w:pPr>
      <w:r>
        <w:rPr>
          <w:rFonts w:ascii="Times New Roman"/>
          <w:b w:val="false"/>
          <w:i w:val="false"/>
          <w:color w:val="000000"/>
          <w:sz w:val="28"/>
        </w:rPr>
        <w:t>
      70. Эскалатордың баспалдақ төсеміне қауіпсіз кіруді және одан шығуды қамтамасыз ету үшін көлбеу тарақтары бар кіру алаңдары орнатылады.</w:t>
      </w:r>
    </w:p>
    <w:bookmarkEnd w:id="171"/>
    <w:bookmarkStart w:name="z177" w:id="172"/>
    <w:p>
      <w:pPr>
        <w:spacing w:after="0"/>
        <w:ind w:left="0"/>
        <w:jc w:val="both"/>
      </w:pPr>
      <w:r>
        <w:rPr>
          <w:rFonts w:ascii="Times New Roman"/>
          <w:b w:val="false"/>
          <w:i w:val="false"/>
          <w:color w:val="000000"/>
          <w:sz w:val="28"/>
        </w:rPr>
        <w:t>
      71. Кіру алаңдарының беті (тарақтарды қоспағанда) тайғанауға қарсы жабыны болады немесе кедір-бұдырлы етіп орындалады.</w:t>
      </w:r>
    </w:p>
    <w:bookmarkEnd w:id="172"/>
    <w:bookmarkStart w:name="z178" w:id="173"/>
    <w:p>
      <w:pPr>
        <w:spacing w:after="0"/>
        <w:ind w:left="0"/>
        <w:jc w:val="both"/>
      </w:pPr>
      <w:r>
        <w:rPr>
          <w:rFonts w:ascii="Times New Roman"/>
          <w:b w:val="false"/>
          <w:i w:val="false"/>
          <w:color w:val="000000"/>
          <w:sz w:val="28"/>
        </w:rPr>
        <w:t>
      72. Кіру алаңдарының тараулары жеңіл алмастырылып жасалады. Тарақтардың ұштары дөңгелектенеді және тарақтар мен баспалдақдар арасында жолаушылардың аяқ киімін немесе багажын қысу қаупін азайтуға мүмкіндік беретін пішінге ие.</w:t>
      </w:r>
    </w:p>
    <w:bookmarkEnd w:id="173"/>
    <w:bookmarkStart w:name="z179" w:id="174"/>
    <w:p>
      <w:pPr>
        <w:spacing w:after="0"/>
        <w:ind w:left="0"/>
        <w:jc w:val="both"/>
      </w:pPr>
      <w:r>
        <w:rPr>
          <w:rFonts w:ascii="Times New Roman"/>
          <w:b w:val="false"/>
          <w:i w:val="false"/>
          <w:color w:val="000000"/>
          <w:sz w:val="28"/>
        </w:rPr>
        <w:t>
      73. Тарақтың конструкциясы бөгде заттар түскен кезде олардың тістері баспалдақтардың ойықтарында қалып, ауытқып немесе сынатындай етіп көзделеді. Егер тараққа сипатталған әдістермен күресуге болмайтын заттар түссе және егер бұл кіру алаңына/сатыға зақым келтіру қаупін тудырса, эскалатор автоматты түрде құлыптау құрылғысымен тоқтатылады.</w:t>
      </w:r>
    </w:p>
    <w:bookmarkEnd w:id="174"/>
    <w:bookmarkStart w:name="z180" w:id="175"/>
    <w:p>
      <w:pPr>
        <w:spacing w:after="0"/>
        <w:ind w:left="0"/>
        <w:jc w:val="both"/>
      </w:pPr>
      <w:r>
        <w:rPr>
          <w:rFonts w:ascii="Times New Roman"/>
          <w:b w:val="false"/>
          <w:i w:val="false"/>
          <w:color w:val="000000"/>
          <w:sz w:val="28"/>
        </w:rPr>
        <w:t>
      74. Кіру алаңының конструкциясы тарақтың тістеріне қатысты саты төсенішінің бағытын қамтамасыз ететін құрылғымен жабдықталады. Тарақ тістерінің арасындағы сатылар төсенішінің шығыңқы өтуі өзара бүйірлі жанасусыз қамтамасыз етіледі. Тарақ тістерінің ұштары дөңгелек және тірек төсенішінің шығыңқы жерлерінің арасына ойылған.</w:t>
      </w:r>
    </w:p>
    <w:bookmarkEnd w:id="175"/>
    <w:bookmarkStart w:name="z181" w:id="176"/>
    <w:p>
      <w:pPr>
        <w:spacing w:after="0"/>
        <w:ind w:left="0"/>
        <w:jc w:val="both"/>
      </w:pPr>
      <w:r>
        <w:rPr>
          <w:rFonts w:ascii="Times New Roman"/>
          <w:b w:val="false"/>
          <w:i w:val="false"/>
          <w:color w:val="000000"/>
          <w:sz w:val="28"/>
        </w:rPr>
        <w:t>
      75. Кіру алаңдарындағы жарықтандыру, тарақтарды қоса алғанда, осы аймақтағы жарықтандыру нәтижесінде пайда болатын жарықтандыруға сәйкес келеді.</w:t>
      </w:r>
    </w:p>
    <w:bookmarkEnd w:id="176"/>
    <w:bookmarkStart w:name="z182" w:id="177"/>
    <w:p>
      <w:pPr>
        <w:spacing w:after="0"/>
        <w:ind w:left="0"/>
        <w:jc w:val="both"/>
      </w:pPr>
      <w:r>
        <w:rPr>
          <w:rFonts w:ascii="Times New Roman"/>
          <w:b w:val="false"/>
          <w:i w:val="false"/>
          <w:color w:val="000000"/>
          <w:sz w:val="28"/>
        </w:rPr>
        <w:t>
      76. Баспалдақ төсемі мен тұтқалардың жұмыс тармағы эскалатордың механизмдері мен металл конструкцияларынан жанбайтын немесе жануы қиын материалдардан жасалған берік, қатты, тегіс балюстрадалы қаптамамен бөлінген.</w:t>
      </w:r>
    </w:p>
    <w:bookmarkEnd w:id="177"/>
    <w:bookmarkStart w:name="z183" w:id="178"/>
    <w:p>
      <w:pPr>
        <w:spacing w:after="0"/>
        <w:ind w:left="0"/>
        <w:jc w:val="both"/>
      </w:pPr>
      <w:r>
        <w:rPr>
          <w:rFonts w:ascii="Times New Roman"/>
          <w:b w:val="false"/>
          <w:i w:val="false"/>
          <w:color w:val="000000"/>
          <w:sz w:val="28"/>
        </w:rPr>
        <w:t>
      77. Техникалық қызмет көрсетуді талап ететін орындардағы балюстрадалардың конструкциясы жеңіл іріктеліп орындалады.</w:t>
      </w:r>
    </w:p>
    <w:bookmarkEnd w:id="178"/>
    <w:bookmarkStart w:name="z184" w:id="179"/>
    <w:p>
      <w:pPr>
        <w:spacing w:after="0"/>
        <w:ind w:left="0"/>
        <w:jc w:val="both"/>
      </w:pPr>
      <w:r>
        <w:rPr>
          <w:rFonts w:ascii="Times New Roman"/>
          <w:b w:val="false"/>
          <w:i w:val="false"/>
          <w:color w:val="000000"/>
          <w:sz w:val="28"/>
        </w:rPr>
        <w:t>
      78. Балюстраданың ішкі жазықтықтары тік немесе кеңейтілген. Балюстраданың бүйір қалқандарының жоғарғы жиектерінің арасындағы қашықтық саты енінен тоннельдер үшін кемінде 200 мм және қабаттық эскалаторлар үшін кемінде 100 мм артық болуы тиіс.</w:t>
      </w:r>
    </w:p>
    <w:bookmarkEnd w:id="179"/>
    <w:bookmarkStart w:name="z185" w:id="180"/>
    <w:p>
      <w:pPr>
        <w:spacing w:after="0"/>
        <w:ind w:left="0"/>
        <w:jc w:val="both"/>
      </w:pPr>
      <w:r>
        <w:rPr>
          <w:rFonts w:ascii="Times New Roman"/>
          <w:b w:val="false"/>
          <w:i w:val="false"/>
          <w:color w:val="000000"/>
          <w:sz w:val="28"/>
        </w:rPr>
        <w:t>
      79. Баспалдақ төсемі жағынан балюстрада элементтері (қалқандар, планкалар, штапиктер) арасындағы жазықтықтардың 3 мм-ден артық ауытқуына жол берілмейді.</w:t>
      </w:r>
    </w:p>
    <w:bookmarkEnd w:id="180"/>
    <w:bookmarkStart w:name="z186" w:id="181"/>
    <w:p>
      <w:pPr>
        <w:spacing w:after="0"/>
        <w:ind w:left="0"/>
        <w:jc w:val="both"/>
      </w:pPr>
      <w:r>
        <w:rPr>
          <w:rFonts w:ascii="Times New Roman"/>
          <w:b w:val="false"/>
          <w:i w:val="false"/>
          <w:color w:val="000000"/>
          <w:sz w:val="28"/>
        </w:rPr>
        <w:t>
      80. Алжапқыштардың буындарында 0,5 мм-ден асатын айырмашылықтар жоқ және олардың өзара жылжуын болдырмайды.</w:t>
      </w:r>
    </w:p>
    <w:bookmarkEnd w:id="181"/>
    <w:bookmarkStart w:name="z187" w:id="182"/>
    <w:p>
      <w:pPr>
        <w:spacing w:after="0"/>
        <w:ind w:left="0"/>
        <w:jc w:val="both"/>
      </w:pPr>
      <w:r>
        <w:rPr>
          <w:rFonts w:ascii="Times New Roman"/>
          <w:b w:val="false"/>
          <w:i w:val="false"/>
          <w:color w:val="000000"/>
          <w:sz w:val="28"/>
        </w:rPr>
        <w:t xml:space="preserve">
      81. Баспалдақтарға қарайтын алжапқыштардың беті жолаушылардың аяқ киімінің тартылуына жол бермейді. </w:t>
      </w:r>
    </w:p>
    <w:bookmarkEnd w:id="182"/>
    <w:bookmarkStart w:name="z188" w:id="183"/>
    <w:p>
      <w:pPr>
        <w:spacing w:after="0"/>
        <w:ind w:left="0"/>
        <w:jc w:val="both"/>
      </w:pPr>
      <w:r>
        <w:rPr>
          <w:rFonts w:ascii="Times New Roman"/>
          <w:b w:val="false"/>
          <w:i w:val="false"/>
          <w:color w:val="000000"/>
          <w:sz w:val="28"/>
        </w:rPr>
        <w:t>
      82. Алжапқыштарда саты төсеміне қараған планкалар мен штапиктерді орнатуға жол берілмейді.</w:t>
      </w:r>
    </w:p>
    <w:bookmarkEnd w:id="183"/>
    <w:bookmarkStart w:name="z189" w:id="184"/>
    <w:p>
      <w:pPr>
        <w:spacing w:after="0"/>
        <w:ind w:left="0"/>
        <w:jc w:val="both"/>
      </w:pPr>
      <w:r>
        <w:rPr>
          <w:rFonts w:ascii="Times New Roman"/>
          <w:b w:val="false"/>
          <w:i w:val="false"/>
          <w:color w:val="000000"/>
          <w:sz w:val="28"/>
        </w:rPr>
        <w:t>
      83. Балюстрада қалқандары мен алжапқыштарының түйісулеріндегі саңылау 4 мм артық емес болып қабылданады.</w:t>
      </w:r>
    </w:p>
    <w:bookmarkEnd w:id="184"/>
    <w:bookmarkStart w:name="z190" w:id="185"/>
    <w:p>
      <w:pPr>
        <w:spacing w:after="0"/>
        <w:ind w:left="0"/>
        <w:jc w:val="both"/>
      </w:pPr>
      <w:r>
        <w:rPr>
          <w:rFonts w:ascii="Times New Roman"/>
          <w:b w:val="false"/>
          <w:i w:val="false"/>
          <w:color w:val="000000"/>
          <w:sz w:val="28"/>
        </w:rPr>
        <w:t>
      84. Балюстрадада эскалаторды әзірлеушінің келісімі бойынша дауыс зорайтқыш байланысқа арналған торларды, жарық бергіштер мен розеткаларды орнатуға жол беріледі. Егер балюстрадада жоғарыда көрсетілген элементтер болмаса, ал көршілес эскалаторлар тұтқасының осьтік сызықтары арасындағы немесе тұтқаның осьтік сызығы мен ғимарат конструкциясы элементінің (қабырғаның) арасындағы қашықтық 400 мм-ден асса, адамдар мен заттардың балюстрадамен сырғанауына кедергі келтіретін құрылғылар көзделеді. Бұл құрылғылар балюстрада қалқанына тұтқадан 100 мм-ден жақын емес және 1800 мм-ден аспайтын аралықпен бекітілген объектілерден тұрады. Құрылғының биіктігі кемінде 20 мм болып қабылданады. Бұл құрылғылар өткір бұрыштарсыз немесе жиектерсіз орындалады.</w:t>
      </w:r>
    </w:p>
    <w:bookmarkEnd w:id="185"/>
    <w:bookmarkStart w:name="z191" w:id="186"/>
    <w:p>
      <w:pPr>
        <w:spacing w:after="0"/>
        <w:ind w:left="0"/>
        <w:jc w:val="both"/>
      </w:pPr>
      <w:r>
        <w:rPr>
          <w:rFonts w:ascii="Times New Roman"/>
          <w:b w:val="false"/>
          <w:i w:val="false"/>
          <w:color w:val="000000"/>
          <w:sz w:val="28"/>
        </w:rPr>
        <w:t>
      85. Балюстрада конструкциясында киім мен аяқ киім элементтерінің эскалатордың сатысы мен алжапқышы арасындағы саңылауға тартылуына кедергі келтіретін дефлекторлар көзделеді.</w:t>
      </w:r>
    </w:p>
    <w:bookmarkEnd w:id="186"/>
    <w:bookmarkStart w:name="z192" w:id="187"/>
    <w:p>
      <w:pPr>
        <w:spacing w:after="0"/>
        <w:ind w:left="0"/>
        <w:jc w:val="both"/>
      </w:pPr>
      <w:r>
        <w:rPr>
          <w:rFonts w:ascii="Times New Roman"/>
          <w:b w:val="false"/>
          <w:i w:val="false"/>
          <w:color w:val="000000"/>
          <w:sz w:val="28"/>
        </w:rPr>
        <w:t>
      86. Дефлекторлар қатты және икемді бөліктерден тұрады. Дефлекторлардың дөңгелек жиектері бар. Бекіткіштердің бастары мен түйіспелердің байланыстырушы элементтері қозғалыс аймағына шықпайды.</w:t>
      </w:r>
    </w:p>
    <w:bookmarkEnd w:id="187"/>
    <w:p>
      <w:pPr>
        <w:spacing w:after="0"/>
        <w:ind w:left="0"/>
        <w:jc w:val="both"/>
      </w:pPr>
      <w:r>
        <w:rPr>
          <w:rFonts w:ascii="Times New Roman"/>
          <w:b w:val="false"/>
          <w:i w:val="false"/>
          <w:color w:val="000000"/>
          <w:sz w:val="28"/>
        </w:rPr>
        <w:t>
      Дефлектор кіру алаңшаларында тарақтың қиылысу сызығына дейін кемінде 50 мм және тарақтың қиылысу сызығынан кейін кемінде 150 мм қашықтықта аяқталады. Дефлектордың ұштары алжапқышқа тегіс өтеді.</w:t>
      </w:r>
    </w:p>
    <w:bookmarkStart w:name="z193" w:id="188"/>
    <w:p>
      <w:pPr>
        <w:spacing w:after="0"/>
        <w:ind w:left="0"/>
        <w:jc w:val="both"/>
      </w:pPr>
      <w:r>
        <w:rPr>
          <w:rFonts w:ascii="Times New Roman"/>
          <w:b w:val="false"/>
          <w:i w:val="false"/>
          <w:color w:val="000000"/>
          <w:sz w:val="28"/>
        </w:rPr>
        <w:t>
      87. Тұтқаның беріктік қорының коэффициенті кемінде 5 болып қабылданады. Тұтқаның беріктік қорының коэффициенті ең жоғары пайдалану жүктемесі кезінде тұтқаны дайындаушы кәсіпорынның деректері бойынша тұтқаның үзілген күшінің ең үлкен есептік керіліске қатынасы ретінде айқындалады. Тұтқамен бірге оның сипаттамалары көрсетілген сәйкестік сертификаты беріледі.</w:t>
      </w:r>
    </w:p>
    <w:bookmarkEnd w:id="188"/>
    <w:bookmarkStart w:name="z194" w:id="189"/>
    <w:p>
      <w:pPr>
        <w:spacing w:after="0"/>
        <w:ind w:left="0"/>
        <w:jc w:val="both"/>
      </w:pPr>
      <w:r>
        <w:rPr>
          <w:rFonts w:ascii="Times New Roman"/>
          <w:b w:val="false"/>
          <w:i w:val="false"/>
          <w:color w:val="000000"/>
          <w:sz w:val="28"/>
        </w:rPr>
        <w:t>
      88. Эскалатордың екі жағында балюстрада қозғалмалы тұтқалармен жабдықталады. Балюстрададағы тұтқаның және оның бағыттаушыларының профильдері жолаушылардың саусақтарын немесе қол саусақтарын қысу немесе ұстау мүмкіндігін азайтатындай етіп орындалады.</w:t>
      </w:r>
    </w:p>
    <w:bookmarkEnd w:id="189"/>
    <w:bookmarkStart w:name="z195" w:id="190"/>
    <w:p>
      <w:pPr>
        <w:spacing w:after="0"/>
        <w:ind w:left="0"/>
        <w:jc w:val="both"/>
      </w:pPr>
      <w:r>
        <w:rPr>
          <w:rFonts w:ascii="Times New Roman"/>
          <w:b w:val="false"/>
          <w:i w:val="false"/>
          <w:color w:val="000000"/>
          <w:sz w:val="28"/>
        </w:rPr>
        <w:t>
      89. Тұтқалардың қозғалыс жылдамдығы баспалдақ төсемінің қозғалыс жылдамдығынан 2 % артық ерекшеленбейді.</w:t>
      </w:r>
    </w:p>
    <w:bookmarkEnd w:id="190"/>
    <w:bookmarkStart w:name="z196" w:id="191"/>
    <w:p>
      <w:pPr>
        <w:spacing w:after="0"/>
        <w:ind w:left="0"/>
        <w:jc w:val="both"/>
      </w:pPr>
      <w:r>
        <w:rPr>
          <w:rFonts w:ascii="Times New Roman"/>
          <w:b w:val="false"/>
          <w:i w:val="false"/>
          <w:color w:val="000000"/>
          <w:sz w:val="28"/>
        </w:rPr>
        <w:t>
      90. Тұтқаның бос тармағынан эскалаторларға жатпайтын қосалқы коммуникацияларға дейінгі ең аз қашықтық, 200 мм құрайды.</w:t>
      </w:r>
    </w:p>
    <w:bookmarkEnd w:id="191"/>
    <w:bookmarkStart w:name="z197" w:id="192"/>
    <w:p>
      <w:pPr>
        <w:spacing w:after="0"/>
        <w:ind w:left="0"/>
        <w:jc w:val="both"/>
      </w:pPr>
      <w:r>
        <w:rPr>
          <w:rFonts w:ascii="Times New Roman"/>
          <w:b w:val="false"/>
          <w:i w:val="false"/>
          <w:color w:val="000000"/>
          <w:sz w:val="28"/>
        </w:rPr>
        <w:t>
      91. Эскалатор баспалдақ төсемінің қозғалысын тоқтата отырып және оны іске қосу мүмкін болмайтын электр қозғалтқыштарын ажырататын бұғаттау құрылғыларымен жабдықталады:</w:t>
      </w:r>
    </w:p>
    <w:bookmarkEnd w:id="192"/>
    <w:bookmarkStart w:name="z198" w:id="193"/>
    <w:p>
      <w:pPr>
        <w:spacing w:after="0"/>
        <w:ind w:left="0"/>
        <w:jc w:val="both"/>
      </w:pPr>
      <w:r>
        <w:rPr>
          <w:rFonts w:ascii="Times New Roman"/>
          <w:b w:val="false"/>
          <w:i w:val="false"/>
          <w:color w:val="000000"/>
          <w:sz w:val="28"/>
        </w:rPr>
        <w:t>
      1) сатылардың номиналды жылдамдығы жоғарылаған кезде немесе эскалатордың жұмысы кезінде олардың қозғалыс бағыты өзгерген кезде;</w:t>
      </w:r>
    </w:p>
    <w:bookmarkEnd w:id="193"/>
    <w:bookmarkStart w:name="z199" w:id="194"/>
    <w:p>
      <w:pPr>
        <w:spacing w:after="0"/>
        <w:ind w:left="0"/>
        <w:jc w:val="both"/>
      </w:pPr>
      <w:r>
        <w:rPr>
          <w:rFonts w:ascii="Times New Roman"/>
          <w:b w:val="false"/>
          <w:i w:val="false"/>
          <w:color w:val="000000"/>
          <w:sz w:val="28"/>
        </w:rPr>
        <w:t>
      2) эскалаторлардың негізгі параметрлері, өлшемдері және жүктемелеріне (2-кесте) сәйкес эскалатор номиналды жылдамдықта жұмыс істеген жағдайда саты болмаған кезде;</w:t>
      </w:r>
    </w:p>
    <w:bookmarkEnd w:id="194"/>
    <w:bookmarkStart w:name="z200" w:id="195"/>
    <w:p>
      <w:pPr>
        <w:spacing w:after="0"/>
        <w:ind w:left="0"/>
        <w:jc w:val="both"/>
      </w:pPr>
      <w:r>
        <w:rPr>
          <w:rFonts w:ascii="Times New Roman"/>
          <w:b w:val="false"/>
          <w:i w:val="false"/>
          <w:color w:val="000000"/>
          <w:sz w:val="28"/>
        </w:rPr>
        <w:t>
      3) кіру алаңдарының алдында сатыларды көтеру немесе түсіру кезінде;</w:t>
      </w:r>
    </w:p>
    <w:bookmarkEnd w:id="195"/>
    <w:bookmarkStart w:name="z201" w:id="196"/>
    <w:p>
      <w:pPr>
        <w:spacing w:after="0"/>
        <w:ind w:left="0"/>
        <w:jc w:val="both"/>
      </w:pPr>
      <w:r>
        <w:rPr>
          <w:rFonts w:ascii="Times New Roman"/>
          <w:b w:val="false"/>
          <w:i w:val="false"/>
          <w:color w:val="000000"/>
          <w:sz w:val="28"/>
        </w:rPr>
        <w:t>
      4) керу құрылғысын жетекке қарай немесе кері бағытта 30 мм аспайтын қашықтыққа ауыстыру кезінде;</w:t>
      </w:r>
    </w:p>
    <w:bookmarkEnd w:id="196"/>
    <w:bookmarkStart w:name="z202" w:id="197"/>
    <w:p>
      <w:pPr>
        <w:spacing w:after="0"/>
        <w:ind w:left="0"/>
        <w:jc w:val="both"/>
      </w:pPr>
      <w:r>
        <w:rPr>
          <w:rFonts w:ascii="Times New Roman"/>
          <w:b w:val="false"/>
          <w:i w:val="false"/>
          <w:color w:val="000000"/>
          <w:sz w:val="28"/>
        </w:rPr>
        <w:t>
      5) жұмыс немесе қосымша (авариялық) тежегіш іске қосылған кезде;</w:t>
      </w:r>
    </w:p>
    <w:bookmarkEnd w:id="197"/>
    <w:bookmarkStart w:name="z203" w:id="198"/>
    <w:p>
      <w:pPr>
        <w:spacing w:after="0"/>
        <w:ind w:left="0"/>
        <w:jc w:val="both"/>
      </w:pPr>
      <w:r>
        <w:rPr>
          <w:rFonts w:ascii="Times New Roman"/>
          <w:b w:val="false"/>
          <w:i w:val="false"/>
          <w:color w:val="000000"/>
          <w:sz w:val="28"/>
        </w:rPr>
        <w:t>
      6) тежелмеген жұмыс немесе қосымша (авариялық) тежеу кезінде;</w:t>
      </w:r>
    </w:p>
    <w:bookmarkEnd w:id="198"/>
    <w:bookmarkStart w:name="z204" w:id="199"/>
    <w:p>
      <w:pPr>
        <w:spacing w:after="0"/>
        <w:ind w:left="0"/>
        <w:jc w:val="both"/>
      </w:pPr>
      <w:r>
        <w:rPr>
          <w:rFonts w:ascii="Times New Roman"/>
          <w:b w:val="false"/>
          <w:i w:val="false"/>
          <w:color w:val="000000"/>
          <w:sz w:val="28"/>
        </w:rPr>
        <w:t>
      7) тежегіш төсемдердің шекті тозуы кезінде (пайдалану жөніндегі нұсқаулықта көрсетілген);</w:t>
      </w:r>
    </w:p>
    <w:bookmarkEnd w:id="199"/>
    <w:bookmarkStart w:name="z205" w:id="200"/>
    <w:p>
      <w:pPr>
        <w:spacing w:after="0"/>
        <w:ind w:left="0"/>
        <w:jc w:val="both"/>
      </w:pPr>
      <w:r>
        <w:rPr>
          <w:rFonts w:ascii="Times New Roman"/>
          <w:b w:val="false"/>
          <w:i w:val="false"/>
          <w:color w:val="000000"/>
          <w:sz w:val="28"/>
        </w:rPr>
        <w:t>
      8) кіру алаңының эскалатордың бойлық осі бойымен көтерілу немесе қозғалу кезінде;</w:t>
      </w:r>
    </w:p>
    <w:bookmarkEnd w:id="200"/>
    <w:bookmarkStart w:name="z206" w:id="201"/>
    <w:p>
      <w:pPr>
        <w:spacing w:after="0"/>
        <w:ind w:left="0"/>
        <w:jc w:val="both"/>
      </w:pPr>
      <w:r>
        <w:rPr>
          <w:rFonts w:ascii="Times New Roman"/>
          <w:b w:val="false"/>
          <w:i w:val="false"/>
          <w:color w:val="000000"/>
          <w:sz w:val="28"/>
        </w:rPr>
        <w:t>
      9) ашық қарау люгі, жабынның плитасы алынған немесе демонтаждау учаскесіндегі бағыттауыштардағы ойығы жабылмаған кезде;</w:t>
      </w:r>
    </w:p>
    <w:bookmarkEnd w:id="201"/>
    <w:bookmarkStart w:name="z207" w:id="202"/>
    <w:p>
      <w:pPr>
        <w:spacing w:after="0"/>
        <w:ind w:left="0"/>
        <w:jc w:val="both"/>
      </w:pPr>
      <w:r>
        <w:rPr>
          <w:rFonts w:ascii="Times New Roman"/>
          <w:b w:val="false"/>
          <w:i w:val="false"/>
          <w:color w:val="000000"/>
          <w:sz w:val="28"/>
        </w:rPr>
        <w:t>
      10) 5-тен 15 секундқа дейінгі уақыт кезеңі ішінде тұтқаның қозғалыс жылдамдығы эскалатордың саты төсемінің нақты қозғалыс жылдамдығынан 15 %-дан артық ауытқыған кезде;</w:t>
      </w:r>
    </w:p>
    <w:bookmarkEnd w:id="202"/>
    <w:bookmarkStart w:name="z208" w:id="203"/>
    <w:p>
      <w:pPr>
        <w:spacing w:after="0"/>
        <w:ind w:left="0"/>
        <w:jc w:val="both"/>
      </w:pPr>
      <w:r>
        <w:rPr>
          <w:rFonts w:ascii="Times New Roman"/>
          <w:b w:val="false"/>
          <w:i w:val="false"/>
          <w:color w:val="000000"/>
          <w:sz w:val="28"/>
        </w:rPr>
        <w:t>
      11) төменгі қисық сызықты учаскедегі бағыттаушылардан тұтқа түскен кезде;</w:t>
      </w:r>
    </w:p>
    <w:bookmarkEnd w:id="203"/>
    <w:bookmarkStart w:name="z209" w:id="204"/>
    <w:p>
      <w:pPr>
        <w:spacing w:after="0"/>
        <w:ind w:left="0"/>
        <w:jc w:val="both"/>
      </w:pPr>
      <w:r>
        <w:rPr>
          <w:rFonts w:ascii="Times New Roman"/>
          <w:b w:val="false"/>
          <w:i w:val="false"/>
          <w:color w:val="000000"/>
          <w:sz w:val="28"/>
        </w:rPr>
        <w:t>
      12) тұтқаның сағаға кіретін жерінде бөгде заттарды қысу кезінде;</w:t>
      </w:r>
    </w:p>
    <w:bookmarkEnd w:id="204"/>
    <w:bookmarkStart w:name="z210" w:id="205"/>
    <w:p>
      <w:pPr>
        <w:spacing w:after="0"/>
        <w:ind w:left="0"/>
        <w:jc w:val="both"/>
      </w:pPr>
      <w:r>
        <w:rPr>
          <w:rFonts w:ascii="Times New Roman"/>
          <w:b w:val="false"/>
          <w:i w:val="false"/>
          <w:color w:val="000000"/>
          <w:sz w:val="28"/>
        </w:rPr>
        <w:t>
      13) саты төсемінің жетек тізбектері үзілген немесе шамадан тыс тартылған кезде;</w:t>
      </w:r>
    </w:p>
    <w:bookmarkEnd w:id="205"/>
    <w:bookmarkStart w:name="z211" w:id="206"/>
    <w:p>
      <w:pPr>
        <w:spacing w:after="0"/>
        <w:ind w:left="0"/>
        <w:jc w:val="both"/>
      </w:pPr>
      <w:r>
        <w:rPr>
          <w:rFonts w:ascii="Times New Roman"/>
          <w:b w:val="false"/>
          <w:i w:val="false"/>
          <w:color w:val="000000"/>
          <w:sz w:val="28"/>
        </w:rPr>
        <w:t>
      14) негізгі немесе қосалқы жүгіртпенің жиегін сырғыту кезінде;</w:t>
      </w:r>
    </w:p>
    <w:bookmarkEnd w:id="206"/>
    <w:bookmarkStart w:name="z212" w:id="207"/>
    <w:p>
      <w:pPr>
        <w:spacing w:after="0"/>
        <w:ind w:left="0"/>
        <w:jc w:val="both"/>
      </w:pPr>
      <w:r>
        <w:rPr>
          <w:rFonts w:ascii="Times New Roman"/>
          <w:b w:val="false"/>
          <w:i w:val="false"/>
          <w:color w:val="000000"/>
          <w:sz w:val="28"/>
        </w:rPr>
        <w:t>
      15) қосалқы жетекті қосу механизмін іске қосу кезінде;</w:t>
      </w:r>
    </w:p>
    <w:bookmarkEnd w:id="207"/>
    <w:bookmarkStart w:name="z213" w:id="208"/>
    <w:p>
      <w:pPr>
        <w:spacing w:after="0"/>
        <w:ind w:left="0"/>
        <w:jc w:val="both"/>
      </w:pPr>
      <w:r>
        <w:rPr>
          <w:rFonts w:ascii="Times New Roman"/>
          <w:b w:val="false"/>
          <w:i w:val="false"/>
          <w:color w:val="000000"/>
          <w:sz w:val="28"/>
        </w:rPr>
        <w:t>
      16) қызмет көрсету аймағындағы эскалаторлар арасындағы өткелдің кез келген жерінде "Тоқта" ажыратқыштарына немесе "Тоқта" құрылғысына әсер ету кезінде;</w:t>
      </w:r>
    </w:p>
    <w:bookmarkEnd w:id="208"/>
    <w:bookmarkStart w:name="z214" w:id="209"/>
    <w:p>
      <w:pPr>
        <w:spacing w:after="0"/>
        <w:ind w:left="0"/>
        <w:jc w:val="both"/>
      </w:pPr>
      <w:r>
        <w:rPr>
          <w:rFonts w:ascii="Times New Roman"/>
          <w:b w:val="false"/>
          <w:i w:val="false"/>
          <w:color w:val="000000"/>
          <w:sz w:val="28"/>
        </w:rPr>
        <w:t>
      17) ең жоғары тежеу жолдары немесе жұмыс тежеу уақыты 20 %-дан асқан кезде;</w:t>
      </w:r>
    </w:p>
    <w:bookmarkEnd w:id="209"/>
    <w:bookmarkStart w:name="z215" w:id="210"/>
    <w:p>
      <w:pPr>
        <w:spacing w:after="0"/>
        <w:ind w:left="0"/>
        <w:jc w:val="both"/>
      </w:pPr>
      <w:r>
        <w:rPr>
          <w:rFonts w:ascii="Times New Roman"/>
          <w:b w:val="false"/>
          <w:i w:val="false"/>
          <w:color w:val="000000"/>
          <w:sz w:val="28"/>
        </w:rPr>
        <w:t>
      18) электродинамикалық тежеу параметрлерінің ауытқулары анықталған кезде;</w:t>
      </w:r>
    </w:p>
    <w:bookmarkEnd w:id="210"/>
    <w:bookmarkStart w:name="z216" w:id="211"/>
    <w:p>
      <w:pPr>
        <w:spacing w:after="0"/>
        <w:ind w:left="0"/>
        <w:jc w:val="both"/>
      </w:pPr>
      <w:r>
        <w:rPr>
          <w:rFonts w:ascii="Times New Roman"/>
          <w:b w:val="false"/>
          <w:i w:val="false"/>
          <w:color w:val="000000"/>
          <w:sz w:val="28"/>
        </w:rPr>
        <w:t>
      19) егер жолаушыларды тасымалдау кезінде эскалатордан шығатын жерде жапқыш жабылса;</w:t>
      </w:r>
    </w:p>
    <w:bookmarkEnd w:id="211"/>
    <w:bookmarkStart w:name="z217" w:id="212"/>
    <w:p>
      <w:pPr>
        <w:spacing w:after="0"/>
        <w:ind w:left="0"/>
        <w:jc w:val="both"/>
      </w:pPr>
      <w:r>
        <w:rPr>
          <w:rFonts w:ascii="Times New Roman"/>
          <w:b w:val="false"/>
          <w:i w:val="false"/>
          <w:color w:val="000000"/>
          <w:sz w:val="28"/>
        </w:rPr>
        <w:t>
      20) редуктордың кіріс білігінің мойынтірегі қызып кеткен кезде;</w:t>
      </w:r>
    </w:p>
    <w:bookmarkEnd w:id="212"/>
    <w:bookmarkStart w:name="z218" w:id="213"/>
    <w:p>
      <w:pPr>
        <w:spacing w:after="0"/>
        <w:ind w:left="0"/>
        <w:jc w:val="both"/>
      </w:pPr>
      <w:r>
        <w:rPr>
          <w:rFonts w:ascii="Times New Roman"/>
          <w:b w:val="false"/>
          <w:i w:val="false"/>
          <w:color w:val="000000"/>
          <w:sz w:val="28"/>
        </w:rPr>
        <w:t>
      21) көлік тізбегінде олардың алдына орнатылған эскалаторды тоқтату кезінде бірінен соң бірі келе жатқан барлық эскалаторларды тоқтату үшін.</w:t>
      </w:r>
    </w:p>
    <w:bookmarkEnd w:id="213"/>
    <w:bookmarkStart w:name="z219" w:id="214"/>
    <w:p>
      <w:pPr>
        <w:spacing w:after="0"/>
        <w:ind w:left="0"/>
        <w:jc w:val="both"/>
      </w:pPr>
      <w:r>
        <w:rPr>
          <w:rFonts w:ascii="Times New Roman"/>
          <w:b w:val="false"/>
          <w:i w:val="false"/>
          <w:color w:val="000000"/>
          <w:sz w:val="28"/>
        </w:rPr>
        <w:t xml:space="preserve">
      92. Осы Қағидалардың </w:t>
      </w:r>
      <w:r>
        <w:rPr>
          <w:rFonts w:ascii="Times New Roman"/>
          <w:b w:val="false"/>
          <w:i w:val="false"/>
          <w:color w:val="000000"/>
          <w:sz w:val="28"/>
        </w:rPr>
        <w:t>91-тармағында</w:t>
      </w:r>
      <w:r>
        <w:rPr>
          <w:rFonts w:ascii="Times New Roman"/>
          <w:b w:val="false"/>
          <w:i w:val="false"/>
          <w:color w:val="000000"/>
          <w:sz w:val="28"/>
        </w:rPr>
        <w:t xml:space="preserve"> көрсетілген бұғаттау құрылғысының іске қосылуы салдарынан эскалатордың әрбір тоқтауынан кейін, тармақшаларда көрсетілген бұғаттау құрылғыларын қоспағанда 5), 7), 8), 12), 19)-21) осы Қағидалардың </w:t>
      </w:r>
      <w:r>
        <w:rPr>
          <w:rFonts w:ascii="Times New Roman"/>
          <w:b w:val="false"/>
          <w:i w:val="false"/>
          <w:color w:val="000000"/>
          <w:sz w:val="28"/>
        </w:rPr>
        <w:t>91-тармағында</w:t>
      </w:r>
      <w:r>
        <w:rPr>
          <w:rFonts w:ascii="Times New Roman"/>
          <w:b w:val="false"/>
          <w:i w:val="false"/>
          <w:color w:val="000000"/>
          <w:sz w:val="28"/>
        </w:rPr>
        <w:t xml:space="preserve"> эскалаторды қайта іске қосу іске қосылған бұғаттауды бастапқы күйіне ауыстырғаннан кейін қызмет көрсетуші персонал қолмен немесе оқиғаны тіркейтін басқару жүйесіндегі қауіпсіздік функциясын мәжбүрлеп қалпына келтіргеннен кейін (іске қосу, тоқтату, іске қосу және күні мен уақытын көрсете отырып, бұғаттауларды қалпына келтіру) жүргізіледі.</w:t>
      </w:r>
    </w:p>
    <w:bookmarkEnd w:id="214"/>
    <w:p>
      <w:pPr>
        <w:spacing w:after="0"/>
        <w:ind w:left="0"/>
        <w:jc w:val="both"/>
      </w:pPr>
      <w:r>
        <w:rPr>
          <w:rFonts w:ascii="Times New Roman"/>
          <w:b w:val="false"/>
          <w:i w:val="false"/>
          <w:color w:val="000000"/>
          <w:sz w:val="28"/>
        </w:rPr>
        <w:t>
      Эскалаторда осы элементке сәйкес келетін конструктивтік элемент болмаған кезде бұғаттау қолданылмайды.</w:t>
      </w:r>
    </w:p>
    <w:p>
      <w:pPr>
        <w:spacing w:after="0"/>
        <w:ind w:left="0"/>
        <w:jc w:val="both"/>
      </w:pPr>
      <w:r>
        <w:rPr>
          <w:rFonts w:ascii="Times New Roman"/>
          <w:b w:val="false"/>
          <w:i w:val="false"/>
          <w:color w:val="000000"/>
          <w:sz w:val="28"/>
        </w:rPr>
        <w:t>
      Жолаушылардың немесе қызмет көрсетуші персоналдың қауіпсіздігін арттыру үшін қосымша бұғаттау құрылғыларын орнатуға жол беріледі.</w:t>
      </w:r>
    </w:p>
    <w:bookmarkStart w:name="z220" w:id="215"/>
    <w:p>
      <w:pPr>
        <w:spacing w:after="0"/>
        <w:ind w:left="0"/>
        <w:jc w:val="both"/>
      </w:pPr>
      <w:r>
        <w:rPr>
          <w:rFonts w:ascii="Times New Roman"/>
          <w:b w:val="false"/>
          <w:i w:val="false"/>
          <w:color w:val="000000"/>
          <w:sz w:val="28"/>
        </w:rPr>
        <w:t>
      93. Эскалатордың жоғарғы және төменгі бөліктерінде екі жағынан "Тоқта"деген жазумен жабдықталған эскалаторды шұғыл тоқтату үшін өздігінен қайтарылмайтын ажыратқыштар орнатылады.</w:t>
      </w:r>
    </w:p>
    <w:bookmarkEnd w:id="215"/>
    <w:bookmarkStart w:name="z221" w:id="216"/>
    <w:p>
      <w:pPr>
        <w:spacing w:after="0"/>
        <w:ind w:left="0"/>
        <w:jc w:val="both"/>
      </w:pPr>
      <w:r>
        <w:rPr>
          <w:rFonts w:ascii="Times New Roman"/>
          <w:b w:val="false"/>
          <w:i w:val="false"/>
          <w:color w:val="000000"/>
          <w:sz w:val="28"/>
        </w:rPr>
        <w:t>
      94. "Тоқта" ажыратқыштарын іске қосу эскалатордың жұмыс тежеу процесін бастайды және электр қозғалтқышына қуат беруді өшіреді.</w:t>
      </w:r>
    </w:p>
    <w:bookmarkEnd w:id="216"/>
    <w:bookmarkStart w:name="z222" w:id="217"/>
    <w:p>
      <w:pPr>
        <w:spacing w:after="0"/>
        <w:ind w:left="0"/>
        <w:jc w:val="both"/>
      </w:pPr>
      <w:r>
        <w:rPr>
          <w:rFonts w:ascii="Times New Roman"/>
          <w:b w:val="false"/>
          <w:i w:val="false"/>
          <w:color w:val="000000"/>
          <w:sz w:val="28"/>
        </w:rPr>
        <w:t>
      95. Бұғаттаудың іске қосылуы эскалатордың тоқтауына әкеп соққан бұғаттауды көрсететін сигналды қосумен қатар жүреді.</w:t>
      </w:r>
    </w:p>
    <w:bookmarkEnd w:id="217"/>
    <w:bookmarkStart w:name="z223" w:id="218"/>
    <w:p>
      <w:pPr>
        <w:spacing w:after="0"/>
        <w:ind w:left="0"/>
        <w:jc w:val="both"/>
      </w:pPr>
      <w:r>
        <w:rPr>
          <w:rFonts w:ascii="Times New Roman"/>
          <w:b w:val="false"/>
          <w:i w:val="false"/>
          <w:color w:val="000000"/>
          <w:sz w:val="28"/>
        </w:rPr>
        <w:t>
      96. Басты және қосалқы жетектердің бір мезгілде жұмыс істеуіне жол берілмейді.</w:t>
      </w:r>
    </w:p>
    <w:bookmarkEnd w:id="218"/>
    <w:bookmarkStart w:name="z224" w:id="219"/>
    <w:p>
      <w:pPr>
        <w:spacing w:after="0"/>
        <w:ind w:left="0"/>
        <w:jc w:val="both"/>
      </w:pPr>
      <w:r>
        <w:rPr>
          <w:rFonts w:ascii="Times New Roman"/>
          <w:b w:val="false"/>
          <w:i w:val="false"/>
          <w:color w:val="000000"/>
          <w:sz w:val="28"/>
        </w:rPr>
        <w:t>
      97. Кез келген басқару пультінен кері бағытта жолаушылары бар эскалаторды іске қосуға жол берілмейді.</w:t>
      </w:r>
    </w:p>
    <w:bookmarkEnd w:id="219"/>
    <w:bookmarkStart w:name="z225" w:id="220"/>
    <w:p>
      <w:pPr>
        <w:spacing w:after="0"/>
        <w:ind w:left="0"/>
        <w:jc w:val="both"/>
      </w:pPr>
      <w:r>
        <w:rPr>
          <w:rFonts w:ascii="Times New Roman"/>
          <w:b w:val="false"/>
          <w:i w:val="false"/>
          <w:color w:val="000000"/>
          <w:sz w:val="28"/>
        </w:rPr>
        <w:t>
      98. Эскалаторлардың негізгі параметрлері, өлшемдері және жүктемелерінде (1-кесте) көрсетілген эскалаторды іске қосу кезіндегі жеделдету эскалаторды оның жүктелуіне қарамастан басқару жүйесімен қамтамасыз етіледі.</w:t>
      </w:r>
    </w:p>
    <w:bookmarkEnd w:id="220"/>
    <w:bookmarkStart w:name="z226" w:id="221"/>
    <w:p>
      <w:pPr>
        <w:spacing w:after="0"/>
        <w:ind w:left="0"/>
        <w:jc w:val="both"/>
      </w:pPr>
      <w:r>
        <w:rPr>
          <w:rFonts w:ascii="Times New Roman"/>
          <w:b w:val="false"/>
          <w:i w:val="false"/>
          <w:color w:val="000000"/>
          <w:sz w:val="28"/>
        </w:rPr>
        <w:t>
      99. Эскалаторды жүктемемен іске қосу және тоқтату үшін жоғарғы және төменгі кіру алаңдарында тек қызмет көрсетуші персонал үшін қолжетімді басқару пульттері орнатылады.</w:t>
      </w:r>
    </w:p>
    <w:bookmarkEnd w:id="221"/>
    <w:bookmarkStart w:name="z227" w:id="222"/>
    <w:p>
      <w:pPr>
        <w:spacing w:after="0"/>
        <w:ind w:left="0"/>
        <w:jc w:val="both"/>
      </w:pPr>
      <w:r>
        <w:rPr>
          <w:rFonts w:ascii="Times New Roman"/>
          <w:b w:val="false"/>
          <w:i w:val="false"/>
          <w:color w:val="000000"/>
          <w:sz w:val="28"/>
        </w:rPr>
        <w:t>
      100. Эскалаторды қашықтықтан басқару пульттері эскалаторлар орналасқан аймақта да, одан тыс жерде де орнатылады.</w:t>
      </w:r>
    </w:p>
    <w:bookmarkEnd w:id="222"/>
    <w:bookmarkStart w:name="z228" w:id="223"/>
    <w:p>
      <w:pPr>
        <w:spacing w:after="0"/>
        <w:ind w:left="0"/>
        <w:jc w:val="both"/>
      </w:pPr>
      <w:r>
        <w:rPr>
          <w:rFonts w:ascii="Times New Roman"/>
          <w:b w:val="false"/>
          <w:i w:val="false"/>
          <w:color w:val="000000"/>
          <w:sz w:val="28"/>
        </w:rPr>
        <w:t>
      101. Егер эскалаторда жолаушыларды бақылау мүмкіндігі қамтамасыз етілмеген немесе эскалатордағы персоналмен жолаушыларды іске қосу туралы ескертетін ақпарат бере отырып, сөйлесу байланысы қамтамасыз етілмеген жағдайда, жолаушылармен бірге эскалаторды қашықтықтан басқару пультінен матада іске қосуға жол берілмейді.</w:t>
      </w:r>
    </w:p>
    <w:bookmarkEnd w:id="223"/>
    <w:bookmarkStart w:name="z229" w:id="224"/>
    <w:p>
      <w:pPr>
        <w:spacing w:after="0"/>
        <w:ind w:left="0"/>
        <w:jc w:val="both"/>
      </w:pPr>
      <w:r>
        <w:rPr>
          <w:rFonts w:ascii="Times New Roman"/>
          <w:b w:val="false"/>
          <w:i w:val="false"/>
          <w:color w:val="000000"/>
          <w:sz w:val="28"/>
        </w:rPr>
        <w:t>
      102. Эскалаторларды тоқтату мүмкіндігімен баспалдақ төсеміндегі жолаушылардың қозғалысын тұрақты бақылау қамтамасыз етіледі. Бейнебақылау жүйелерінің көмегімен бақылау жүргізуге жол беріледі.</w:t>
      </w:r>
    </w:p>
    <w:bookmarkEnd w:id="224"/>
    <w:bookmarkStart w:name="z230" w:id="225"/>
    <w:p>
      <w:pPr>
        <w:spacing w:after="0"/>
        <w:ind w:left="0"/>
        <w:jc w:val="both"/>
      </w:pPr>
      <w:r>
        <w:rPr>
          <w:rFonts w:ascii="Times New Roman"/>
          <w:b w:val="false"/>
          <w:i w:val="false"/>
          <w:color w:val="000000"/>
          <w:sz w:val="28"/>
        </w:rPr>
        <w:t>
      103. Эскалатордың күту режимінде жұмыс істеуін қамтамасыз ету үшін ол жолаушының жақындауына ден қоятын бақылау элементтерінің көмегімен автоматты түрде эскалаторды іске қосатын немесе жеделдететін автоматты іске қосу құрылғыларымен, сондай-ақ телемеханика және бейнебақылау құралдарымен жабдықталады.</w:t>
      </w:r>
    </w:p>
    <w:bookmarkEnd w:id="225"/>
    <w:bookmarkStart w:name="z231" w:id="226"/>
    <w:p>
      <w:pPr>
        <w:spacing w:after="0"/>
        <w:ind w:left="0"/>
        <w:jc w:val="both"/>
      </w:pPr>
      <w:r>
        <w:rPr>
          <w:rFonts w:ascii="Times New Roman"/>
          <w:b w:val="false"/>
          <w:i w:val="false"/>
          <w:color w:val="000000"/>
          <w:sz w:val="28"/>
        </w:rPr>
        <w:t>
      104. Күту режимінде жұмыс істейтін эскалаторлар жолаушы тарақты кесіп өткен кезде номиналды жылдамдықтың кемінде 20 % құрайтын жылдамдықпен қозғалады, содан кейін 0,5 м/с2 аспайтын үдеумен номиналды жылдамдыққа дейін жылдамдатылады.</w:t>
      </w:r>
    </w:p>
    <w:bookmarkEnd w:id="226"/>
    <w:p>
      <w:pPr>
        <w:spacing w:after="0"/>
        <w:ind w:left="0"/>
        <w:jc w:val="both"/>
      </w:pPr>
      <w:r>
        <w:rPr>
          <w:rFonts w:ascii="Times New Roman"/>
          <w:b w:val="false"/>
          <w:i w:val="false"/>
          <w:color w:val="000000"/>
          <w:sz w:val="28"/>
        </w:rPr>
        <w:t>
      Бақылау элементтері жүретін адамның орташа жылдамдығын 1 м/с ескере отырып орналастырылады.</w:t>
      </w:r>
    </w:p>
    <w:p>
      <w:pPr>
        <w:spacing w:after="0"/>
        <w:ind w:left="0"/>
        <w:jc w:val="both"/>
      </w:pPr>
      <w:r>
        <w:rPr>
          <w:rFonts w:ascii="Times New Roman"/>
          <w:b w:val="false"/>
          <w:i w:val="false"/>
          <w:color w:val="000000"/>
          <w:sz w:val="28"/>
        </w:rPr>
        <w:t>
      Құрылыс конструкциялары мен қоршауларды үйлестіру бақылау элементтерін айналып өтуге кедергі келтіреді.</w:t>
      </w:r>
    </w:p>
    <w:p>
      <w:pPr>
        <w:spacing w:after="0"/>
        <w:ind w:left="0"/>
        <w:jc w:val="both"/>
      </w:pPr>
      <w:r>
        <w:rPr>
          <w:rFonts w:ascii="Times New Roman"/>
          <w:b w:val="false"/>
          <w:i w:val="false"/>
          <w:color w:val="000000"/>
          <w:sz w:val="28"/>
        </w:rPr>
        <w:t>
      Эскалаторды автоматты режимде іске қосуды тек персонал жүзеге асырады.</w:t>
      </w:r>
    </w:p>
    <w:p>
      <w:pPr>
        <w:spacing w:after="0"/>
        <w:ind w:left="0"/>
        <w:jc w:val="both"/>
      </w:pPr>
      <w:r>
        <w:rPr>
          <w:rFonts w:ascii="Times New Roman"/>
          <w:b w:val="false"/>
          <w:i w:val="false"/>
          <w:color w:val="000000"/>
          <w:sz w:val="28"/>
        </w:rPr>
        <w:t>
      Күту режимінде жұмыс істейтін эскалатордың қозғалыс бағыты жолаушыларға айқын көрінетін көрсеткіштерді немесе бағдаршамдарды пайдалана отырып көрсетіледі.</w:t>
      </w:r>
    </w:p>
    <w:p>
      <w:pPr>
        <w:spacing w:after="0"/>
        <w:ind w:left="0"/>
        <w:jc w:val="both"/>
      </w:pPr>
      <w:r>
        <w:rPr>
          <w:rFonts w:ascii="Times New Roman"/>
          <w:b w:val="false"/>
          <w:i w:val="false"/>
          <w:color w:val="000000"/>
          <w:sz w:val="28"/>
        </w:rPr>
        <w:t>
      Күту режимінде жұмыс істейтін эскалаторға қозғалыстың белгіленген бағытына қарама-қарсы бағытта кіруге қарастырылған жағдайларда, жолаушы кіру алаңына жақындағанға дейін және кемінде 10 секунд жұмыс істегенге дейін оны белгіленген бағытта іске қосу қамтамасыз етіледі.</w:t>
      </w:r>
    </w:p>
    <w:p>
      <w:pPr>
        <w:spacing w:after="0"/>
        <w:ind w:left="0"/>
        <w:jc w:val="both"/>
      </w:pPr>
      <w:r>
        <w:rPr>
          <w:rFonts w:ascii="Times New Roman"/>
          <w:b w:val="false"/>
          <w:i w:val="false"/>
          <w:color w:val="000000"/>
          <w:sz w:val="28"/>
        </w:rPr>
        <w:t>
      Екі бағытта автоматты іске қосу режимінде жұмыс істеуге арналған эскалаторлар әрбір кіру алаңы жағынан жолаушының жақындауына әсер ететін бақылау элементтерімен жабдықталады. Эскалаторды бірінші кірген жолаушы белгіленген бағытта іске қосу қамтамасыз етіледі. Эскалаторды іске қосқаннан кейін іске қосу жағынан қарама-қарсы жақта "кіру жоқ"индикаторы көрсетіледі.</w:t>
      </w:r>
    </w:p>
    <w:bookmarkStart w:name="z232" w:id="227"/>
    <w:p>
      <w:pPr>
        <w:spacing w:after="0"/>
        <w:ind w:left="0"/>
        <w:jc w:val="both"/>
      </w:pPr>
      <w:r>
        <w:rPr>
          <w:rFonts w:ascii="Times New Roman"/>
          <w:b w:val="false"/>
          <w:i w:val="false"/>
          <w:color w:val="000000"/>
          <w:sz w:val="28"/>
        </w:rPr>
        <w:t>
      105. Жөндеу жылдамдығында жұмыс істеу кезінде эскалаторды басқару үшін мыналар көзделеді:</w:t>
      </w:r>
    </w:p>
    <w:bookmarkEnd w:id="227"/>
    <w:p>
      <w:pPr>
        <w:spacing w:after="0"/>
        <w:ind w:left="0"/>
        <w:jc w:val="both"/>
      </w:pPr>
      <w:r>
        <w:rPr>
          <w:rFonts w:ascii="Times New Roman"/>
          <w:b w:val="false"/>
          <w:i w:val="false"/>
          <w:color w:val="000000"/>
          <w:sz w:val="28"/>
        </w:rPr>
        <w:t>
      негізгі білікке, сатыны алу құрылғысына (тоннельдік эскалаторлар үшін) және керу камерасына жақын орнатылған стационарлық басқару пульттері;</w:t>
      </w:r>
    </w:p>
    <w:p>
      <w:pPr>
        <w:spacing w:after="0"/>
        <w:ind w:left="0"/>
        <w:jc w:val="both"/>
      </w:pPr>
      <w:r>
        <w:rPr>
          <w:rFonts w:ascii="Times New Roman"/>
          <w:b w:val="false"/>
          <w:i w:val="false"/>
          <w:color w:val="000000"/>
          <w:sz w:val="28"/>
        </w:rPr>
        <w:t>
      тасымалды басқару пульттері және оларды қосуға арналған штепсельді розеткалар.</w:t>
      </w:r>
    </w:p>
    <w:bookmarkStart w:name="z233" w:id="228"/>
    <w:p>
      <w:pPr>
        <w:spacing w:after="0"/>
        <w:ind w:left="0"/>
        <w:jc w:val="both"/>
      </w:pPr>
      <w:r>
        <w:rPr>
          <w:rFonts w:ascii="Times New Roman"/>
          <w:b w:val="false"/>
          <w:i w:val="false"/>
          <w:color w:val="000000"/>
          <w:sz w:val="28"/>
        </w:rPr>
        <w:t>
      106. Тасымалды басқару пультіне арналған штепсельдік розеткалар жетектің және керу камерасының металл конструкцияларында, ал тоннельдік эскалаторларда, бұдан басқа, құрылыстың көлбеу бөлігінде бір жағынан балюстрадада және эскалатордың әрбір жағынан өту жолдарында бір-бірінен 20 м аспайтын қашықтықта орналастырылады.</w:t>
      </w:r>
    </w:p>
    <w:bookmarkEnd w:id="228"/>
    <w:bookmarkStart w:name="z234" w:id="229"/>
    <w:p>
      <w:pPr>
        <w:spacing w:after="0"/>
        <w:ind w:left="0"/>
        <w:jc w:val="both"/>
      </w:pPr>
      <w:r>
        <w:rPr>
          <w:rFonts w:ascii="Times New Roman"/>
          <w:b w:val="false"/>
          <w:i w:val="false"/>
          <w:color w:val="000000"/>
          <w:sz w:val="28"/>
        </w:rPr>
        <w:t>
      107. Тасымалды басқару пультінің басқару батырмалары олардың кездейсоқ қосылуын болдырмайтындай етіп орындалады. Эскалатордың қозғалысы арнайы кілтпен қосымша контакт жабылған кезде және тиісті бағыттағы түймелерді басқан кезде ғана жүзеге асырылады. Бұдан басқа, тасымалды пульт қозғалыс бағытын көрсететін "көтерілу" және "түсу" деген жазулары бар "Тоқта" ажыратқышымен жабдықталады. Біреуден артық тасымалды пульт қосылған кезде барлық тасымалды пульттер бұғатталады.</w:t>
      </w:r>
    </w:p>
    <w:bookmarkEnd w:id="229"/>
    <w:bookmarkStart w:name="z235" w:id="230"/>
    <w:p>
      <w:pPr>
        <w:spacing w:after="0"/>
        <w:ind w:left="0"/>
        <w:jc w:val="both"/>
      </w:pPr>
      <w:r>
        <w:rPr>
          <w:rFonts w:ascii="Times New Roman"/>
          <w:b w:val="false"/>
          <w:i w:val="false"/>
          <w:color w:val="000000"/>
          <w:sz w:val="28"/>
        </w:rPr>
        <w:t>
      108. Құрылыс конструкциялары эскалаторлардың негізгі параметрлері, өлшемдері және жүктемелерінде (3-кесте) келтірілген qс статикалық жүктемесі бар эскалатордан түсетін жүктемеге, ал эскалаторға жанасатын ғимараттың жабындары монтаждау және көлік құралдары мен эскалатор тораптарынан түсетін жүктемелерге есептеледі.</w:t>
      </w:r>
    </w:p>
    <w:bookmarkEnd w:id="230"/>
    <w:bookmarkStart w:name="z236" w:id="231"/>
    <w:p>
      <w:pPr>
        <w:spacing w:after="0"/>
        <w:ind w:left="0"/>
        <w:jc w:val="both"/>
      </w:pPr>
      <w:r>
        <w:rPr>
          <w:rFonts w:ascii="Times New Roman"/>
          <w:b w:val="false"/>
          <w:i w:val="false"/>
          <w:color w:val="000000"/>
          <w:sz w:val="28"/>
        </w:rPr>
        <w:t>
      109. Тоннельдік эскалатор орнатылатын үй-жайдың оны монтаждау және бөлшектеу мүмкіндігін, сондай-ақ оларды қарау, қызмет көрсету және жөндеу үшін эскалатор тораптарына қол жеткізуді қамтамасыз ететін өлшемдері болады.</w:t>
      </w:r>
    </w:p>
    <w:bookmarkEnd w:id="231"/>
    <w:p>
      <w:pPr>
        <w:spacing w:after="0"/>
        <w:ind w:left="0"/>
        <w:jc w:val="both"/>
      </w:pPr>
      <w:r>
        <w:rPr>
          <w:rFonts w:ascii="Times New Roman"/>
          <w:b w:val="false"/>
          <w:i w:val="false"/>
          <w:color w:val="000000"/>
          <w:sz w:val="28"/>
        </w:rPr>
        <w:t>
      Бұл ретте мыналар көзделеді:</w:t>
      </w:r>
    </w:p>
    <w:p>
      <w:pPr>
        <w:spacing w:after="0"/>
        <w:ind w:left="0"/>
        <w:jc w:val="both"/>
      </w:pPr>
      <w:r>
        <w:rPr>
          <w:rFonts w:ascii="Times New Roman"/>
          <w:b w:val="false"/>
          <w:i w:val="false"/>
          <w:color w:val="000000"/>
          <w:sz w:val="28"/>
        </w:rPr>
        <w:t>
      жетекті (машиналық үй-жай), электр жабдығын, басқару аппаратурасын және телемеханиканы орнатуға арналған үй-жайлар;</w:t>
      </w:r>
    </w:p>
    <w:p>
      <w:pPr>
        <w:spacing w:after="0"/>
        <w:ind w:left="0"/>
        <w:jc w:val="both"/>
      </w:pPr>
      <w:r>
        <w:rPr>
          <w:rFonts w:ascii="Times New Roman"/>
          <w:b w:val="false"/>
          <w:i w:val="false"/>
          <w:color w:val="000000"/>
          <w:sz w:val="28"/>
        </w:rPr>
        <w:t>
      керу құрылғысын орнатуға арналған үй-жай (керу камерасы);</w:t>
      </w:r>
    </w:p>
    <w:p>
      <w:pPr>
        <w:spacing w:after="0"/>
        <w:ind w:left="0"/>
        <w:jc w:val="both"/>
      </w:pPr>
      <w:r>
        <w:rPr>
          <w:rFonts w:ascii="Times New Roman"/>
          <w:b w:val="false"/>
          <w:i w:val="false"/>
          <w:color w:val="000000"/>
          <w:sz w:val="28"/>
        </w:rPr>
        <w:t>
      көлбеу бөлігінде қызмет көрсету үшін эскалатор бойымен өтетін жолдар;</w:t>
      </w:r>
    </w:p>
    <w:p>
      <w:pPr>
        <w:spacing w:after="0"/>
        <w:ind w:left="0"/>
        <w:jc w:val="both"/>
      </w:pPr>
      <w:r>
        <w:rPr>
          <w:rFonts w:ascii="Times New Roman"/>
          <w:b w:val="false"/>
          <w:i w:val="false"/>
          <w:color w:val="000000"/>
          <w:sz w:val="28"/>
        </w:rPr>
        <w:t>
      бөлшектеу жолдары (бөлшектеу шахталары және бөлшектеу камерасы).</w:t>
      </w:r>
    </w:p>
    <w:bookmarkStart w:name="z237" w:id="232"/>
    <w:p>
      <w:pPr>
        <w:spacing w:after="0"/>
        <w:ind w:left="0"/>
        <w:jc w:val="both"/>
      </w:pPr>
      <w:r>
        <w:rPr>
          <w:rFonts w:ascii="Times New Roman"/>
          <w:b w:val="false"/>
          <w:i w:val="false"/>
          <w:color w:val="000000"/>
          <w:sz w:val="28"/>
        </w:rPr>
        <w:t>
      110. Машиналық үй-жайға тікелей жақын эскалаторларға техникалық қызмет көрсетуді қамтамасыз ету үшін кезекші персоналға арналған тұрмыстық үй-жайлар, жанар-жағармай және басқа да материалдар, қосалқы бөлшектерді сақтауға арналған үй-жайлар, шеберханаға арналған үй-жайлар көзделеді. Эскалатор машинисінің үй-жайына кіру тікелей машиналық үй-жайдан көзделеді немесе машиналық үй-жайға кірудің жанында орналасады.</w:t>
      </w:r>
    </w:p>
    <w:bookmarkEnd w:id="232"/>
    <w:bookmarkStart w:name="z238" w:id="233"/>
    <w:p>
      <w:pPr>
        <w:spacing w:after="0"/>
        <w:ind w:left="0"/>
        <w:jc w:val="both"/>
      </w:pPr>
      <w:r>
        <w:rPr>
          <w:rFonts w:ascii="Times New Roman"/>
          <w:b w:val="false"/>
          <w:i w:val="false"/>
          <w:color w:val="000000"/>
          <w:sz w:val="28"/>
        </w:rPr>
        <w:t>
      111. Тоннель эскалаторы жетегінің іргетастары немесе шығыңқы бөліктері мен машина үй-жайының қабырғалары (немесе машина үй-жайының қабырғаларына орналастырылған жабдық пен коммуникациялар), керу камерасының шеткі қабырғасы (немесе керу камерасының қабырғаларына орналастырылған жабдық пен коммуникациялар) арасындағы еркін өту жолының енін жабдықты монтаждау мен бөлшектеуді қамтамасыз ету шарттарына сүйене отырып, бірақ кемінде 900 мм белгілейді.</w:t>
      </w:r>
    </w:p>
    <w:bookmarkEnd w:id="233"/>
    <w:bookmarkStart w:name="z239" w:id="234"/>
    <w:p>
      <w:pPr>
        <w:spacing w:after="0"/>
        <w:ind w:left="0"/>
        <w:jc w:val="both"/>
      </w:pPr>
      <w:r>
        <w:rPr>
          <w:rFonts w:ascii="Times New Roman"/>
          <w:b w:val="false"/>
          <w:i w:val="false"/>
          <w:color w:val="000000"/>
          <w:sz w:val="28"/>
        </w:rPr>
        <w:t>
      112. Көтеру биіктігі 15 м-ге дейінгі эскалаторлар үшін машина үй-жайындағы еркін өту жолының ені бір жағынан: үш эскалаторды 750 мм-ге дейін, ал екі эскалаторды 600 мм-ге дейін орнату кезінде белгіленеді.</w:t>
      </w:r>
    </w:p>
    <w:bookmarkEnd w:id="234"/>
    <w:bookmarkStart w:name="z240" w:id="235"/>
    <w:p>
      <w:pPr>
        <w:spacing w:after="0"/>
        <w:ind w:left="0"/>
        <w:jc w:val="both"/>
      </w:pPr>
      <w:r>
        <w:rPr>
          <w:rFonts w:ascii="Times New Roman"/>
          <w:b w:val="false"/>
          <w:i w:val="false"/>
          <w:color w:val="000000"/>
          <w:sz w:val="28"/>
        </w:rPr>
        <w:t>
      113. Еденнен жабын арқалықтарына немесе жүк көтергіш аспалы жолдарға дейін өлшенген машина үй-жайы мен керу камерасының биіктігі машина бөлмесі үшін кем дегенде 2400 мм және кернеу камерасы үшін кем дегенде 2000 мм болып қабылданады. Жүк көтергіш механизмдердің аспалы жолдары арқалықтарының сүйену аймағында машина үй-жайының биіктігі кемінде 1800 мм дейін болып қабылданады.</w:t>
      </w:r>
    </w:p>
    <w:bookmarkEnd w:id="235"/>
    <w:bookmarkStart w:name="z241" w:id="236"/>
    <w:p>
      <w:pPr>
        <w:spacing w:after="0"/>
        <w:ind w:left="0"/>
        <w:jc w:val="both"/>
      </w:pPr>
      <w:r>
        <w:rPr>
          <w:rFonts w:ascii="Times New Roman"/>
          <w:b w:val="false"/>
          <w:i w:val="false"/>
          <w:color w:val="000000"/>
          <w:sz w:val="28"/>
        </w:rPr>
        <w:t>
      114. Аралас эскалаторлардың шығыңқы бөліктері мен олардың қоршаулары арасындағы еркін өту жолының ені, сондай-ақ шеткі эскалаторлардың жанындағы бүйірлік өту жолдарының ені кемінде 1800 мм биіктікте 500 мм кем емес болып қабылданады.</w:t>
      </w:r>
    </w:p>
    <w:bookmarkEnd w:id="236"/>
    <w:bookmarkStart w:name="z242" w:id="237"/>
    <w:p>
      <w:pPr>
        <w:spacing w:after="0"/>
        <w:ind w:left="0"/>
        <w:jc w:val="both"/>
      </w:pPr>
      <w:r>
        <w:rPr>
          <w:rFonts w:ascii="Times New Roman"/>
          <w:b w:val="false"/>
          <w:i w:val="false"/>
          <w:color w:val="000000"/>
          <w:sz w:val="28"/>
        </w:rPr>
        <w:t>
      115. Керу құрылғылары арасындағы және жетектер арасындағы орындардағы (басты жетек білігі мен жетек арасындағы) бос өтудің ені кем дегенде 400 мм болып қабылданады.</w:t>
      </w:r>
    </w:p>
    <w:bookmarkEnd w:id="237"/>
    <w:p>
      <w:pPr>
        <w:spacing w:after="0"/>
        <w:ind w:left="0"/>
        <w:jc w:val="both"/>
      </w:pPr>
      <w:r>
        <w:rPr>
          <w:rFonts w:ascii="Times New Roman"/>
          <w:b w:val="false"/>
          <w:i w:val="false"/>
          <w:color w:val="000000"/>
          <w:sz w:val="28"/>
        </w:rPr>
        <w:t>
      Бүйірлік өткелдерде (дөңгелек тоннель кезінде) өтудің көлденең қимасының тарылуы кезінде ені сатылар деңгейінде және 1800 мм биіктікте бөліктің орташа биіктігі бойынша 500 мм-ден кем емес.</w:t>
      </w:r>
    </w:p>
    <w:bookmarkStart w:name="z243" w:id="238"/>
    <w:p>
      <w:pPr>
        <w:spacing w:after="0"/>
        <w:ind w:left="0"/>
        <w:jc w:val="both"/>
      </w:pPr>
      <w:r>
        <w:rPr>
          <w:rFonts w:ascii="Times New Roman"/>
          <w:b w:val="false"/>
          <w:i w:val="false"/>
          <w:color w:val="000000"/>
          <w:sz w:val="28"/>
        </w:rPr>
        <w:t>
      116. Жабдық, оның ішінде электр жабдығы мөлшері тиісті жабдыққа қатысты жұмыстарды қауіпсіз жүргізу (бөлшектеу операцияларын қоса алғанда) мүмкіндігін қамтамасыз ететін машина үй-жайларында орналастырылады.</w:t>
      </w:r>
    </w:p>
    <w:bookmarkEnd w:id="238"/>
    <w:p>
      <w:pPr>
        <w:spacing w:after="0"/>
        <w:ind w:left="0"/>
        <w:jc w:val="both"/>
      </w:pPr>
      <w:r>
        <w:rPr>
          <w:rFonts w:ascii="Times New Roman"/>
          <w:b w:val="false"/>
          <w:i w:val="false"/>
          <w:color w:val="000000"/>
          <w:sz w:val="28"/>
        </w:rPr>
        <w:t>
      Жабдыққа қызмет көрсету үшін биіктігі кемінде 2 м көлденең алаңдар көзделеді:</w:t>
      </w:r>
    </w:p>
    <w:p>
      <w:pPr>
        <w:spacing w:after="0"/>
        <w:ind w:left="0"/>
        <w:jc w:val="both"/>
      </w:pPr>
      <w:r>
        <w:rPr>
          <w:rFonts w:ascii="Times New Roman"/>
          <w:b w:val="false"/>
          <w:i w:val="false"/>
          <w:color w:val="000000"/>
          <w:sz w:val="28"/>
        </w:rPr>
        <w:t>
      1) басқару пульттері мен шкафтарының алдында:</w:t>
      </w:r>
    </w:p>
    <w:p>
      <w:pPr>
        <w:spacing w:after="0"/>
        <w:ind w:left="0"/>
        <w:jc w:val="both"/>
      </w:pPr>
      <w:r>
        <w:rPr>
          <w:rFonts w:ascii="Times New Roman"/>
          <w:b w:val="false"/>
          <w:i w:val="false"/>
          <w:color w:val="000000"/>
          <w:sz w:val="28"/>
        </w:rPr>
        <w:t>
      корпустың сыртқы бетінен тереңдігі – 0,70 м кем емес,</w:t>
      </w:r>
    </w:p>
    <w:p>
      <w:pPr>
        <w:spacing w:after="0"/>
        <w:ind w:left="0"/>
        <w:jc w:val="both"/>
      </w:pPr>
      <w:r>
        <w:rPr>
          <w:rFonts w:ascii="Times New Roman"/>
          <w:b w:val="false"/>
          <w:i w:val="false"/>
          <w:color w:val="000000"/>
          <w:sz w:val="28"/>
        </w:rPr>
        <w:t>
      ені-шкафтың енінің жартысы, бірақ кемінде 0,50 м;</w:t>
      </w:r>
    </w:p>
    <w:p>
      <w:pPr>
        <w:spacing w:after="0"/>
        <w:ind w:left="0"/>
        <w:jc w:val="both"/>
      </w:pPr>
      <w:r>
        <w:rPr>
          <w:rFonts w:ascii="Times New Roman"/>
          <w:b w:val="false"/>
          <w:i w:val="false"/>
          <w:color w:val="000000"/>
          <w:sz w:val="28"/>
        </w:rPr>
        <w:t>
      2) қозғалатын бөлшектерге техникалық қызмет көрсету және бақылау орындарында – кемінде 0,50 x 0,60 м.</w:t>
      </w:r>
    </w:p>
    <w:bookmarkStart w:name="z244" w:id="239"/>
    <w:p>
      <w:pPr>
        <w:spacing w:after="0"/>
        <w:ind w:left="0"/>
        <w:jc w:val="both"/>
      </w:pPr>
      <w:r>
        <w:rPr>
          <w:rFonts w:ascii="Times New Roman"/>
          <w:b w:val="false"/>
          <w:i w:val="false"/>
          <w:color w:val="000000"/>
          <w:sz w:val="28"/>
        </w:rPr>
        <w:t>
      117. Эскалатордың электр жетегі, көтергіш-көлік жабдығы, сондай-ақ эскалаторға техникалық қызмет көрсетуді қамтамасыз етуге арналған қосалқы үй-жайлар бөгде адамдардың ішке кіруіне жол бермейтін, сондай-ақ одан персоналды кедергісіз эвакуациялауды, оның ішінде негізгі эвакуациялық жол бойынша шығу мүмкін болмаған жағдайда эвакуациялауды қамтамасыз ететін (машина үй-жайында) орналастырылады.</w:t>
      </w:r>
    </w:p>
    <w:bookmarkEnd w:id="239"/>
    <w:bookmarkStart w:name="z245" w:id="240"/>
    <w:p>
      <w:pPr>
        <w:spacing w:after="0"/>
        <w:ind w:left="0"/>
        <w:jc w:val="both"/>
      </w:pPr>
      <w:r>
        <w:rPr>
          <w:rFonts w:ascii="Times New Roman"/>
          <w:b w:val="false"/>
          <w:i w:val="false"/>
          <w:color w:val="000000"/>
          <w:sz w:val="28"/>
        </w:rPr>
        <w:t>
      118. Эскалатордың керу құрылғысы бөгде адамдардың кіруіне жол берілмейтін үй-жайда (керу камерасында) орнатылады, егер керу камерасының үй-жайына саты бар люк арқылы кіру көзделген болса, онда мынадай шарттар сақталады:</w:t>
      </w:r>
    </w:p>
    <w:bookmarkEnd w:id="240"/>
    <w:p>
      <w:pPr>
        <w:spacing w:after="0"/>
        <w:ind w:left="0"/>
        <w:jc w:val="both"/>
      </w:pPr>
      <w:r>
        <w:rPr>
          <w:rFonts w:ascii="Times New Roman"/>
          <w:b w:val="false"/>
          <w:i w:val="false"/>
          <w:color w:val="000000"/>
          <w:sz w:val="28"/>
        </w:rPr>
        <w:t>
      люкті бөгде адамдардың пайдалануына жол берілмейді;</w:t>
      </w:r>
    </w:p>
    <w:p>
      <w:pPr>
        <w:spacing w:after="0"/>
        <w:ind w:left="0"/>
        <w:jc w:val="both"/>
      </w:pPr>
      <w:r>
        <w:rPr>
          <w:rFonts w:ascii="Times New Roman"/>
          <w:b w:val="false"/>
          <w:i w:val="false"/>
          <w:color w:val="000000"/>
          <w:sz w:val="28"/>
        </w:rPr>
        <w:t>
      люктің өздігінен жабылуына жол берілмейді;</w:t>
      </w:r>
    </w:p>
    <w:p>
      <w:pPr>
        <w:spacing w:after="0"/>
        <w:ind w:left="0"/>
        <w:jc w:val="both"/>
      </w:pPr>
      <w:r>
        <w:rPr>
          <w:rFonts w:ascii="Times New Roman"/>
          <w:b w:val="false"/>
          <w:i w:val="false"/>
          <w:color w:val="000000"/>
          <w:sz w:val="28"/>
        </w:rPr>
        <w:t>
      қызметкерлердің ашық люкке құлау қаупін азайту мақсатында-оның қоршауы орналастырылған.</w:t>
      </w:r>
    </w:p>
    <w:bookmarkStart w:name="z246" w:id="241"/>
    <w:p>
      <w:pPr>
        <w:spacing w:after="0"/>
        <w:ind w:left="0"/>
        <w:jc w:val="both"/>
      </w:pPr>
      <w:r>
        <w:rPr>
          <w:rFonts w:ascii="Times New Roman"/>
          <w:b w:val="false"/>
          <w:i w:val="false"/>
          <w:color w:val="000000"/>
          <w:sz w:val="28"/>
        </w:rPr>
        <w:t>
      119. Эскалатордың керу құрылғысы орналасқан үй-жайға эскалаторлық жабдыққа қызмет көрсетуге және күтіп-ұстауға жатпайтын үй-жайлардан өту мүмкіндігі алынып тасталады.</w:t>
      </w:r>
    </w:p>
    <w:bookmarkEnd w:id="241"/>
    <w:bookmarkStart w:name="z247" w:id="242"/>
    <w:p>
      <w:pPr>
        <w:spacing w:after="0"/>
        <w:ind w:left="0"/>
        <w:jc w:val="both"/>
      </w:pPr>
      <w:r>
        <w:rPr>
          <w:rFonts w:ascii="Times New Roman"/>
          <w:b w:val="false"/>
          <w:i w:val="false"/>
          <w:color w:val="000000"/>
          <w:sz w:val="28"/>
        </w:rPr>
        <w:t>
      120. Егер машина бөлмесіне кіретін баспалдақ болса, оның басында және соңында баспалдақтың еніне тең, бірақ 900 мм-ден кем емес бос алаңдар болады. Баспалдақтың көлбеу бұрышы 45 градустан аспайтындай болып қабылданады. Баспалдақтың таянышы және биіктігі 200 мм-ден аспайтын жазық көлденең сатылары болады.</w:t>
      </w:r>
    </w:p>
    <w:bookmarkEnd w:id="242"/>
    <w:bookmarkStart w:name="z248" w:id="243"/>
    <w:p>
      <w:pPr>
        <w:spacing w:after="0"/>
        <w:ind w:left="0"/>
        <w:jc w:val="both"/>
      </w:pPr>
      <w:r>
        <w:rPr>
          <w:rFonts w:ascii="Times New Roman"/>
          <w:b w:val="false"/>
          <w:i w:val="false"/>
          <w:color w:val="000000"/>
          <w:sz w:val="28"/>
        </w:rPr>
        <w:t>
      121. Керу камерасындағы люкке немесе эскалатордың төменгі кіру алаңына шығу үшін люкке баспалдақ тік немесе көлбеу етіп орындалады.</w:t>
      </w:r>
    </w:p>
    <w:bookmarkEnd w:id="243"/>
    <w:p>
      <w:pPr>
        <w:spacing w:after="0"/>
        <w:ind w:left="0"/>
        <w:jc w:val="both"/>
      </w:pPr>
      <w:r>
        <w:rPr>
          <w:rFonts w:ascii="Times New Roman"/>
          <w:b w:val="false"/>
          <w:i w:val="false"/>
          <w:color w:val="000000"/>
          <w:sz w:val="28"/>
        </w:rPr>
        <w:t>
      Горизонтқа еңіс бұрышы 75 градустан аспайтын көлбеу баспалдақ сүйеніштерімен жабдықталады және тереңдігі 120 мм кем емес сатылары болады.</w:t>
      </w:r>
    </w:p>
    <w:p>
      <w:pPr>
        <w:spacing w:after="0"/>
        <w:ind w:left="0"/>
        <w:jc w:val="both"/>
      </w:pPr>
      <w:r>
        <w:rPr>
          <w:rFonts w:ascii="Times New Roman"/>
          <w:b w:val="false"/>
          <w:i w:val="false"/>
          <w:color w:val="000000"/>
          <w:sz w:val="28"/>
        </w:rPr>
        <w:t>
      Тік сатылар немесе көкжиекке 75 градустан асатын еңіс бұрышы бар сатылар ені кемінде 600 мм орындалады және сатылар арасындағы қашықтық 300 мм-ден аспайды, сатылар баспалдағы сатының барлық биіктігі бойынша ұсталады. Тік баспалдақтың баспалдақдары қабырғалардан және басқа құрылыс конструкцияларынан кемінде 150 мм қашықтықта орналасқан.</w:t>
      </w:r>
    </w:p>
    <w:p>
      <w:pPr>
        <w:spacing w:after="0"/>
        <w:ind w:left="0"/>
        <w:jc w:val="both"/>
      </w:pPr>
      <w:r>
        <w:rPr>
          <w:rFonts w:ascii="Times New Roman"/>
          <w:b w:val="false"/>
          <w:i w:val="false"/>
          <w:color w:val="000000"/>
          <w:sz w:val="28"/>
        </w:rPr>
        <w:t>
      Баспалдақтың биіктігі 5 м-ден асқан кезде 3 м биіктіктен бастап доғалар түрінде қоршаулар орнатылады.</w:t>
      </w:r>
    </w:p>
    <w:bookmarkStart w:name="z249" w:id="244"/>
    <w:p>
      <w:pPr>
        <w:spacing w:after="0"/>
        <w:ind w:left="0"/>
        <w:jc w:val="both"/>
      </w:pPr>
      <w:r>
        <w:rPr>
          <w:rFonts w:ascii="Times New Roman"/>
          <w:b w:val="false"/>
          <w:i w:val="false"/>
          <w:color w:val="000000"/>
          <w:sz w:val="28"/>
        </w:rPr>
        <w:t xml:space="preserve">
      122. Осы Қағидалардың </w:t>
      </w:r>
      <w:r>
        <w:rPr>
          <w:rFonts w:ascii="Times New Roman"/>
          <w:b w:val="false"/>
          <w:i w:val="false"/>
          <w:color w:val="000000"/>
          <w:sz w:val="28"/>
        </w:rPr>
        <w:t>120</w:t>
      </w:r>
      <w:r>
        <w:rPr>
          <w:rFonts w:ascii="Times New Roman"/>
          <w:b w:val="false"/>
          <w:i w:val="false"/>
          <w:color w:val="000000"/>
          <w:sz w:val="28"/>
        </w:rPr>
        <w:t xml:space="preserve"> және </w:t>
      </w:r>
      <w:r>
        <w:rPr>
          <w:rFonts w:ascii="Times New Roman"/>
          <w:b w:val="false"/>
          <w:i w:val="false"/>
          <w:color w:val="000000"/>
          <w:sz w:val="28"/>
        </w:rPr>
        <w:t>121-тармақтарында</w:t>
      </w:r>
      <w:r>
        <w:rPr>
          <w:rFonts w:ascii="Times New Roman"/>
          <w:b w:val="false"/>
          <w:i w:val="false"/>
          <w:color w:val="000000"/>
          <w:sz w:val="28"/>
        </w:rPr>
        <w:t xml:space="preserve"> жазылған сатыларға қойылатын талаптар, сатылардың төсемі тайғанауға қарсы қасиеттерге ие. Металл сатылардың баспалдақтары бұдырлы болат табақтан жасалады, бетон сатының баспалдақтары тайғанатпайтын бері бұдырлы болады.</w:t>
      </w:r>
    </w:p>
    <w:bookmarkEnd w:id="244"/>
    <w:bookmarkStart w:name="z250" w:id="245"/>
    <w:p>
      <w:pPr>
        <w:spacing w:after="0"/>
        <w:ind w:left="0"/>
        <w:jc w:val="both"/>
      </w:pPr>
      <w:r>
        <w:rPr>
          <w:rFonts w:ascii="Times New Roman"/>
          <w:b w:val="false"/>
          <w:i w:val="false"/>
          <w:color w:val="000000"/>
          <w:sz w:val="28"/>
        </w:rPr>
        <w:t>
      123. Эскалаторлардың ірі габаритті жабдығын машиналық үй-жайдан тасымалдау метрополитен желісінің жолына немесе бетіне жүргізіледі.</w:t>
      </w:r>
    </w:p>
    <w:bookmarkEnd w:id="245"/>
    <w:bookmarkStart w:name="z251" w:id="246"/>
    <w:p>
      <w:pPr>
        <w:spacing w:after="0"/>
        <w:ind w:left="0"/>
        <w:jc w:val="both"/>
      </w:pPr>
      <w:r>
        <w:rPr>
          <w:rFonts w:ascii="Times New Roman"/>
          <w:b w:val="false"/>
          <w:i w:val="false"/>
          <w:color w:val="000000"/>
          <w:sz w:val="28"/>
        </w:rPr>
        <w:t>
      124. Машиналық үй-жай, демонтаждау жолдары, демонтаждау шахталары (олар болған кезде), демонтаждау камералары (олар болған кезде) жетек элементтерін монтаждау, демонтаждау және тасымалдау үшін жүк көтергіш құрылғылармен жабдықталады. Бөлшектеу жолының өлшемдері эскалатор жетегінің ең үлкен бөлшектелетін элементі бар арбаның оның бойымен қозғалуын қамтамасыз етеді.</w:t>
      </w:r>
    </w:p>
    <w:bookmarkEnd w:id="246"/>
    <w:p>
      <w:pPr>
        <w:spacing w:after="0"/>
        <w:ind w:left="0"/>
        <w:jc w:val="both"/>
      </w:pPr>
      <w:r>
        <w:rPr>
          <w:rFonts w:ascii="Times New Roman"/>
          <w:b w:val="false"/>
          <w:i w:val="false"/>
          <w:color w:val="000000"/>
          <w:sz w:val="28"/>
        </w:rPr>
        <w:t>
      1,2 м жоғары биіктікте орналасқан стационарлық орнатылған жүк көтергіш құрылғылар үшін жабдықтың түріне байланысты қызмет көрсетудің стационарлық немесе алмалы-салмалы алаңдары көзделеді.</w:t>
      </w:r>
    </w:p>
    <w:p>
      <w:pPr>
        <w:spacing w:after="0"/>
        <w:ind w:left="0"/>
        <w:jc w:val="both"/>
      </w:pPr>
      <w:r>
        <w:rPr>
          <w:rFonts w:ascii="Times New Roman"/>
          <w:b w:val="false"/>
          <w:i w:val="false"/>
          <w:color w:val="000000"/>
          <w:sz w:val="28"/>
        </w:rPr>
        <w:t>
      Метротрополитен желісінің жолына эскалаторлық жабдықты бөлшектеу кезінде бөлшектеу аймағы айдау тоннелінен немесе станциялық платформадан бөлінеді.</w:t>
      </w:r>
    </w:p>
    <w:p>
      <w:pPr>
        <w:spacing w:after="0"/>
        <w:ind w:left="0"/>
        <w:jc w:val="both"/>
      </w:pPr>
      <w:r>
        <w:rPr>
          <w:rFonts w:ascii="Times New Roman"/>
          <w:b w:val="false"/>
          <w:i w:val="false"/>
          <w:color w:val="000000"/>
          <w:sz w:val="28"/>
        </w:rPr>
        <w:t>
      Жабдықтарды құрылыстың жерасты деңгейінен жер бетіне демонтаждау кезінде демонтаждау шахтасының жоғарғы бөлігінде құрастырмалы-жиналмалы жабыны немесе люгі бар ойық көзделеді. Осы жабын немесе люк гидрооқшаулағышпен және жылу оқшаулағышпен жабдықталады. Жабдықты құрылыстың жерүсті деңгейінен көшеге бөлшектеу кезінде сыртқы қабырғада қақпалармен (есіктермен) жабылған бөлшектеу ойығы көзделеді. Бөлшектеу шахтасы, қабырғадағы бөлшектеу ойығы автокөліктің келуіне және такелаж жұмыстарын жүргізуге ыңғайлы жерде орналастырылады.</w:t>
      </w:r>
    </w:p>
    <w:p>
      <w:pPr>
        <w:spacing w:after="0"/>
        <w:ind w:left="0"/>
        <w:jc w:val="both"/>
      </w:pPr>
      <w:r>
        <w:rPr>
          <w:rFonts w:ascii="Times New Roman"/>
          <w:b w:val="false"/>
          <w:i w:val="false"/>
          <w:color w:val="000000"/>
          <w:sz w:val="28"/>
        </w:rPr>
        <w:t>
      Машиналық үй-жайдың және бөлшектеу жолының едені оның бүкіл ұзындығы бойынша бір деңгейде орындалады. Еден деңгейлерінің конструктивтік айырмашылығы жағдайында тасымалданатын элементтерді бір деңгейден екінші деңгейге қайта тиеу үшін жүк көтергіш құрылғы не ені бөлшектелетін жабдықтың ең жоғарғы енінен 600 мм-ден кем емес 16 %-дан аспайтын еңісі бар пандус көзделеді.</w:t>
      </w:r>
    </w:p>
    <w:bookmarkStart w:name="z252" w:id="247"/>
    <w:p>
      <w:pPr>
        <w:spacing w:after="0"/>
        <w:ind w:left="0"/>
        <w:jc w:val="both"/>
      </w:pPr>
      <w:r>
        <w:rPr>
          <w:rFonts w:ascii="Times New Roman"/>
          <w:b w:val="false"/>
          <w:i w:val="false"/>
          <w:color w:val="000000"/>
          <w:sz w:val="28"/>
        </w:rPr>
        <w:t>
      125. Машиналық үй-жай мен керу камерасы эскалаторлардың телемеханика құралдарының кешенімен, тасымалданатын электр жабдығын қосуға арналған электрмен қоректендіру пункттерімен жабдықталады. Машина үй-жайында қол жууға арналған раковинаны орнатуға жол берілмейді.</w:t>
      </w:r>
    </w:p>
    <w:bookmarkEnd w:id="247"/>
    <w:bookmarkStart w:name="z253" w:id="248"/>
    <w:p>
      <w:pPr>
        <w:spacing w:after="0"/>
        <w:ind w:left="0"/>
        <w:jc w:val="both"/>
      </w:pPr>
      <w:r>
        <w:rPr>
          <w:rFonts w:ascii="Times New Roman"/>
          <w:b w:val="false"/>
          <w:i w:val="false"/>
          <w:color w:val="000000"/>
          <w:sz w:val="28"/>
        </w:rPr>
        <w:t>
      126. Эскалаторлар арасындағы, сондай-ақ шеткі эскалатор мен құрылыс конструкциялары арасындағы өткелдерде эскалаторлық тоннельдің еңіс бөлігі бойынша ені кемінде 350 мм және биіктігі 200 мм аспайтын, тұрақты еңіс бұрышы бар сатылар орындалады.</w:t>
      </w:r>
    </w:p>
    <w:bookmarkEnd w:id="248"/>
    <w:bookmarkStart w:name="z254" w:id="249"/>
    <w:p>
      <w:pPr>
        <w:spacing w:after="0"/>
        <w:ind w:left="0"/>
        <w:jc w:val="both"/>
      </w:pPr>
      <w:r>
        <w:rPr>
          <w:rFonts w:ascii="Times New Roman"/>
          <w:b w:val="false"/>
          <w:i w:val="false"/>
          <w:color w:val="000000"/>
          <w:sz w:val="28"/>
        </w:rPr>
        <w:t>
      127. Эскалаторға кірер алдындағы алаңдарда, жолаушылар ағынын бағыттау және жабу үшін кедергілерді, сондай-ақ жолаушыларды бақылайтын персоналға арналған кабинаны қоспағанда, жолаушылардың өтуін қиындататын құрылыстар мен заттарды орналастыруға жол берілмейді. Баспалдақ төсемінде жолаушыларды бақылайтын персоналға арналған кабина түсіру және реверсивті эскалаторлар арасындағы төменгі кіру алаңында орналастырылады.</w:t>
      </w:r>
    </w:p>
    <w:bookmarkEnd w:id="249"/>
    <w:bookmarkStart w:name="z255" w:id="250"/>
    <w:p>
      <w:pPr>
        <w:spacing w:after="0"/>
        <w:ind w:left="0"/>
        <w:jc w:val="both"/>
      </w:pPr>
      <w:r>
        <w:rPr>
          <w:rFonts w:ascii="Times New Roman"/>
          <w:b w:val="false"/>
          <w:i w:val="false"/>
          <w:color w:val="000000"/>
          <w:sz w:val="28"/>
        </w:rPr>
        <w:t>
      128. Шығыңқы жабдықтан (тосқауылдардан, кабиналардан) эскалаторға кірер алдында ені тұтқалардың сыртқы жиектері арасындағы әрбір жағынан плюс 80 мм және балюстрада соңынан кемінде 4,5 м тереңдіктен кем емес алаң көзделеді.</w:t>
      </w:r>
    </w:p>
    <w:bookmarkEnd w:id="250"/>
    <w:p>
      <w:pPr>
        <w:spacing w:after="0"/>
        <w:ind w:left="0"/>
        <w:jc w:val="both"/>
      </w:pPr>
      <w:r>
        <w:rPr>
          <w:rFonts w:ascii="Times New Roman"/>
          <w:b w:val="false"/>
          <w:i w:val="false"/>
          <w:color w:val="000000"/>
          <w:sz w:val="28"/>
        </w:rPr>
        <w:t>
      Ғимарат ішіндегі басқа жолаушылар ағыны үшін бос аймақты пайдалануға, сондай-ақ қандай да бір жабдықты орналастыруға, машина, керме және өзге де технологиялық үй-жайларға кіру үшін люктер орнатуға жол берілмейді. Жақын орналасқан эскалаторлардың бос аймақтарын жабуға жол берілмейді.</w:t>
      </w:r>
    </w:p>
    <w:bookmarkStart w:name="z256" w:id="251"/>
    <w:p>
      <w:pPr>
        <w:spacing w:after="0"/>
        <w:ind w:left="0"/>
        <w:jc w:val="both"/>
      </w:pPr>
      <w:r>
        <w:rPr>
          <w:rFonts w:ascii="Times New Roman"/>
          <w:b w:val="false"/>
          <w:i w:val="false"/>
          <w:color w:val="000000"/>
          <w:sz w:val="28"/>
        </w:rPr>
        <w:t xml:space="preserve">
      129. Аралық шығуларсыз эскалаторлардың бірнеше тобын жүйелі орнату кезінде олардың тасымалдау қабілеті бірдей және олардың арасында осы Қағидалардың </w:t>
      </w:r>
      <w:r>
        <w:rPr>
          <w:rFonts w:ascii="Times New Roman"/>
          <w:b w:val="false"/>
          <w:i w:val="false"/>
          <w:color w:val="000000"/>
          <w:sz w:val="28"/>
        </w:rPr>
        <w:t>128-тармағының</w:t>
      </w:r>
      <w:r>
        <w:rPr>
          <w:rFonts w:ascii="Times New Roman"/>
          <w:b w:val="false"/>
          <w:i w:val="false"/>
          <w:color w:val="000000"/>
          <w:sz w:val="28"/>
        </w:rPr>
        <w:t xml:space="preserve"> талаптарына сәйкес келетін өлшемдері бар алаңқай көзделеді.</w:t>
      </w:r>
    </w:p>
    <w:bookmarkEnd w:id="251"/>
    <w:bookmarkStart w:name="z257" w:id="252"/>
    <w:p>
      <w:pPr>
        <w:spacing w:after="0"/>
        <w:ind w:left="0"/>
        <w:jc w:val="both"/>
      </w:pPr>
      <w:r>
        <w:rPr>
          <w:rFonts w:ascii="Times New Roman"/>
          <w:b w:val="false"/>
          <w:i w:val="false"/>
          <w:color w:val="000000"/>
          <w:sz w:val="28"/>
        </w:rPr>
        <w:t>
      130. Эскалатор сатылары төсенішінің деңгейінен галереяның төбесіне, тоннельге немесе шығып тұрған бөліктерге (арқалықтарға, сәулет әшекейлеріне, жарықтандыру арматурасына) дейінгі тігінен арақашықтық тұтқаның сыртқы жиектері бойынша эскалатордың бүкіл ұзындығы мен ені бойынша кемінде 2300 мм болып қабылданады және тұтқаның сыртқы жиектерінен кейін көлденеңінен кемінде 80 мм қашықтықта кемінде 2100 мм болады.</w:t>
      </w:r>
    </w:p>
    <w:bookmarkEnd w:id="252"/>
    <w:bookmarkStart w:name="z258" w:id="253"/>
    <w:p>
      <w:pPr>
        <w:spacing w:after="0"/>
        <w:ind w:left="0"/>
        <w:jc w:val="both"/>
      </w:pPr>
      <w:r>
        <w:rPr>
          <w:rFonts w:ascii="Times New Roman"/>
          <w:b w:val="false"/>
          <w:i w:val="false"/>
          <w:color w:val="000000"/>
          <w:sz w:val="28"/>
        </w:rPr>
        <w:t>
      131. Дөңгелек көлбеу тоннельдер үшін баспалдақтың шетінде тоннель қабырғасына жанасатын жағынан өлшенетін эскалатор сатыларының төсем деңгейінен галереяның төбесіне, тоннельге немесе шығыңқы бөліктерге (арқалықтарға, сәулет әшекейлеріне, жарықтандыру арматурасына) дейінгі тігінен арақашықтық кемінде 2000 мм болып қабылданады.</w:t>
      </w:r>
    </w:p>
    <w:bookmarkEnd w:id="253"/>
    <w:bookmarkStart w:name="z259" w:id="254"/>
    <w:p>
      <w:pPr>
        <w:spacing w:after="0"/>
        <w:ind w:left="0"/>
        <w:jc w:val="both"/>
      </w:pPr>
      <w:r>
        <w:rPr>
          <w:rFonts w:ascii="Times New Roman"/>
          <w:b w:val="false"/>
          <w:i w:val="false"/>
          <w:color w:val="000000"/>
          <w:sz w:val="28"/>
        </w:rPr>
        <w:t>
      132. Тұтқаның сыртқы қырынан балюстрадада орналасқан жапсарлас тік қабырғаға, еден шамдарына және басқа шамдарға дейінгі қашықтық кемінде 80 мм болып қабылданады. Осы тармақта көрсетілген өлшемдермен шектелген аймақта тек "Тоқта" ажыратқыштары орнатылады.</w:t>
      </w:r>
    </w:p>
    <w:bookmarkEnd w:id="254"/>
    <w:bookmarkStart w:name="z260" w:id="255"/>
    <w:p>
      <w:pPr>
        <w:spacing w:after="0"/>
        <w:ind w:left="0"/>
        <w:jc w:val="both"/>
      </w:pPr>
      <w:r>
        <w:rPr>
          <w:rFonts w:ascii="Times New Roman"/>
          <w:b w:val="false"/>
          <w:i w:val="false"/>
          <w:color w:val="000000"/>
          <w:sz w:val="28"/>
        </w:rPr>
        <w:t>
      133. Егер қабаттық эскалатор тұтқасының осінен жабындағы ойыққа дейін немесе аралас эскалатор тұтқасының осіне дейін (олар қарама-қарсы орналасқан кезде) қашықтық 500 мм-ден кем болса, онда тұтқаның жабынмен немесе аралас эскалатордың төменгі жиегімен қиылысу аймағында сақтандыру қалқаны көзделеді. Қалқанның шой жиегі тегіс, дөңгелектелген және тігінен биіктігі кемінде 250 мм болады.</w:t>
      </w:r>
    </w:p>
    <w:bookmarkEnd w:id="255"/>
    <w:bookmarkStart w:name="z261" w:id="256"/>
    <w:p>
      <w:pPr>
        <w:spacing w:after="0"/>
        <w:ind w:left="0"/>
        <w:jc w:val="both"/>
      </w:pPr>
      <w:r>
        <w:rPr>
          <w:rFonts w:ascii="Times New Roman"/>
          <w:b w:val="false"/>
          <w:i w:val="false"/>
          <w:color w:val="000000"/>
          <w:sz w:val="28"/>
        </w:rPr>
        <w:t>
      134. Машиналық үй-жайда, эскалаторлық тоннельде және тоннельдік эскалаторлардың керу камерасында, сондай-ақ қабаттық эскалаторлардың жоғарғы және төменгі бөліктерінде кернеуі 42 Вольттан аспайтын желіден тасымалданатын шамдарды қоректендіру үшін штепсельдік розеткалар орнатылады.</w:t>
      </w:r>
    </w:p>
    <w:bookmarkEnd w:id="256"/>
    <w:p>
      <w:pPr>
        <w:spacing w:after="0"/>
        <w:ind w:left="0"/>
        <w:jc w:val="both"/>
      </w:pPr>
      <w:r>
        <w:rPr>
          <w:rFonts w:ascii="Times New Roman"/>
          <w:b w:val="false"/>
          <w:i w:val="false"/>
          <w:color w:val="000000"/>
          <w:sz w:val="28"/>
        </w:rPr>
        <w:t>
      Машиналық үй-жайлар стационарлық электр жарығымен, сондай-ақ персоналды машиналық үй-жайдан қауіпсіз эвакуациялау үшін авариялық жарықтандырумен қамтамасыз етіледі.</w:t>
      </w:r>
    </w:p>
    <w:bookmarkStart w:name="z262" w:id="257"/>
    <w:p>
      <w:pPr>
        <w:spacing w:after="0"/>
        <w:ind w:left="0"/>
        <w:jc w:val="both"/>
      </w:pPr>
      <w:r>
        <w:rPr>
          <w:rFonts w:ascii="Times New Roman"/>
          <w:b w:val="false"/>
          <w:i w:val="false"/>
          <w:color w:val="000000"/>
          <w:sz w:val="28"/>
        </w:rPr>
        <w:t>
      135. Эскалаторлық тоннель бойынша штепсельдік розеткалар бір-бірінен 20 м аспайтын қашықтықта орнатылады.</w:t>
      </w:r>
    </w:p>
    <w:bookmarkEnd w:id="257"/>
    <w:bookmarkStart w:name="z263" w:id="258"/>
    <w:p>
      <w:pPr>
        <w:spacing w:after="0"/>
        <w:ind w:left="0"/>
        <w:jc w:val="both"/>
      </w:pPr>
      <w:r>
        <w:rPr>
          <w:rFonts w:ascii="Times New Roman"/>
          <w:b w:val="false"/>
          <w:i w:val="false"/>
          <w:color w:val="000000"/>
          <w:sz w:val="28"/>
        </w:rPr>
        <w:t>
      136. Тасымалы электр жабдығын машина үй-жайында және керу камерасында қосу үшін электрмен қоректендіру пункттері көзделеді.</w:t>
      </w:r>
    </w:p>
    <w:bookmarkEnd w:id="25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134</w:t>
      </w:r>
      <w:r>
        <w:rPr>
          <w:rFonts w:ascii="Times New Roman"/>
          <w:b w:val="false"/>
          <w:i w:val="false"/>
          <w:color w:val="000000"/>
          <w:sz w:val="28"/>
        </w:rPr>
        <w:t>-</w:t>
      </w:r>
      <w:r>
        <w:rPr>
          <w:rFonts w:ascii="Times New Roman"/>
          <w:b w:val="false"/>
          <w:i w:val="false"/>
          <w:color w:val="000000"/>
          <w:sz w:val="28"/>
        </w:rPr>
        <w:t>136-тармақтарында</w:t>
      </w:r>
      <w:r>
        <w:rPr>
          <w:rFonts w:ascii="Times New Roman"/>
          <w:b w:val="false"/>
          <w:i w:val="false"/>
          <w:color w:val="000000"/>
          <w:sz w:val="28"/>
        </w:rPr>
        <w:t xml:space="preserve"> көзделген электр жарығы мен розеткалар эскалатор жетегінің қоректенуінен тәуелсіз, жеке кәбілден немесе эскалатордың басты ажыратқышының алдында қосылған тармақтаушы кәбілден қоректендіріліп орындалады.</w:t>
      </w:r>
    </w:p>
    <w:bookmarkStart w:name="z264" w:id="259"/>
    <w:p>
      <w:pPr>
        <w:spacing w:after="0"/>
        <w:ind w:left="0"/>
        <w:jc w:val="left"/>
      </w:pPr>
      <w:r>
        <w:rPr>
          <w:rFonts w:ascii="Times New Roman"/>
          <w:b/>
          <w:i w:val="false"/>
          <w:color w:val="000000"/>
        </w:rPr>
        <w:t xml:space="preserve"> 3-тарау. Эскалаторларды пайдалану</w:t>
      </w:r>
    </w:p>
    <w:bookmarkEnd w:id="259"/>
    <w:bookmarkStart w:name="z265" w:id="260"/>
    <w:p>
      <w:pPr>
        <w:spacing w:after="0"/>
        <w:ind w:left="0"/>
        <w:jc w:val="both"/>
      </w:pPr>
      <w:r>
        <w:rPr>
          <w:rFonts w:ascii="Times New Roman"/>
          <w:b w:val="false"/>
          <w:i w:val="false"/>
          <w:color w:val="000000"/>
          <w:sz w:val="28"/>
        </w:rPr>
        <w:t>
      137. Эскалаторды монтаждауды немесе реконструкциялауды орындаған ұйым оны қарауды, тексеруді және эскалатордың және оның қондырғысының осы Қағидалардың және мыналарды қамтитын жобалау (конструкторлық) құжаттаманың талаптарына сәйкестігін сынауды жүргізеді:</w:t>
      </w:r>
    </w:p>
    <w:bookmarkEnd w:id="260"/>
    <w:bookmarkStart w:name="z266" w:id="261"/>
    <w:p>
      <w:pPr>
        <w:spacing w:after="0"/>
        <w:ind w:left="0"/>
        <w:jc w:val="both"/>
      </w:pPr>
      <w:r>
        <w:rPr>
          <w:rFonts w:ascii="Times New Roman"/>
          <w:b w:val="false"/>
          <w:i w:val="false"/>
          <w:color w:val="000000"/>
          <w:sz w:val="28"/>
        </w:rPr>
        <w:t xml:space="preserve">
      1) Эскалатордың осы Қағидалардың </w:t>
      </w:r>
      <w:r>
        <w:rPr>
          <w:rFonts w:ascii="Times New Roman"/>
          <w:b w:val="false"/>
          <w:i w:val="false"/>
          <w:color w:val="000000"/>
          <w:sz w:val="28"/>
        </w:rPr>
        <w:t>8-тармағы</w:t>
      </w:r>
      <w:r>
        <w:rPr>
          <w:rFonts w:ascii="Times New Roman"/>
          <w:b w:val="false"/>
          <w:i w:val="false"/>
          <w:color w:val="000000"/>
          <w:sz w:val="28"/>
        </w:rPr>
        <w:t xml:space="preserve"> бойынша құжаттама жиынтығына сәйкестігін тексере отырып, жалпы көзбен қарап тексеру;</w:t>
      </w:r>
    </w:p>
    <w:bookmarkEnd w:id="261"/>
    <w:bookmarkStart w:name="z267" w:id="262"/>
    <w:p>
      <w:pPr>
        <w:spacing w:after="0"/>
        <w:ind w:left="0"/>
        <w:jc w:val="both"/>
      </w:pPr>
      <w:r>
        <w:rPr>
          <w:rFonts w:ascii="Times New Roman"/>
          <w:b w:val="false"/>
          <w:i w:val="false"/>
          <w:color w:val="000000"/>
          <w:sz w:val="28"/>
        </w:rPr>
        <w:t>
      2) үй-жайлардың өлшемдерін және эскалаторды орнатумен байланысты өлшемдерді қоса алғанда, оны орнатудың дұрыстығын тексеруді жүзеге асырады;</w:t>
      </w:r>
    </w:p>
    <w:bookmarkEnd w:id="262"/>
    <w:bookmarkStart w:name="z268" w:id="263"/>
    <w:p>
      <w:pPr>
        <w:spacing w:after="0"/>
        <w:ind w:left="0"/>
        <w:jc w:val="both"/>
      </w:pPr>
      <w:r>
        <w:rPr>
          <w:rFonts w:ascii="Times New Roman"/>
          <w:b w:val="false"/>
          <w:i w:val="false"/>
          <w:color w:val="000000"/>
          <w:sz w:val="28"/>
        </w:rPr>
        <w:t>
      3) тарту тізбектерін, сатылардың қаңқалары мен төсемдерін, жүгіргіштерді, бағыттаушыларды, балюстрадаларды, тұтқаның және тұтқалы құрылғының, электр жабдығының жай-күйін тексеру;</w:t>
      </w:r>
    </w:p>
    <w:bookmarkEnd w:id="263"/>
    <w:bookmarkStart w:name="z269" w:id="264"/>
    <w:p>
      <w:pPr>
        <w:spacing w:after="0"/>
        <w:ind w:left="0"/>
        <w:jc w:val="both"/>
      </w:pPr>
      <w:r>
        <w:rPr>
          <w:rFonts w:ascii="Times New Roman"/>
          <w:b w:val="false"/>
          <w:i w:val="false"/>
          <w:color w:val="000000"/>
          <w:sz w:val="28"/>
        </w:rPr>
        <w:t>
      4) жайманың бірнеше жағдайында көтергіш төсем мен тұтқалар бойынша регламенттелген саңылауларды, балюстрада элементтері арасындағы саңылауларды және айырмаларды өлшеу;</w:t>
      </w:r>
    </w:p>
    <w:bookmarkEnd w:id="264"/>
    <w:bookmarkStart w:name="z270" w:id="265"/>
    <w:p>
      <w:pPr>
        <w:spacing w:after="0"/>
        <w:ind w:left="0"/>
        <w:jc w:val="both"/>
      </w:pPr>
      <w:r>
        <w:rPr>
          <w:rFonts w:ascii="Times New Roman"/>
          <w:b w:val="false"/>
          <w:i w:val="false"/>
          <w:color w:val="000000"/>
          <w:sz w:val="28"/>
        </w:rPr>
        <w:t>
      5) регламенттелген саңылауларды және құрамдас бөліктердің өлшемдерін өлшей отырып, жұмыс және қосымша тежегіштердің, кіру алаңдарының, бұғаттау құрылғыларының дұрыс реттелуі мен іс-қимылын тексеру;</w:t>
      </w:r>
    </w:p>
    <w:bookmarkEnd w:id="265"/>
    <w:bookmarkStart w:name="z271" w:id="266"/>
    <w:p>
      <w:pPr>
        <w:spacing w:after="0"/>
        <w:ind w:left="0"/>
        <w:jc w:val="both"/>
      </w:pPr>
      <w:r>
        <w:rPr>
          <w:rFonts w:ascii="Times New Roman"/>
          <w:b w:val="false"/>
          <w:i w:val="false"/>
          <w:color w:val="000000"/>
          <w:sz w:val="28"/>
        </w:rPr>
        <w:t>
      6) тексеруге арналған функционалдық сынақтар:</w:t>
      </w:r>
    </w:p>
    <w:bookmarkEnd w:id="266"/>
    <w:p>
      <w:pPr>
        <w:spacing w:after="0"/>
        <w:ind w:left="0"/>
        <w:jc w:val="both"/>
      </w:pPr>
      <w:r>
        <w:rPr>
          <w:rFonts w:ascii="Times New Roman"/>
          <w:b w:val="false"/>
          <w:i w:val="false"/>
          <w:color w:val="000000"/>
          <w:sz w:val="28"/>
        </w:rPr>
        <w:t>
      басқару аппаратурасы мен бұғаттау құрылғыларының іс-қимылы;</w:t>
      </w:r>
    </w:p>
    <w:p>
      <w:pPr>
        <w:spacing w:after="0"/>
        <w:ind w:left="0"/>
        <w:jc w:val="both"/>
      </w:pPr>
      <w:r>
        <w:rPr>
          <w:rFonts w:ascii="Times New Roman"/>
          <w:b w:val="false"/>
          <w:i w:val="false"/>
          <w:color w:val="000000"/>
          <w:sz w:val="28"/>
        </w:rPr>
        <w:t>
      көтергіш төсемнің номиналды және жөндеу жылдамдығы;</w:t>
      </w:r>
    </w:p>
    <w:p>
      <w:pPr>
        <w:spacing w:after="0"/>
        <w:ind w:left="0"/>
        <w:jc w:val="both"/>
      </w:pPr>
      <w:r>
        <w:rPr>
          <w:rFonts w:ascii="Times New Roman"/>
          <w:b w:val="false"/>
          <w:i w:val="false"/>
          <w:color w:val="000000"/>
          <w:sz w:val="28"/>
        </w:rPr>
        <w:t>
      көтергіш төсем мен әрбір тұтқаның қозғалысының синхрондылығы;</w:t>
      </w:r>
    </w:p>
    <w:p>
      <w:pPr>
        <w:spacing w:after="0"/>
        <w:ind w:left="0"/>
        <w:jc w:val="both"/>
      </w:pPr>
      <w:r>
        <w:rPr>
          <w:rFonts w:ascii="Times New Roman"/>
          <w:b w:val="false"/>
          <w:i w:val="false"/>
          <w:color w:val="000000"/>
          <w:sz w:val="28"/>
        </w:rPr>
        <w:t>
      эскалатордың паспортында немесе пайдалану жөніндегі басшылықта көрсетілген жұмыс тежегішімен және қосымша тежегішпен көтергіш төсемді тежеу кезінде баптау тежегіш жолдары;</w:t>
      </w:r>
    </w:p>
    <w:bookmarkStart w:name="z272" w:id="267"/>
    <w:p>
      <w:pPr>
        <w:spacing w:after="0"/>
        <w:ind w:left="0"/>
        <w:jc w:val="both"/>
      </w:pPr>
      <w:r>
        <w:rPr>
          <w:rFonts w:ascii="Times New Roman"/>
          <w:b w:val="false"/>
          <w:i w:val="false"/>
          <w:color w:val="000000"/>
          <w:sz w:val="28"/>
        </w:rPr>
        <w:t>
      7) жетек станциясындағы жерге тұйықтау клеммасы мен эскалатордың кернеуде болуы мүмкін түрлі бөліктері арасындағы электр қосылысының тұтастығын сынауды қамтитын өткізгіштер мен жер арасындағы әртүрлі тізбектердің оқшаулау кедергісін өлшеу. Өлшеу кезінде электрондық элементтер өшіріледі.</w:t>
      </w:r>
    </w:p>
    <w:bookmarkEnd w:id="267"/>
    <w:bookmarkStart w:name="z273" w:id="268"/>
    <w:p>
      <w:pPr>
        <w:spacing w:after="0"/>
        <w:ind w:left="0"/>
        <w:jc w:val="both"/>
      </w:pPr>
      <w:r>
        <w:rPr>
          <w:rFonts w:ascii="Times New Roman"/>
          <w:b w:val="false"/>
          <w:i w:val="false"/>
          <w:color w:val="000000"/>
          <w:sz w:val="28"/>
        </w:rPr>
        <w:t xml:space="preserve">
      138. Жөндеуден немесе жаңғыртудан кейін эскалаторды тексеру және тексеру, көрсетілген тармақтың 2-тармақшасы бойынша тексерулерді қоспағанда, осы Қағидалардың </w:t>
      </w:r>
      <w:r>
        <w:rPr>
          <w:rFonts w:ascii="Times New Roman"/>
          <w:b w:val="false"/>
          <w:i w:val="false"/>
          <w:color w:val="000000"/>
          <w:sz w:val="28"/>
        </w:rPr>
        <w:t>137-тармағына</w:t>
      </w:r>
      <w:r>
        <w:rPr>
          <w:rFonts w:ascii="Times New Roman"/>
          <w:b w:val="false"/>
          <w:i w:val="false"/>
          <w:color w:val="000000"/>
          <w:sz w:val="28"/>
        </w:rPr>
        <w:t xml:space="preserve"> сәйкес жүргізіледі.</w:t>
      </w:r>
    </w:p>
    <w:bookmarkEnd w:id="268"/>
    <w:bookmarkStart w:name="z274" w:id="269"/>
    <w:p>
      <w:pPr>
        <w:spacing w:after="0"/>
        <w:ind w:left="0"/>
        <w:jc w:val="both"/>
      </w:pPr>
      <w:r>
        <w:rPr>
          <w:rFonts w:ascii="Times New Roman"/>
          <w:b w:val="false"/>
          <w:i w:val="false"/>
          <w:color w:val="000000"/>
          <w:sz w:val="28"/>
        </w:rPr>
        <w:t>
      139. Дайындаушы-кәсіпорында жиналған түрде әрбір жаңадан дайындалған қабаттық эскалатор жүктемесіз бас жетектен 12 сағат бойы үздіксіз жұмыс істеу кезінде әрбір бағытта 6 сағат айналымнан өткізіледі.</w:t>
      </w:r>
    </w:p>
    <w:bookmarkEnd w:id="269"/>
    <w:p>
      <w:pPr>
        <w:spacing w:after="0"/>
        <w:ind w:left="0"/>
        <w:jc w:val="both"/>
      </w:pPr>
      <w:r>
        <w:rPr>
          <w:rFonts w:ascii="Times New Roman"/>
          <w:b w:val="false"/>
          <w:i w:val="false"/>
          <w:color w:val="000000"/>
          <w:sz w:val="28"/>
        </w:rPr>
        <w:t>
      Домалату кезінде баптау және реттеу үшін жалпы ұзақтығы 30 минуттан аспайтын тоқтауға жол беріледі. Қажет болған жағдайда ақауларды жою үшін анағұрлым ұзақ тоқтауды қайта жүргізеді.</w:t>
      </w:r>
    </w:p>
    <w:p>
      <w:pPr>
        <w:spacing w:after="0"/>
        <w:ind w:left="0"/>
        <w:jc w:val="both"/>
      </w:pPr>
      <w:r>
        <w:rPr>
          <w:rFonts w:ascii="Times New Roman"/>
          <w:b w:val="false"/>
          <w:i w:val="false"/>
          <w:color w:val="000000"/>
          <w:sz w:val="28"/>
        </w:rPr>
        <w:t>
      Алмалы-салмалы қабаттық эскалаторлар қолдану орнында домалатылады.</w:t>
      </w:r>
    </w:p>
    <w:bookmarkStart w:name="z275" w:id="270"/>
    <w:p>
      <w:pPr>
        <w:spacing w:after="0"/>
        <w:ind w:left="0"/>
        <w:jc w:val="both"/>
      </w:pPr>
      <w:r>
        <w:rPr>
          <w:rFonts w:ascii="Times New Roman"/>
          <w:b w:val="false"/>
          <w:i w:val="false"/>
          <w:color w:val="000000"/>
          <w:sz w:val="28"/>
        </w:rPr>
        <w:t>
      140. Әрбір жаңадан орнатылған тоннель эскалаторын домалатуды оны қолдану орнында негізгі жетектен үздіксіз жұмыстың 48 сағаты ішінде, тұрақты қоректендіру көздерінен әрбір бағытта 24 сағаттан жүргізеді.</w:t>
      </w:r>
    </w:p>
    <w:bookmarkEnd w:id="270"/>
    <w:bookmarkStart w:name="z276" w:id="271"/>
    <w:p>
      <w:pPr>
        <w:spacing w:after="0"/>
        <w:ind w:left="0"/>
        <w:jc w:val="both"/>
      </w:pPr>
      <w:r>
        <w:rPr>
          <w:rFonts w:ascii="Times New Roman"/>
          <w:b w:val="false"/>
          <w:i w:val="false"/>
          <w:color w:val="000000"/>
          <w:sz w:val="28"/>
        </w:rPr>
        <w:t>
      141. Домалату кезінде жалпы ұзақтығы 90 минуттан аспайтын баптау және реттеу үшін тоқтауға жол беріледі. Қажет болған жағдайда ақауларды жою үшін ұзақ тоқтату қайта жүргізіледі.</w:t>
      </w:r>
    </w:p>
    <w:bookmarkEnd w:id="271"/>
    <w:bookmarkStart w:name="z277" w:id="272"/>
    <w:p>
      <w:pPr>
        <w:spacing w:after="0"/>
        <w:ind w:left="0"/>
        <w:jc w:val="both"/>
      </w:pPr>
      <w:r>
        <w:rPr>
          <w:rFonts w:ascii="Times New Roman"/>
          <w:b w:val="false"/>
          <w:i w:val="false"/>
          <w:color w:val="000000"/>
          <w:sz w:val="28"/>
        </w:rPr>
        <w:t>
      142. Жаңғыртылған немесе реконструкцияланған эскалаторды немесе эскалаторды күрделі жөндеу жүргізілгеннен кейін әрбір бағытта 6 сағаттан бас жетектен 12 сағат бойы үздіксіз жұмыс істеу үшін жүргізеді.</w:t>
      </w:r>
    </w:p>
    <w:bookmarkEnd w:id="272"/>
    <w:bookmarkStart w:name="z278" w:id="273"/>
    <w:p>
      <w:pPr>
        <w:spacing w:after="0"/>
        <w:ind w:left="0"/>
        <w:jc w:val="both"/>
      </w:pPr>
      <w:r>
        <w:rPr>
          <w:rFonts w:ascii="Times New Roman"/>
          <w:b w:val="false"/>
          <w:i w:val="false"/>
          <w:color w:val="000000"/>
          <w:sz w:val="28"/>
        </w:rPr>
        <w:t>
      143. Жүк сынақтары:</w:t>
      </w:r>
    </w:p>
    <w:bookmarkEnd w:id="273"/>
    <w:p>
      <w:pPr>
        <w:spacing w:after="0"/>
        <w:ind w:left="0"/>
        <w:jc w:val="both"/>
      </w:pPr>
      <w:r>
        <w:rPr>
          <w:rFonts w:ascii="Times New Roman"/>
          <w:b w:val="false"/>
          <w:i w:val="false"/>
          <w:color w:val="000000"/>
          <w:sz w:val="28"/>
        </w:rPr>
        <w:t>
      жаңадан енгізілген эскалаторларда;</w:t>
      </w:r>
    </w:p>
    <w:p>
      <w:pPr>
        <w:spacing w:after="0"/>
        <w:ind w:left="0"/>
        <w:jc w:val="both"/>
      </w:pPr>
      <w:r>
        <w:rPr>
          <w:rFonts w:ascii="Times New Roman"/>
          <w:b w:val="false"/>
          <w:i w:val="false"/>
          <w:color w:val="000000"/>
          <w:sz w:val="28"/>
        </w:rPr>
        <w:t>
      эскалатордың пайдалану құжаттамасында белгіленген нормативтерден тыс қызмет мерзімін ұзарту кезінде;</w:t>
      </w:r>
    </w:p>
    <w:p>
      <w:pPr>
        <w:spacing w:after="0"/>
        <w:ind w:left="0"/>
        <w:jc w:val="both"/>
      </w:pPr>
      <w:r>
        <w:rPr>
          <w:rFonts w:ascii="Times New Roman"/>
          <w:b w:val="false"/>
          <w:i w:val="false"/>
          <w:color w:val="000000"/>
          <w:sz w:val="28"/>
        </w:rPr>
        <w:t>
      эскалаторды жаңғыртқаннан немесе реконструкциялағаннан кейін, егер бұл ретте оның паспорттық сипаттамалары (жылдамдық, іске қосу кезіндегі үдеу, тежеу кезіндегі баяулау), айналмалы бөліктердің инерция сәті немесе жолаушылардың қауіпсіздігіне әсер ететін тораптардың конструкциясы (шынжырлар, сатылар, тежегіштер, басты жетектің қозғалтқышы) өзгерсе өткізіледі.</w:t>
      </w:r>
    </w:p>
    <w:p>
      <w:pPr>
        <w:spacing w:after="0"/>
        <w:ind w:left="0"/>
        <w:jc w:val="both"/>
      </w:pPr>
      <w:r>
        <w:rPr>
          <w:rFonts w:ascii="Times New Roman"/>
          <w:b w:val="false"/>
          <w:i w:val="false"/>
          <w:color w:val="000000"/>
          <w:sz w:val="28"/>
        </w:rPr>
        <w:t>
      Жүк сынақтарын жүргізгенге дейін эскалаторды домалату жүргізіледі.</w:t>
      </w:r>
    </w:p>
    <w:p>
      <w:pPr>
        <w:spacing w:after="0"/>
        <w:ind w:left="0"/>
        <w:jc w:val="both"/>
      </w:pPr>
      <w:r>
        <w:rPr>
          <w:rFonts w:ascii="Times New Roman"/>
          <w:b w:val="false"/>
          <w:i w:val="false"/>
          <w:color w:val="000000"/>
          <w:sz w:val="28"/>
        </w:rPr>
        <w:t>
      Жүк сынақтары кезінде:</w:t>
      </w:r>
    </w:p>
    <w:p>
      <w:pPr>
        <w:spacing w:after="0"/>
        <w:ind w:left="0"/>
        <w:jc w:val="both"/>
      </w:pPr>
      <w:r>
        <w:rPr>
          <w:rFonts w:ascii="Times New Roman"/>
          <w:b w:val="false"/>
          <w:i w:val="false"/>
          <w:color w:val="000000"/>
          <w:sz w:val="28"/>
        </w:rPr>
        <w:t>
      1) іске қосу кезінде көтергіш төсемді жеделдету;</w:t>
      </w:r>
    </w:p>
    <w:p>
      <w:pPr>
        <w:spacing w:after="0"/>
        <w:ind w:left="0"/>
        <w:jc w:val="both"/>
      </w:pPr>
      <w:r>
        <w:rPr>
          <w:rFonts w:ascii="Times New Roman"/>
          <w:b w:val="false"/>
          <w:i w:val="false"/>
          <w:color w:val="000000"/>
          <w:sz w:val="28"/>
        </w:rPr>
        <w:t>
      2) ең жоғары пайдалану жүктемесімен кез келген бағытта номиналды жылдамдықта іске қосу және жұмыс істеу мүмкіндігі;</w:t>
      </w:r>
    </w:p>
    <w:p>
      <w:pPr>
        <w:spacing w:after="0"/>
        <w:ind w:left="0"/>
        <w:jc w:val="both"/>
      </w:pPr>
      <w:r>
        <w:rPr>
          <w:rFonts w:ascii="Times New Roman"/>
          <w:b w:val="false"/>
          <w:i w:val="false"/>
          <w:color w:val="000000"/>
          <w:sz w:val="28"/>
        </w:rPr>
        <w:t>
      3) жұмыс тежегішінің тежеу жолдары, тежеу кезіндегі баяулау, екі және одан да көп жұмыс тежегіштерін пайдалану кезінде тежегіштер арасындағы тежеу сәтін бөлудің біркелкілігі;</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62-тармағында</w:t>
      </w:r>
      <w:r>
        <w:rPr>
          <w:rFonts w:ascii="Times New Roman"/>
          <w:b w:val="false"/>
          <w:i w:val="false"/>
          <w:color w:val="000000"/>
          <w:sz w:val="28"/>
        </w:rPr>
        <w:t xml:space="preserve"> көзделген жағдайларда қосымша (авариялық) тежегіштің іске қосылуы, сондай-ақ авариялық тежегіштің ең жоғары пайдалану жүктемесімен эскалатордың көтергіш төсемін жылжымайтын күйінде тиімді тоқтату және ұстап тұру мүмкіндігі тексеріледі.</w:t>
      </w:r>
    </w:p>
    <w:p>
      <w:pPr>
        <w:spacing w:after="0"/>
        <w:ind w:left="0"/>
        <w:jc w:val="both"/>
      </w:pPr>
      <w:r>
        <w:rPr>
          <w:rFonts w:ascii="Times New Roman"/>
          <w:b w:val="false"/>
          <w:i w:val="false"/>
          <w:color w:val="000000"/>
          <w:sz w:val="28"/>
        </w:rPr>
        <w:t>
      Көтеру биіктігі 6 м және одан кем эскалаторлар үшін Қағидалардың осы тармағының 4) тармақшасы бойынша баспалдақ төсемін номиналды жылдамдықтан жоғары жылдамдатуға байланысты жүк сынақтары жүргізілмейді. Баспалдақ төсемін номиналды жылдамдықтан 1,2 есе артық жылдамдату кезінде жылдамдықты бақылау құрылғысының іске қосылуын тексеру эскалаторды пайдалану жөніндегі нұсқаулыққа сәйкес жүргізіледі.</w:t>
      </w:r>
    </w:p>
    <w:p>
      <w:pPr>
        <w:spacing w:after="0"/>
        <w:ind w:left="0"/>
        <w:jc w:val="both"/>
      </w:pPr>
      <w:r>
        <w:rPr>
          <w:rFonts w:ascii="Times New Roman"/>
          <w:b w:val="false"/>
          <w:i w:val="false"/>
          <w:color w:val="000000"/>
          <w:sz w:val="28"/>
        </w:rPr>
        <w:t xml:space="preserve">
      Жүк сынақтары кезіндегі сынақ жүктемесі эскалаторды көтерудің ең жоғары биіктігі үшін осы Қағидалардың </w:t>
      </w:r>
      <w:r>
        <w:rPr>
          <w:rFonts w:ascii="Times New Roman"/>
          <w:b w:val="false"/>
          <w:i w:val="false"/>
          <w:color w:val="000000"/>
          <w:sz w:val="28"/>
        </w:rPr>
        <w:t>69-тармағына</w:t>
      </w:r>
      <w:r>
        <w:rPr>
          <w:rFonts w:ascii="Times New Roman"/>
          <w:b w:val="false"/>
          <w:i w:val="false"/>
          <w:color w:val="000000"/>
          <w:sz w:val="28"/>
        </w:rPr>
        <w:t xml:space="preserve"> сәйкес анықталады.</w:t>
      </w:r>
    </w:p>
    <w:p>
      <w:pPr>
        <w:spacing w:after="0"/>
        <w:ind w:left="0"/>
        <w:jc w:val="both"/>
      </w:pPr>
      <w:r>
        <w:rPr>
          <w:rFonts w:ascii="Times New Roman"/>
          <w:b w:val="false"/>
          <w:i w:val="false"/>
          <w:color w:val="000000"/>
          <w:sz w:val="28"/>
        </w:rPr>
        <w:t xml:space="preserve">
      Жүк сынақтарын эскалаторды дайындаушы немесе эскалаторларды техникалық куәландыруды жүргізу құқығына аттестатталған ұйымдар Заңның </w:t>
      </w:r>
      <w:r>
        <w:rPr>
          <w:rFonts w:ascii="Times New Roman"/>
          <w:b w:val="false"/>
          <w:i w:val="false"/>
          <w:color w:val="000000"/>
          <w:sz w:val="28"/>
        </w:rPr>
        <w:t>72-бабына</w:t>
      </w:r>
      <w:r>
        <w:rPr>
          <w:rFonts w:ascii="Times New Roman"/>
          <w:b w:val="false"/>
          <w:i w:val="false"/>
          <w:color w:val="000000"/>
          <w:sz w:val="28"/>
        </w:rPr>
        <w:t xml:space="preserve"> сәйкес жүргізеді.</w:t>
      </w:r>
    </w:p>
    <w:p>
      <w:pPr>
        <w:spacing w:after="0"/>
        <w:ind w:left="0"/>
        <w:jc w:val="both"/>
      </w:pPr>
      <w:r>
        <w:rPr>
          <w:rFonts w:ascii="Times New Roman"/>
          <w:b w:val="false"/>
          <w:i w:val="false"/>
          <w:color w:val="000000"/>
          <w:sz w:val="28"/>
        </w:rPr>
        <w:t>
      Сынақ нәтижелері жүк сынақтарының хаттамасымен ресімделеді.</w:t>
      </w:r>
    </w:p>
    <w:p>
      <w:pPr>
        <w:spacing w:after="0"/>
        <w:ind w:left="0"/>
        <w:jc w:val="both"/>
      </w:pPr>
      <w:r>
        <w:rPr>
          <w:rFonts w:ascii="Times New Roman"/>
          <w:b w:val="false"/>
          <w:i w:val="false"/>
          <w:color w:val="000000"/>
          <w:sz w:val="28"/>
        </w:rPr>
        <w:t>
      Эскалатордың жүк сынақтарын жүргізу кезінде комиссия құрамына:</w:t>
      </w:r>
    </w:p>
    <w:p>
      <w:pPr>
        <w:spacing w:after="0"/>
        <w:ind w:left="0"/>
        <w:jc w:val="both"/>
      </w:pPr>
      <w:r>
        <w:rPr>
          <w:rFonts w:ascii="Times New Roman"/>
          <w:b w:val="false"/>
          <w:i w:val="false"/>
          <w:color w:val="000000"/>
          <w:sz w:val="28"/>
        </w:rPr>
        <w:t>
      тапсырыс берушінің;</w:t>
      </w:r>
    </w:p>
    <w:p>
      <w:pPr>
        <w:spacing w:after="0"/>
        <w:ind w:left="0"/>
        <w:jc w:val="both"/>
      </w:pPr>
      <w:r>
        <w:rPr>
          <w:rFonts w:ascii="Times New Roman"/>
          <w:b w:val="false"/>
          <w:i w:val="false"/>
          <w:color w:val="000000"/>
          <w:sz w:val="28"/>
        </w:rPr>
        <w:t>
      жасаушының эскалатор;</w:t>
      </w:r>
    </w:p>
    <w:p>
      <w:pPr>
        <w:spacing w:after="0"/>
        <w:ind w:left="0"/>
        <w:jc w:val="both"/>
      </w:pPr>
      <w:r>
        <w:rPr>
          <w:rFonts w:ascii="Times New Roman"/>
          <w:b w:val="false"/>
          <w:i w:val="false"/>
          <w:color w:val="000000"/>
          <w:sz w:val="28"/>
        </w:rPr>
        <w:t>
      эскалаторды монтаждауды орындаған ұйым;</w:t>
      </w:r>
    </w:p>
    <w:p>
      <w:pPr>
        <w:spacing w:after="0"/>
        <w:ind w:left="0"/>
        <w:jc w:val="both"/>
      </w:pPr>
      <w:r>
        <w:rPr>
          <w:rFonts w:ascii="Times New Roman"/>
          <w:b w:val="false"/>
          <w:i w:val="false"/>
          <w:color w:val="000000"/>
          <w:sz w:val="28"/>
        </w:rPr>
        <w:t>
      іске қосу-жөндеу жұмыстарын орындаған ұйымдар;</w:t>
      </w:r>
    </w:p>
    <w:p>
      <w:pPr>
        <w:spacing w:after="0"/>
        <w:ind w:left="0"/>
        <w:jc w:val="both"/>
      </w:pPr>
      <w:r>
        <w:rPr>
          <w:rFonts w:ascii="Times New Roman"/>
          <w:b w:val="false"/>
          <w:i w:val="false"/>
          <w:color w:val="000000"/>
          <w:sz w:val="28"/>
        </w:rPr>
        <w:t>
      пайдаланушы ұйым өкілдері енгізіледі.</w:t>
      </w:r>
    </w:p>
    <w:bookmarkStart w:name="z279" w:id="274"/>
    <w:p>
      <w:pPr>
        <w:spacing w:after="0"/>
        <w:ind w:left="0"/>
        <w:jc w:val="both"/>
      </w:pPr>
      <w:r>
        <w:rPr>
          <w:rFonts w:ascii="Times New Roman"/>
          <w:b w:val="false"/>
          <w:i w:val="false"/>
          <w:color w:val="000000"/>
          <w:sz w:val="28"/>
        </w:rPr>
        <w:t>
      144. Қарау, тексеру және сынау барысында анықталған ақаулықтарды жою аяқталғаннан кейін техникалық дайындық актісі жасалады, оның үлгісі осы Қағидаларға 3-қосымшада келтірілген.</w:t>
      </w:r>
    </w:p>
    <w:bookmarkEnd w:id="274"/>
    <w:bookmarkStart w:name="z280" w:id="275"/>
    <w:p>
      <w:pPr>
        <w:spacing w:after="0"/>
        <w:ind w:left="0"/>
        <w:jc w:val="both"/>
      </w:pPr>
      <w:r>
        <w:rPr>
          <w:rFonts w:ascii="Times New Roman"/>
          <w:b w:val="false"/>
          <w:i w:val="false"/>
          <w:color w:val="000000"/>
          <w:sz w:val="28"/>
        </w:rPr>
        <w:t>
      145. Эскалаторды қолдануды бастағанға дейін иесі:</w:t>
      </w:r>
    </w:p>
    <w:bookmarkEnd w:id="275"/>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156-тармағында</w:t>
      </w:r>
      <w:r>
        <w:rPr>
          <w:rFonts w:ascii="Times New Roman"/>
          <w:b w:val="false"/>
          <w:i w:val="false"/>
          <w:color w:val="000000"/>
          <w:sz w:val="28"/>
        </w:rPr>
        <w:t xml:space="preserve"> белгіленген талаптардың орындалуын қамтамасыз етеді;</w:t>
      </w:r>
    </w:p>
    <w:p>
      <w:pPr>
        <w:spacing w:after="0"/>
        <w:ind w:left="0"/>
        <w:jc w:val="both"/>
      </w:pPr>
      <w:r>
        <w:rPr>
          <w:rFonts w:ascii="Times New Roman"/>
          <w:b w:val="false"/>
          <w:i w:val="false"/>
          <w:color w:val="000000"/>
          <w:sz w:val="28"/>
        </w:rPr>
        <w:t>
      2) бар болуын және жиынтықтылығын тексереді:</w:t>
      </w:r>
    </w:p>
    <w:p>
      <w:pPr>
        <w:spacing w:after="0"/>
        <w:ind w:left="0"/>
        <w:jc w:val="both"/>
      </w:pPr>
      <w:r>
        <w:rPr>
          <w:rFonts w:ascii="Times New Roman"/>
          <w:b w:val="false"/>
          <w:i w:val="false"/>
          <w:color w:val="000000"/>
          <w:sz w:val="28"/>
        </w:rPr>
        <w:t>
      эскалатор паспорты;</w:t>
      </w:r>
    </w:p>
    <w:p>
      <w:pPr>
        <w:spacing w:after="0"/>
        <w:ind w:left="0"/>
        <w:jc w:val="both"/>
      </w:pPr>
      <w:r>
        <w:rPr>
          <w:rFonts w:ascii="Times New Roman"/>
          <w:b w:val="false"/>
          <w:i w:val="false"/>
          <w:color w:val="000000"/>
          <w:sz w:val="28"/>
        </w:rPr>
        <w:t>
      пайдалану жөніндегі басшылық;</w:t>
      </w:r>
    </w:p>
    <w:p>
      <w:pPr>
        <w:spacing w:after="0"/>
        <w:ind w:left="0"/>
        <w:jc w:val="both"/>
      </w:pPr>
      <w:r>
        <w:rPr>
          <w:rFonts w:ascii="Times New Roman"/>
          <w:b w:val="false"/>
          <w:i w:val="false"/>
          <w:color w:val="000000"/>
          <w:sz w:val="28"/>
        </w:rPr>
        <w:t>
      металл табақтардан жасалған балюстраданы қоса алғанда, жабдықтың жерге тұйықтау (нөлдеу) элементтерін қарау және тексеру хаттамалары;</w:t>
      </w:r>
    </w:p>
    <w:p>
      <w:pPr>
        <w:spacing w:after="0"/>
        <w:ind w:left="0"/>
        <w:jc w:val="both"/>
      </w:pPr>
      <w:r>
        <w:rPr>
          <w:rFonts w:ascii="Times New Roman"/>
          <w:b w:val="false"/>
          <w:i w:val="false"/>
          <w:color w:val="000000"/>
          <w:sz w:val="28"/>
        </w:rPr>
        <w:t>
      күштік электр жабдығының оқшаулау кедергісін, басқару және сигнализация тізбектерін, күштік және жарық беретін электр сымдарын тексеру хаттамалары;</w:t>
      </w:r>
    </w:p>
    <w:p>
      <w:pPr>
        <w:spacing w:after="0"/>
        <w:ind w:left="0"/>
        <w:jc w:val="both"/>
      </w:pPr>
      <w:r>
        <w:rPr>
          <w:rFonts w:ascii="Times New Roman"/>
          <w:b w:val="false"/>
          <w:i w:val="false"/>
          <w:color w:val="000000"/>
          <w:sz w:val="28"/>
        </w:rPr>
        <w:t>
      бағыттаушы баспалдақ төсемін орнатуды маркшейдерлік өлшеу хаттамалары (тоннельдік эскалаторлар үшін);</w:t>
      </w:r>
    </w:p>
    <w:p>
      <w:pPr>
        <w:spacing w:after="0"/>
        <w:ind w:left="0"/>
        <w:jc w:val="both"/>
      </w:pPr>
      <w:r>
        <w:rPr>
          <w:rFonts w:ascii="Times New Roman"/>
          <w:b w:val="false"/>
          <w:i w:val="false"/>
          <w:color w:val="000000"/>
          <w:sz w:val="28"/>
        </w:rPr>
        <w:t>
      жасырын жұмыстарды куәландыру актісі;</w:t>
      </w:r>
    </w:p>
    <w:p>
      <w:pPr>
        <w:spacing w:after="0"/>
        <w:ind w:left="0"/>
        <w:jc w:val="both"/>
      </w:pPr>
      <w:r>
        <w:rPr>
          <w:rFonts w:ascii="Times New Roman"/>
          <w:b w:val="false"/>
          <w:i w:val="false"/>
          <w:color w:val="000000"/>
          <w:sz w:val="28"/>
        </w:rPr>
        <w:t>
      техникалық дайындық актісі;</w:t>
      </w:r>
    </w:p>
    <w:p>
      <w:pPr>
        <w:spacing w:after="0"/>
        <w:ind w:left="0"/>
        <w:jc w:val="both"/>
      </w:pPr>
      <w:r>
        <w:rPr>
          <w:rFonts w:ascii="Times New Roman"/>
          <w:b w:val="false"/>
          <w:i w:val="false"/>
          <w:color w:val="000000"/>
          <w:sz w:val="28"/>
        </w:rPr>
        <w:t>
      3) құрамында эскалаторды пайдалануға беру мүмкіндігі туралы мәселені шешу жөніндегі комиссияның жұмысын ұйымдастырады:</w:t>
      </w:r>
    </w:p>
    <w:p>
      <w:pPr>
        <w:spacing w:after="0"/>
        <w:ind w:left="0"/>
        <w:jc w:val="both"/>
      </w:pPr>
      <w:r>
        <w:rPr>
          <w:rFonts w:ascii="Times New Roman"/>
          <w:b w:val="false"/>
          <w:i w:val="false"/>
          <w:color w:val="000000"/>
          <w:sz w:val="28"/>
        </w:rPr>
        <w:t>
      комиссия төрағасы – меншік иесінің (иеленушінің) өкілі;</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пайдаланушы ұйымның өкілі;</w:t>
      </w:r>
    </w:p>
    <w:p>
      <w:pPr>
        <w:spacing w:after="0"/>
        <w:ind w:left="0"/>
        <w:jc w:val="both"/>
      </w:pPr>
      <w:r>
        <w:rPr>
          <w:rFonts w:ascii="Times New Roman"/>
          <w:b w:val="false"/>
          <w:i w:val="false"/>
          <w:color w:val="000000"/>
          <w:sz w:val="28"/>
        </w:rPr>
        <w:t>
      өнеркәсіптік қауіпсіздік саласындағы уәкілетті органның аумақтық бөлімшесінің немесе эскалатор әлеуметтік инфрақұрылым объектісінде орналасқан жағдайда өнеркәсіптік қауіпсіздік саласында мемлекеттік қадағалауды жүзеге асыратын жергілікті атқарушы органның өкілі.</w:t>
      </w:r>
    </w:p>
    <w:p>
      <w:pPr>
        <w:spacing w:after="0"/>
        <w:ind w:left="0"/>
        <w:jc w:val="both"/>
      </w:pPr>
      <w:r>
        <w:rPr>
          <w:rFonts w:ascii="Times New Roman"/>
          <w:b w:val="false"/>
          <w:i w:val="false"/>
          <w:color w:val="000000"/>
          <w:sz w:val="28"/>
        </w:rPr>
        <w:t>
      Келісім бойынша комиссия құрамына мынадай өкілдер енгізіледі:</w:t>
      </w:r>
    </w:p>
    <w:p>
      <w:pPr>
        <w:spacing w:after="0"/>
        <w:ind w:left="0"/>
        <w:jc w:val="both"/>
      </w:pPr>
      <w:r>
        <w:rPr>
          <w:rFonts w:ascii="Times New Roman"/>
          <w:b w:val="false"/>
          <w:i w:val="false"/>
          <w:color w:val="000000"/>
          <w:sz w:val="28"/>
        </w:rPr>
        <w:t>
      эскалаторды жобалауды, салуды, монтаждауды жүргізген ұйымдар;</w:t>
      </w:r>
    </w:p>
    <w:p>
      <w:pPr>
        <w:spacing w:after="0"/>
        <w:ind w:left="0"/>
        <w:jc w:val="both"/>
      </w:pPr>
      <w:r>
        <w:rPr>
          <w:rFonts w:ascii="Times New Roman"/>
          <w:b w:val="false"/>
          <w:i w:val="false"/>
          <w:color w:val="000000"/>
          <w:sz w:val="28"/>
        </w:rPr>
        <w:t>
      жабдықты дайындаушы-ұйымдар және (немесе) жеткізуші-ұйымдар.</w:t>
      </w:r>
    </w:p>
    <w:bookmarkStart w:name="z281" w:id="276"/>
    <w:p>
      <w:pPr>
        <w:spacing w:after="0"/>
        <w:ind w:left="0"/>
        <w:jc w:val="both"/>
      </w:pPr>
      <w:r>
        <w:rPr>
          <w:rFonts w:ascii="Times New Roman"/>
          <w:b w:val="false"/>
          <w:i w:val="false"/>
          <w:color w:val="000000"/>
          <w:sz w:val="28"/>
        </w:rPr>
        <w:t xml:space="preserve">
      146. Осы Қағидалардың </w:t>
      </w:r>
      <w:r>
        <w:rPr>
          <w:rFonts w:ascii="Times New Roman"/>
          <w:b w:val="false"/>
          <w:i w:val="false"/>
          <w:color w:val="000000"/>
          <w:sz w:val="28"/>
        </w:rPr>
        <w:t>145-тармағының</w:t>
      </w:r>
      <w:r>
        <w:rPr>
          <w:rFonts w:ascii="Times New Roman"/>
          <w:b w:val="false"/>
          <w:i w:val="false"/>
          <w:color w:val="000000"/>
          <w:sz w:val="28"/>
        </w:rPr>
        <w:t xml:space="preserve"> 3) тармақшасына сәйкес қалыптастырылған комиссия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және </w:t>
      </w:r>
      <w:r>
        <w:rPr>
          <w:rFonts w:ascii="Times New Roman"/>
          <w:b w:val="false"/>
          <w:i w:val="false"/>
          <w:color w:val="000000"/>
          <w:sz w:val="28"/>
        </w:rPr>
        <w:t>145-тармағының</w:t>
      </w:r>
      <w:r>
        <w:rPr>
          <w:rFonts w:ascii="Times New Roman"/>
          <w:b w:val="false"/>
          <w:i w:val="false"/>
          <w:color w:val="000000"/>
          <w:sz w:val="28"/>
        </w:rPr>
        <w:t xml:space="preserve"> 2) тармақшасында көрсетілген құжаттаманың болуын тексереді және эскалаторға техникалық куәландыру жүргізеді.</w:t>
      </w:r>
    </w:p>
    <w:bookmarkEnd w:id="276"/>
    <w:bookmarkStart w:name="z282" w:id="277"/>
    <w:p>
      <w:pPr>
        <w:spacing w:after="0"/>
        <w:ind w:left="0"/>
        <w:jc w:val="both"/>
      </w:pPr>
      <w:r>
        <w:rPr>
          <w:rFonts w:ascii="Times New Roman"/>
          <w:b w:val="false"/>
          <w:i w:val="false"/>
          <w:color w:val="000000"/>
          <w:sz w:val="28"/>
        </w:rPr>
        <w:t xml:space="preserve">
      147. Комиссия жұмысының нәтижелері бойынша эскалаторды пайдалануға беру мүмкіндігі туралы акт жасалады, оның үлгісі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277"/>
    <w:bookmarkStart w:name="z283" w:id="278"/>
    <w:p>
      <w:pPr>
        <w:spacing w:after="0"/>
        <w:ind w:left="0"/>
        <w:jc w:val="both"/>
      </w:pPr>
      <w:r>
        <w:rPr>
          <w:rFonts w:ascii="Times New Roman"/>
          <w:b w:val="false"/>
          <w:i w:val="false"/>
          <w:color w:val="000000"/>
          <w:sz w:val="28"/>
        </w:rPr>
        <w:t>
      148. Эскалатордың паспортына эскалатордың жарамды жай-күйі мен қауіпсіз пайдаланылуы үшін жауапты адам эскалатордың пайд алануға берілген күнін көрсете отырып, оны пайдалануға беру туралы жазба енгізеді.</w:t>
      </w:r>
    </w:p>
    <w:bookmarkEnd w:id="278"/>
    <w:bookmarkStart w:name="z284" w:id="279"/>
    <w:p>
      <w:pPr>
        <w:spacing w:after="0"/>
        <w:ind w:left="0"/>
        <w:jc w:val="both"/>
      </w:pPr>
      <w:r>
        <w:rPr>
          <w:rFonts w:ascii="Times New Roman"/>
          <w:b w:val="false"/>
          <w:i w:val="false"/>
          <w:color w:val="000000"/>
          <w:sz w:val="28"/>
        </w:rPr>
        <w:t xml:space="preserve">
      149. Эскалатор пайдалануға берілгеннен кейін пайдаланушы ұйым Заңның </w:t>
      </w:r>
      <w:r>
        <w:rPr>
          <w:rFonts w:ascii="Times New Roman"/>
          <w:b w:val="false"/>
          <w:i w:val="false"/>
          <w:color w:val="000000"/>
          <w:sz w:val="28"/>
        </w:rPr>
        <w:t>12-2-бабының</w:t>
      </w:r>
      <w:r>
        <w:rPr>
          <w:rFonts w:ascii="Times New Roman"/>
          <w:b w:val="false"/>
          <w:i w:val="false"/>
          <w:color w:val="000000"/>
          <w:sz w:val="28"/>
        </w:rPr>
        <w:t xml:space="preserve"> 14-3) тармақшасына сәйкес бекітілген Қауіпті өндірістік объектілерді және қауіпті техникалық құрылғыларды есепке қою және есептен шығару қағидаларына сәйкес эскалаторды есепке қоюды жүзеге асырады.</w:t>
      </w:r>
    </w:p>
    <w:bookmarkEnd w:id="279"/>
    <w:bookmarkStart w:name="z285" w:id="280"/>
    <w:p>
      <w:pPr>
        <w:spacing w:after="0"/>
        <w:ind w:left="0"/>
        <w:jc w:val="both"/>
      </w:pPr>
      <w:r>
        <w:rPr>
          <w:rFonts w:ascii="Times New Roman"/>
          <w:b w:val="false"/>
          <w:i w:val="false"/>
          <w:color w:val="000000"/>
          <w:sz w:val="28"/>
        </w:rPr>
        <w:t>
      150. Эскалаторды пайдалану осы Қағидаларға және пайдалану құжаттамасына сәйкес жүзеге асырылады.</w:t>
      </w:r>
    </w:p>
    <w:bookmarkEnd w:id="280"/>
    <w:bookmarkStart w:name="z286" w:id="281"/>
    <w:p>
      <w:pPr>
        <w:spacing w:after="0"/>
        <w:ind w:left="0"/>
        <w:jc w:val="both"/>
      </w:pPr>
      <w:r>
        <w:rPr>
          <w:rFonts w:ascii="Times New Roman"/>
          <w:b w:val="false"/>
          <w:i w:val="false"/>
          <w:color w:val="000000"/>
          <w:sz w:val="28"/>
        </w:rPr>
        <w:t xml:space="preserve">
      151. Эскалатордың қауіпсіз пайдаланылуын өндірістік бақылау Қазақстан Республикасы Төтенше жағдайлар министрінің 2021 жылғы 24 маусымдағы № 315 </w:t>
      </w:r>
      <w:r>
        <w:rPr>
          <w:rFonts w:ascii="Times New Roman"/>
          <w:b w:val="false"/>
          <w:i w:val="false"/>
          <w:color w:val="000000"/>
          <w:sz w:val="28"/>
        </w:rPr>
        <w:t>бұйрығымен</w:t>
      </w:r>
      <w:r>
        <w:rPr>
          <w:rFonts w:ascii="Times New Roman"/>
          <w:b w:val="false"/>
          <w:i w:val="false"/>
          <w:color w:val="000000"/>
          <w:sz w:val="28"/>
        </w:rPr>
        <w:t xml:space="preserve"> бекітілген Қауіпті өндірістік объектіде өндірістік бақылауды ұйымдастыру және жүзеге асыру жөніндегі нұсқаулыққа (Нормативтік құқықтық актілерді мемлекеттік тіркеу тізілімінде № 23276 болып тіркелген) сәйкес ұйымдастырылады және жүзеге асырылады.</w:t>
      </w:r>
    </w:p>
    <w:bookmarkEnd w:id="281"/>
    <w:bookmarkStart w:name="z287" w:id="282"/>
    <w:p>
      <w:pPr>
        <w:spacing w:after="0"/>
        <w:ind w:left="0"/>
        <w:jc w:val="both"/>
      </w:pPr>
      <w:r>
        <w:rPr>
          <w:rFonts w:ascii="Times New Roman"/>
          <w:b w:val="false"/>
          <w:i w:val="false"/>
          <w:color w:val="000000"/>
          <w:sz w:val="28"/>
        </w:rPr>
        <w:t>
      152. Эскалаторды пайдаланатын ұйым қызмет көрсетуді, техникалық куәландыруды және жөндеуді ұйымдастыру жолымен оның жұмысқа қабілетті жағдайда болуын және қауіпсіз жұмыс жағдайын қамтамасыз етеді.</w:t>
      </w:r>
    </w:p>
    <w:bookmarkEnd w:id="282"/>
    <w:p>
      <w:pPr>
        <w:spacing w:after="0"/>
        <w:ind w:left="0"/>
        <w:jc w:val="both"/>
      </w:pPr>
      <w:r>
        <w:rPr>
          <w:rFonts w:ascii="Times New Roman"/>
          <w:b w:val="false"/>
          <w:i w:val="false"/>
          <w:color w:val="000000"/>
          <w:sz w:val="28"/>
        </w:rPr>
        <w:t xml:space="preserve">
      Техникалық куәландыру Заңның </w:t>
      </w:r>
      <w:r>
        <w:rPr>
          <w:rFonts w:ascii="Times New Roman"/>
          <w:b w:val="false"/>
          <w:i w:val="false"/>
          <w:color w:val="000000"/>
          <w:sz w:val="28"/>
        </w:rPr>
        <w:t>72-бабында</w:t>
      </w:r>
      <w:r>
        <w:rPr>
          <w:rFonts w:ascii="Times New Roman"/>
          <w:b w:val="false"/>
          <w:i w:val="false"/>
          <w:color w:val="000000"/>
          <w:sz w:val="28"/>
        </w:rPr>
        <w:t xml:space="preserve"> көзделген эскалаторларды техникалық куәландыруды жүргізу құқығына өнеркәсіптік қауіпсіздік саласындағы аттестат болған кезде эскалатор иесі жүргізеді.</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72-бабына</w:t>
      </w:r>
      <w:r>
        <w:rPr>
          <w:rFonts w:ascii="Times New Roman"/>
          <w:b w:val="false"/>
          <w:i w:val="false"/>
          <w:color w:val="000000"/>
          <w:sz w:val="28"/>
        </w:rPr>
        <w:t xml:space="preserve"> сәйкес эскалаторларды техникалық куәландыруды жүргізу құқығына аттестатталған ұйымдардың шарт негізінде эскалаторды техникалық куәландыруды жүргізуіне жол беріледі.</w:t>
      </w:r>
    </w:p>
    <w:p>
      <w:pPr>
        <w:spacing w:after="0"/>
        <w:ind w:left="0"/>
        <w:jc w:val="both"/>
      </w:pPr>
      <w:r>
        <w:rPr>
          <w:rFonts w:ascii="Times New Roman"/>
          <w:b w:val="false"/>
          <w:i w:val="false"/>
          <w:color w:val="000000"/>
          <w:sz w:val="28"/>
        </w:rPr>
        <w:t>
      Эскалаторды пайдалану немесе оны техникалық куәландыру процесінде қолданылатын бақылау және диагностикалау әдістері эскалаторды пайдалану жөніндегі нұсқаулықта көрсетіледі.</w:t>
      </w:r>
    </w:p>
    <w:bookmarkStart w:name="z288" w:id="283"/>
    <w:p>
      <w:pPr>
        <w:spacing w:after="0"/>
        <w:ind w:left="0"/>
        <w:jc w:val="both"/>
      </w:pPr>
      <w:r>
        <w:rPr>
          <w:rFonts w:ascii="Times New Roman"/>
          <w:b w:val="false"/>
          <w:i w:val="false"/>
          <w:color w:val="000000"/>
          <w:sz w:val="28"/>
        </w:rPr>
        <w:t>
      153. Эскалатор пайдалануға берілгеннен, күрделі жөндеуден, жаңғыртылғаннан (реконструкцияланғаннан) кейін кемінде 12 айда бір рет мерзімді техникалық куәландыруға жатады.</w:t>
      </w:r>
    </w:p>
    <w:bookmarkEnd w:id="283"/>
    <w:p>
      <w:pPr>
        <w:spacing w:after="0"/>
        <w:ind w:left="0"/>
        <w:jc w:val="both"/>
      </w:pPr>
      <w:r>
        <w:rPr>
          <w:rFonts w:ascii="Times New Roman"/>
          <w:b w:val="false"/>
          <w:i w:val="false"/>
          <w:color w:val="000000"/>
          <w:sz w:val="28"/>
        </w:rPr>
        <w:t>
      Жұмыс көлемі, техникалық куәландыруды жүргізу тәртібі мен мерзімділігі эскалаторды пайдалану жөніндегі нұсқаулықпен және осы қағидалармен айқындалады. Техникалық куәландыру нәтижелерінің негізінде эскалаторды одан әрі пайдалану мүмкіндігі туралы немесе жөндеу немесе қалпына келтіру жұмыстарын жүргізу туралы шешім қабылданады. Тиісті жазбалар эскалатор паспортында жүргізіледі.</w:t>
      </w:r>
    </w:p>
    <w:bookmarkStart w:name="z289" w:id="284"/>
    <w:p>
      <w:pPr>
        <w:spacing w:after="0"/>
        <w:ind w:left="0"/>
        <w:jc w:val="both"/>
      </w:pPr>
      <w:r>
        <w:rPr>
          <w:rFonts w:ascii="Times New Roman"/>
          <w:b w:val="false"/>
          <w:i w:val="false"/>
          <w:color w:val="000000"/>
          <w:sz w:val="28"/>
        </w:rPr>
        <w:t>
      154. Толық техникалық куәландыру дайындаудан (монтаждаудан), реконструкциялаудан, жаңғыртудан кейін жүргізіледі.</w:t>
      </w:r>
    </w:p>
    <w:bookmarkEnd w:id="284"/>
    <w:bookmarkStart w:name="z290" w:id="285"/>
    <w:p>
      <w:pPr>
        <w:spacing w:after="0"/>
        <w:ind w:left="0"/>
        <w:jc w:val="both"/>
      </w:pPr>
      <w:r>
        <w:rPr>
          <w:rFonts w:ascii="Times New Roman"/>
          <w:b w:val="false"/>
          <w:i w:val="false"/>
          <w:color w:val="000000"/>
          <w:sz w:val="28"/>
        </w:rPr>
        <w:t>
      155. Толық техникалық куәландыру нәтижелері және эскалаторды пайдалануға енгізу туралы, сондай-ақ кезекті мерзімді техникалық куәландыру мерзімі туралы жазбаны эскалатордың жарамды жай-күйі мен қауіпсіз пайдаланылуы үшін жауапты адам паспортта жүргізеді.</w:t>
      </w:r>
    </w:p>
    <w:bookmarkEnd w:id="285"/>
    <w:bookmarkStart w:name="z291" w:id="286"/>
    <w:p>
      <w:pPr>
        <w:spacing w:after="0"/>
        <w:ind w:left="0"/>
        <w:jc w:val="both"/>
      </w:pPr>
      <w:r>
        <w:rPr>
          <w:rFonts w:ascii="Times New Roman"/>
          <w:b w:val="false"/>
          <w:i w:val="false"/>
          <w:color w:val="000000"/>
          <w:sz w:val="28"/>
        </w:rPr>
        <w:t>
      156. Эскалаторды пайдаланатын ұйым:</w:t>
      </w:r>
    </w:p>
    <w:bookmarkEnd w:id="286"/>
    <w:p>
      <w:pPr>
        <w:spacing w:after="0"/>
        <w:ind w:left="0"/>
        <w:jc w:val="both"/>
      </w:pPr>
      <w:r>
        <w:rPr>
          <w:rFonts w:ascii="Times New Roman"/>
          <w:b w:val="false"/>
          <w:i w:val="false"/>
          <w:color w:val="000000"/>
          <w:sz w:val="28"/>
        </w:rPr>
        <w:t>
      эскалаторды пайдалану кезінде өнеркәсіптік қауіпсіздік талаптарының сақталуына өндірістік бақылауды жүзеге асыруға жауапты тұлғалар тағайындайды;</w:t>
      </w:r>
    </w:p>
    <w:p>
      <w:pPr>
        <w:spacing w:after="0"/>
        <w:ind w:left="0"/>
        <w:jc w:val="both"/>
      </w:pPr>
      <w:r>
        <w:rPr>
          <w:rFonts w:ascii="Times New Roman"/>
          <w:b w:val="false"/>
          <w:i w:val="false"/>
          <w:color w:val="000000"/>
          <w:sz w:val="28"/>
        </w:rPr>
        <w:t>
      эскалаторларды жарамды күйде ұстауға және оларды қауіпсіз пайдалануға жауапты тұлғалар тағайындайды;</w:t>
      </w:r>
    </w:p>
    <w:p>
      <w:pPr>
        <w:spacing w:after="0"/>
        <w:ind w:left="0"/>
        <w:jc w:val="both"/>
      </w:pPr>
      <w:r>
        <w:rPr>
          <w:rFonts w:ascii="Times New Roman"/>
          <w:b w:val="false"/>
          <w:i w:val="false"/>
          <w:color w:val="000000"/>
          <w:sz w:val="28"/>
        </w:rPr>
        <w:t>
      эскалаторларды басқару, оларға қызмет көрсету және жөндеу үшін қызметкерлерді тағайындайды;</w:t>
      </w:r>
    </w:p>
    <w:p>
      <w:pPr>
        <w:spacing w:after="0"/>
        <w:ind w:left="0"/>
        <w:jc w:val="both"/>
      </w:pPr>
      <w:r>
        <w:rPr>
          <w:rFonts w:ascii="Times New Roman"/>
          <w:b w:val="false"/>
          <w:i w:val="false"/>
          <w:color w:val="000000"/>
          <w:sz w:val="28"/>
        </w:rPr>
        <w:t>
      эскалатордағы жолаушыларды көзбен шолып бақылауды жүзеге асыру үшін персоналды тағайындайды;</w:t>
      </w:r>
    </w:p>
    <w:p>
      <w:pPr>
        <w:spacing w:after="0"/>
        <w:ind w:left="0"/>
        <w:jc w:val="both"/>
      </w:pPr>
      <w:r>
        <w:rPr>
          <w:rFonts w:ascii="Times New Roman"/>
          <w:b w:val="false"/>
          <w:i w:val="false"/>
          <w:color w:val="000000"/>
          <w:sz w:val="28"/>
        </w:rPr>
        <w:t>
      эскалаторды пайдалану кезінде өнеркәсіптік қауіпсіздік талаптарының сақталуына өндірістік бақылауды жүзеге асыруға, эскалатордың жарамды жай-күйі мен қауіпсіз пайдаланылуына жауапты адамдарды өнеркәсіптік қауіпсіздік талаптарын белгілейтін нормативтік құқықтық актілермен, ал персоналды-технологиялық регламенттермен қамтамасыз етеді;</w:t>
      </w:r>
    </w:p>
    <w:p>
      <w:pPr>
        <w:spacing w:after="0"/>
        <w:ind w:left="0"/>
        <w:jc w:val="both"/>
      </w:pPr>
      <w:r>
        <w:rPr>
          <w:rFonts w:ascii="Times New Roman"/>
          <w:b w:val="false"/>
          <w:i w:val="false"/>
          <w:color w:val="000000"/>
          <w:sz w:val="28"/>
        </w:rPr>
        <w:t>
      эскалаторларды пайдалану кезінде өнеркәсіптік қауіпсіздік талаптарының сақталуына өндірістік бақылауды жүзеге асыруға жауапты тұлғалардың эскалаторлардың жарамды жай – күйі мен қауіпсіз пайдаланылуы үшін осы Қағидалардың талаптарын, ал персоналдың технологиялық регламенттерді орындауын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292" w:id="287"/>
    <w:p>
      <w:pPr>
        <w:spacing w:after="0"/>
        <w:ind w:left="0"/>
        <w:jc w:val="both"/>
      </w:pPr>
      <w:r>
        <w:rPr>
          <w:rFonts w:ascii="Times New Roman"/>
          <w:b w:val="false"/>
          <w:i w:val="false"/>
          <w:color w:val="000000"/>
          <w:sz w:val="28"/>
        </w:rPr>
        <w:t>
      157. Эскалатордың ақаулықтары немесе эскалаторды пайдалану кезінде қауіп төндіретін осы Қағидаларды бұзушылықтар туындаған кезде эскалатор тоқтатылады, ал жолаушылар одан шығарылады.</w:t>
      </w:r>
    </w:p>
    <w:bookmarkEnd w:id="287"/>
    <w:bookmarkStart w:name="z293" w:id="288"/>
    <w:p>
      <w:pPr>
        <w:spacing w:after="0"/>
        <w:ind w:left="0"/>
        <w:jc w:val="both"/>
      </w:pPr>
      <w:r>
        <w:rPr>
          <w:rFonts w:ascii="Times New Roman"/>
          <w:b w:val="false"/>
          <w:i w:val="false"/>
          <w:color w:val="000000"/>
          <w:sz w:val="28"/>
        </w:rPr>
        <w:t xml:space="preserve">
      158. Өнеркәсіптік қауіпсіздік талаптарының сақталуына өндірістік бақылауды жүзеге асыруға, эскалаторлардың ақаусыз жай-күйі мен қауіпсіз пайдаланылуы үшін жауапты адамдарды, персоналды өнеркәсіптік қауіпсіздік саласында даярлау және қайта даярлау Қазақстан Республикасы Төтенше жағдайлар министрінің 2021 жылғы 9 шілдедегі № 332 </w:t>
      </w:r>
      <w:r>
        <w:rPr>
          <w:rFonts w:ascii="Times New Roman"/>
          <w:b w:val="false"/>
          <w:i w:val="false"/>
          <w:color w:val="000000"/>
          <w:sz w:val="28"/>
        </w:rPr>
        <w:t>бұйрығымен</w:t>
      </w:r>
      <w:r>
        <w:rPr>
          <w:rFonts w:ascii="Times New Roman"/>
          <w:b w:val="false"/>
          <w:i w:val="false"/>
          <w:color w:val="000000"/>
          <w:sz w:val="28"/>
        </w:rPr>
        <w:t xml:space="preserve"> бекітілген Өнеркәсіптік қауіпсіздік саласындағы мамандарды, жұмыскерлерді даярлау, қайта даярлау және білімін тексеру қағидаларына (Нормативтік құқықтық актілерді мемлекеттік тіркеу тізілімінде № 23461 болып тіркелген) (бұдан әрі – Даярлау қағидалары) сәйкес жүргізіледі.</w:t>
      </w:r>
    </w:p>
    <w:bookmarkEnd w:id="288"/>
    <w:bookmarkStart w:name="z294" w:id="289"/>
    <w:p>
      <w:pPr>
        <w:spacing w:after="0"/>
        <w:ind w:left="0"/>
        <w:jc w:val="both"/>
      </w:pPr>
      <w:r>
        <w:rPr>
          <w:rFonts w:ascii="Times New Roman"/>
          <w:b w:val="false"/>
          <w:i w:val="false"/>
          <w:color w:val="000000"/>
          <w:sz w:val="28"/>
        </w:rPr>
        <w:t>
      159. Эскалаторды қарауды технологиялық регламентке және жолаушыларды тасымалдау үшін жұмыста болған эскалатор тоқтағаннан кейін әрбір іске қосу алдында эскалаторды пайдалану жөніндегі нұсқаулыққа сәйкес эскалатор машинисі немесе эскалатордағы кезекші жүргізеді. Эскалаторды пайдалану жөніндегі нұсқаулыққа және техникалық қызмет көрсету жөніндегі нұсқаулыққа сәйкес жұмыс басталар алдында эскалатордың жай-күйіне күнделікті бақылау жүргізіледі. Бақылау жүргізу туралы жазба эскалаторлардың жұмысын тәуліктік есепке алу журналында жүргізіледі.</w:t>
      </w:r>
    </w:p>
    <w:bookmarkEnd w:id="289"/>
    <w:bookmarkStart w:name="z295" w:id="290"/>
    <w:p>
      <w:pPr>
        <w:spacing w:after="0"/>
        <w:ind w:left="0"/>
        <w:jc w:val="both"/>
      </w:pPr>
      <w:r>
        <w:rPr>
          <w:rFonts w:ascii="Times New Roman"/>
          <w:b w:val="false"/>
          <w:i w:val="false"/>
          <w:color w:val="000000"/>
          <w:sz w:val="28"/>
        </w:rPr>
        <w:t>
      160. Эскалатордың ақауларының, сондай-ақ эскалаторды пайдалануға тыйым салынатын басқа да себептердің тізбесі пайдалану жөніндегі нұсқауда немесе техникалық қызмет көрсету жөніндегі нұсқауда, сондай-ақ эскалатор машинисіне арналған технологиялық регламентте көрсетіледі.</w:t>
      </w:r>
    </w:p>
    <w:bookmarkEnd w:id="290"/>
    <w:bookmarkStart w:name="z296" w:id="291"/>
    <w:p>
      <w:pPr>
        <w:spacing w:after="0"/>
        <w:ind w:left="0"/>
        <w:jc w:val="both"/>
      </w:pPr>
      <w:r>
        <w:rPr>
          <w:rFonts w:ascii="Times New Roman"/>
          <w:b w:val="false"/>
          <w:i w:val="false"/>
          <w:color w:val="000000"/>
          <w:sz w:val="28"/>
        </w:rPr>
        <w:t>
      161. Эскалаторды жұмысқа қосуды эскалатор машинисі немесе технологиялық регламентке сәйкес эскалаторды басқаруға құқығы бар қызметкер жүзеге асырады.</w:t>
      </w:r>
    </w:p>
    <w:bookmarkEnd w:id="291"/>
    <w:bookmarkStart w:name="z297" w:id="292"/>
    <w:p>
      <w:pPr>
        <w:spacing w:after="0"/>
        <w:ind w:left="0"/>
        <w:jc w:val="both"/>
      </w:pPr>
      <w:r>
        <w:rPr>
          <w:rFonts w:ascii="Times New Roman"/>
          <w:b w:val="false"/>
          <w:i w:val="false"/>
          <w:color w:val="000000"/>
          <w:sz w:val="28"/>
        </w:rPr>
        <w:t>
      162. Қашықтан басқару жүйесімен жабдықталған эскалаторды басқаруды кезекші оператор персоналдың кабинасында орнатылған пульттен баспалдақ төсемінде жолаушыларды тұрақты көзбен шолып бақылауды қамтамасыз ету кезінде жүзеге асырады.</w:t>
      </w:r>
    </w:p>
    <w:bookmarkEnd w:id="292"/>
    <w:p>
      <w:pPr>
        <w:spacing w:after="0"/>
        <w:ind w:left="0"/>
        <w:jc w:val="both"/>
      </w:pPr>
      <w:r>
        <w:rPr>
          <w:rFonts w:ascii="Times New Roman"/>
          <w:b w:val="false"/>
          <w:i w:val="false"/>
          <w:color w:val="000000"/>
          <w:sz w:val="28"/>
        </w:rPr>
        <w:t>
      Эскалаторды басқару пультін жеке шығарылған үй-жайға орнатуға тек көтеру биіктігі 6 метрге дейінгі эскалаторлар үшін ғана жол беріледі, бұл ретте бейнелерді осы үй-жайға мониторларға біріктіре отырып, жоғарғы және төменгі алаңдарда көлбеу жүріс бойынша бейнекамералар көзделеді.</w:t>
      </w:r>
    </w:p>
    <w:bookmarkStart w:name="z298" w:id="293"/>
    <w:p>
      <w:pPr>
        <w:spacing w:after="0"/>
        <w:ind w:left="0"/>
        <w:jc w:val="both"/>
      </w:pPr>
      <w:r>
        <w:rPr>
          <w:rFonts w:ascii="Times New Roman"/>
          <w:b w:val="false"/>
          <w:i w:val="false"/>
          <w:color w:val="000000"/>
          <w:sz w:val="28"/>
        </w:rPr>
        <w:t>
      163. Тоннель эскалаторының төменгі түсу алаңының аймағында баспалдақ төсеміндегі жолаушыларды тұрақты бақылау қамтамасыз етіледі. Эскалаторда жолаушыларды бақылауды жүзеге асыратын қызметкер жолаушы құлаған немесе жолаушыларға жарақат алу қаупі туындаған жағдайда эскалаторды тоқтатады.</w:t>
      </w:r>
    </w:p>
    <w:bookmarkEnd w:id="293"/>
    <w:bookmarkStart w:name="z299" w:id="294"/>
    <w:p>
      <w:pPr>
        <w:spacing w:after="0"/>
        <w:ind w:left="0"/>
        <w:jc w:val="both"/>
      </w:pPr>
      <w:r>
        <w:rPr>
          <w:rFonts w:ascii="Times New Roman"/>
          <w:b w:val="false"/>
          <w:i w:val="false"/>
          <w:color w:val="000000"/>
          <w:sz w:val="28"/>
        </w:rPr>
        <w:t>
      164. Эскалаторға техникалық қызмет көрсетуді және жөндеуді пайдалану жөніндегі нұсқаулыққа немесе техникалық қызмет көрсету жөніндегі нұсқаулыққа сәйкес электрик-слесарь, жөндеуші-слесарь, вулканизаторшы, мастер, эскалатор машинисі (машинист көмекшісі) немесе көрсетілген қызметкерлерден тұратын бригада жүргізеді.</w:t>
      </w:r>
    </w:p>
    <w:bookmarkEnd w:id="294"/>
    <w:p>
      <w:pPr>
        <w:spacing w:after="0"/>
        <w:ind w:left="0"/>
        <w:jc w:val="both"/>
      </w:pPr>
      <w:r>
        <w:rPr>
          <w:rFonts w:ascii="Times New Roman"/>
          <w:b w:val="false"/>
          <w:i w:val="false"/>
          <w:color w:val="000000"/>
          <w:sz w:val="28"/>
        </w:rPr>
        <w:t>
      Техникалық қызмет көрсету нәтижелері және ақаулықтарды жою туралы белгілер эскалаторға техникалық қызмет көрсету журналына енгізіледі.</w:t>
      </w:r>
    </w:p>
    <w:bookmarkStart w:name="z300" w:id="295"/>
    <w:p>
      <w:pPr>
        <w:spacing w:after="0"/>
        <w:ind w:left="0"/>
        <w:jc w:val="both"/>
      </w:pPr>
      <w:r>
        <w:rPr>
          <w:rFonts w:ascii="Times New Roman"/>
          <w:b w:val="false"/>
          <w:i w:val="false"/>
          <w:color w:val="000000"/>
          <w:sz w:val="28"/>
        </w:rPr>
        <w:t>
      165. Эскалаторды:</w:t>
      </w:r>
    </w:p>
    <w:bookmarkEnd w:id="295"/>
    <w:p>
      <w:pPr>
        <w:spacing w:after="0"/>
        <w:ind w:left="0"/>
        <w:jc w:val="both"/>
      </w:pPr>
      <w:r>
        <w:rPr>
          <w:rFonts w:ascii="Times New Roman"/>
          <w:b w:val="false"/>
          <w:i w:val="false"/>
          <w:color w:val="000000"/>
          <w:sz w:val="28"/>
        </w:rPr>
        <w:t>
      эскалатор конструкциясының, оның элементтерінің, құрамдас бөліктерінің және эскалаторлық үй-жайлардың осы Қағидалардың талаптарына сәйкес келмеуі;</w:t>
      </w:r>
    </w:p>
    <w:p>
      <w:pPr>
        <w:spacing w:after="0"/>
        <w:ind w:left="0"/>
        <w:jc w:val="both"/>
      </w:pPr>
      <w:r>
        <w:rPr>
          <w:rFonts w:ascii="Times New Roman"/>
          <w:b w:val="false"/>
          <w:i w:val="false"/>
          <w:color w:val="000000"/>
          <w:sz w:val="28"/>
        </w:rPr>
        <w:t>
      эскалаторды қауіпсіз пайдалануға әсер ететін, тексеру, тексеру немесе техникалық куәландыру процесінде жоюға болмайтын ақаулықтардың болуы;</w:t>
      </w:r>
    </w:p>
    <w:p>
      <w:pPr>
        <w:spacing w:after="0"/>
        <w:ind w:left="0"/>
        <w:jc w:val="both"/>
      </w:pPr>
      <w:r>
        <w:rPr>
          <w:rFonts w:ascii="Times New Roman"/>
          <w:b w:val="false"/>
          <w:i w:val="false"/>
          <w:color w:val="000000"/>
          <w:sz w:val="28"/>
        </w:rPr>
        <w:t>
      белгіленген пайдалану мерзімі аяқталғаннан кейін;</w:t>
      </w:r>
    </w:p>
    <w:p>
      <w:pPr>
        <w:spacing w:after="0"/>
        <w:ind w:left="0"/>
        <w:jc w:val="both"/>
      </w:pPr>
      <w:r>
        <w:rPr>
          <w:rFonts w:ascii="Times New Roman"/>
          <w:b w:val="false"/>
          <w:i w:val="false"/>
          <w:color w:val="000000"/>
          <w:sz w:val="28"/>
        </w:rPr>
        <w:t>
      техникалық куәландыру мерзімі өткен;</w:t>
      </w:r>
    </w:p>
    <w:p>
      <w:pPr>
        <w:spacing w:after="0"/>
        <w:ind w:left="0"/>
        <w:jc w:val="both"/>
      </w:pPr>
      <w:r>
        <w:rPr>
          <w:rFonts w:ascii="Times New Roman"/>
          <w:b w:val="false"/>
          <w:i w:val="false"/>
          <w:color w:val="000000"/>
          <w:sz w:val="28"/>
        </w:rPr>
        <w:t>
      техникалық қызмет көрсетуді орындамау;</w:t>
      </w:r>
    </w:p>
    <w:p>
      <w:pPr>
        <w:spacing w:after="0"/>
        <w:ind w:left="0"/>
        <w:jc w:val="both"/>
      </w:pPr>
      <w:r>
        <w:rPr>
          <w:rFonts w:ascii="Times New Roman"/>
          <w:b w:val="false"/>
          <w:i w:val="false"/>
          <w:color w:val="000000"/>
          <w:sz w:val="28"/>
        </w:rPr>
        <w:t>
      аспаптар мен қауіпсіздік құрылғыларының ақаулары;</w:t>
      </w:r>
    </w:p>
    <w:p>
      <w:pPr>
        <w:spacing w:after="0"/>
        <w:ind w:left="0"/>
        <w:jc w:val="both"/>
      </w:pPr>
      <w:r>
        <w:rPr>
          <w:rFonts w:ascii="Times New Roman"/>
          <w:b w:val="false"/>
          <w:i w:val="false"/>
          <w:color w:val="000000"/>
          <w:sz w:val="28"/>
        </w:rPr>
        <w:t>
      металл конструкцияларында және жабдық элементтерінде жарықтардың болуы;</w:t>
      </w:r>
    </w:p>
    <w:p>
      <w:pPr>
        <w:spacing w:after="0"/>
        <w:ind w:left="0"/>
        <w:jc w:val="both"/>
      </w:pPr>
      <w:r>
        <w:rPr>
          <w:rFonts w:ascii="Times New Roman"/>
          <w:b w:val="false"/>
          <w:i w:val="false"/>
          <w:color w:val="000000"/>
          <w:sz w:val="28"/>
        </w:rPr>
        <w:t>
      эскалаторды қарау және оған техникалық қызмет көрсету үшін Даярлау қағидаларына сәйкес білімін тексеруден өткен персоналдың болмауы;</w:t>
      </w:r>
    </w:p>
    <w:p>
      <w:pPr>
        <w:spacing w:after="0"/>
        <w:ind w:left="0"/>
        <w:jc w:val="both"/>
      </w:pPr>
      <w:r>
        <w:rPr>
          <w:rFonts w:ascii="Times New Roman"/>
          <w:b w:val="false"/>
          <w:i w:val="false"/>
          <w:color w:val="000000"/>
          <w:sz w:val="28"/>
        </w:rPr>
        <w:t>
      эскалатордың пайдалану құжаттамасында қарастырылған қоршаған орта жағдайларында пайдалануға жол берілмейді.</w:t>
      </w:r>
    </w:p>
    <w:bookmarkStart w:name="z301" w:id="296"/>
    <w:p>
      <w:pPr>
        <w:spacing w:after="0"/>
        <w:ind w:left="0"/>
        <w:jc w:val="both"/>
      </w:pPr>
      <w:r>
        <w:rPr>
          <w:rFonts w:ascii="Times New Roman"/>
          <w:b w:val="false"/>
          <w:i w:val="false"/>
          <w:color w:val="000000"/>
          <w:sz w:val="28"/>
        </w:rPr>
        <w:t>
      166. Эскалаторды күрделі жөндеуден кейін, сондай-ақ алдыңғы техникалық куәландыруда белгіленген жұмыс мерзімі аяқталғаннан кейін пайдалануға беру техникалық куәландыру көлемінде тексеруден және тексеруден кейін жүзеге асырылады.</w:t>
      </w:r>
    </w:p>
    <w:bookmarkEnd w:id="296"/>
    <w:bookmarkStart w:name="z302" w:id="297"/>
    <w:p>
      <w:pPr>
        <w:spacing w:after="0"/>
        <w:ind w:left="0"/>
        <w:jc w:val="both"/>
      </w:pPr>
      <w:r>
        <w:rPr>
          <w:rFonts w:ascii="Times New Roman"/>
          <w:b w:val="false"/>
          <w:i w:val="false"/>
          <w:color w:val="000000"/>
          <w:sz w:val="28"/>
        </w:rPr>
        <w:t>
      167. Техникалық қызмет көрсету тексеру, майлау, тозуды өлшеу, тексеру және өлшеу нәтижелері бойынша тораптар мен бөлшектерді тазалау, реттеу және ауыстыруды қамтиды.</w:t>
      </w:r>
    </w:p>
    <w:bookmarkEnd w:id="297"/>
    <w:bookmarkStart w:name="z303" w:id="298"/>
    <w:p>
      <w:pPr>
        <w:spacing w:after="0"/>
        <w:ind w:left="0"/>
        <w:jc w:val="both"/>
      </w:pPr>
      <w:r>
        <w:rPr>
          <w:rFonts w:ascii="Times New Roman"/>
          <w:b w:val="false"/>
          <w:i w:val="false"/>
          <w:color w:val="000000"/>
          <w:sz w:val="28"/>
        </w:rPr>
        <w:t>
      168. Техникалық қызмет көрсету пайдалану жөніндегі нұсқамада немесе техникалық қызмет көрсету жөніндегі нұсқамада белгіленген мерзімдерде жүргізіледі.</w:t>
      </w:r>
    </w:p>
    <w:bookmarkEnd w:id="298"/>
    <w:bookmarkStart w:name="z304" w:id="299"/>
    <w:p>
      <w:pPr>
        <w:spacing w:after="0"/>
        <w:ind w:left="0"/>
        <w:jc w:val="both"/>
      </w:pPr>
      <w:r>
        <w:rPr>
          <w:rFonts w:ascii="Times New Roman"/>
          <w:b w:val="false"/>
          <w:i w:val="false"/>
          <w:color w:val="000000"/>
          <w:sz w:val="28"/>
        </w:rPr>
        <w:t>
      169. Эскалаторды жөндеу, жаңғырту (реконструкциялау), эскалаторлар бойынша жүктерді тасымалдауды қоса алғанда, такелаждық және көтеру-тасымалдау жұмыстары эскалатордың пайдалану құжаттамасына сәйкес орындалады.</w:t>
      </w:r>
    </w:p>
    <w:bookmarkEnd w:id="299"/>
    <w:bookmarkStart w:name="z305" w:id="300"/>
    <w:p>
      <w:pPr>
        <w:spacing w:after="0"/>
        <w:ind w:left="0"/>
        <w:jc w:val="both"/>
      </w:pPr>
      <w:r>
        <w:rPr>
          <w:rFonts w:ascii="Times New Roman"/>
          <w:b w:val="false"/>
          <w:i w:val="false"/>
          <w:color w:val="000000"/>
          <w:sz w:val="28"/>
        </w:rPr>
        <w:t>
      170. Эскалаторды күрделі жөндеуді тоқтату үшін оның жөндеуаралық жүріс нормаларына жетуі немесе эскалатордың нақты техникалық жай-күйі негіз болып табылады.</w:t>
      </w:r>
    </w:p>
    <w:bookmarkEnd w:id="300"/>
    <w:bookmarkStart w:name="z306" w:id="301"/>
    <w:p>
      <w:pPr>
        <w:spacing w:after="0"/>
        <w:ind w:left="0"/>
        <w:jc w:val="both"/>
      </w:pPr>
      <w:r>
        <w:rPr>
          <w:rFonts w:ascii="Times New Roman"/>
          <w:b w:val="false"/>
          <w:i w:val="false"/>
          <w:color w:val="000000"/>
          <w:sz w:val="28"/>
        </w:rPr>
        <w:t>
      171. Жөндеуаралық жүріс нормасы эскалаторларды дайындаушы ұйыммен анықталады. Егер жөндеуаралық жүріс нормасын эскалаторды дайындаушы белгілемесе, онда ол:</w:t>
      </w:r>
    </w:p>
    <w:bookmarkEnd w:id="301"/>
    <w:p>
      <w:pPr>
        <w:spacing w:after="0"/>
        <w:ind w:left="0"/>
        <w:jc w:val="both"/>
      </w:pPr>
      <w:r>
        <w:rPr>
          <w:rFonts w:ascii="Times New Roman"/>
          <w:b w:val="false"/>
          <w:i w:val="false"/>
          <w:color w:val="000000"/>
          <w:sz w:val="28"/>
        </w:rPr>
        <w:t>
      күрделі жөндеу үшін 150 000 километрден (бұдан әрі – км) артық емес;</w:t>
      </w:r>
    </w:p>
    <w:p>
      <w:pPr>
        <w:spacing w:after="0"/>
        <w:ind w:left="0"/>
        <w:jc w:val="both"/>
      </w:pPr>
      <w:r>
        <w:rPr>
          <w:rFonts w:ascii="Times New Roman"/>
          <w:b w:val="false"/>
          <w:i w:val="false"/>
          <w:color w:val="000000"/>
          <w:sz w:val="28"/>
        </w:rPr>
        <w:t>
      орташа жөндеу үшін 90 000 км артық емес.</w:t>
      </w:r>
    </w:p>
    <w:bookmarkStart w:name="z307" w:id="302"/>
    <w:p>
      <w:pPr>
        <w:spacing w:after="0"/>
        <w:ind w:left="0"/>
        <w:jc w:val="both"/>
      </w:pPr>
      <w:r>
        <w:rPr>
          <w:rFonts w:ascii="Times New Roman"/>
          <w:b w:val="false"/>
          <w:i w:val="false"/>
          <w:color w:val="000000"/>
          <w:sz w:val="28"/>
        </w:rPr>
        <w:t>
      172. Ағымдағы, орташа және күрделі жөндеу көлемі жабдықтың техникалық жағдайына байланысты анықталады:</w:t>
      </w:r>
    </w:p>
    <w:bookmarkEnd w:id="302"/>
    <w:p>
      <w:pPr>
        <w:spacing w:after="0"/>
        <w:ind w:left="0"/>
        <w:jc w:val="both"/>
      </w:pPr>
      <w:r>
        <w:rPr>
          <w:rFonts w:ascii="Times New Roman"/>
          <w:b w:val="false"/>
          <w:i w:val="false"/>
          <w:color w:val="000000"/>
          <w:sz w:val="28"/>
        </w:rPr>
        <w:t>
      жоспарлы техникалық байқау;</w:t>
      </w:r>
    </w:p>
    <w:p>
      <w:pPr>
        <w:spacing w:after="0"/>
        <w:ind w:left="0"/>
        <w:jc w:val="both"/>
      </w:pPr>
      <w:r>
        <w:rPr>
          <w:rFonts w:ascii="Times New Roman"/>
          <w:b w:val="false"/>
          <w:i w:val="false"/>
          <w:color w:val="000000"/>
          <w:sz w:val="28"/>
        </w:rPr>
        <w:t>
      техникалық куәландыру;</w:t>
      </w:r>
    </w:p>
    <w:p>
      <w:pPr>
        <w:spacing w:after="0"/>
        <w:ind w:left="0"/>
        <w:jc w:val="both"/>
      </w:pPr>
      <w:r>
        <w:rPr>
          <w:rFonts w:ascii="Times New Roman"/>
          <w:b w:val="false"/>
          <w:i w:val="false"/>
          <w:color w:val="000000"/>
          <w:sz w:val="28"/>
        </w:rPr>
        <w:t>
      өнеркәсіптік қауіпсіздік сараптамалары.</w:t>
      </w:r>
    </w:p>
    <w:bookmarkStart w:name="z308" w:id="303"/>
    <w:p>
      <w:pPr>
        <w:spacing w:after="0"/>
        <w:ind w:left="0"/>
        <w:jc w:val="both"/>
      </w:pPr>
      <w:r>
        <w:rPr>
          <w:rFonts w:ascii="Times New Roman"/>
          <w:b w:val="false"/>
          <w:i w:val="false"/>
          <w:color w:val="000000"/>
          <w:sz w:val="28"/>
        </w:rPr>
        <w:t xml:space="preserve">
      173. Қызметтің нормативтік мерзімін өтеген эскалаторлар Заңның </w:t>
      </w:r>
      <w:r>
        <w:rPr>
          <w:rFonts w:ascii="Times New Roman"/>
          <w:b w:val="false"/>
          <w:i w:val="false"/>
          <w:color w:val="000000"/>
          <w:sz w:val="28"/>
        </w:rPr>
        <w:t>72-бабына</w:t>
      </w:r>
      <w:r>
        <w:rPr>
          <w:rFonts w:ascii="Times New Roman"/>
          <w:b w:val="false"/>
          <w:i w:val="false"/>
          <w:color w:val="000000"/>
          <w:sz w:val="28"/>
        </w:rPr>
        <w:t xml:space="preserve"> сәйкес өнеркәсіптік қауіпсіздік саласында сараптама жүргізу құқығына аттестатталған ұйымдардың оларды одан әрі пайдалану мүмкіндігін айқындау мақсатында техникалық жай-күйіне тексерістен өтеді.</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Эскалаторларды орнату және </w:t>
            </w:r>
            <w:r>
              <w:br/>
            </w:r>
            <w:r>
              <w:rPr>
                <w:rFonts w:ascii="Times New Roman"/>
                <w:b w:val="false"/>
                <w:i w:val="false"/>
                <w:color w:val="000000"/>
                <w:sz w:val="20"/>
              </w:rPr>
              <w:t xml:space="preserve">қауіпсіз пайдалану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 типті эскалатор паспорты</w:t>
      </w:r>
    </w:p>
    <w:bookmarkStart w:name="z310" w:id="304"/>
    <w:p>
      <w:pPr>
        <w:spacing w:after="0"/>
        <w:ind w:left="0"/>
        <w:jc w:val="left"/>
      </w:pPr>
      <w:r>
        <w:rPr>
          <w:rFonts w:ascii="Times New Roman"/>
          <w:b/>
          <w:i w:val="false"/>
          <w:color w:val="000000"/>
        </w:rPr>
        <w:t xml:space="preserve"> Тіркеу № ______ Эскалаторды басқа иесіне беру кезінде онымен бірге осы паспорт беріледі</w:t>
      </w:r>
    </w:p>
    <w:bookmarkEnd w:id="304"/>
    <w:p>
      <w:pPr>
        <w:spacing w:after="0"/>
        <w:ind w:left="0"/>
        <w:jc w:val="both"/>
      </w:pPr>
      <w:r>
        <w:rPr>
          <w:rFonts w:ascii="Times New Roman"/>
          <w:b w:val="false"/>
          <w:i w:val="false"/>
          <w:color w:val="000000"/>
          <w:sz w:val="28"/>
        </w:rPr>
        <w:t xml:space="preserve">
      Эскалатор _________________________________________________________________ </w:t>
      </w:r>
    </w:p>
    <w:p>
      <w:pPr>
        <w:spacing w:after="0"/>
        <w:ind w:left="0"/>
        <w:jc w:val="both"/>
      </w:pPr>
      <w:r>
        <w:rPr>
          <w:rFonts w:ascii="Times New Roman"/>
          <w:b w:val="false"/>
          <w:i w:val="false"/>
          <w:color w:val="000000"/>
          <w:sz w:val="28"/>
        </w:rPr>
        <w:t xml:space="preserve">
      (тип) </w:t>
      </w:r>
    </w:p>
    <w:p>
      <w:pPr>
        <w:spacing w:after="0"/>
        <w:ind w:left="0"/>
        <w:jc w:val="both"/>
      </w:pPr>
      <w:r>
        <w:rPr>
          <w:rFonts w:ascii="Times New Roman"/>
          <w:b w:val="false"/>
          <w:i w:val="false"/>
          <w:color w:val="000000"/>
          <w:sz w:val="28"/>
        </w:rPr>
        <w:t xml:space="preserve">
      Дайындалған ______________________________________________________________ </w:t>
      </w:r>
    </w:p>
    <w:p>
      <w:pPr>
        <w:spacing w:after="0"/>
        <w:ind w:left="0"/>
        <w:jc w:val="both"/>
      </w:pPr>
      <w:r>
        <w:rPr>
          <w:rFonts w:ascii="Times New Roman"/>
          <w:b w:val="false"/>
          <w:i w:val="false"/>
          <w:color w:val="000000"/>
          <w:sz w:val="28"/>
        </w:rPr>
        <w:t>
      (дайындалған күні, атауы дайындаушы ұйым және оның мекен-жайы)</w:t>
      </w:r>
    </w:p>
    <w:bookmarkStart w:name="z311" w:id="305"/>
    <w:p>
      <w:pPr>
        <w:spacing w:after="0"/>
        <w:ind w:left="0"/>
        <w:jc w:val="left"/>
      </w:pPr>
      <w:r>
        <w:rPr>
          <w:rFonts w:ascii="Times New Roman"/>
          <w:b/>
          <w:i w:val="false"/>
          <w:color w:val="000000"/>
        </w:rPr>
        <w:t xml:space="preserve"> Зауыттық № ___</w:t>
      </w:r>
    </w:p>
    <w:bookmarkEnd w:id="305"/>
    <w:bookmarkStart w:name="z312" w:id="306"/>
    <w:p>
      <w:pPr>
        <w:spacing w:after="0"/>
        <w:ind w:left="0"/>
        <w:jc w:val="both"/>
      </w:pPr>
      <w:r>
        <w:rPr>
          <w:rFonts w:ascii="Times New Roman"/>
          <w:b w:val="false"/>
          <w:i w:val="false"/>
          <w:color w:val="000000"/>
          <w:sz w:val="28"/>
        </w:rPr>
        <w:t>
      1. Эскалатордың негізгі техникалық деректері мен сипаттамалары</w:t>
      </w:r>
    </w:p>
    <w:bookmarkEnd w:id="306"/>
    <w:bookmarkStart w:name="z313" w:id="307"/>
    <w:p>
      <w:pPr>
        <w:spacing w:after="0"/>
        <w:ind w:left="0"/>
        <w:jc w:val="both"/>
      </w:pPr>
      <w:r>
        <w:rPr>
          <w:rFonts w:ascii="Times New Roman"/>
          <w:b w:val="false"/>
          <w:i w:val="false"/>
          <w:color w:val="000000"/>
          <w:sz w:val="28"/>
        </w:rPr>
        <w:t>
      1.1. Көтеру биіктігі, м _______________________________________________________</w:t>
      </w:r>
    </w:p>
    <w:bookmarkEnd w:id="307"/>
    <w:bookmarkStart w:name="z314" w:id="308"/>
    <w:p>
      <w:pPr>
        <w:spacing w:after="0"/>
        <w:ind w:left="0"/>
        <w:jc w:val="both"/>
      </w:pPr>
      <w:r>
        <w:rPr>
          <w:rFonts w:ascii="Times New Roman"/>
          <w:b w:val="false"/>
          <w:i w:val="false"/>
          <w:color w:val="000000"/>
          <w:sz w:val="28"/>
        </w:rPr>
        <w:t>
      1.2. Баспалдақ төсемінің еңіс бұрышы (градус) _________________________________</w:t>
      </w:r>
    </w:p>
    <w:bookmarkEnd w:id="308"/>
    <w:bookmarkStart w:name="z315" w:id="309"/>
    <w:p>
      <w:pPr>
        <w:spacing w:after="0"/>
        <w:ind w:left="0"/>
        <w:jc w:val="both"/>
      </w:pPr>
      <w:r>
        <w:rPr>
          <w:rFonts w:ascii="Times New Roman"/>
          <w:b w:val="false"/>
          <w:i w:val="false"/>
          <w:color w:val="000000"/>
          <w:sz w:val="28"/>
        </w:rPr>
        <w:t>
      1.3. Баспалдақ төсемінің қозғалыс жылдамдығы (секундына метр):</w:t>
      </w:r>
    </w:p>
    <w:bookmarkEnd w:id="309"/>
    <w:p>
      <w:pPr>
        <w:spacing w:after="0"/>
        <w:ind w:left="0"/>
        <w:jc w:val="both"/>
      </w:pPr>
      <w:r>
        <w:rPr>
          <w:rFonts w:ascii="Times New Roman"/>
          <w:b w:val="false"/>
          <w:i w:val="false"/>
          <w:color w:val="000000"/>
          <w:sz w:val="28"/>
        </w:rPr>
        <w:t>
      пайдалану ________________________________________________________________</w:t>
      </w:r>
    </w:p>
    <w:p>
      <w:pPr>
        <w:spacing w:after="0"/>
        <w:ind w:left="0"/>
        <w:jc w:val="both"/>
      </w:pPr>
      <w:r>
        <w:rPr>
          <w:rFonts w:ascii="Times New Roman"/>
          <w:b w:val="false"/>
          <w:i w:val="false"/>
          <w:color w:val="000000"/>
          <w:sz w:val="28"/>
        </w:rPr>
        <w:t>
      жөндеу ___________________________________________________________________</w:t>
      </w:r>
    </w:p>
    <w:bookmarkStart w:name="z316" w:id="310"/>
    <w:p>
      <w:pPr>
        <w:spacing w:after="0"/>
        <w:ind w:left="0"/>
        <w:jc w:val="both"/>
      </w:pPr>
      <w:r>
        <w:rPr>
          <w:rFonts w:ascii="Times New Roman"/>
          <w:b w:val="false"/>
          <w:i w:val="false"/>
          <w:color w:val="000000"/>
          <w:sz w:val="28"/>
        </w:rPr>
        <w:t>
      1.3.1. өнімділік (адам/сағ) ____________________________________________________</w:t>
      </w:r>
    </w:p>
    <w:bookmarkEnd w:id="310"/>
    <w:bookmarkStart w:name="z317" w:id="311"/>
    <w:p>
      <w:pPr>
        <w:spacing w:after="0"/>
        <w:ind w:left="0"/>
        <w:jc w:val="both"/>
      </w:pPr>
      <w:r>
        <w:rPr>
          <w:rFonts w:ascii="Times New Roman"/>
          <w:b w:val="false"/>
          <w:i w:val="false"/>
          <w:color w:val="000000"/>
          <w:sz w:val="28"/>
        </w:rPr>
        <w:t>
      1.4. Сатылар саны (дана) ____________________________________________________</w:t>
      </w:r>
    </w:p>
    <w:bookmarkEnd w:id="311"/>
    <w:bookmarkStart w:name="z318" w:id="312"/>
    <w:p>
      <w:pPr>
        <w:spacing w:after="0"/>
        <w:ind w:left="0"/>
        <w:jc w:val="both"/>
      </w:pPr>
      <w:r>
        <w:rPr>
          <w:rFonts w:ascii="Times New Roman"/>
          <w:b w:val="false"/>
          <w:i w:val="false"/>
          <w:color w:val="000000"/>
          <w:sz w:val="28"/>
        </w:rPr>
        <w:t>
      1.5. Қадам өлшемдері (миллиметр):</w:t>
      </w:r>
    </w:p>
    <w:bookmarkEnd w:id="312"/>
    <w:p>
      <w:pPr>
        <w:spacing w:after="0"/>
        <w:ind w:left="0"/>
        <w:jc w:val="both"/>
      </w:pPr>
      <w:r>
        <w:rPr>
          <w:rFonts w:ascii="Times New Roman"/>
          <w:b w:val="false"/>
          <w:i w:val="false"/>
          <w:color w:val="000000"/>
          <w:sz w:val="28"/>
        </w:rPr>
        <w:t>
      ені _______________________________________________________________________</w:t>
      </w:r>
    </w:p>
    <w:p>
      <w:pPr>
        <w:spacing w:after="0"/>
        <w:ind w:left="0"/>
        <w:jc w:val="both"/>
      </w:pPr>
      <w:r>
        <w:rPr>
          <w:rFonts w:ascii="Times New Roman"/>
          <w:b w:val="false"/>
          <w:i w:val="false"/>
          <w:color w:val="000000"/>
          <w:sz w:val="28"/>
        </w:rPr>
        <w:t>
      тереңдігі __________________________________________________________________</w:t>
      </w:r>
    </w:p>
    <w:bookmarkStart w:name="z319" w:id="313"/>
    <w:p>
      <w:pPr>
        <w:spacing w:after="0"/>
        <w:ind w:left="0"/>
        <w:jc w:val="both"/>
      </w:pPr>
      <w:r>
        <w:rPr>
          <w:rFonts w:ascii="Times New Roman"/>
          <w:b w:val="false"/>
          <w:i w:val="false"/>
          <w:color w:val="000000"/>
          <w:sz w:val="28"/>
        </w:rPr>
        <w:t>
      1.6. Саңылау (миллиметр)</w:t>
      </w:r>
    </w:p>
    <w:bookmarkEnd w:id="313"/>
    <w:bookmarkStart w:name="z320" w:id="314"/>
    <w:p>
      <w:pPr>
        <w:spacing w:after="0"/>
        <w:ind w:left="0"/>
        <w:jc w:val="both"/>
      </w:pPr>
      <w:r>
        <w:rPr>
          <w:rFonts w:ascii="Times New Roman"/>
          <w:b w:val="false"/>
          <w:i w:val="false"/>
          <w:color w:val="000000"/>
          <w:sz w:val="28"/>
        </w:rPr>
        <w:t>
      1.6.1. Сатылар арасында, артық емес __________________________________________</w:t>
      </w:r>
    </w:p>
    <w:bookmarkEnd w:id="314"/>
    <w:bookmarkStart w:name="z321" w:id="315"/>
    <w:p>
      <w:pPr>
        <w:spacing w:after="0"/>
        <w:ind w:left="0"/>
        <w:jc w:val="both"/>
      </w:pPr>
      <w:r>
        <w:rPr>
          <w:rFonts w:ascii="Times New Roman"/>
          <w:b w:val="false"/>
          <w:i w:val="false"/>
          <w:color w:val="000000"/>
          <w:sz w:val="28"/>
        </w:rPr>
        <w:t>
      1.6.2. Сатылар мен балюстрада арасында, артық емес _____________________________</w:t>
      </w:r>
    </w:p>
    <w:bookmarkEnd w:id="315"/>
    <w:p>
      <w:pPr>
        <w:spacing w:after="0"/>
        <w:ind w:left="0"/>
        <w:jc w:val="both"/>
      </w:pPr>
      <w:r>
        <w:rPr>
          <w:rFonts w:ascii="Times New Roman"/>
          <w:b w:val="false"/>
          <w:i w:val="false"/>
          <w:color w:val="000000"/>
          <w:sz w:val="28"/>
        </w:rPr>
        <w:t>
      а) бір жағынан _____________________________________________________________</w:t>
      </w:r>
    </w:p>
    <w:p>
      <w:pPr>
        <w:spacing w:after="0"/>
        <w:ind w:left="0"/>
        <w:jc w:val="both"/>
      </w:pPr>
      <w:r>
        <w:rPr>
          <w:rFonts w:ascii="Times New Roman"/>
          <w:b w:val="false"/>
          <w:i w:val="false"/>
          <w:color w:val="000000"/>
          <w:sz w:val="28"/>
        </w:rPr>
        <w:t>
      б) екі жақтан, сомада ________________________________________________________</w:t>
      </w:r>
    </w:p>
    <w:bookmarkStart w:name="z322" w:id="316"/>
    <w:p>
      <w:pPr>
        <w:spacing w:after="0"/>
        <w:ind w:left="0"/>
        <w:jc w:val="both"/>
      </w:pPr>
      <w:r>
        <w:rPr>
          <w:rFonts w:ascii="Times New Roman"/>
          <w:b w:val="false"/>
          <w:i w:val="false"/>
          <w:color w:val="000000"/>
          <w:sz w:val="28"/>
        </w:rPr>
        <w:t>
      1.6.3. Тұтқа мен балюстрада арасында, кем емес _________________________________</w:t>
      </w:r>
    </w:p>
    <w:bookmarkEnd w:id="316"/>
    <w:bookmarkStart w:name="z323" w:id="317"/>
    <w:p>
      <w:pPr>
        <w:spacing w:after="0"/>
        <w:ind w:left="0"/>
        <w:jc w:val="both"/>
      </w:pPr>
      <w:r>
        <w:rPr>
          <w:rFonts w:ascii="Times New Roman"/>
          <w:b w:val="false"/>
          <w:i w:val="false"/>
          <w:color w:val="000000"/>
          <w:sz w:val="28"/>
        </w:rPr>
        <w:t>
      1.6.4. Тұтқаның және сағадағы тесік жиегінің арасында, артық емес _________________</w:t>
      </w:r>
    </w:p>
    <w:bookmarkEnd w:id="317"/>
    <w:bookmarkStart w:name="z324" w:id="318"/>
    <w:p>
      <w:pPr>
        <w:spacing w:after="0"/>
        <w:ind w:left="0"/>
        <w:jc w:val="both"/>
      </w:pPr>
      <w:r>
        <w:rPr>
          <w:rFonts w:ascii="Times New Roman"/>
          <w:b w:val="false"/>
          <w:i w:val="false"/>
          <w:color w:val="000000"/>
          <w:sz w:val="28"/>
        </w:rPr>
        <w:t>
      1.7. Тұтқалардың осьтері бойынша қашықтық (миллиметр), артық емес</w:t>
      </w:r>
    </w:p>
    <w:bookmarkEnd w:id="318"/>
    <w:bookmarkStart w:name="z325" w:id="319"/>
    <w:p>
      <w:pPr>
        <w:spacing w:after="0"/>
        <w:ind w:left="0"/>
        <w:jc w:val="both"/>
      </w:pPr>
      <w:r>
        <w:rPr>
          <w:rFonts w:ascii="Times New Roman"/>
          <w:b w:val="false"/>
          <w:i w:val="false"/>
          <w:color w:val="000000"/>
          <w:sz w:val="28"/>
        </w:rPr>
        <w:t>
      1.8. Баспалдақ төсемі мен тұтқалардың жылдамдық айырмасы баспалдақ төсемінің</w:t>
      </w:r>
    </w:p>
    <w:bookmarkEnd w:id="319"/>
    <w:p>
      <w:pPr>
        <w:spacing w:after="0"/>
        <w:ind w:left="0"/>
        <w:jc w:val="both"/>
      </w:pPr>
      <w:r>
        <w:rPr>
          <w:rFonts w:ascii="Times New Roman"/>
          <w:b w:val="false"/>
          <w:i w:val="false"/>
          <w:color w:val="000000"/>
          <w:sz w:val="28"/>
        </w:rPr>
        <w:t>
      жылдамдығына, артық емес (пайыз) _______________________________</w:t>
      </w:r>
    </w:p>
    <w:bookmarkStart w:name="z326" w:id="320"/>
    <w:p>
      <w:pPr>
        <w:spacing w:after="0"/>
        <w:ind w:left="0"/>
        <w:jc w:val="both"/>
      </w:pPr>
      <w:r>
        <w:rPr>
          <w:rFonts w:ascii="Times New Roman"/>
          <w:b w:val="false"/>
          <w:i w:val="false"/>
          <w:color w:val="000000"/>
          <w:sz w:val="28"/>
        </w:rPr>
        <w:t>
      1.9. Эскалатордың негізгі білігіне беру түрі ____________________________________</w:t>
      </w:r>
    </w:p>
    <w:bookmarkEnd w:id="320"/>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(шестеренчатая, цепная)</w:t>
      </w:r>
    </w:p>
    <w:p>
      <w:pPr>
        <w:spacing w:after="0"/>
        <w:ind w:left="0"/>
        <w:jc w:val="both"/>
      </w:pPr>
      <w:r>
        <w:rPr>
          <w:rFonts w:ascii="Times New Roman"/>
          <w:b w:val="false"/>
          <w:i w:val="false"/>
          <w:color w:val="000000"/>
          <w:sz w:val="28"/>
        </w:rPr>
        <w:t>
      Тежегіштердің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Тежегіштің түрі (тағанды, дискілі,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(авариялық)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Электр тогының тегі және кернеуі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тізбегінің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(вольт)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жарықтандыру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жарықтандыру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Электр қозғалтқыштарының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айналу жиілігі (минутына айналу)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жетек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жетек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Тібектер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 жүктеме, кН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Беріктік қорының нақты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Тұтқалардың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күші, кН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Беріктік қорының нақты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Қауіпсіздік құрылғылары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құрылғысының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құрылғысының іске қосылу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Құлыптың нәтижесі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жылдамдығы мен бағытын бұғаттау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Жылдамдықты асырудан және қозғалыс бағытының байқаусызда өзгеруінен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баспалдақ төсемінің жылдамдығы номиналдыдан 1,2 есе асқанға дейін;</w:t>
            </w:r>
          </w:p>
          <w:p>
            <w:pPr>
              <w:spacing w:after="20"/>
              <w:ind w:left="20"/>
              <w:jc w:val="both"/>
            </w:pPr>
            <w:r>
              <w:rPr>
                <w:rFonts w:ascii="Times New Roman"/>
                <w:b w:val="false"/>
                <w:i w:val="false"/>
                <w:color w:val="000000"/>
                <w:sz w:val="20"/>
              </w:rPr>
              <w:t>
2) көтеруге жұмыс істейтін Эскалатордың саты төсемінің қозғалыс бағыты өздігінен өзгерген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ажырату, жұмыс тежегішін салу, қосымша тежегішті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Баспалдақтың болмауын блоктау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аймағына баспалдақ төсеміндегі ойықтың шығуынан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 төсеміндегі ойықтың бос тармақ жағынан кіру алаңына номиналды жылдамдықпен өтуі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ажырату, жұмыс тежегішін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Баспалдақтың түсіру (көтеру) құлпы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Сатыны түсіру немесе сатыны кіру алаңына кесу кезінде жолаушының аяқ киімін (аяғын) қысудан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Төмендетілген (көтерілген) сатыны төсемнің жұмыс тармағындағы кіру алаңына жақындату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ажырату, жұмыс тежегішін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Кенептің кернеу құрылғысын құлыптау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тізбегінің үзілуінен немесе ағытылуынан, саты төсемінің қисаюынан, шынжырдың шамадан тыс тартылуынан, саты төсемінің сыналуынан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 құрылғысын жетекке қарай немесе кері бағытта 30 мм дейінгі қашықтыққа жылжыту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ажырату, жұмыс тежегішін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тежегішінің құлпы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Тежелген тежегіш кезінде электр қозғалтқышының жұмысын болдырмау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Тежелген тежеу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өшіру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төсемдердің тозу шегі туралы ақпаратты құлыптау/сенсор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төсемдердің нормативтен тыс тозуынан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төсемдердің шекті тозуы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 төсемі/ақпараттық сигнал тоқтағаннан кейін эскалаторды іске қосуға жол бермеу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(авариялық) тежегішті бұғаттау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Тежелген тежегіш кезінде электр қозғалтқышының жұмысын болдырмау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(авариялық) тежегіш тетігі (тіреуі) іске қосылған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ажырату, жұмыс тежегішін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алаңын құлыптау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алаңының астына бөгде заттарды тартудан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алаңын көтеру немесе жылжыту кезінде (баспалдақ төсемінің бойлық осі бойымен)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ажырату, жұмыс тежегішін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немесе монтаждау саңылауын бұғаттау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ойыққа адамдардың немесе саты төсемінің бөлшектерінің түсу мүмкіндігінен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конструкция аумағында ашық қарау саңылауы, жабынның ашық плитасы немесе сатылардың демонтаждау учаскесінің бағыттаушылары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ажырату, жұмыс тежегішін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Тұтқаның жылдамдығын құлыптау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Тұтқаның және саты төсемінің жылдамдығының сәйкес келмеуін, тайғанауды, тұтқаның тоқтауын немесе үзілуін болдырмау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15 секундқа дейінгі уақыт кезеңі ішінде тұтқаның қозғалыс жылдамдығы 15 %-дан артық ауытқыған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ажырату, жұмыс тежегішін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Тұтқаның құлауын бұғаттау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Эскалатордың жұмысы кезінде тұтқаның түсуінен немесе алынуынан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қисық сызықты учаскедегі бағыттағыштардан тұтқаны алу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ажырату, жұмыс тежегішін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Тұтқаның аузын құлыптау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Тұтқаның сағасына бөгде заттарды тартудан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Тұтқаның сағасына бөгде заттар түскен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ажырату, жұмыс тежегішін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 төсемінің жетек тізбегін бұғаттау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Жетектегі немесе шамадан тыс тартудағы кинематикалық байланыстың жоғалуынан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тізбегі үзілген немесе шамадан тыс тартылған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ажырату, жұмыс тежегішін салу, қосымша тежегішті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 жүгірушілерін құлыптау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 төсемі элементтерінің сынуынан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немесе қосалқы жүгіргіштің жиегін сырғыту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ажырату, жұмыс тежегішін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жетекті құлыптау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және қосалқы жетектерді бір мезгілде қосудан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жетекті қосу механизмін іске қосу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ажырату, жұмыс тежегішін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жолындағы немесе балюстрада қалқандарының артындағы "Тоқта" ажыратқышы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қызмет көрсету аймағындағы қауіпті жерлерден жетекті ажырату мүмкіндігі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Ажыратқышқа персонал әсер еткен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ажырату, жұмыс тежегішін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Балюстрададағы немесе эскалатордағы "Тоқта" ажыратқышы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жағдайда персоналдың немесе жолаушылардың жетекті ажырату мүмкіндігі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Ажыратқышқа жолаушы немесе персонал әсер еткен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ажырату, жұмыс тежегішін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тежеу жолынан асып кетуді бұғаттау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жүйесінің ақауларынан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тежеу жолдары немесе тежеудің есептік уақыты 20 %-дан асқан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ажырату, жұмыс тежегішін салу, қосымша тежегішті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Қабаттасуды құлыптау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 жұмыс істеп тұрған кезде жапқышты жабудан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 кезінде эскалатордан шығатын жерде жабық жапқыш табылған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ажырату, жұмыс тежегішін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Редуктордың кіріс білігінің мойынтіректерінің қызып кетуін бұғаттау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Редуктордың кіріс білігінің мойынтірегін қызып кетуден және сыналудан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Редуктордың кіріс білігі мойынтірегінің қызып кетуі анықталған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ажырату, жұмыс тежегішін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орнатылған эскалаторлардың бірі тоқтаған кезде бұғаттау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Ретімен орнатылған эскалаторлар арасында жолаушылардың кептелісі мен қысылуынан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бағытта жұмыс істейтін аралық шығуларсыз орнатылған бірізді эскалаторлардың біреуі тоқтаған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Қозғалтқыштарды ажырату, тоқтатылғаннан кейінгі барлық эскалаторлардың жұмыс тежегіштерін салу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Паспортта нақты орнатылған бұғаттау құрылғылары ғана санамаланады.</w:t>
            </w:r>
          </w:p>
        </w:tc>
      </w:tr>
    </w:tbl>
    <w:bookmarkStart w:name="z327" w:id="321"/>
    <w:p>
      <w:pPr>
        <w:spacing w:after="0"/>
        <w:ind w:left="0"/>
        <w:jc w:val="both"/>
      </w:pPr>
      <w:r>
        <w:rPr>
          <w:rFonts w:ascii="Times New Roman"/>
          <w:b w:val="false"/>
          <w:i w:val="false"/>
          <w:color w:val="000000"/>
          <w:sz w:val="28"/>
        </w:rPr>
        <w:t>
      2. Жиынтықтылығы</w:t>
      </w:r>
    </w:p>
    <w:bookmarkEnd w:id="321"/>
    <w:p>
      <w:pPr>
        <w:spacing w:after="0"/>
        <w:ind w:left="0"/>
        <w:jc w:val="both"/>
      </w:pPr>
      <w:r>
        <w:rPr>
          <w:rFonts w:ascii="Times New Roman"/>
          <w:b w:val="false"/>
          <w:i w:val="false"/>
          <w:color w:val="000000"/>
          <w:sz w:val="28"/>
        </w:rPr>
        <w:t>
      Жеткізу жиынтығына мыналар кіреді:</w:t>
      </w:r>
    </w:p>
    <w:bookmarkStart w:name="z328" w:id="322"/>
    <w:p>
      <w:pPr>
        <w:spacing w:after="0"/>
        <w:ind w:left="0"/>
        <w:jc w:val="both"/>
      </w:pPr>
      <w:r>
        <w:rPr>
          <w:rFonts w:ascii="Times New Roman"/>
          <w:b w:val="false"/>
          <w:i w:val="false"/>
          <w:color w:val="000000"/>
          <w:sz w:val="28"/>
        </w:rPr>
        <w:t>
      2.1. Эскалатор элементтері, эскалаторлар кешенінің құрамдас бөліктері және кешеннің ерекшеліктеріне сәйкес қосымша құрылғылар</w:t>
      </w:r>
    </w:p>
    <w:bookmarkEnd w:id="322"/>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(белгісі)</w:t>
      </w:r>
    </w:p>
    <w:bookmarkStart w:name="z329" w:id="323"/>
    <w:p>
      <w:pPr>
        <w:spacing w:after="0"/>
        <w:ind w:left="0"/>
        <w:jc w:val="both"/>
      </w:pPr>
      <w:r>
        <w:rPr>
          <w:rFonts w:ascii="Times New Roman"/>
          <w:b w:val="false"/>
          <w:i w:val="false"/>
          <w:color w:val="000000"/>
          <w:sz w:val="28"/>
        </w:rPr>
        <w:t>
      2.2. Қосалқы бөлшектердің, құрал-саймандар мен керек-жарақтардың ведомосына сәйкес монтаждық жиынтық</w:t>
      </w:r>
    </w:p>
    <w:bookmarkEnd w:id="323"/>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(белгісі)</w:t>
      </w:r>
    </w:p>
    <w:bookmarkStart w:name="z330" w:id="324"/>
    <w:p>
      <w:pPr>
        <w:spacing w:after="0"/>
        <w:ind w:left="0"/>
        <w:jc w:val="both"/>
      </w:pPr>
      <w:r>
        <w:rPr>
          <w:rFonts w:ascii="Times New Roman"/>
          <w:b w:val="false"/>
          <w:i w:val="false"/>
          <w:color w:val="000000"/>
          <w:sz w:val="28"/>
        </w:rPr>
        <w:t>
      2.3. Қосалқы бөлшектердің, құрал-саймандар мен керек-жарақтардың ведомосына сәйкес пайдалану жиынтығы</w:t>
      </w:r>
    </w:p>
    <w:bookmarkEnd w:id="324"/>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(белгісі)</w:t>
      </w:r>
    </w:p>
    <w:bookmarkStart w:name="z331" w:id="325"/>
    <w:p>
      <w:pPr>
        <w:spacing w:after="0"/>
        <w:ind w:left="0"/>
        <w:jc w:val="both"/>
      </w:pPr>
      <w:r>
        <w:rPr>
          <w:rFonts w:ascii="Times New Roman"/>
          <w:b w:val="false"/>
          <w:i w:val="false"/>
          <w:color w:val="000000"/>
          <w:sz w:val="28"/>
        </w:rPr>
        <w:t>
      2.4. Пайдалану құжаттарының ведомосына сәйкес пайдалану құжаттары</w:t>
      </w:r>
    </w:p>
    <w:bookmarkEnd w:id="325"/>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(белгісі)</w:t>
      </w:r>
    </w:p>
    <w:p>
      <w:pPr>
        <w:spacing w:after="0"/>
        <w:ind w:left="0"/>
        <w:jc w:val="both"/>
      </w:pPr>
      <w:r>
        <w:rPr>
          <w:rFonts w:ascii="Times New Roman"/>
          <w:b w:val="false"/>
          <w:i w:val="false"/>
          <w:color w:val="000000"/>
          <w:sz w:val="28"/>
        </w:rPr>
        <w:t>
      Орайтын (салатын) орындар __________________________________________________</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(жаңа бет)</w:t>
      </w:r>
    </w:p>
    <w:bookmarkStart w:name="z332" w:id="326"/>
    <w:p>
      <w:pPr>
        <w:spacing w:after="0"/>
        <w:ind w:left="0"/>
        <w:jc w:val="both"/>
      </w:pPr>
      <w:r>
        <w:rPr>
          <w:rFonts w:ascii="Times New Roman"/>
          <w:b w:val="false"/>
          <w:i w:val="false"/>
          <w:color w:val="000000"/>
          <w:sz w:val="28"/>
        </w:rPr>
        <w:t>
      3. Эскалатор элементтерін қабылдау туралы куәлік</w:t>
      </w:r>
    </w:p>
    <w:bookmarkEnd w:id="326"/>
    <w:bookmarkStart w:name="z333" w:id="327"/>
    <w:p>
      <w:pPr>
        <w:spacing w:after="0"/>
        <w:ind w:left="0"/>
        <w:jc w:val="both"/>
      </w:pPr>
      <w:r>
        <w:rPr>
          <w:rFonts w:ascii="Times New Roman"/>
          <w:b w:val="false"/>
          <w:i w:val="false"/>
          <w:color w:val="000000"/>
          <w:sz w:val="28"/>
        </w:rPr>
        <w:t>
      3.1. Эскалатор элементтері __________ зауыттық нөмірі __________________________</w:t>
      </w:r>
    </w:p>
    <w:bookmarkEnd w:id="327"/>
    <w:p>
      <w:pPr>
        <w:spacing w:after="0"/>
        <w:ind w:left="0"/>
        <w:jc w:val="both"/>
      </w:pPr>
      <w:r>
        <w:rPr>
          <w:rFonts w:ascii="Times New Roman"/>
          <w:b w:val="false"/>
          <w:i w:val="false"/>
          <w:color w:val="000000"/>
          <w:sz w:val="28"/>
        </w:rPr>
        <w:t>
      (түрі)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(құрамдас бөліктердің атауы және белгіленуі)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"Азаматтық қорғау туралы" Қазақстан Республикасы Заңы </w:t>
      </w:r>
      <w:r>
        <w:rPr>
          <w:rFonts w:ascii="Times New Roman"/>
          <w:b w:val="false"/>
          <w:i w:val="false"/>
          <w:color w:val="000000"/>
          <w:sz w:val="28"/>
        </w:rPr>
        <w:t>12-2-бабының</w:t>
      </w:r>
      <w:r>
        <w:rPr>
          <w:rFonts w:ascii="Times New Roman"/>
          <w:b w:val="false"/>
          <w:i w:val="false"/>
          <w:color w:val="000000"/>
          <w:sz w:val="28"/>
        </w:rPr>
        <w:t xml:space="preserve"> 14-6) тармақшасына</w:t>
      </w:r>
    </w:p>
    <w:p>
      <w:pPr>
        <w:spacing w:after="0"/>
        <w:ind w:left="0"/>
        <w:jc w:val="both"/>
      </w:pPr>
      <w:r>
        <w:rPr>
          <w:rFonts w:ascii="Times New Roman"/>
          <w:b w:val="false"/>
          <w:i w:val="false"/>
          <w:color w:val="000000"/>
          <w:sz w:val="28"/>
        </w:rPr>
        <w:t>
      сәйкес бектілген Эскалаторларды орнату және қауіпсіз пайдалану қағидаларына</w:t>
      </w:r>
    </w:p>
    <w:p>
      <w:pPr>
        <w:spacing w:after="0"/>
        <w:ind w:left="0"/>
        <w:jc w:val="both"/>
      </w:pPr>
      <w:r>
        <w:rPr>
          <w:rFonts w:ascii="Times New Roman"/>
          <w:b w:val="false"/>
          <w:i w:val="false"/>
          <w:color w:val="000000"/>
          <w:sz w:val="28"/>
        </w:rPr>
        <w:t>
      (бұдан әрі – Қағидалар) сәйкес жасалған.</w:t>
      </w:r>
    </w:p>
    <w:p>
      <w:pPr>
        <w:spacing w:after="0"/>
        <w:ind w:left="0"/>
        <w:jc w:val="both"/>
      </w:pPr>
      <w:r>
        <w:rPr>
          <w:rFonts w:ascii="Times New Roman"/>
          <w:b w:val="false"/>
          <w:i w:val="false"/>
          <w:color w:val="000000"/>
          <w:sz w:val="28"/>
        </w:rPr>
        <w:t>
      техникалық шарттарға сәйкес келеді</w:t>
      </w:r>
    </w:p>
    <w:p>
      <w:pPr>
        <w:spacing w:after="0"/>
        <w:ind w:left="0"/>
        <w:jc w:val="both"/>
      </w:pPr>
      <w:r>
        <w:rPr>
          <w:rFonts w:ascii="Times New Roman"/>
          <w:b w:val="false"/>
          <w:i w:val="false"/>
          <w:color w:val="000000"/>
          <w:sz w:val="28"/>
        </w:rPr>
        <w:t>
      ______________________________________ және пайдалануға жарамды деп танылған.</w:t>
      </w:r>
    </w:p>
    <w:p>
      <w:pPr>
        <w:spacing w:after="0"/>
        <w:ind w:left="0"/>
        <w:jc w:val="both"/>
      </w:pPr>
      <w:r>
        <w:rPr>
          <w:rFonts w:ascii="Times New Roman"/>
          <w:b w:val="false"/>
          <w:i w:val="false"/>
          <w:color w:val="000000"/>
          <w:sz w:val="28"/>
        </w:rPr>
        <w:t>
      (жаңа бет)</w:t>
      </w:r>
    </w:p>
    <w:bookmarkStart w:name="z334" w:id="328"/>
    <w:p>
      <w:pPr>
        <w:spacing w:after="0"/>
        <w:ind w:left="0"/>
        <w:jc w:val="both"/>
      </w:pPr>
      <w:r>
        <w:rPr>
          <w:rFonts w:ascii="Times New Roman"/>
          <w:b w:val="false"/>
          <w:i w:val="false"/>
          <w:color w:val="000000"/>
          <w:sz w:val="28"/>
        </w:rPr>
        <w:t>
      3.2. Эскалатордың жауапты металл құрылымдары туралы мәліметтер</w:t>
      </w:r>
    </w:p>
    <w:bookmarkEnd w:id="328"/>
    <w:p>
      <w:pPr>
        <w:spacing w:after="0"/>
        <w:ind w:left="0"/>
        <w:jc w:val="both"/>
      </w:pPr>
      <w:r>
        <w:rPr>
          <w:rFonts w:ascii="Times New Roman"/>
          <w:b w:val="false"/>
          <w:i w:val="false"/>
          <w:color w:val="000000"/>
          <w:sz w:val="28"/>
        </w:rPr>
        <w:t>
      (кемінде екі бет)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металл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 металдар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металл конструкциясын қабылдау актісі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техникалық шарттар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техникалық шарттар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 w:id="329"/>
    <w:p>
      <w:pPr>
        <w:spacing w:after="0"/>
        <w:ind w:left="0"/>
        <w:jc w:val="both"/>
      </w:pPr>
      <w:r>
        <w:rPr>
          <w:rFonts w:ascii="Times New Roman"/>
          <w:b w:val="false"/>
          <w:i w:val="false"/>
          <w:color w:val="000000"/>
          <w:sz w:val="28"/>
        </w:rPr>
        <w:t>
      3.3. Жауапты бөлшектерді қабылдау туралы куәлік</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дефектоскопияны бақылау карталары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сынақтар актісі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6" w:id="330"/>
    <w:p>
      <w:pPr>
        <w:spacing w:after="0"/>
        <w:ind w:left="0"/>
        <w:jc w:val="both"/>
      </w:pPr>
      <w:r>
        <w:rPr>
          <w:rFonts w:ascii="Times New Roman"/>
          <w:b w:val="false"/>
          <w:i w:val="false"/>
          <w:color w:val="000000"/>
          <w:sz w:val="28"/>
        </w:rPr>
        <w:t>
      4. Эскалаторды қабылдау туралы куәлік</w:t>
      </w:r>
    </w:p>
    <w:bookmarkEnd w:id="330"/>
    <w:p>
      <w:pPr>
        <w:spacing w:after="0"/>
        <w:ind w:left="0"/>
        <w:jc w:val="both"/>
      </w:pPr>
      <w:r>
        <w:rPr>
          <w:rFonts w:ascii="Times New Roman"/>
          <w:b w:val="false"/>
          <w:i w:val="false"/>
          <w:color w:val="000000"/>
          <w:sz w:val="28"/>
        </w:rPr>
        <w:t xml:space="preserve">
      Эскалатор Қағидаларға сәйкес жасалған,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(МЕМСТ атауы, техникалық шарттар, дайындауға арналған техникалық тапсырма) </w:t>
      </w:r>
    </w:p>
    <w:p>
      <w:pPr>
        <w:spacing w:after="0"/>
        <w:ind w:left="0"/>
        <w:jc w:val="both"/>
      </w:pPr>
      <w:r>
        <w:rPr>
          <w:rFonts w:ascii="Times New Roman"/>
          <w:b w:val="false"/>
          <w:i w:val="false"/>
          <w:color w:val="000000"/>
          <w:sz w:val="28"/>
        </w:rPr>
        <w:t>
      қабылдау-тапсыру сынақтарын өткізгеннен кейін паспортта көрсетілген сипаттамалармен жұмыс істеу үшін жарамды деп танылды.</w:t>
      </w:r>
    </w:p>
    <w:p>
      <w:pPr>
        <w:spacing w:after="0"/>
        <w:ind w:left="0"/>
        <w:jc w:val="both"/>
      </w:pPr>
      <w:r>
        <w:rPr>
          <w:rFonts w:ascii="Times New Roman"/>
          <w:b w:val="false"/>
          <w:i w:val="false"/>
          <w:color w:val="000000"/>
          <w:sz w:val="28"/>
        </w:rPr>
        <w:t>
      Шығарылған күні ______________</w:t>
      </w:r>
    </w:p>
    <w:p>
      <w:pPr>
        <w:spacing w:after="0"/>
        <w:ind w:left="0"/>
        <w:jc w:val="both"/>
      </w:pPr>
      <w:r>
        <w:rPr>
          <w:rFonts w:ascii="Times New Roman"/>
          <w:b w:val="false"/>
          <w:i w:val="false"/>
          <w:color w:val="000000"/>
          <w:sz w:val="28"/>
        </w:rPr>
        <w:t>
      Техникалық жетекші</w:t>
      </w:r>
    </w:p>
    <w:p>
      <w:pPr>
        <w:spacing w:after="0"/>
        <w:ind w:left="0"/>
        <w:jc w:val="both"/>
      </w:pPr>
      <w:r>
        <w:rPr>
          <w:rFonts w:ascii="Times New Roman"/>
          <w:b w:val="false"/>
          <w:i w:val="false"/>
          <w:color w:val="000000"/>
          <w:sz w:val="28"/>
        </w:rPr>
        <w:t>
      дайындаушы-ұйымның _________________________</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Техникалық бақылау бөлімінің бастығы _________________________</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М.О. (болған жағдайда)</w:t>
      </w:r>
    </w:p>
    <w:bookmarkStart w:name="z337" w:id="331"/>
    <w:p>
      <w:pPr>
        <w:spacing w:after="0"/>
        <w:ind w:left="0"/>
        <w:jc w:val="both"/>
      </w:pPr>
      <w:r>
        <w:rPr>
          <w:rFonts w:ascii="Times New Roman"/>
          <w:b w:val="false"/>
          <w:i w:val="false"/>
          <w:color w:val="000000"/>
          <w:sz w:val="28"/>
        </w:rPr>
        <w:t>
      5. Кепілдік міндеттемелер</w:t>
      </w:r>
    </w:p>
    <w:bookmarkEnd w:id="331"/>
    <w:bookmarkStart w:name="z338" w:id="332"/>
    <w:p>
      <w:pPr>
        <w:spacing w:after="0"/>
        <w:ind w:left="0"/>
        <w:jc w:val="both"/>
      </w:pPr>
      <w:r>
        <w:rPr>
          <w:rFonts w:ascii="Times New Roman"/>
          <w:b w:val="false"/>
          <w:i w:val="false"/>
          <w:color w:val="000000"/>
          <w:sz w:val="28"/>
        </w:rPr>
        <w:t>
      5.1. Дайындаушы ұйымның кепілдік міндеттемелері</w:t>
      </w:r>
    </w:p>
    <w:bookmarkEnd w:id="332"/>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(дайындаушы ұйымның атауы)</w:t>
      </w:r>
    </w:p>
    <w:p>
      <w:pPr>
        <w:spacing w:after="0"/>
        <w:ind w:left="0"/>
        <w:jc w:val="both"/>
      </w:pPr>
      <w:r>
        <w:rPr>
          <w:rFonts w:ascii="Times New Roman"/>
          <w:b w:val="false"/>
          <w:i w:val="false"/>
          <w:color w:val="000000"/>
          <w:sz w:val="28"/>
        </w:rPr>
        <w:t>
      тасымалдау, сақтау, монтаждау және пайдалану шарттарын сақтаған кезде Эскалатордың конструкторлық құжаттама талаптарына сәйкестігіне кепілдік береді.</w:t>
      </w:r>
    </w:p>
    <w:p>
      <w:pPr>
        <w:spacing w:after="0"/>
        <w:ind w:left="0"/>
        <w:jc w:val="both"/>
      </w:pPr>
      <w:r>
        <w:rPr>
          <w:rFonts w:ascii="Times New Roman"/>
          <w:b w:val="false"/>
          <w:i w:val="false"/>
          <w:color w:val="000000"/>
          <w:sz w:val="28"/>
        </w:rPr>
        <w:t>
      Эскалатордың кепілдік мерзімі ___________________________________ пайдалануға берілген күннен бастап.</w:t>
      </w:r>
    </w:p>
    <w:p>
      <w:pPr>
        <w:spacing w:after="0"/>
        <w:ind w:left="0"/>
        <w:jc w:val="both"/>
      </w:pPr>
      <w:r>
        <w:rPr>
          <w:rFonts w:ascii="Times New Roman"/>
          <w:b w:val="false"/>
          <w:i w:val="false"/>
          <w:color w:val="000000"/>
          <w:sz w:val="28"/>
        </w:rPr>
        <w:t>
      (жыл, ай)</w:t>
      </w:r>
    </w:p>
    <w:p>
      <w:pPr>
        <w:spacing w:after="0"/>
        <w:ind w:left="0"/>
        <w:jc w:val="both"/>
      </w:pPr>
      <w:r>
        <w:rPr>
          <w:rFonts w:ascii="Times New Roman"/>
          <w:b w:val="false"/>
          <w:i w:val="false"/>
          <w:color w:val="000000"/>
          <w:sz w:val="28"/>
        </w:rPr>
        <w:t>
      Дайындаушы ұйымның бас инженері ___________________________</w:t>
      </w:r>
    </w:p>
    <w:p>
      <w:pPr>
        <w:spacing w:after="0"/>
        <w:ind w:left="0"/>
        <w:jc w:val="both"/>
      </w:pPr>
      <w:r>
        <w:rPr>
          <w:rFonts w:ascii="Times New Roman"/>
          <w:b w:val="false"/>
          <w:i w:val="false"/>
          <w:color w:val="000000"/>
          <w:sz w:val="28"/>
        </w:rPr>
        <w:t>
      М.О. (болған жағдайда) (күні)</w:t>
      </w:r>
    </w:p>
    <w:bookmarkStart w:name="z339" w:id="333"/>
    <w:p>
      <w:pPr>
        <w:spacing w:after="0"/>
        <w:ind w:left="0"/>
        <w:jc w:val="both"/>
      </w:pPr>
      <w:r>
        <w:rPr>
          <w:rFonts w:ascii="Times New Roman"/>
          <w:b w:val="false"/>
          <w:i w:val="false"/>
          <w:color w:val="000000"/>
          <w:sz w:val="28"/>
        </w:rPr>
        <w:t xml:space="preserve">
      5.2. Эскалаторды монтаждауды (қайта жаңартуды) орындаған ұйымның кепілдік міндеттемелері </w:t>
      </w:r>
    </w:p>
    <w:bookmarkEnd w:id="333"/>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кепілдік береді</w:t>
      </w:r>
    </w:p>
    <w:p>
      <w:pPr>
        <w:spacing w:after="0"/>
        <w:ind w:left="0"/>
        <w:jc w:val="both"/>
      </w:pPr>
      <w:r>
        <w:rPr>
          <w:rFonts w:ascii="Times New Roman"/>
          <w:b w:val="false"/>
          <w:i w:val="false"/>
          <w:color w:val="000000"/>
          <w:sz w:val="28"/>
        </w:rPr>
        <w:t>
      (эскалаторды құрастырған ұйымның атауы)</w:t>
      </w:r>
    </w:p>
    <w:p>
      <w:pPr>
        <w:spacing w:after="0"/>
        <w:ind w:left="0"/>
        <w:jc w:val="both"/>
      </w:pPr>
      <w:r>
        <w:rPr>
          <w:rFonts w:ascii="Times New Roman"/>
          <w:b w:val="false"/>
          <w:i w:val="false"/>
          <w:color w:val="000000"/>
          <w:sz w:val="28"/>
        </w:rPr>
        <w:t>
      эскалаторды монтаждаудың монтаждауға арналған техникалық құжаттаманың талаптарына және эскалаторды монтаждауға қатысты бөлігінде оның ақаусыз жұмысына сәйкестігі, иесі пайдалану шарттарын сақтаған кезде.</w:t>
      </w:r>
    </w:p>
    <w:p>
      <w:pPr>
        <w:spacing w:after="0"/>
        <w:ind w:left="0"/>
        <w:jc w:val="both"/>
      </w:pPr>
      <w:r>
        <w:rPr>
          <w:rFonts w:ascii="Times New Roman"/>
          <w:b w:val="false"/>
          <w:i w:val="false"/>
          <w:color w:val="000000"/>
          <w:sz w:val="28"/>
        </w:rPr>
        <w:t>
      Эскалатордың кепілдік мерзімі ______________________________________ қол қойылған күнінен бастап</w:t>
      </w:r>
    </w:p>
    <w:p>
      <w:pPr>
        <w:spacing w:after="0"/>
        <w:ind w:left="0"/>
        <w:jc w:val="both"/>
      </w:pPr>
      <w:r>
        <w:rPr>
          <w:rFonts w:ascii="Times New Roman"/>
          <w:b w:val="false"/>
          <w:i w:val="false"/>
          <w:color w:val="000000"/>
          <w:sz w:val="28"/>
        </w:rPr>
        <w:t>
      (жыл, ай)</w:t>
      </w:r>
    </w:p>
    <w:p>
      <w:pPr>
        <w:spacing w:after="0"/>
        <w:ind w:left="0"/>
        <w:jc w:val="both"/>
      </w:pPr>
      <w:r>
        <w:rPr>
          <w:rFonts w:ascii="Times New Roman"/>
          <w:b w:val="false"/>
          <w:i w:val="false"/>
          <w:color w:val="000000"/>
          <w:sz w:val="28"/>
        </w:rPr>
        <w:t>
      эскалаторды пайдалануға техникалық әзірлік және қабылдау актісі.</w:t>
      </w:r>
    </w:p>
    <w:p>
      <w:pPr>
        <w:spacing w:after="0"/>
        <w:ind w:left="0"/>
        <w:jc w:val="both"/>
      </w:pPr>
      <w:r>
        <w:rPr>
          <w:rFonts w:ascii="Times New Roman"/>
          <w:b w:val="false"/>
          <w:i w:val="false"/>
          <w:color w:val="000000"/>
          <w:sz w:val="28"/>
        </w:rPr>
        <w:t>
      Эскалаторды монтаждауды (қайта жаңартуды) орындаған ұйымның уәкілетті өкілі _______________________________</w:t>
      </w:r>
    </w:p>
    <w:p>
      <w:pPr>
        <w:spacing w:after="0"/>
        <w:ind w:left="0"/>
        <w:jc w:val="both"/>
      </w:pPr>
      <w:r>
        <w:rPr>
          <w:rFonts w:ascii="Times New Roman"/>
          <w:b w:val="false"/>
          <w:i w:val="false"/>
          <w:color w:val="000000"/>
          <w:sz w:val="28"/>
        </w:rPr>
        <w:t>
      М.О. (болған жағдайда) (күні)</w:t>
      </w:r>
    </w:p>
    <w:bookmarkStart w:name="z340" w:id="334"/>
    <w:p>
      <w:pPr>
        <w:spacing w:after="0"/>
        <w:ind w:left="0"/>
        <w:jc w:val="both"/>
      </w:pPr>
      <w:r>
        <w:rPr>
          <w:rFonts w:ascii="Times New Roman"/>
          <w:b w:val="false"/>
          <w:i w:val="false"/>
          <w:color w:val="000000"/>
          <w:sz w:val="28"/>
        </w:rPr>
        <w:t>
      6. Орнату туралы куәлік</w:t>
      </w:r>
    </w:p>
    <w:bookmarkEnd w:id="334"/>
    <w:p>
      <w:pPr>
        <w:spacing w:after="0"/>
        <w:ind w:left="0"/>
        <w:jc w:val="both"/>
      </w:pPr>
      <w:r>
        <w:rPr>
          <w:rFonts w:ascii="Times New Roman"/>
          <w:b w:val="false"/>
          <w:i w:val="false"/>
          <w:color w:val="000000"/>
          <w:sz w:val="28"/>
        </w:rPr>
        <w:t>
      Эскалатор _________ зауыттық нөмірі ________________________________ орнатылған</w:t>
      </w:r>
    </w:p>
    <w:p>
      <w:pPr>
        <w:spacing w:after="0"/>
        <w:ind w:left="0"/>
        <w:jc w:val="both"/>
      </w:pPr>
      <w:r>
        <w:rPr>
          <w:rFonts w:ascii="Times New Roman"/>
          <w:b w:val="false"/>
          <w:i w:val="false"/>
          <w:color w:val="000000"/>
          <w:sz w:val="28"/>
        </w:rPr>
        <w:t>
      (түрі)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(орнату күні, иесінің атауы, орналасқан жерінің мекенжайы)</w:t>
      </w:r>
    </w:p>
    <w:p>
      <w:pPr>
        <w:spacing w:after="0"/>
        <w:ind w:left="0"/>
        <w:jc w:val="both"/>
      </w:pPr>
      <w:r>
        <w:rPr>
          <w:rFonts w:ascii="Times New Roman"/>
          <w:b w:val="false"/>
          <w:i w:val="false"/>
          <w:color w:val="000000"/>
          <w:sz w:val="28"/>
        </w:rPr>
        <w:t>
      Қағидалар талаптарына сәйкес және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(орнату жүргізілген құжаттардың атауы және белгіленуі)</w:t>
      </w:r>
    </w:p>
    <w:p>
      <w:pPr>
        <w:spacing w:after="0"/>
        <w:ind w:left="0"/>
        <w:jc w:val="both"/>
      </w:pPr>
      <w:r>
        <w:rPr>
          <w:rFonts w:ascii="Times New Roman"/>
          <w:b w:val="false"/>
          <w:i w:val="false"/>
          <w:color w:val="000000"/>
          <w:sz w:val="28"/>
        </w:rPr>
        <w:t>
      Орындаған ұйымның өкілі</w:t>
      </w:r>
    </w:p>
    <w:p>
      <w:pPr>
        <w:spacing w:after="0"/>
        <w:ind w:left="0"/>
        <w:jc w:val="both"/>
      </w:pPr>
      <w:r>
        <w:rPr>
          <w:rFonts w:ascii="Times New Roman"/>
          <w:b w:val="false"/>
          <w:i w:val="false"/>
          <w:color w:val="000000"/>
          <w:sz w:val="28"/>
        </w:rPr>
        <w:t>
      эскалаторды монтаждау (қайта жаңарту) 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М.О. (болған жағдайда)</w:t>
      </w:r>
    </w:p>
    <w:p>
      <w:pPr>
        <w:spacing w:after="0"/>
        <w:ind w:left="0"/>
        <w:jc w:val="both"/>
      </w:pPr>
      <w:r>
        <w:rPr>
          <w:rFonts w:ascii="Times New Roman"/>
          <w:b w:val="false"/>
          <w:i w:val="false"/>
          <w:color w:val="000000"/>
          <w:sz w:val="28"/>
        </w:rPr>
        <w:t>
      Пайдаланушы ұйымның</w:t>
      </w:r>
    </w:p>
    <w:p>
      <w:pPr>
        <w:spacing w:after="0"/>
        <w:ind w:left="0"/>
        <w:jc w:val="both"/>
      </w:pPr>
      <w:r>
        <w:rPr>
          <w:rFonts w:ascii="Times New Roman"/>
          <w:b w:val="false"/>
          <w:i w:val="false"/>
          <w:color w:val="000000"/>
          <w:sz w:val="28"/>
        </w:rPr>
        <w:t>
      өкілі 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М.О. (болған жағдайда)</w:t>
      </w:r>
    </w:p>
    <w:bookmarkStart w:name="z341" w:id="335"/>
    <w:p>
      <w:pPr>
        <w:spacing w:after="0"/>
        <w:ind w:left="0"/>
        <w:jc w:val="both"/>
      </w:pPr>
      <w:r>
        <w:rPr>
          <w:rFonts w:ascii="Times New Roman"/>
          <w:b w:val="false"/>
          <w:i w:val="false"/>
          <w:color w:val="000000"/>
          <w:sz w:val="28"/>
        </w:rPr>
        <w:t>
      7. Домалату туралы куәлік</w:t>
      </w:r>
    </w:p>
    <w:bookmarkEnd w:id="335"/>
    <w:p>
      <w:pPr>
        <w:spacing w:after="0"/>
        <w:ind w:left="0"/>
        <w:jc w:val="both"/>
      </w:pPr>
      <w:r>
        <w:rPr>
          <w:rFonts w:ascii="Times New Roman"/>
          <w:b w:val="false"/>
          <w:i w:val="false"/>
          <w:color w:val="000000"/>
          <w:sz w:val="28"/>
        </w:rPr>
        <w:t>
      Эскалатор _________ зауыттық нөмірі _______________________________________</w:t>
      </w:r>
    </w:p>
    <w:p>
      <w:pPr>
        <w:spacing w:after="0"/>
        <w:ind w:left="0"/>
        <w:jc w:val="both"/>
      </w:pPr>
      <w:r>
        <w:rPr>
          <w:rFonts w:ascii="Times New Roman"/>
          <w:b w:val="false"/>
          <w:i w:val="false"/>
          <w:color w:val="000000"/>
          <w:sz w:val="28"/>
        </w:rPr>
        <w:t>
      (түрі)</w:t>
      </w:r>
    </w:p>
    <w:p>
      <w:pPr>
        <w:spacing w:after="0"/>
        <w:ind w:left="0"/>
        <w:jc w:val="both"/>
      </w:pPr>
      <w:r>
        <w:rPr>
          <w:rFonts w:ascii="Times New Roman"/>
          <w:b w:val="false"/>
          <w:i w:val="false"/>
          <w:color w:val="000000"/>
          <w:sz w:val="28"/>
        </w:rPr>
        <w:t>
      ішінде жүктемесіз басты жетектен домалатуға ұшыраған _______ әр бағыттағы үздіксіз жұмыс сағаттары.</w:t>
      </w:r>
    </w:p>
    <w:p>
      <w:pPr>
        <w:spacing w:after="0"/>
        <w:ind w:left="0"/>
        <w:jc w:val="both"/>
      </w:pPr>
      <w:r>
        <w:rPr>
          <w:rFonts w:ascii="Times New Roman"/>
          <w:b w:val="false"/>
          <w:i w:val="false"/>
          <w:color w:val="000000"/>
          <w:sz w:val="28"/>
        </w:rPr>
        <w:t>
      Сынау нәтижелері бойынша эскалатор пайдалануға жарамды деп танылды.</w:t>
      </w:r>
    </w:p>
    <w:p>
      <w:pPr>
        <w:spacing w:after="0"/>
        <w:ind w:left="0"/>
        <w:jc w:val="both"/>
      </w:pPr>
      <w:r>
        <w:rPr>
          <w:rFonts w:ascii="Times New Roman"/>
          <w:b w:val="false"/>
          <w:i w:val="false"/>
          <w:color w:val="000000"/>
          <w:sz w:val="28"/>
        </w:rPr>
        <w:t>
      Эскалаторды монтаждауды (қайта жаңартуды)</w:t>
      </w:r>
    </w:p>
    <w:p>
      <w:pPr>
        <w:spacing w:after="0"/>
        <w:ind w:left="0"/>
        <w:jc w:val="both"/>
      </w:pPr>
      <w:r>
        <w:rPr>
          <w:rFonts w:ascii="Times New Roman"/>
          <w:b w:val="false"/>
          <w:i w:val="false"/>
          <w:color w:val="000000"/>
          <w:sz w:val="28"/>
        </w:rPr>
        <w:t>
      орындаған ұйымның өкілі 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М.О. (болған жағдайда)</w:t>
      </w:r>
    </w:p>
    <w:p>
      <w:pPr>
        <w:spacing w:after="0"/>
        <w:ind w:left="0"/>
        <w:jc w:val="both"/>
      </w:pPr>
      <w:r>
        <w:rPr>
          <w:rFonts w:ascii="Times New Roman"/>
          <w:b w:val="false"/>
          <w:i w:val="false"/>
          <w:color w:val="000000"/>
          <w:sz w:val="28"/>
        </w:rPr>
        <w:t>
      Пайдаланушы ұйымның</w:t>
      </w:r>
    </w:p>
    <w:p>
      <w:pPr>
        <w:spacing w:after="0"/>
        <w:ind w:left="0"/>
        <w:jc w:val="both"/>
      </w:pPr>
      <w:r>
        <w:rPr>
          <w:rFonts w:ascii="Times New Roman"/>
          <w:b w:val="false"/>
          <w:i w:val="false"/>
          <w:color w:val="000000"/>
          <w:sz w:val="28"/>
        </w:rPr>
        <w:t>
      өкілі 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М.О. (болған жағдайда)</w:t>
      </w:r>
    </w:p>
    <w:p>
      <w:pPr>
        <w:spacing w:after="0"/>
        <w:ind w:left="0"/>
        <w:jc w:val="both"/>
      </w:pPr>
      <w:r>
        <w:rPr>
          <w:rFonts w:ascii="Times New Roman"/>
          <w:b w:val="false"/>
          <w:i w:val="false"/>
          <w:color w:val="000000"/>
          <w:sz w:val="28"/>
        </w:rPr>
        <w:t>
      "___" ____________ 20__ г. күні ай</w:t>
      </w:r>
    </w:p>
    <w:p>
      <w:pPr>
        <w:spacing w:after="0"/>
        <w:ind w:left="0"/>
        <w:jc w:val="both"/>
      </w:pPr>
      <w:r>
        <w:rPr>
          <w:rFonts w:ascii="Times New Roman"/>
          <w:b w:val="false"/>
          <w:i w:val="false"/>
          <w:color w:val="000000"/>
          <w:sz w:val="28"/>
        </w:rPr>
        <w:t>
      (жаңа бет)</w:t>
      </w:r>
    </w:p>
    <w:bookmarkStart w:name="z342" w:id="336"/>
    <w:p>
      <w:pPr>
        <w:spacing w:after="0"/>
        <w:ind w:left="0"/>
        <w:jc w:val="both"/>
      </w:pPr>
      <w:r>
        <w:rPr>
          <w:rFonts w:ascii="Times New Roman"/>
          <w:b w:val="false"/>
          <w:i w:val="false"/>
          <w:color w:val="000000"/>
          <w:sz w:val="28"/>
        </w:rPr>
        <w:t>
      8. Эскалаторды жарамды күйде ұстауға және оны қауіпсіз пайдалануға жауапты тұлға</w:t>
      </w:r>
    </w:p>
    <w:bookmarkEnd w:id="336"/>
    <w:p>
      <w:pPr>
        <w:spacing w:after="0"/>
        <w:ind w:left="0"/>
        <w:jc w:val="both"/>
      </w:pPr>
      <w:r>
        <w:rPr>
          <w:rFonts w:ascii="Times New Roman"/>
          <w:b w:val="false"/>
          <w:i w:val="false"/>
          <w:color w:val="000000"/>
          <w:sz w:val="28"/>
        </w:rPr>
        <w:t>
      (кемінде екі бет)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бұйрықтың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тегі, аты, әкесінің аты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тексеру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(жаңа бет)</w:t>
      </w:r>
    </w:p>
    <w:bookmarkStart w:name="z343" w:id="337"/>
    <w:p>
      <w:pPr>
        <w:spacing w:after="0"/>
        <w:ind w:left="0"/>
        <w:jc w:val="both"/>
      </w:pPr>
      <w:r>
        <w:rPr>
          <w:rFonts w:ascii="Times New Roman"/>
          <w:b w:val="false"/>
          <w:i w:val="false"/>
          <w:color w:val="000000"/>
          <w:sz w:val="28"/>
        </w:rPr>
        <w:t>
      9. Дайындау, монтаждау, пайдалану және жөндеу кезінде эскалатор конструкциясының және оның құрамдас бөліктерінің өзгеруі туралы мәліметтер (кемінде үш бет)</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жұмыстардың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Эскалатордың жүргізілген жұмыстардан кейінгі жұмыс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үшін жауапты тұлғаның лауазымы, тегі және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4" w:id="338"/>
    <w:p>
      <w:pPr>
        <w:spacing w:after="0"/>
        <w:ind w:left="0"/>
        <w:jc w:val="both"/>
      </w:pPr>
      <w:r>
        <w:rPr>
          <w:rFonts w:ascii="Times New Roman"/>
          <w:b w:val="false"/>
          <w:i w:val="false"/>
          <w:color w:val="000000"/>
          <w:sz w:val="28"/>
        </w:rPr>
        <w:t>
      10. Эскалаторды техникалық куәландыру нәтижелерінің және оны пайдалануға беру туралы мәліметтердің жазбасы (он бес беттен кем емес)</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нәтижелері, пайдалануға беру туралы мәліметтер және жауапты адамның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куәландыру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5" w:id="339"/>
    <w:p>
      <w:pPr>
        <w:spacing w:after="0"/>
        <w:ind w:left="0"/>
        <w:jc w:val="both"/>
      </w:pPr>
      <w:r>
        <w:rPr>
          <w:rFonts w:ascii="Times New Roman"/>
          <w:b w:val="false"/>
          <w:i w:val="false"/>
          <w:color w:val="000000"/>
          <w:sz w:val="28"/>
        </w:rPr>
        <w:t>
      11. Есепке қою</w:t>
      </w:r>
    </w:p>
    <w:bookmarkEnd w:id="339"/>
    <w:p>
      <w:pPr>
        <w:spacing w:after="0"/>
        <w:ind w:left="0"/>
        <w:jc w:val="both"/>
      </w:pPr>
      <w:r>
        <w:rPr>
          <w:rFonts w:ascii="Times New Roman"/>
          <w:b w:val="false"/>
          <w:i w:val="false"/>
          <w:color w:val="000000"/>
          <w:sz w:val="28"/>
        </w:rPr>
        <w:t>
      Эскалаторға № _________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 берілді.</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Паспортта ______ бет нөмірленген</w:t>
      </w:r>
    </w:p>
    <w:p>
      <w:pPr>
        <w:spacing w:after="0"/>
        <w:ind w:left="0"/>
        <w:jc w:val="both"/>
      </w:pPr>
      <w:r>
        <w:rPr>
          <w:rFonts w:ascii="Times New Roman"/>
          <w:b w:val="false"/>
          <w:i w:val="false"/>
          <w:color w:val="000000"/>
          <w:sz w:val="28"/>
        </w:rPr>
        <w:t>
      Және барлығы ______ парақ тігілді,</w:t>
      </w:r>
    </w:p>
    <w:p>
      <w:pPr>
        <w:spacing w:after="0"/>
        <w:ind w:left="0"/>
        <w:jc w:val="both"/>
      </w:pPr>
      <w:r>
        <w:rPr>
          <w:rFonts w:ascii="Times New Roman"/>
          <w:b w:val="false"/>
          <w:i w:val="false"/>
          <w:color w:val="000000"/>
          <w:sz w:val="28"/>
        </w:rPr>
        <w:t>
      Оның ішінде ______ парақтағы сызбалар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(лауазымы) (қолы) (қолтаңбаның толық жазылуы)</w:t>
      </w:r>
    </w:p>
    <w:p>
      <w:pPr>
        <w:spacing w:after="0"/>
        <w:ind w:left="0"/>
        <w:jc w:val="both"/>
      </w:pPr>
      <w:r>
        <w:rPr>
          <w:rFonts w:ascii="Times New Roman"/>
          <w:b w:val="false"/>
          <w:i w:val="false"/>
          <w:color w:val="000000"/>
          <w:sz w:val="28"/>
        </w:rPr>
        <w:t>
      "__" _________ 20__ ж.</w:t>
      </w:r>
    </w:p>
    <w:p>
      <w:pPr>
        <w:spacing w:after="0"/>
        <w:ind w:left="0"/>
        <w:jc w:val="both"/>
      </w:pPr>
      <w:r>
        <w:rPr>
          <w:rFonts w:ascii="Times New Roman"/>
          <w:b w:val="false"/>
          <w:i w:val="false"/>
          <w:color w:val="000000"/>
          <w:sz w:val="28"/>
        </w:rPr>
        <w:t>
      М.О. (болған жағдайда)</w:t>
      </w:r>
    </w:p>
    <w:p>
      <w:pPr>
        <w:spacing w:after="0"/>
        <w:ind w:left="0"/>
        <w:jc w:val="both"/>
      </w:pPr>
      <w:r>
        <w:rPr>
          <w:rFonts w:ascii="Times New Roman"/>
          <w:b w:val="false"/>
          <w:i w:val="false"/>
          <w:color w:val="000000"/>
          <w:sz w:val="28"/>
        </w:rPr>
        <w:t>
      Мазмұны</w:t>
      </w:r>
    </w:p>
    <w:p>
      <w:pPr>
        <w:spacing w:after="0"/>
        <w:ind w:left="0"/>
        <w:jc w:val="both"/>
      </w:pPr>
      <w:r>
        <w:rPr>
          <w:rFonts w:ascii="Times New Roman"/>
          <w:b w:val="false"/>
          <w:i w:val="false"/>
          <w:color w:val="000000"/>
          <w:sz w:val="28"/>
        </w:rPr>
        <w:t>
      1. Негізгі техникалық деректер мен сипаттамалар</w:t>
      </w:r>
    </w:p>
    <w:p>
      <w:pPr>
        <w:spacing w:after="0"/>
        <w:ind w:left="0"/>
        <w:jc w:val="both"/>
      </w:pPr>
      <w:r>
        <w:rPr>
          <w:rFonts w:ascii="Times New Roman"/>
          <w:b w:val="false"/>
          <w:i w:val="false"/>
          <w:color w:val="000000"/>
          <w:sz w:val="28"/>
        </w:rPr>
        <w:t>
      2. Жиынтықтылығы туралы мәліметтер</w:t>
      </w:r>
    </w:p>
    <w:p>
      <w:pPr>
        <w:spacing w:after="0"/>
        <w:ind w:left="0"/>
        <w:jc w:val="both"/>
      </w:pPr>
      <w:r>
        <w:rPr>
          <w:rFonts w:ascii="Times New Roman"/>
          <w:b w:val="false"/>
          <w:i w:val="false"/>
          <w:color w:val="000000"/>
          <w:sz w:val="28"/>
        </w:rPr>
        <w:t>
      3. Эскалатордың құрамдас бөліктерін қабылдау туралы куәлік</w:t>
      </w:r>
    </w:p>
    <w:p>
      <w:pPr>
        <w:spacing w:after="0"/>
        <w:ind w:left="0"/>
        <w:jc w:val="both"/>
      </w:pPr>
      <w:r>
        <w:rPr>
          <w:rFonts w:ascii="Times New Roman"/>
          <w:b w:val="false"/>
          <w:i w:val="false"/>
          <w:color w:val="000000"/>
          <w:sz w:val="28"/>
        </w:rPr>
        <w:t>
      4. Эскалаторды қабылдау туралы куәлік</w:t>
      </w:r>
    </w:p>
    <w:p>
      <w:pPr>
        <w:spacing w:after="0"/>
        <w:ind w:left="0"/>
        <w:jc w:val="both"/>
      </w:pPr>
      <w:r>
        <w:rPr>
          <w:rFonts w:ascii="Times New Roman"/>
          <w:b w:val="false"/>
          <w:i w:val="false"/>
          <w:color w:val="000000"/>
          <w:sz w:val="28"/>
        </w:rPr>
        <w:t>
      5. Кепілдік міндеттемелер</w:t>
      </w:r>
    </w:p>
    <w:p>
      <w:pPr>
        <w:spacing w:after="0"/>
        <w:ind w:left="0"/>
        <w:jc w:val="both"/>
      </w:pPr>
      <w:r>
        <w:rPr>
          <w:rFonts w:ascii="Times New Roman"/>
          <w:b w:val="false"/>
          <w:i w:val="false"/>
          <w:color w:val="000000"/>
          <w:sz w:val="28"/>
        </w:rPr>
        <w:t>
      6. Орнату туралы куәлік</w:t>
      </w:r>
    </w:p>
    <w:p>
      <w:pPr>
        <w:spacing w:after="0"/>
        <w:ind w:left="0"/>
        <w:jc w:val="both"/>
      </w:pPr>
      <w:r>
        <w:rPr>
          <w:rFonts w:ascii="Times New Roman"/>
          <w:b w:val="false"/>
          <w:i w:val="false"/>
          <w:color w:val="000000"/>
          <w:sz w:val="28"/>
        </w:rPr>
        <w:t>
      7. Домалату туралы куәлік</w:t>
      </w:r>
    </w:p>
    <w:p>
      <w:pPr>
        <w:spacing w:after="0"/>
        <w:ind w:left="0"/>
        <w:jc w:val="both"/>
      </w:pPr>
      <w:r>
        <w:rPr>
          <w:rFonts w:ascii="Times New Roman"/>
          <w:b w:val="false"/>
          <w:i w:val="false"/>
          <w:color w:val="000000"/>
          <w:sz w:val="28"/>
        </w:rPr>
        <w:t>
      8. Эскалаторды жарамды күйде ұстауға және оны қауіпсіз пайдалануға жауапты тұлға туралы деректер</w:t>
      </w:r>
    </w:p>
    <w:p>
      <w:pPr>
        <w:spacing w:after="0"/>
        <w:ind w:left="0"/>
        <w:jc w:val="both"/>
      </w:pPr>
      <w:r>
        <w:rPr>
          <w:rFonts w:ascii="Times New Roman"/>
          <w:b w:val="false"/>
          <w:i w:val="false"/>
          <w:color w:val="000000"/>
          <w:sz w:val="28"/>
        </w:rPr>
        <w:t>
      9. Дайындау, монтаждау, пайдалану және жөндеу кезінде эскалатор конструкциясының және оның құрамдас бөліктерінің өзгеруі туралы мәліметтер</w:t>
      </w:r>
    </w:p>
    <w:p>
      <w:pPr>
        <w:spacing w:after="0"/>
        <w:ind w:left="0"/>
        <w:jc w:val="both"/>
      </w:pPr>
      <w:r>
        <w:rPr>
          <w:rFonts w:ascii="Times New Roman"/>
          <w:b w:val="false"/>
          <w:i w:val="false"/>
          <w:color w:val="000000"/>
          <w:sz w:val="28"/>
        </w:rPr>
        <w:t>
      10. Эскалаторды техникалық куәландыру нәтижелерінің жазбасы</w:t>
      </w:r>
    </w:p>
    <w:p>
      <w:pPr>
        <w:spacing w:after="0"/>
        <w:ind w:left="0"/>
        <w:jc w:val="both"/>
      </w:pPr>
      <w:r>
        <w:rPr>
          <w:rFonts w:ascii="Times New Roman"/>
          <w:b w:val="false"/>
          <w:i w:val="false"/>
          <w:color w:val="000000"/>
          <w:sz w:val="28"/>
        </w:rPr>
        <w:t>
      11. Тіркеу туралы мәліметтер</w:t>
      </w:r>
    </w:p>
    <w:p>
      <w:pPr>
        <w:spacing w:after="0"/>
        <w:ind w:left="0"/>
        <w:jc w:val="both"/>
      </w:pPr>
      <w:r>
        <w:rPr>
          <w:rFonts w:ascii="Times New Roman"/>
          <w:b w:val="false"/>
          <w:i w:val="false"/>
          <w:color w:val="000000"/>
          <w:sz w:val="28"/>
        </w:rPr>
        <w:t>
      Тіркемелер:</w:t>
      </w:r>
    </w:p>
    <w:p>
      <w:pPr>
        <w:spacing w:after="0"/>
        <w:ind w:left="0"/>
        <w:jc w:val="both"/>
      </w:pPr>
      <w:r>
        <w:rPr>
          <w:rFonts w:ascii="Times New Roman"/>
          <w:b w:val="false"/>
          <w:i w:val="false"/>
          <w:color w:val="000000"/>
          <w:sz w:val="28"/>
        </w:rPr>
        <w:t>
      1) Эскалатордың немесе эскалаторлар кешенінің (блогының) габариттік сызбасы</w:t>
      </w:r>
    </w:p>
    <w:p>
      <w:pPr>
        <w:spacing w:after="0"/>
        <w:ind w:left="0"/>
        <w:jc w:val="both"/>
      </w:pPr>
      <w:r>
        <w:rPr>
          <w:rFonts w:ascii="Times New Roman"/>
          <w:b w:val="false"/>
          <w:i w:val="false"/>
          <w:color w:val="000000"/>
          <w:sz w:val="28"/>
        </w:rPr>
        <w:t>
      2) элементтер тізбесі бар Эскалатордың электр жетегін басқарудың қағидатты схемасы</w:t>
      </w:r>
    </w:p>
    <w:p>
      <w:pPr>
        <w:spacing w:after="0"/>
        <w:ind w:left="0"/>
        <w:jc w:val="both"/>
      </w:pPr>
      <w:r>
        <w:rPr>
          <w:rFonts w:ascii="Times New Roman"/>
          <w:b w:val="false"/>
          <w:i w:val="false"/>
          <w:color w:val="000000"/>
          <w:sz w:val="28"/>
        </w:rPr>
        <w:t>
      3) Эскалатордың Қағидаларға және жобаға сәйкес орнатылғанын және жарамды күйде екенін куәландыратын қабылдау-тапсыру сынақтарын жүргізу туралы акт.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Эскалаторларды</w:t>
            </w:r>
            <w:r>
              <w:br/>
            </w:r>
            <w:r>
              <w:rPr>
                <w:rFonts w:ascii="Times New Roman"/>
                <w:b w:val="false"/>
                <w:i w:val="false"/>
                <w:color w:val="000000"/>
                <w:sz w:val="20"/>
              </w:rPr>
              <w:t>орнату және қауіпсіз пайдалану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347" w:id="340"/>
    <w:p>
      <w:pPr>
        <w:spacing w:after="0"/>
        <w:ind w:left="0"/>
        <w:jc w:val="left"/>
      </w:pPr>
      <w:r>
        <w:rPr>
          <w:rFonts w:ascii="Times New Roman"/>
          <w:b/>
          <w:i w:val="false"/>
          <w:color w:val="000000"/>
        </w:rPr>
        <w:t xml:space="preserve"> Эскалаторлардың негізгі параметрлері, өлшемдері және жүктемелер</w:t>
      </w:r>
    </w:p>
    <w:bookmarkEnd w:id="340"/>
    <w:bookmarkStart w:name="z348" w:id="341"/>
    <w:p>
      <w:pPr>
        <w:spacing w:after="0"/>
        <w:ind w:left="0"/>
        <w:jc w:val="both"/>
      </w:pPr>
      <w:r>
        <w:rPr>
          <w:rFonts w:ascii="Times New Roman"/>
          <w:b w:val="false"/>
          <w:i w:val="false"/>
          <w:color w:val="000000"/>
          <w:sz w:val="28"/>
        </w:rPr>
        <w:t>
      1-кесте</w:t>
      </w:r>
    </w:p>
    <w:bookmarkEnd w:id="341"/>
    <w:p>
      <w:pPr>
        <w:spacing w:after="0"/>
        <w:ind w:left="0"/>
        <w:jc w:val="left"/>
      </w:pPr>
      <w:r>
        <w:rPr>
          <w:rFonts w:ascii="Times New Roman"/>
          <w:b/>
          <w:i w:val="false"/>
          <w:color w:val="000000"/>
        </w:rPr>
        <w:t xml:space="preserve"> Эскалаторлардың негізгі параметрлері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жылдамдығы, м/с,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жылдамдығы, м/с,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жүктемесіне қарамастан Эскалатордың баспалдақ төсемін жеделдету, м/с2,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ұшырудың бастапқы сәтінде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үдеу процесінде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жүктемесіне қарамастан Эскалатордың саты төсемінің баяулауы, м/с2,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 тежегіштерімен тежеу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түсуге жұмыс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 жұмысы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авариялық тежегіштермен тежеу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пен басты білік арасындағы кинематикалық байланыс бұзылған және авариялық тежегішпен тежелген кезде ең жоғары пайдалану жүктемесімен жүктелген Эскалатордың саты төсемінің баяулауы, м/с2,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Эскалатордың нақты тасымалдау қабілеті (өнімділігі):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9300" cy="571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 (2,1 – V) Vz1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адам/мин,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60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4953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(2,1 – V) Vz1</w:t>
            </w:r>
          </w:p>
        </w:tc>
      </w:tr>
    </w:tbl>
    <w:bookmarkStart w:name="z349" w:id="342"/>
    <w:p>
      <w:pPr>
        <w:spacing w:after="0"/>
        <w:ind w:left="0"/>
        <w:jc w:val="both"/>
      </w:pPr>
      <w:r>
        <w:rPr>
          <w:rFonts w:ascii="Times New Roman"/>
          <w:b w:val="false"/>
          <w:i w:val="false"/>
          <w:color w:val="000000"/>
          <w:sz w:val="28"/>
        </w:rPr>
        <w:t>
      2-кесте</w:t>
      </w:r>
    </w:p>
    <w:bookmarkEnd w:id="342"/>
    <w:p>
      <w:pPr>
        <w:spacing w:after="0"/>
        <w:ind w:left="0"/>
        <w:jc w:val="left"/>
      </w:pPr>
      <w:r>
        <w:rPr>
          <w:rFonts w:ascii="Times New Roman"/>
          <w:b/>
          <w:i w:val="false"/>
          <w:color w:val="000000"/>
        </w:rPr>
        <w:t xml:space="preserve"> Эскалаторлардың негізгі өлшемдері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Эскалатордың еңіс бұрышы, градус,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 төсемінің төсемінің ені,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Сатының тереңдігі, мм,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бағыттауыштардың көлбеу бұрышы 35 градус, мм, артық болмаса, екі аралас сатының төсем деңгейі арасындағы тігінен арақашықтық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Бағыттауыштардың көлбеу бұрышы 30 градус болса, мм,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Сатылар төсенішінің деңгейінен құрылыстың төбесіне немесе шығыңқы бөліктеріне дейінгі тігінен арақашықтық, мм,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Еденнің қиылысу орындарында немесе эскалаторлардың өзара қиылысу орындарында балюстрада үстінде орналастырылатын сақтандыру қалқанының Биіктігі, мм,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Эскалатордың көлбеу бөлігіндегі баспалдақ төсемінің бетінен тұтқаның бетіне дейінгі тігінен арақашықтық,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учаскелерде де, мм,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алаңдары аймағындағы сатылардың көлденең учаскелерінің ұзындығы, мм,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 биіктігі 6 м аспайтын және номиналды жылдамдығы 0,5 м/с аспайтын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 биіктігі 6 м-ден артық және номиналды жылдамдығы 0,5 м/с-тан артық болған кезде (Бірақ тоннельдік эскалаторлар үшін 0,75 м/с-тан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Тарақтың қиылысу сызығынан (Д нүктесінен) тұтқаның көлденең учаскесінің (майысу сызығының) соңына дейінгі қашықтық, мм,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Тұтқалардың осьтері бойынша қашықтық, мм,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Алжапқыштан балюстрада қалқанына дейінгі қашықтық, мм,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Балюстрада ернеуінің тұтқасы мен жиегі арасындағы қашықтық, мм,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Балюстрада плинтусының көлденең бөлігі, мм,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Тұтқаның сағасынан тұтқаның бетінің шеткі нүктесіне дейінгі көлденең қашықтық, мм,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жобаланатын эскалаторлар тұтқасының ені,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Тұтқаның шетінен кедергіге дейінгі қашықтық (қабырға, тоннель қаптамасы және т. б.), мм,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эскалаторлар тұтқаларының шеттері арасындағы қашықтық, мм,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төсенішінің шығыңқы ені,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төсенішінің ойпатының ені,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Сатылар төсенішінің шығыңқы биіктігі, мм,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алаңының тарақ тісінің төменгі жиегі мен Саты төсенішінің ойпатының түбі арасындағы саңылау,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кезінде көлденең учаскедегі сатылар арасындағы саңылау, мм,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жөндеуден кейін де, мм,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кезінде де, мм,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кезіндегі балюстрада сатысы мен алжапқышы арасындағы саңылау, мм,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бір жағынан, 10 сомада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кезінде де, мм,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 жағынан, 16 сомада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қисық сызықты учаскеден басқа, бүкіл трасса бойынша тұтқаның және балюстрада ернеуінің арасындағы саңылау,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w:t>
            </w:r>
          </w:p>
          <w:p>
            <w:pPr>
              <w:spacing w:after="20"/>
              <w:ind w:left="20"/>
              <w:jc w:val="both"/>
            </w:pPr>
            <w:r>
              <w:rPr>
                <w:rFonts w:ascii="Times New Roman"/>
                <w:b w:val="false"/>
                <w:i w:val="false"/>
                <w:color w:val="000000"/>
                <w:sz w:val="20"/>
              </w:rPr>
              <w:t>
b41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көп емес</w:t>
            </w:r>
          </w:p>
          <w:p>
            <w:pPr>
              <w:spacing w:after="20"/>
              <w:ind w:left="20"/>
              <w:jc w:val="both"/>
            </w:pPr>
            <w:r>
              <w:rPr>
                <w:rFonts w:ascii="Times New Roman"/>
                <w:b w:val="false"/>
                <w:i w:val="false"/>
                <w:color w:val="000000"/>
                <w:sz w:val="20"/>
              </w:rPr>
              <w:t>
кемінде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қисық сызықты учаскеде де солай,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w:t>
            </w:r>
          </w:p>
          <w:p>
            <w:pPr>
              <w:spacing w:after="20"/>
              <w:ind w:left="20"/>
              <w:jc w:val="both"/>
            </w:pPr>
            <w:r>
              <w:rPr>
                <w:rFonts w:ascii="Times New Roman"/>
                <w:b w:val="false"/>
                <w:i w:val="false"/>
                <w:color w:val="000000"/>
                <w:sz w:val="20"/>
              </w:rPr>
              <w:t>
b41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артық емес</w:t>
            </w:r>
          </w:p>
          <w:p>
            <w:pPr>
              <w:spacing w:after="20"/>
              <w:ind w:left="20"/>
              <w:jc w:val="both"/>
            </w:pPr>
            <w:r>
              <w:rPr>
                <w:rFonts w:ascii="Times New Roman"/>
                <w:b w:val="false"/>
                <w:i w:val="false"/>
                <w:color w:val="000000"/>
                <w:sz w:val="20"/>
              </w:rPr>
              <w:t>
кемінде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Тұтқаның аузындағы тұтқаның және тесік жиегінің арасындағы саңылау, мм,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алаңының тарақ тісінің еңіс бұрышы, град,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Балюстрада плинтусының еңіс бұрышы, град,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алаңының деңгейінен тұтқаның аузына дейінгі биіктік,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Эскалатордың көлбеу бөлігіндегі сатының қырқасынан балюстрада плинтусының төменгі жиегіне дейінгі тігінен арақашықтық, мм,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350" w:id="343"/>
    <w:p>
      <w:pPr>
        <w:spacing w:after="0"/>
        <w:ind w:left="0"/>
        <w:jc w:val="left"/>
      </w:pPr>
      <w:r>
        <w:rPr>
          <w:rFonts w:ascii="Times New Roman"/>
          <w:b/>
          <w:i w:val="false"/>
          <w:color w:val="000000"/>
        </w:rPr>
        <w:t xml:space="preserve"> 1-сурет. Эскалатор құрылғысының схемасы</w:t>
      </w:r>
    </w:p>
    <w:bookmarkEnd w:id="343"/>
    <w:p>
      <w:pPr>
        <w:spacing w:after="0"/>
        <w:ind w:left="0"/>
        <w:jc w:val="left"/>
      </w:pPr>
      <w:r>
        <w:br/>
      </w:r>
    </w:p>
    <w:p>
      <w:pPr>
        <w:spacing w:after="0"/>
        <w:ind w:left="0"/>
        <w:jc w:val="both"/>
      </w:pPr>
      <w:r>
        <w:drawing>
          <wp:inline distT="0" distB="0" distL="0" distR="0">
            <wp:extent cx="7683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835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1" w:id="344"/>
    <w:p>
      <w:pPr>
        <w:spacing w:after="0"/>
        <w:ind w:left="0"/>
        <w:jc w:val="both"/>
      </w:pPr>
      <w:r>
        <w:rPr>
          <w:rFonts w:ascii="Times New Roman"/>
          <w:b w:val="false"/>
          <w:i w:val="false"/>
          <w:color w:val="000000"/>
          <w:sz w:val="28"/>
        </w:rPr>
        <w:t>
      Ескертпе:</w:t>
      </w:r>
    </w:p>
    <w:bookmarkEnd w:id="344"/>
    <w:p>
      <w:pPr>
        <w:spacing w:after="0"/>
        <w:ind w:left="0"/>
        <w:jc w:val="both"/>
      </w:pPr>
      <w:r>
        <w:rPr>
          <w:rFonts w:ascii="Times New Roman"/>
          <w:b w:val="false"/>
          <w:i w:val="false"/>
          <w:color w:val="000000"/>
          <w:sz w:val="28"/>
        </w:rPr>
        <w:t>
      1 – төменгі бас блогы, 2 – тұтқа, 3 – жабу, 4 – тоннель қолшатыры, 5 – сақтандырғыш қалқаншасы, 6 – Жоғарғы Бас блогы, 7 – тұтқаның аузы, 8 – бүйір балюстрада, 9 – жапсырма, 10 – оқпан асты профиль, 11 – карниз, 12 – қаптама, 13 – алжапқыш, 14 – плинтус, 15 – кіру алаңы, 16 – саты, Н – жолаушыларды тасымалдау биіктігі, Д – кіру алаңының тарағының саты төсенішімен қиылысу сызығы.</w:t>
      </w:r>
    </w:p>
    <w:bookmarkStart w:name="z352" w:id="345"/>
    <w:p>
      <w:pPr>
        <w:spacing w:after="0"/>
        <w:ind w:left="0"/>
        <w:jc w:val="both"/>
      </w:pPr>
      <w:r>
        <w:rPr>
          <w:rFonts w:ascii="Times New Roman"/>
          <w:b w:val="false"/>
          <w:i w:val="false"/>
          <w:color w:val="000000"/>
          <w:sz w:val="28"/>
        </w:rPr>
        <w:t>
      3-кесте</w:t>
      </w:r>
    </w:p>
    <w:bookmarkEnd w:id="345"/>
    <w:p>
      <w:pPr>
        <w:spacing w:after="0"/>
        <w:ind w:left="0"/>
        <w:jc w:val="left"/>
      </w:pPr>
      <w:r>
        <w:rPr>
          <w:rFonts w:ascii="Times New Roman"/>
          <w:b/>
          <w:i w:val="false"/>
          <w:color w:val="000000"/>
        </w:rPr>
        <w:t xml:space="preserve"> Эскалаторларды есептеу және сынау кезінде пайдаланылатын негізгі жүктемелер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түрі (параметр)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түйін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немесе шама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qС1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статикалық, Н/м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Беріктік, қаттылық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конструкциялары, жабын плиталары, кіру алаңдары және бағыттағыштар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qС2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Н/м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конструкциялары, жабын плиталары, кіру алаңдары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пайдалану, Н/м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Беріктік, тарту іске қосу және тежеу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 элементтері (басқыштың тарту және жетек тізбектерінің бағыттаушылары, жетек және тежегіштер)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(2,1 − V) ×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сағаттық жүктеме, Н/м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қуаты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 эскалаторының электр қозғалтқышы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 × qмэ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сағаттық жүктеме, Н/м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қуаты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 эскалатордың электр қозғалтқышы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 × qмэ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qэкв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 жүктеме, Н/м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Төзімділік, ұзақ мерзімділігі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 эскалаторының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 × qмэ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qэкв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 жүктеме, Н/м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Төзімділік, ұзақ мерзімділігі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 эскалатордың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 qмэ</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Тұтқаға жүктеме, Н/м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Беріктігі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Тұтқаны, тұтқаны жетек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qмэ</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қуаты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qчас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Төзімділік, ұзақ мерзімділігі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qчас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Эскалаторларды</w:t>
            </w:r>
            <w:r>
              <w:br/>
            </w:r>
            <w:r>
              <w:rPr>
                <w:rFonts w:ascii="Times New Roman"/>
                <w:b w:val="false"/>
                <w:i w:val="false"/>
                <w:color w:val="000000"/>
                <w:sz w:val="20"/>
              </w:rPr>
              <w:t>орнату және қауіпсіз пайдалану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354" w:id="346"/>
    <w:p>
      <w:pPr>
        <w:spacing w:after="0"/>
        <w:ind w:left="0"/>
        <w:jc w:val="left"/>
      </w:pPr>
      <w:r>
        <w:rPr>
          <w:rFonts w:ascii="Times New Roman"/>
          <w:b/>
          <w:i w:val="false"/>
          <w:color w:val="000000"/>
        </w:rPr>
        <w:t xml:space="preserve"> Техникалық дайындық актісі</w:t>
      </w:r>
    </w:p>
    <w:bookmarkEnd w:id="346"/>
    <w:p>
      <w:pPr>
        <w:spacing w:after="0"/>
        <w:ind w:left="0"/>
        <w:jc w:val="both"/>
      </w:pPr>
      <w:r>
        <w:rPr>
          <w:rFonts w:ascii="Times New Roman"/>
          <w:b w:val="false"/>
          <w:i w:val="false"/>
          <w:color w:val="000000"/>
          <w:sz w:val="28"/>
        </w:rPr>
        <w:t>
      Қала ______________</w:t>
      </w:r>
    </w:p>
    <w:p>
      <w:pPr>
        <w:spacing w:after="0"/>
        <w:ind w:left="0"/>
        <w:jc w:val="both"/>
      </w:pPr>
      <w:r>
        <w:rPr>
          <w:rFonts w:ascii="Times New Roman"/>
          <w:b w:val="false"/>
          <w:i w:val="false"/>
          <w:color w:val="000000"/>
          <w:sz w:val="28"/>
        </w:rPr>
        <w:t>
      20__ ж. "__" _____________</w:t>
      </w:r>
    </w:p>
    <w:p>
      <w:pPr>
        <w:spacing w:after="0"/>
        <w:ind w:left="0"/>
        <w:jc w:val="both"/>
      </w:pPr>
      <w:r>
        <w:rPr>
          <w:rFonts w:ascii="Times New Roman"/>
          <w:b w:val="false"/>
          <w:i w:val="false"/>
          <w:color w:val="000000"/>
          <w:sz w:val="28"/>
        </w:rPr>
        <w:t>
      Біз, төменде қол қоюшылар, эскалаторды монтаждауды (реконструкциялауды) орындаған ұйымның өкілі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(ұйымның атауы, лауазымы, тегі, аты, әкесінің аты (бар болса)</w:t>
      </w:r>
    </w:p>
    <w:p>
      <w:pPr>
        <w:spacing w:after="0"/>
        <w:ind w:left="0"/>
        <w:jc w:val="both"/>
      </w:pPr>
      <w:r>
        <w:rPr>
          <w:rFonts w:ascii="Times New Roman"/>
          <w:b w:val="false"/>
          <w:i w:val="false"/>
          <w:color w:val="000000"/>
          <w:sz w:val="28"/>
        </w:rPr>
        <w:t xml:space="preserve">
      орнатуға рұқсат _______________________________________________________ </w:t>
      </w:r>
    </w:p>
    <w:p>
      <w:pPr>
        <w:spacing w:after="0"/>
        <w:ind w:left="0"/>
        <w:jc w:val="both"/>
      </w:pPr>
      <w:r>
        <w:rPr>
          <w:rFonts w:ascii="Times New Roman"/>
          <w:b w:val="false"/>
          <w:i w:val="false"/>
          <w:color w:val="000000"/>
          <w:sz w:val="28"/>
        </w:rPr>
        <w:t>
      № __________________</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берілді,</w:t>
      </w:r>
    </w:p>
    <w:p>
      <w:pPr>
        <w:spacing w:after="0"/>
        <w:ind w:left="0"/>
        <w:jc w:val="both"/>
      </w:pPr>
      <w:r>
        <w:rPr>
          <w:rFonts w:ascii="Times New Roman"/>
          <w:b w:val="false"/>
          <w:i w:val="false"/>
          <w:color w:val="000000"/>
          <w:sz w:val="28"/>
        </w:rPr>
        <w:t>
      (кім)</w:t>
      </w:r>
    </w:p>
    <w:p>
      <w:pPr>
        <w:spacing w:after="0"/>
        <w:ind w:left="0"/>
        <w:jc w:val="both"/>
      </w:pPr>
      <w:r>
        <w:rPr>
          <w:rFonts w:ascii="Times New Roman"/>
          <w:b w:val="false"/>
          <w:i w:val="false"/>
          <w:color w:val="000000"/>
          <w:sz w:val="28"/>
        </w:rPr>
        <w:t>
      және іске қосу-жөндеу жұмыстарын орындаған ұйымның өкілі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(ұйымның атауы, лауазымы, тегі, аты, әкесінің аты (бар болса)</w:t>
      </w:r>
    </w:p>
    <w:p>
      <w:pPr>
        <w:spacing w:after="0"/>
        <w:ind w:left="0"/>
        <w:jc w:val="both"/>
      </w:pPr>
      <w:r>
        <w:rPr>
          <w:rFonts w:ascii="Times New Roman"/>
          <w:b w:val="false"/>
          <w:i w:val="false"/>
          <w:color w:val="000000"/>
          <w:sz w:val="28"/>
        </w:rPr>
        <w:t>
      монтаждау және іске қосу-жөндеу жұмыстары аяқталғаны, эскалаторды тексеру, тексеру және сынау жүргізілгені туралы осы актіні жасадық</w:t>
      </w:r>
    </w:p>
    <w:p>
      <w:pPr>
        <w:spacing w:after="0"/>
        <w:ind w:left="0"/>
        <w:jc w:val="both"/>
      </w:pPr>
      <w:r>
        <w:rPr>
          <w:rFonts w:ascii="Times New Roman"/>
          <w:b w:val="false"/>
          <w:i w:val="false"/>
          <w:color w:val="000000"/>
          <w:sz w:val="28"/>
        </w:rPr>
        <w:t>
      _______________________________ зауыттық нөмірі ___________________________</w:t>
      </w:r>
    </w:p>
    <w:p>
      <w:pPr>
        <w:spacing w:after="0"/>
        <w:ind w:left="0"/>
        <w:jc w:val="both"/>
      </w:pPr>
      <w:r>
        <w:rPr>
          <w:rFonts w:ascii="Times New Roman"/>
          <w:b w:val="false"/>
          <w:i w:val="false"/>
          <w:color w:val="000000"/>
          <w:sz w:val="28"/>
        </w:rPr>
        <w:t>
      (тип)</w:t>
      </w:r>
    </w:p>
    <w:p>
      <w:pPr>
        <w:spacing w:after="0"/>
        <w:ind w:left="0"/>
        <w:jc w:val="both"/>
      </w:pPr>
      <w:r>
        <w:rPr>
          <w:rFonts w:ascii="Times New Roman"/>
          <w:b w:val="false"/>
          <w:i w:val="false"/>
          <w:color w:val="000000"/>
          <w:sz w:val="28"/>
        </w:rPr>
        <w:t>
      және оның құрамдас бөліктері _______________________________________________</w:t>
      </w:r>
    </w:p>
    <w:p>
      <w:pPr>
        <w:spacing w:after="0"/>
        <w:ind w:left="0"/>
        <w:jc w:val="both"/>
      </w:pPr>
      <w:r>
        <w:rPr>
          <w:rFonts w:ascii="Times New Roman"/>
          <w:b w:val="false"/>
          <w:i w:val="false"/>
          <w:color w:val="000000"/>
          <w:sz w:val="28"/>
        </w:rPr>
        <w:t>
      (құрамдас бөліктердің атауы және белгіленуі)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дайындаушы-ұйымның техникалық құжаттамасының көлемінде.</w:t>
      </w:r>
    </w:p>
    <w:p>
      <w:pPr>
        <w:spacing w:after="0"/>
        <w:ind w:left="0"/>
        <w:jc w:val="both"/>
      </w:pPr>
      <w:r>
        <w:rPr>
          <w:rFonts w:ascii="Times New Roman"/>
          <w:b w:val="false"/>
          <w:i w:val="false"/>
          <w:color w:val="000000"/>
          <w:sz w:val="28"/>
        </w:rPr>
        <w:t xml:space="preserve">
      Эскалатор мына мекенжайға орнатылды: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Эскалатор мен оның құрамдас бөліктері тексеруден және тексеруден өтті, сынақтардан өтті,</w:t>
      </w:r>
    </w:p>
    <w:p>
      <w:pPr>
        <w:spacing w:after="0"/>
        <w:ind w:left="0"/>
        <w:jc w:val="both"/>
      </w:pPr>
      <w:r>
        <w:rPr>
          <w:rFonts w:ascii="Times New Roman"/>
          <w:b w:val="false"/>
          <w:i w:val="false"/>
          <w:color w:val="000000"/>
          <w:sz w:val="28"/>
        </w:rPr>
        <w:t>
      жарамды күйде және мақсаты бойынша пайдалануға дайын.</w:t>
      </w:r>
    </w:p>
    <w:p>
      <w:pPr>
        <w:spacing w:after="0"/>
        <w:ind w:left="0"/>
        <w:jc w:val="both"/>
      </w:pPr>
      <w:r>
        <w:rPr>
          <w:rFonts w:ascii="Times New Roman"/>
          <w:b w:val="false"/>
          <w:i w:val="false"/>
          <w:color w:val="000000"/>
          <w:sz w:val="28"/>
        </w:rPr>
        <w:t>
      Орындаған ұйымның өкілі</w:t>
      </w:r>
    </w:p>
    <w:p>
      <w:pPr>
        <w:spacing w:after="0"/>
        <w:ind w:left="0"/>
        <w:jc w:val="both"/>
      </w:pPr>
      <w:r>
        <w:rPr>
          <w:rFonts w:ascii="Times New Roman"/>
          <w:b w:val="false"/>
          <w:i w:val="false"/>
          <w:color w:val="000000"/>
          <w:sz w:val="28"/>
        </w:rPr>
        <w:t>
      эскалаторды монтаждау (қайта жаңарту) ___________________ ____________________</w:t>
      </w:r>
    </w:p>
    <w:p>
      <w:pPr>
        <w:spacing w:after="0"/>
        <w:ind w:left="0"/>
        <w:jc w:val="both"/>
      </w:pP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
      Орындаған ұйымның өкілі</w:t>
      </w:r>
    </w:p>
    <w:p>
      <w:pPr>
        <w:spacing w:after="0"/>
        <w:ind w:left="0"/>
        <w:jc w:val="both"/>
      </w:pPr>
      <w:r>
        <w:rPr>
          <w:rFonts w:ascii="Times New Roman"/>
          <w:b w:val="false"/>
          <w:i w:val="false"/>
          <w:color w:val="000000"/>
          <w:sz w:val="28"/>
        </w:rPr>
        <w:t>
      іске қосу-жөндеу жұмыстары ___________________ ____________________________</w:t>
      </w:r>
    </w:p>
    <w:p>
      <w:pPr>
        <w:spacing w:after="0"/>
        <w:ind w:left="0"/>
        <w:jc w:val="both"/>
      </w:pPr>
      <w:r>
        <w:rPr>
          <w:rFonts w:ascii="Times New Roman"/>
          <w:b w:val="false"/>
          <w:i w:val="false"/>
          <w:color w:val="000000"/>
          <w:sz w:val="28"/>
        </w:rPr>
        <w:t>
      (қолы) (қолтаңбаның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Эскалаторларды</w:t>
            </w:r>
            <w:r>
              <w:br/>
            </w:r>
            <w:r>
              <w:rPr>
                <w:rFonts w:ascii="Times New Roman"/>
                <w:b w:val="false"/>
                <w:i w:val="false"/>
                <w:color w:val="000000"/>
                <w:sz w:val="20"/>
              </w:rPr>
              <w:t>орнату және қауіпсіз пайдалану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356" w:id="347"/>
    <w:p>
      <w:pPr>
        <w:spacing w:after="0"/>
        <w:ind w:left="0"/>
        <w:jc w:val="left"/>
      </w:pPr>
      <w:r>
        <w:rPr>
          <w:rFonts w:ascii="Times New Roman"/>
          <w:b/>
          <w:i w:val="false"/>
          <w:color w:val="000000"/>
        </w:rPr>
        <w:t xml:space="preserve"> Эскалаторды пайдалануға беру мүмкіндігі туралы акт</w:t>
      </w:r>
    </w:p>
    <w:bookmarkEnd w:id="347"/>
    <w:p>
      <w:pPr>
        <w:spacing w:after="0"/>
        <w:ind w:left="0"/>
        <w:jc w:val="both"/>
      </w:pPr>
      <w:r>
        <w:rPr>
          <w:rFonts w:ascii="Times New Roman"/>
          <w:b w:val="false"/>
          <w:i w:val="false"/>
          <w:color w:val="000000"/>
          <w:sz w:val="28"/>
        </w:rPr>
        <w:t>
      Қала ________________</w:t>
      </w:r>
    </w:p>
    <w:p>
      <w:pPr>
        <w:spacing w:after="0"/>
        <w:ind w:left="0"/>
        <w:jc w:val="both"/>
      </w:pPr>
      <w:r>
        <w:rPr>
          <w:rFonts w:ascii="Times New Roman"/>
          <w:b w:val="false"/>
          <w:i w:val="false"/>
          <w:color w:val="000000"/>
          <w:sz w:val="28"/>
        </w:rPr>
        <w:t>
      20__ ж. "__" _____________</w:t>
      </w:r>
    </w:p>
    <w:p>
      <w:pPr>
        <w:spacing w:after="0"/>
        <w:ind w:left="0"/>
        <w:jc w:val="both"/>
      </w:pPr>
      <w:r>
        <w:rPr>
          <w:rFonts w:ascii="Times New Roman"/>
          <w:b w:val="false"/>
          <w:i w:val="false"/>
          <w:color w:val="000000"/>
          <w:sz w:val="28"/>
        </w:rPr>
        <w:t>
      Біз, төменде қол қоюшылар, комиссия мүшелері:</w:t>
      </w:r>
    </w:p>
    <w:p>
      <w:pPr>
        <w:spacing w:after="0"/>
        <w:ind w:left="0"/>
        <w:jc w:val="both"/>
      </w:pPr>
      <w:r>
        <w:rPr>
          <w:rFonts w:ascii="Times New Roman"/>
          <w:b w:val="false"/>
          <w:i w:val="false"/>
          <w:color w:val="000000"/>
          <w:sz w:val="28"/>
        </w:rPr>
        <w:t>
      эскалатор иесінің уәкілетті өкілі-комиссия төрағасы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(ұйымның атауы, лауазымы, тегі, аты, әкесінің аты (бар болса)</w:t>
      </w:r>
    </w:p>
    <w:p>
      <w:pPr>
        <w:spacing w:after="0"/>
        <w:ind w:left="0"/>
        <w:jc w:val="both"/>
      </w:pPr>
      <w:r>
        <w:rPr>
          <w:rFonts w:ascii="Times New Roman"/>
          <w:b w:val="false"/>
          <w:i w:val="false"/>
          <w:color w:val="000000"/>
          <w:sz w:val="28"/>
        </w:rPr>
        <w:t>
      пайдаланушы ұйымның уәкілетті өкілі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(ұйымның атауы, лауазымы, тегі, аты, әкесінің аты (бар болса)</w:t>
      </w:r>
    </w:p>
    <w:p>
      <w:pPr>
        <w:spacing w:after="0"/>
        <w:ind w:left="0"/>
        <w:jc w:val="both"/>
      </w:pPr>
      <w:r>
        <w:rPr>
          <w:rFonts w:ascii="Times New Roman"/>
          <w:b w:val="false"/>
          <w:i w:val="false"/>
          <w:color w:val="000000"/>
          <w:sz w:val="28"/>
        </w:rPr>
        <w:t>
      іске қосу-жөндеу ұйымының уәкілетті өкілі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(ұйымның атауы, лауазымы, тегі, аты, әкесінің аты (бар болса)</w:t>
      </w:r>
    </w:p>
    <w:p>
      <w:pPr>
        <w:spacing w:after="0"/>
        <w:ind w:left="0"/>
        <w:jc w:val="both"/>
      </w:pPr>
      <w:r>
        <w:rPr>
          <w:rFonts w:ascii="Times New Roman"/>
          <w:b w:val="false"/>
          <w:i w:val="false"/>
          <w:color w:val="000000"/>
          <w:sz w:val="28"/>
        </w:rPr>
        <w:t>
      эскалаторды монтаждауды (реконструкциялауды) орындаған ұйымның уәкілетті өкілі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(ұйымның атауы, лауазымы, тегі, аты, әкесінің аты (бар болса)</w:t>
      </w:r>
    </w:p>
    <w:p>
      <w:pPr>
        <w:spacing w:after="0"/>
        <w:ind w:left="0"/>
        <w:jc w:val="both"/>
      </w:pPr>
      <w:r>
        <w:rPr>
          <w:rFonts w:ascii="Times New Roman"/>
          <w:b w:val="false"/>
          <w:i w:val="false"/>
          <w:color w:val="000000"/>
          <w:sz w:val="28"/>
        </w:rPr>
        <w:t>
      құрылыс-монтаждау ұйымының уәкілетті өкілі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(ұйымның атауы, лауазымы,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эскалаторды дайындаушы ұйымның уәкілетті өкілі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(ұйымның атауы, лауазымы, тегі, аты, әкесінің аты (бар болса)</w:t>
      </w:r>
    </w:p>
    <w:p>
      <w:pPr>
        <w:spacing w:after="0"/>
        <w:ind w:left="0"/>
        <w:jc w:val="both"/>
      </w:pPr>
      <w:r>
        <w:rPr>
          <w:rFonts w:ascii="Times New Roman"/>
          <w:b w:val="false"/>
          <w:i w:val="false"/>
          <w:color w:val="000000"/>
          <w:sz w:val="28"/>
        </w:rPr>
        <w:t xml:space="preserve">
      өнеркәсіптік қауіпсіздік саласында қадағалауды жүзеге асыратын мемлекеттік органның өкілі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(ұйымның атауы, лауазымы, тегі, аты, әкесінің аты (бар болса)</w:t>
      </w:r>
    </w:p>
    <w:p>
      <w:pPr>
        <w:spacing w:after="0"/>
        <w:ind w:left="0"/>
        <w:jc w:val="both"/>
      </w:pPr>
      <w:r>
        <w:rPr>
          <w:rFonts w:ascii="Times New Roman"/>
          <w:b w:val="false"/>
          <w:i w:val="false"/>
          <w:color w:val="000000"/>
          <w:sz w:val="28"/>
        </w:rPr>
        <w:t xml:space="preserve">
      ұсынылған құжаттаманың қаралғандығы, эскалаторды және оның құрамдас бөліктерін дайындаушы ұйымның техникалық құжаттамасында және "Азаматтық қорғау туралы" Қазақстан Республикасы Заңы </w:t>
      </w:r>
      <w:r>
        <w:rPr>
          <w:rFonts w:ascii="Times New Roman"/>
          <w:b w:val="false"/>
          <w:i w:val="false"/>
          <w:color w:val="000000"/>
          <w:sz w:val="28"/>
        </w:rPr>
        <w:t>12-2-бабының</w:t>
      </w:r>
      <w:r>
        <w:rPr>
          <w:rFonts w:ascii="Times New Roman"/>
          <w:b w:val="false"/>
          <w:i w:val="false"/>
          <w:color w:val="000000"/>
          <w:sz w:val="28"/>
        </w:rPr>
        <w:t xml:space="preserve"> 14-6) тармақшасына сәйкес бектілген Эскалаторларды орнату және қауіпсіз пайдалану қағидаларына (бұдан әрі – Қағидалар) көзделген көлемде қарау және тексеру туралы осы актіні жасадық.</w:t>
      </w:r>
    </w:p>
    <w:p>
      <w:pPr>
        <w:spacing w:after="0"/>
        <w:ind w:left="0"/>
        <w:jc w:val="both"/>
      </w:pPr>
      <w:r>
        <w:rPr>
          <w:rFonts w:ascii="Times New Roman"/>
          <w:b w:val="false"/>
          <w:i w:val="false"/>
          <w:color w:val="000000"/>
          <w:sz w:val="28"/>
        </w:rPr>
        <w:t>
      Эскалатор келесі мекен-жайға орнатылды: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Қарау және тексеру мынаны анықтады:</w:t>
      </w:r>
    </w:p>
    <w:p>
      <w:pPr>
        <w:spacing w:after="0"/>
        <w:ind w:left="0"/>
        <w:jc w:val="both"/>
      </w:pPr>
      <w:r>
        <w:rPr>
          <w:rFonts w:ascii="Times New Roman"/>
          <w:b w:val="false"/>
          <w:i w:val="false"/>
          <w:color w:val="000000"/>
          <w:sz w:val="28"/>
        </w:rPr>
        <w:t>
      құрылыс, монтаждау және жөндеу жұмыстары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(техникалық шартты белгілеу)</w:t>
      </w:r>
    </w:p>
    <w:p>
      <w:pPr>
        <w:spacing w:after="0"/>
        <w:ind w:left="0"/>
        <w:jc w:val="both"/>
      </w:pPr>
      <w:r>
        <w:rPr>
          <w:rFonts w:ascii="Times New Roman"/>
          <w:b w:val="false"/>
          <w:i w:val="false"/>
          <w:color w:val="000000"/>
          <w:sz w:val="28"/>
        </w:rPr>
        <w:t>
      техникалық жұмыс құжаттамасымен, орнату сызбаларымен және Қағидалармен;</w:t>
      </w:r>
    </w:p>
    <w:p>
      <w:pPr>
        <w:spacing w:after="0"/>
        <w:ind w:left="0"/>
        <w:jc w:val="both"/>
      </w:pPr>
      <w:r>
        <w:rPr>
          <w:rFonts w:ascii="Times New Roman"/>
          <w:b w:val="false"/>
          <w:i w:val="false"/>
          <w:color w:val="000000"/>
          <w:sz w:val="28"/>
        </w:rPr>
        <w:t>
      эскалатор паспорт деректеріне және Қағидаларда көрсетілген талаптарға сәйкес келеді;</w:t>
      </w:r>
    </w:p>
    <w:p>
      <w:pPr>
        <w:spacing w:after="0"/>
        <w:ind w:left="0"/>
        <w:jc w:val="both"/>
      </w:pPr>
      <w:r>
        <w:rPr>
          <w:rFonts w:ascii="Times New Roman"/>
          <w:b w:val="false"/>
          <w:i w:val="false"/>
          <w:color w:val="000000"/>
          <w:sz w:val="28"/>
        </w:rPr>
        <w:t>
      эскалатор оны мақсаты бойынша қауіпсіз пайдалануға мүмкіндік беретін жарамды күйде болады;</w:t>
      </w:r>
    </w:p>
    <w:p>
      <w:pPr>
        <w:spacing w:after="0"/>
        <w:ind w:left="0"/>
        <w:jc w:val="both"/>
      </w:pPr>
      <w:r>
        <w:rPr>
          <w:rFonts w:ascii="Times New Roman"/>
          <w:b w:val="false"/>
          <w:i w:val="false"/>
          <w:color w:val="000000"/>
          <w:sz w:val="28"/>
        </w:rPr>
        <w:t>
      пайдалануды ұйымдастыру Қағидалардың талаптарына сәйкес келеді.</w:t>
      </w:r>
    </w:p>
    <w:p>
      <w:pPr>
        <w:spacing w:after="0"/>
        <w:ind w:left="0"/>
        <w:jc w:val="both"/>
      </w:pPr>
      <w:r>
        <w:rPr>
          <w:rFonts w:ascii="Times New Roman"/>
          <w:b w:val="false"/>
          <w:i w:val="false"/>
          <w:color w:val="000000"/>
          <w:sz w:val="28"/>
        </w:rPr>
        <w:t>
      Эскалаторды иесі қабылдайды.</w:t>
      </w:r>
    </w:p>
    <w:p>
      <w:pPr>
        <w:spacing w:after="0"/>
        <w:ind w:left="0"/>
        <w:jc w:val="both"/>
      </w:pPr>
      <w:r>
        <w:rPr>
          <w:rFonts w:ascii="Times New Roman"/>
          <w:b w:val="false"/>
          <w:i w:val="false"/>
          <w:color w:val="000000"/>
          <w:sz w:val="28"/>
        </w:rPr>
        <w:t>
      Комиссия мүшелерінің қолдары.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