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af9c" w14:textId="fd7a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23 қыркүйектегі № 20 бұйрығы. Қазақстан Республикасының Әділет министрлігінде 2021 жылғы 28 қыркүйекте № 24531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Стратегиялық жоспарлау және реформалар агенттігі Ұлттық статистика бюросының орынбасарына жүктелсін.</w:t>
      </w:r>
    </w:p>
    <w:bookmarkEnd w:id="6"/>
    <w:bookmarkStart w:name="z8" w:id="7"/>
    <w:p>
      <w:pPr>
        <w:spacing w:after="0"/>
        <w:ind w:left="0"/>
        <w:jc w:val="both"/>
      </w:pPr>
      <w:r>
        <w:rPr>
          <w:rFonts w:ascii="Times New Roman"/>
          <w:b w:val="false"/>
          <w:i w:val="false"/>
          <w:color w:val="000000"/>
          <w:sz w:val="28"/>
        </w:rPr>
        <w:t>
      5. Осы бұйрық 2022 жылғы 1 қаңтардан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23 қыркүйектегі</w:t>
            </w:r>
            <w:r>
              <w:br/>
            </w:r>
            <w:r>
              <w:rPr>
                <w:rFonts w:ascii="Times New Roman"/>
                <w:b w:val="false"/>
                <w:i w:val="false"/>
                <w:color w:val="000000"/>
                <w:sz w:val="20"/>
              </w:rPr>
              <w:t xml:space="preserve">№ 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2022 жылға арналған статистикалық жұмыстар жоспары </w:t>
      </w:r>
    </w:p>
    <w:bookmarkEnd w:id="8"/>
    <w:bookmarkStart w:name="z11" w:id="9"/>
    <w:p>
      <w:pPr>
        <w:spacing w:after="0"/>
        <w:ind w:left="0"/>
        <w:jc w:val="left"/>
      </w:pPr>
      <w:r>
        <w:rPr>
          <w:rFonts w:ascii="Times New Roman"/>
          <w:b/>
          <w:i w:val="false"/>
          <w:color w:val="000000"/>
        </w:rPr>
        <w:t xml:space="preserve"> 1-бөлім. Статистикалық байқаулар</w:t>
      </w:r>
    </w:p>
    <w:bookmarkEnd w:id="9"/>
    <w:bookmarkStart w:name="z12" w:id="10"/>
    <w:p>
      <w:pPr>
        <w:spacing w:after="0"/>
        <w:ind w:left="0"/>
        <w:jc w:val="left"/>
      </w:pPr>
      <w:r>
        <w:rPr>
          <w:rFonts w:ascii="Times New Roman"/>
          <w:b/>
          <w:i w:val="false"/>
          <w:color w:val="000000"/>
        </w:rPr>
        <w:t xml:space="preserve"> 1-тарау.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209"/>
        <w:gridCol w:w="2390"/>
        <w:gridCol w:w="968"/>
        <w:gridCol w:w="1994"/>
        <w:gridCol w:w="1995"/>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Кәсіпорындар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r>
              <w:br/>
            </w:r>
            <w:r>
              <w:rPr>
                <w:rFonts w:ascii="Times New Roman"/>
                <w:b w:val="false"/>
                <w:i w:val="false"/>
                <w:color w:val="000000"/>
                <w:sz w:val="20"/>
              </w:rPr>
              <w:t>
(индексі 1-НП)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val="false"/>
                <w:i w:val="false"/>
                <w:color w:val="000000"/>
                <w:sz w:val="20"/>
              </w:rPr>
              <w:t>
(индексі 1-СР)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(индексі 24-сх)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r>
              <w:br/>
            </w:r>
            <w:r>
              <w:rPr>
                <w:rFonts w:ascii="Times New Roman"/>
                <w:b w:val="false"/>
                <w:i w:val="false"/>
                <w:color w:val="000000"/>
                <w:sz w:val="20"/>
              </w:rPr>
              <w:t>
(индексі 24-сх)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r>
              <w:br/>
            </w:r>
            <w:r>
              <w:rPr>
                <w:rFonts w:ascii="Times New Roman"/>
                <w:b w:val="false"/>
                <w:i w:val="false"/>
                <w:color w:val="000000"/>
                <w:sz w:val="20"/>
              </w:rPr>
              <w:t>
(индексі 2-сх (астық))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r>
              <w:br/>
            </w:r>
            <w:r>
              <w:rPr>
                <w:rFonts w:ascii="Times New Roman"/>
                <w:b w:val="false"/>
                <w:i w:val="false"/>
                <w:color w:val="000000"/>
                <w:sz w:val="20"/>
              </w:rPr>
              <w:t>
(индексі 2-сх (астық))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оның қозғалысы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r>
              <w:br/>
            </w:r>
            <w:r>
              <w:rPr>
                <w:rFonts w:ascii="Times New Roman"/>
                <w:b w:val="false"/>
                <w:i w:val="false"/>
                <w:color w:val="000000"/>
                <w:sz w:val="20"/>
              </w:rPr>
              <w:t>
(индексі 2-аңшылық)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
(индексі А-008)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w:t>
            </w:r>
            <w:r>
              <w:br/>
            </w:r>
            <w:r>
              <w:rPr>
                <w:rFonts w:ascii="Times New Roman"/>
                <w:b w:val="false"/>
                <w:i w:val="false"/>
                <w:color w:val="000000"/>
                <w:sz w:val="20"/>
              </w:rPr>
              <w:t>
11-інен бастап 25 маусым,</w:t>
            </w:r>
            <w:r>
              <w:br/>
            </w:r>
            <w:r>
              <w:rPr>
                <w:rFonts w:ascii="Times New Roman"/>
                <w:b w:val="false"/>
                <w:i w:val="false"/>
                <w:color w:val="000000"/>
                <w:sz w:val="20"/>
              </w:rPr>
              <w:t>
11-інен бастап 25 қыркүйек,</w:t>
            </w:r>
            <w:r>
              <w:br/>
            </w:r>
            <w:r>
              <w:rPr>
                <w:rFonts w:ascii="Times New Roman"/>
                <w:b w:val="false"/>
                <w:i w:val="false"/>
                <w:color w:val="000000"/>
                <w:sz w:val="20"/>
              </w:rPr>
              <w:t>
11-інен бастап 25 желтоқсан аралығындағы кезең</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r>
              <w:br/>
            </w:r>
            <w:r>
              <w:rPr>
                <w:rFonts w:ascii="Times New Roman"/>
                <w:b w:val="false"/>
                <w:i w:val="false"/>
                <w:color w:val="000000"/>
                <w:sz w:val="20"/>
              </w:rPr>
              <w:t>
(индексі 1-балық)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мен акваөсіру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 есеп</w:t>
            </w:r>
            <w:r>
              <w:br/>
            </w:r>
            <w:r>
              <w:rPr>
                <w:rFonts w:ascii="Times New Roman"/>
                <w:b w:val="false"/>
                <w:i w:val="false"/>
                <w:color w:val="000000"/>
                <w:sz w:val="20"/>
              </w:rPr>
              <w:t xml:space="preserve">
(индексі 1-сх)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r>
              <w:br/>
            </w:r>
            <w:r>
              <w:rPr>
                <w:rFonts w:ascii="Times New Roman"/>
                <w:b w:val="false"/>
                <w:i w:val="false"/>
                <w:color w:val="000000"/>
                <w:sz w:val="20"/>
              </w:rPr>
              <w:t>
(индексі 4-сх)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r>
              <w:br/>
            </w:r>
            <w:r>
              <w:rPr>
                <w:rFonts w:ascii="Times New Roman"/>
                <w:b w:val="false"/>
                <w:i w:val="false"/>
                <w:color w:val="000000"/>
                <w:sz w:val="20"/>
              </w:rPr>
              <w:t>
(индексі 29-сх)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w:t>
            </w:r>
            <w:r>
              <w:br/>
            </w:r>
            <w:r>
              <w:rPr>
                <w:rFonts w:ascii="Times New Roman"/>
                <w:b w:val="false"/>
                <w:i w:val="false"/>
                <w:color w:val="000000"/>
                <w:sz w:val="20"/>
              </w:rPr>
              <w:t>
(индексі А-1 (түсімділік)</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жинау алдындағы ауылшаруашылық дақылының ылғалдылығы мен салмағын зертханалық анықтау бланкісі</w:t>
            </w:r>
            <w:r>
              <w:br/>
            </w:r>
            <w:r>
              <w:rPr>
                <w:rFonts w:ascii="Times New Roman"/>
                <w:b w:val="false"/>
                <w:i w:val="false"/>
                <w:color w:val="000000"/>
                <w:sz w:val="20"/>
              </w:rPr>
              <w:t>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r>
              <w:br/>
            </w:r>
            <w:r>
              <w:rPr>
                <w:rFonts w:ascii="Times New Roman"/>
                <w:b w:val="false"/>
                <w:i w:val="false"/>
                <w:color w:val="000000"/>
                <w:sz w:val="20"/>
              </w:rPr>
              <w:t>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шаруашылықтарындағы ауыл шаруашылығы дақылдары түсімін жинау туралы </w:t>
            </w:r>
            <w:r>
              <w:br/>
            </w:r>
            <w:r>
              <w:rPr>
                <w:rFonts w:ascii="Times New Roman"/>
                <w:b w:val="false"/>
                <w:i w:val="false"/>
                <w:color w:val="000000"/>
                <w:sz w:val="20"/>
              </w:rPr>
              <w:t>
(индексі А-005)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шаруашылықтарындағы ауыл шаруашылығы дақылдары түсімін жинау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r>
              <w:br/>
            </w:r>
            <w:r>
              <w:rPr>
                <w:rFonts w:ascii="Times New Roman"/>
                <w:b w:val="false"/>
                <w:i w:val="false"/>
                <w:color w:val="000000"/>
                <w:sz w:val="20"/>
              </w:rPr>
              <w:t>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r>
              <w:br/>
            </w:r>
            <w:r>
              <w:rPr>
                <w:rFonts w:ascii="Times New Roman"/>
                <w:b w:val="false"/>
                <w:i w:val="false"/>
                <w:color w:val="000000"/>
                <w:sz w:val="20"/>
              </w:rPr>
              <w:t>
(индексі 49-сх)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r>
              <w:br/>
            </w:r>
            <w:r>
              <w:rPr>
                <w:rFonts w:ascii="Times New Roman"/>
                <w:b w:val="false"/>
                <w:i w:val="false"/>
                <w:color w:val="000000"/>
                <w:sz w:val="20"/>
              </w:rPr>
              <w:t>
(индексі 3-сх (майлы)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r>
              <w:br/>
            </w:r>
            <w:r>
              <w:rPr>
                <w:rFonts w:ascii="Times New Roman"/>
                <w:b w:val="false"/>
                <w:i w:val="false"/>
                <w:color w:val="000000"/>
                <w:sz w:val="20"/>
              </w:rPr>
              <w:t>
(индексі 1-СЗЦ)</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орталықтардың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r>
              <w:br/>
            </w:r>
            <w:r>
              <w:rPr>
                <w:rFonts w:ascii="Times New Roman"/>
                <w:b w:val="false"/>
                <w:i w:val="false"/>
                <w:color w:val="000000"/>
                <w:sz w:val="20"/>
              </w:rPr>
              <w:t>
(индексі 1-СПК)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r>
              <w:br/>
            </w:r>
            <w:r>
              <w:rPr>
                <w:rFonts w:ascii="Times New Roman"/>
                <w:b w:val="false"/>
                <w:i w:val="false"/>
                <w:color w:val="000000"/>
                <w:sz w:val="20"/>
              </w:rPr>
              <w:t>
(индексі 1-П)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1-күніне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r>
              <w:br/>
            </w:r>
            <w:r>
              <w:rPr>
                <w:rFonts w:ascii="Times New Roman"/>
                <w:b w:val="false"/>
                <w:i w:val="false"/>
                <w:color w:val="000000"/>
                <w:sz w:val="20"/>
              </w:rPr>
              <w:t>
(индексі 1-П)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(тауарлар, көрсетілетін қызметтер) өндіру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Кəсіпорынның өнім (тауарлар, көрсетілетін қызметтер) өндіру жəне жөнелту туралы есебі </w:t>
            </w:r>
            <w:r>
              <w:br/>
            </w:r>
            <w:r>
              <w:rPr>
                <w:rFonts w:ascii="Times New Roman"/>
                <w:b w:val="false"/>
                <w:i w:val="false"/>
                <w:color w:val="000000"/>
                <w:sz w:val="20"/>
              </w:rPr>
              <w:t>
(индексі 1-П)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r>
              <w:br/>
            </w:r>
            <w:r>
              <w:rPr>
                <w:rFonts w:ascii="Times New Roman"/>
                <w:b w:val="false"/>
                <w:i w:val="false"/>
                <w:color w:val="000000"/>
                <w:sz w:val="20"/>
              </w:rPr>
              <w:t>
(индексі БМ)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r>
              <w:br/>
            </w:r>
            <w:r>
              <w:rPr>
                <w:rFonts w:ascii="Times New Roman"/>
                <w:b w:val="false"/>
                <w:i w:val="false"/>
                <w:color w:val="000000"/>
                <w:sz w:val="20"/>
              </w:rPr>
              <w:t>
(индексі 01-ИП (пром)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r>
              <w:br/>
            </w:r>
            <w:r>
              <w:rPr>
                <w:rFonts w:ascii="Times New Roman"/>
                <w:b w:val="false"/>
                <w:i w:val="false"/>
                <w:color w:val="000000"/>
                <w:sz w:val="20"/>
              </w:rPr>
              <w:t>
(индексі 1-қалдықтар)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 есеп</w:t>
            </w:r>
            <w:r>
              <w:br/>
            </w:r>
            <w:r>
              <w:rPr>
                <w:rFonts w:ascii="Times New Roman"/>
                <w:b w:val="false"/>
                <w:i w:val="false"/>
                <w:color w:val="000000"/>
                <w:sz w:val="20"/>
              </w:rPr>
              <w:t>
(индексі 2-қалдықтар)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r>
              <w:br/>
            </w:r>
            <w:r>
              <w:rPr>
                <w:rFonts w:ascii="Times New Roman"/>
                <w:b w:val="false"/>
                <w:i w:val="false"/>
                <w:color w:val="000000"/>
                <w:sz w:val="20"/>
              </w:rPr>
              <w:t>
(индексі 2-ТП (ауа)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r>
              <w:br/>
            </w:r>
            <w:r>
              <w:rPr>
                <w:rFonts w:ascii="Times New Roman"/>
                <w:b w:val="false"/>
                <w:i w:val="false"/>
                <w:color w:val="000000"/>
                <w:sz w:val="20"/>
              </w:rPr>
              <w:t>
(индексі 4-ОС)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r>
              <w:br/>
            </w:r>
            <w:r>
              <w:rPr>
                <w:rFonts w:ascii="Times New Roman"/>
                <w:b w:val="false"/>
                <w:i w:val="false"/>
                <w:color w:val="000000"/>
                <w:sz w:val="20"/>
              </w:rPr>
              <w:t>
(индексі 1-ВК)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Энергетика және тауар нарықтары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кәсіпорындарының қызметі туралы есеп </w:t>
            </w:r>
            <w:r>
              <w:br/>
            </w:r>
            <w:r>
              <w:rPr>
                <w:rFonts w:ascii="Times New Roman"/>
                <w:b w:val="false"/>
                <w:i w:val="false"/>
                <w:color w:val="000000"/>
                <w:sz w:val="20"/>
              </w:rPr>
              <w:t>
(индексі 1-ГАЗ)</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r>
              <w:br/>
            </w:r>
            <w:r>
              <w:rPr>
                <w:rFonts w:ascii="Times New Roman"/>
                <w:b w:val="false"/>
                <w:i w:val="false"/>
                <w:color w:val="000000"/>
                <w:sz w:val="20"/>
              </w:rPr>
              <w:t>
(индексі 6-ТП)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кәсіпорындардың және мұнай өнімдерін сататын кәсіпорындардың қызметі туралы есеп</w:t>
            </w:r>
            <w:r>
              <w:br/>
            </w:r>
            <w:r>
              <w:rPr>
                <w:rFonts w:ascii="Times New Roman"/>
                <w:b w:val="false"/>
                <w:i w:val="false"/>
                <w:color w:val="000000"/>
                <w:sz w:val="20"/>
              </w:rPr>
              <w:t>
(индексі 1-НЕФТЬ)</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соңғы тұтынуы</w:t>
            </w:r>
            <w:r>
              <w:br/>
            </w:r>
            <w:r>
              <w:rPr>
                <w:rFonts w:ascii="Times New Roman"/>
                <w:b w:val="false"/>
                <w:i w:val="false"/>
                <w:color w:val="000000"/>
                <w:sz w:val="20"/>
              </w:rPr>
              <w:t>
(индексі 1-КПЭ)</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энергияның соңғы тұтынуы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бөлу және сату туралы есеп </w:t>
            </w:r>
            <w:r>
              <w:br/>
            </w:r>
            <w:r>
              <w:rPr>
                <w:rFonts w:ascii="Times New Roman"/>
                <w:b w:val="false"/>
                <w:i w:val="false"/>
                <w:color w:val="000000"/>
                <w:sz w:val="20"/>
              </w:rPr>
              <w:t>
(индексі 1-ЭЛЕКТРОЭНЕРГИЯ)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бөлу және сату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кәсіпорындарының қызметі туралы есеп </w:t>
            </w:r>
            <w:r>
              <w:br/>
            </w:r>
            <w:r>
              <w:rPr>
                <w:rFonts w:ascii="Times New Roman"/>
                <w:b w:val="false"/>
                <w:i w:val="false"/>
                <w:color w:val="000000"/>
                <w:sz w:val="20"/>
              </w:rPr>
              <w:t>
(индексі 1-УГОЛЬ)</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кәсіпорындардың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Инвестициялар және құрылыс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r>
              <w:br/>
            </w:r>
            <w:r>
              <w:rPr>
                <w:rFonts w:ascii="Times New Roman"/>
                <w:b w:val="false"/>
                <w:i w:val="false"/>
                <w:color w:val="000000"/>
                <w:sz w:val="20"/>
              </w:rPr>
              <w:t>
(индексі 1-инвест)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 (индексі 1-инвест)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r>
              <w:br/>
            </w:r>
            <w:r>
              <w:rPr>
                <w:rFonts w:ascii="Times New Roman"/>
                <w:b w:val="false"/>
                <w:i w:val="false"/>
                <w:color w:val="000000"/>
                <w:sz w:val="20"/>
              </w:rPr>
              <w:t>
(индексі 2-КС)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 (шағын)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қожалықтарының негізгі капиталына салынған инвестициялар туралы есеп </w:t>
            </w:r>
            <w:r>
              <w:br/>
            </w:r>
            <w:r>
              <w:rPr>
                <w:rFonts w:ascii="Times New Roman"/>
                <w:b w:val="false"/>
                <w:i w:val="false"/>
                <w:color w:val="000000"/>
                <w:sz w:val="20"/>
              </w:rPr>
              <w:t>
(индексі 1-КФХ инвест)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капиталыға салынған инвестициялар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Ішкі сауда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r>
              <w:br/>
            </w:r>
            <w:r>
              <w:rPr>
                <w:rFonts w:ascii="Times New Roman"/>
                <w:b w:val="false"/>
                <w:i w:val="false"/>
                <w:color w:val="000000"/>
                <w:sz w:val="20"/>
              </w:rPr>
              <w:t>
(индексі 12-сауда)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биржасының қызметі туралы есеп </w:t>
            </w:r>
            <w:r>
              <w:br/>
            </w:r>
            <w:r>
              <w:rPr>
                <w:rFonts w:ascii="Times New Roman"/>
                <w:b w:val="false"/>
                <w:i w:val="false"/>
                <w:color w:val="000000"/>
                <w:sz w:val="20"/>
              </w:rPr>
              <w:t>
(индексі 1-биржа)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r>
              <w:br/>
            </w:r>
            <w:r>
              <w:rPr>
                <w:rFonts w:ascii="Times New Roman"/>
                <w:b w:val="false"/>
                <w:i w:val="false"/>
                <w:color w:val="000000"/>
                <w:sz w:val="20"/>
              </w:rPr>
              <w:t>
(индексі 2-сауда)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r>
              <w:br/>
            </w:r>
            <w:r>
              <w:rPr>
                <w:rFonts w:ascii="Times New Roman"/>
                <w:b w:val="false"/>
                <w:i w:val="false"/>
                <w:color w:val="000000"/>
                <w:sz w:val="20"/>
              </w:rPr>
              <w:t>
(индексі G-003)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r>
              <w:br/>
            </w:r>
            <w:r>
              <w:rPr>
                <w:rFonts w:ascii="Times New Roman"/>
                <w:b w:val="false"/>
                <w:i w:val="false"/>
                <w:color w:val="000000"/>
                <w:sz w:val="20"/>
              </w:rPr>
              <w:t>
(индексі 1-ВТ)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коммерция туралы есеп </w:t>
            </w:r>
            <w:r>
              <w:br/>
            </w:r>
            <w:r>
              <w:rPr>
                <w:rFonts w:ascii="Times New Roman"/>
                <w:b w:val="false"/>
                <w:i w:val="false"/>
                <w:color w:val="000000"/>
                <w:sz w:val="20"/>
              </w:rPr>
              <w:t>
(индексі Э-коммерция)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Сыртқы және өзара сауда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r>
              <w:br/>
            </w:r>
            <w:r>
              <w:rPr>
                <w:rFonts w:ascii="Times New Roman"/>
                <w:b w:val="false"/>
                <w:i w:val="false"/>
                <w:color w:val="000000"/>
                <w:sz w:val="20"/>
              </w:rPr>
              <w:t>
(индексі 1-ТС)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тауарлардың өзара саудасы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Көлік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 есеп</w:t>
            </w:r>
            <w:r>
              <w:br/>
            </w:r>
            <w:r>
              <w:rPr>
                <w:rFonts w:ascii="Times New Roman"/>
                <w:b w:val="false"/>
                <w:i w:val="false"/>
                <w:color w:val="000000"/>
                <w:sz w:val="20"/>
              </w:rPr>
              <w:t>
(индексі 1-ТР (авто, электр)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 жұмысы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r>
              <w:br/>
            </w:r>
            <w:r>
              <w:rPr>
                <w:rFonts w:ascii="Times New Roman"/>
                <w:b w:val="false"/>
                <w:i w:val="false"/>
                <w:color w:val="000000"/>
                <w:sz w:val="20"/>
              </w:rPr>
              <w:t>
(индексі 1-көлік)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r>
              <w:br/>
            </w:r>
            <w:r>
              <w:rPr>
                <w:rFonts w:ascii="Times New Roman"/>
                <w:b w:val="false"/>
                <w:i w:val="false"/>
                <w:color w:val="000000"/>
                <w:sz w:val="20"/>
              </w:rPr>
              <w:t>
(индексі 1-ЖД)</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r>
              <w:br/>
            </w:r>
            <w:r>
              <w:rPr>
                <w:rFonts w:ascii="Times New Roman"/>
                <w:b w:val="false"/>
                <w:i w:val="false"/>
                <w:color w:val="000000"/>
                <w:sz w:val="20"/>
              </w:rPr>
              <w:t>
(индексі 2-көлік)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r>
              <w:br/>
            </w:r>
            <w:r>
              <w:rPr>
                <w:rFonts w:ascii="Times New Roman"/>
                <w:b w:val="false"/>
                <w:i w:val="false"/>
                <w:color w:val="000000"/>
                <w:sz w:val="20"/>
              </w:rPr>
              <w:t>
(индексі 2-ТР (қосалқы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r>
              <w:br/>
            </w:r>
            <w:r>
              <w:rPr>
                <w:rFonts w:ascii="Times New Roman"/>
                <w:b w:val="false"/>
                <w:i w:val="false"/>
                <w:color w:val="000000"/>
                <w:sz w:val="20"/>
              </w:rPr>
              <w:t>
(индексі 1-ТР (ішкі су)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r>
              <w:br/>
            </w:r>
            <w:r>
              <w:rPr>
                <w:rFonts w:ascii="Times New Roman"/>
                <w:b w:val="false"/>
                <w:i w:val="false"/>
                <w:color w:val="000000"/>
                <w:sz w:val="20"/>
              </w:rPr>
              <w:t xml:space="preserve">
 (индексі 1-ДК (автожүктер)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жүк тасымалдауы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r>
              <w:br/>
            </w:r>
            <w:r>
              <w:rPr>
                <w:rFonts w:ascii="Times New Roman"/>
                <w:b w:val="false"/>
                <w:i w:val="false"/>
                <w:color w:val="000000"/>
                <w:sz w:val="20"/>
              </w:rPr>
              <w:t xml:space="preserve">
 (индексі 1-ДК (автожолаушылар)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жолаушыларды тасымалдауы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r>
              <w:br/>
            </w:r>
            <w:r>
              <w:rPr>
                <w:rFonts w:ascii="Times New Roman"/>
                <w:b w:val="false"/>
                <w:i w:val="false"/>
                <w:color w:val="000000"/>
                <w:sz w:val="20"/>
              </w:rPr>
              <w:t>
(индексі 3-байланыс)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r>
              <w:br/>
            </w:r>
            <w:r>
              <w:rPr>
                <w:rFonts w:ascii="Times New Roman"/>
                <w:b w:val="false"/>
                <w:i w:val="false"/>
                <w:color w:val="000000"/>
                <w:sz w:val="20"/>
              </w:rPr>
              <w:t>
(индексі 1-байланыс)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r>
              <w:br/>
            </w:r>
            <w:r>
              <w:rPr>
                <w:rFonts w:ascii="Times New Roman"/>
                <w:b w:val="false"/>
                <w:i w:val="false"/>
                <w:color w:val="000000"/>
                <w:sz w:val="20"/>
              </w:rPr>
              <w:t>
(индексі 2-байланыс)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Көрсетілетін қызмет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r>
              <w:br/>
            </w:r>
            <w:r>
              <w:rPr>
                <w:rFonts w:ascii="Times New Roman"/>
                <w:b w:val="false"/>
                <w:i w:val="false"/>
                <w:color w:val="000000"/>
                <w:sz w:val="20"/>
              </w:rPr>
              <w:t>
(индексі 2-қызмет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есеп </w:t>
            </w:r>
            <w:r>
              <w:br/>
            </w:r>
            <w:r>
              <w:rPr>
                <w:rFonts w:ascii="Times New Roman"/>
                <w:b w:val="false"/>
                <w:i w:val="false"/>
                <w:color w:val="000000"/>
                <w:sz w:val="20"/>
              </w:rPr>
              <w:t>
(индексі 2-қызмет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
(индексі 1-лизинг)</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r>
              <w:br/>
            </w:r>
            <w:r>
              <w:rPr>
                <w:rFonts w:ascii="Times New Roman"/>
                <w:b w:val="false"/>
                <w:i w:val="false"/>
                <w:color w:val="000000"/>
                <w:sz w:val="20"/>
              </w:rPr>
              <w:t>
(индексі 2-қызмет көрсету (IT)</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Мәдениет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 (индексі 1-хайуанаттар паркі, океанариум)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қызметі туралы есеп </w:t>
            </w:r>
            <w:r>
              <w:br/>
            </w:r>
            <w:r>
              <w:rPr>
                <w:rFonts w:ascii="Times New Roman"/>
                <w:b w:val="false"/>
                <w:i w:val="false"/>
                <w:color w:val="000000"/>
                <w:sz w:val="20"/>
              </w:rPr>
              <w:t>
(индексі 1-театр)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 қызметі туралы есеп </w:t>
            </w:r>
            <w:r>
              <w:br/>
            </w:r>
            <w:r>
              <w:rPr>
                <w:rFonts w:ascii="Times New Roman"/>
                <w:b w:val="false"/>
                <w:i w:val="false"/>
                <w:color w:val="000000"/>
                <w:sz w:val="20"/>
              </w:rPr>
              <w:t>
(индексі 1-цирк)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цирктер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саябағының қызметі туралы есеп </w:t>
            </w:r>
            <w:r>
              <w:br/>
            </w:r>
            <w:r>
              <w:rPr>
                <w:rFonts w:ascii="Times New Roman"/>
                <w:b w:val="false"/>
                <w:i w:val="false"/>
                <w:color w:val="000000"/>
                <w:sz w:val="20"/>
              </w:rPr>
              <w:t>
(индексі 1-саябақ)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саябақтарының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қызметі туралы есеп </w:t>
            </w:r>
            <w:r>
              <w:br/>
            </w:r>
            <w:r>
              <w:rPr>
                <w:rFonts w:ascii="Times New Roman"/>
                <w:b w:val="false"/>
                <w:i w:val="false"/>
                <w:color w:val="000000"/>
                <w:sz w:val="20"/>
              </w:rPr>
              <w:t xml:space="preserve">
(индексі 1-музей)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r>
              <w:br/>
            </w:r>
            <w:r>
              <w:rPr>
                <w:rFonts w:ascii="Times New Roman"/>
                <w:b w:val="false"/>
                <w:i w:val="false"/>
                <w:color w:val="000000"/>
                <w:sz w:val="20"/>
              </w:rPr>
              <w:t>
(индексі 1-демалыс)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 (индексі 1-кітапхана)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есеп </w:t>
            </w:r>
            <w:r>
              <w:br/>
            </w:r>
            <w:r>
              <w:rPr>
                <w:rFonts w:ascii="Times New Roman"/>
                <w:b w:val="false"/>
                <w:i w:val="false"/>
                <w:color w:val="000000"/>
                <w:sz w:val="20"/>
              </w:rPr>
              <w:t>
(индексі 1-концерт)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 есеп</w:t>
            </w:r>
            <w:r>
              <w:br/>
            </w:r>
            <w:r>
              <w:rPr>
                <w:rFonts w:ascii="Times New Roman"/>
                <w:b w:val="false"/>
                <w:i w:val="false"/>
                <w:color w:val="000000"/>
                <w:sz w:val="20"/>
              </w:rPr>
              <w:t>
(индексі 1-кино)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 ұйымдардың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Туризм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
(индексі 2-туризм)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r>
              <w:br/>
            </w:r>
            <w:r>
              <w:rPr>
                <w:rFonts w:ascii="Times New Roman"/>
                <w:b w:val="false"/>
                <w:i w:val="false"/>
                <w:color w:val="000000"/>
                <w:sz w:val="20"/>
              </w:rPr>
              <w:t xml:space="preserve">
(индексі Н-050)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xml:space="preserve">
(индексі Н-060)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Инновациялар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Ғылым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 конструкторлық жұмыстар туралы есеп </w:t>
            </w:r>
            <w:r>
              <w:br/>
            </w:r>
            <w:r>
              <w:rPr>
                <w:rFonts w:ascii="Times New Roman"/>
                <w:b w:val="false"/>
                <w:i w:val="false"/>
                <w:color w:val="000000"/>
                <w:sz w:val="20"/>
              </w:rPr>
              <w:t>
(индексі 1-ғылым)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r>
              <w:br/>
            </w:r>
            <w:r>
              <w:rPr>
                <w:rFonts w:ascii="Times New Roman"/>
                <w:b w:val="false"/>
                <w:i w:val="false"/>
                <w:color w:val="000000"/>
                <w:sz w:val="20"/>
              </w:rPr>
              <w:t>
(индексі 3-ақпарат)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r>
              <w:br/>
            </w:r>
            <w:r>
              <w:rPr>
                <w:rFonts w:ascii="Times New Roman"/>
                <w:b w:val="false"/>
                <w:i w:val="false"/>
                <w:color w:val="000000"/>
                <w:sz w:val="20"/>
              </w:rPr>
              <w:t>
(индексі Н-020)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және жұмыспен қамту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құрылымы және оны бөлу туралы есеп </w:t>
            </w:r>
            <w:r>
              <w:br/>
            </w:r>
            <w:r>
              <w:rPr>
                <w:rFonts w:ascii="Times New Roman"/>
                <w:b w:val="false"/>
                <w:i w:val="false"/>
                <w:color w:val="000000"/>
                <w:sz w:val="20"/>
              </w:rPr>
              <w:t>
(индексі 2-Т (еңбекақы)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кейінгі 31 мамырына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r>
              <w:br/>
            </w:r>
            <w:r>
              <w:rPr>
                <w:rFonts w:ascii="Times New Roman"/>
                <w:b w:val="false"/>
                <w:i w:val="false"/>
                <w:color w:val="000000"/>
                <w:sz w:val="20"/>
              </w:rPr>
              <w:t>
(индексі 1-Т (Еңбек жағдайы)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r>
              <w:br/>
            </w:r>
            <w:r>
              <w:rPr>
                <w:rFonts w:ascii="Times New Roman"/>
                <w:b w:val="false"/>
                <w:i w:val="false"/>
                <w:color w:val="000000"/>
                <w:sz w:val="20"/>
              </w:rPr>
              <w:t>
(индексі 1-Т (бос жұмыс орны)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кейінгі 20 қаңтарына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r>
              <w:br/>
            </w:r>
            <w:r>
              <w:rPr>
                <w:rFonts w:ascii="Times New Roman"/>
                <w:b w:val="false"/>
                <w:i w:val="false"/>
                <w:color w:val="000000"/>
                <w:sz w:val="20"/>
              </w:rPr>
              <w:t>
(индексі Т-001)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21 ақпан,</w:t>
            </w:r>
            <w:r>
              <w:br/>
            </w:r>
            <w:r>
              <w:rPr>
                <w:rFonts w:ascii="Times New Roman"/>
                <w:b w:val="false"/>
                <w:i w:val="false"/>
                <w:color w:val="000000"/>
                <w:sz w:val="20"/>
              </w:rPr>
              <w:t>
24 наурыз,</w:t>
            </w:r>
            <w:r>
              <w:br/>
            </w:r>
            <w:r>
              <w:rPr>
                <w:rFonts w:ascii="Times New Roman"/>
                <w:b w:val="false"/>
                <w:i w:val="false"/>
                <w:color w:val="000000"/>
                <w:sz w:val="20"/>
              </w:rPr>
              <w:t>
18 сәуір,</w:t>
            </w:r>
            <w:r>
              <w:br/>
            </w:r>
            <w:r>
              <w:rPr>
                <w:rFonts w:ascii="Times New Roman"/>
                <w:b w:val="false"/>
                <w:i w:val="false"/>
                <w:color w:val="000000"/>
                <w:sz w:val="20"/>
              </w:rPr>
              <w:t>
16 мамыр,</w:t>
            </w:r>
            <w:r>
              <w:br/>
            </w:r>
            <w:r>
              <w:rPr>
                <w:rFonts w:ascii="Times New Roman"/>
                <w:b w:val="false"/>
                <w:i w:val="false"/>
                <w:color w:val="000000"/>
                <w:sz w:val="20"/>
              </w:rPr>
              <w:t>
20 маусым,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15 тамыз,</w:t>
            </w:r>
            <w:r>
              <w:br/>
            </w:r>
            <w:r>
              <w:rPr>
                <w:rFonts w:ascii="Times New Roman"/>
                <w:b w:val="false"/>
                <w:i w:val="false"/>
                <w:color w:val="000000"/>
                <w:sz w:val="20"/>
              </w:rPr>
              <w:t>
19 қыркүйек,</w:t>
            </w:r>
            <w:r>
              <w:br/>
            </w:r>
            <w:r>
              <w:rPr>
                <w:rFonts w:ascii="Times New Roman"/>
                <w:b w:val="false"/>
                <w:i w:val="false"/>
                <w:color w:val="000000"/>
                <w:sz w:val="20"/>
              </w:rPr>
              <w:t>
17 қазан,</w:t>
            </w:r>
            <w:r>
              <w:br/>
            </w:r>
            <w:r>
              <w:rPr>
                <w:rFonts w:ascii="Times New Roman"/>
                <w:b w:val="false"/>
                <w:i w:val="false"/>
                <w:color w:val="000000"/>
                <w:sz w:val="20"/>
              </w:rPr>
              <w:t>
21 қараша,</w:t>
            </w:r>
            <w:r>
              <w:br/>
            </w:r>
            <w:r>
              <w:rPr>
                <w:rFonts w:ascii="Times New Roman"/>
                <w:b w:val="false"/>
                <w:i w:val="false"/>
                <w:color w:val="000000"/>
                <w:sz w:val="20"/>
              </w:rPr>
              <w:t>
20 желтоқсан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
(индексі Т-004)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15 тамыз,</w:t>
            </w:r>
            <w:r>
              <w:br/>
            </w:r>
            <w:r>
              <w:rPr>
                <w:rFonts w:ascii="Times New Roman"/>
                <w:b w:val="false"/>
                <w:i w:val="false"/>
                <w:color w:val="000000"/>
                <w:sz w:val="20"/>
              </w:rPr>
              <w:t>
19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 статистикасы</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r>
              <w:br/>
            </w: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қызметтерге бағалар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аудан орталықтарындағы: </w:t>
            </w:r>
            <w:r>
              <w:br/>
            </w:r>
            <w:r>
              <w:rPr>
                <w:rFonts w:ascii="Times New Roman"/>
                <w:b w:val="false"/>
                <w:i w:val="false"/>
                <w:color w:val="000000"/>
                <w:sz w:val="20"/>
              </w:rPr>
              <w:t xml:space="preserve">
ең төмен күнкөріс деңгейінің шамасы құрамына кіретін жекелеген азық-түлік тауарлар бағасы; </w:t>
            </w:r>
            <w:r>
              <w:br/>
            </w:r>
            <w:r>
              <w:rPr>
                <w:rFonts w:ascii="Times New Roman"/>
                <w:b w:val="false"/>
                <w:i w:val="false"/>
                <w:color w:val="000000"/>
                <w:sz w:val="20"/>
              </w:rPr>
              <w:t>
жекелеген тауарлар мен ақылы көрсетілетін қызметтер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10-20-күндері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тұтынатын тауарлар мен көрсетілетін қызметтер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 7-28-күндері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жылы тұрғын үй бағаларын тіркеу дәптері </w:t>
            </w:r>
            <w:r>
              <w:br/>
            </w:r>
            <w:r>
              <w:rPr>
                <w:rFonts w:ascii="Times New Roman"/>
                <w:b w:val="false"/>
                <w:i w:val="false"/>
                <w:color w:val="000000"/>
                <w:sz w:val="20"/>
              </w:rPr>
              <w:t>
(индексі 1-ЦРЖ)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өнеркәсіп өнімдер (тауарлар, көрсетілетін қызметтер) бағасы және өндірістік-техникалық мақсаттағы өнімдерді сатып алу бағасы туралы есеп </w:t>
            </w:r>
            <w:r>
              <w:br/>
            </w:r>
            <w:r>
              <w:rPr>
                <w:rFonts w:ascii="Times New Roman"/>
                <w:b w:val="false"/>
                <w:i w:val="false"/>
                <w:color w:val="000000"/>
                <w:sz w:val="20"/>
              </w:rPr>
              <w:t>
(индексі 1-ЦП)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мен импорттық түсімдер бағасы туралы есеп </w:t>
            </w:r>
            <w:r>
              <w:br/>
            </w:r>
            <w:r>
              <w:rPr>
                <w:rFonts w:ascii="Times New Roman"/>
                <w:b w:val="false"/>
                <w:i w:val="false"/>
                <w:color w:val="000000"/>
                <w:sz w:val="20"/>
              </w:rPr>
              <w:t>
(индексі 1-Ц (экспорт, импорт)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бағасы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r>
              <w:br/>
            </w:r>
            <w:r>
              <w:rPr>
                <w:rFonts w:ascii="Times New Roman"/>
                <w:b w:val="false"/>
                <w:i w:val="false"/>
                <w:color w:val="000000"/>
                <w:sz w:val="20"/>
              </w:rPr>
              <w:t>
(индексі 1-ЦП (орман)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туралы есеп </w:t>
            </w:r>
            <w:r>
              <w:br/>
            </w:r>
            <w:r>
              <w:rPr>
                <w:rFonts w:ascii="Times New Roman"/>
                <w:b w:val="false"/>
                <w:i w:val="false"/>
                <w:color w:val="000000"/>
                <w:sz w:val="20"/>
              </w:rPr>
              <w:t>
(индексі 1-Ц (көтерме)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 жалға беру бағасы туралы есеп </w:t>
            </w:r>
            <w:r>
              <w:br/>
            </w:r>
            <w:r>
              <w:rPr>
                <w:rFonts w:ascii="Times New Roman"/>
                <w:b w:val="false"/>
                <w:i w:val="false"/>
                <w:color w:val="000000"/>
                <w:sz w:val="20"/>
              </w:rPr>
              <w:t>
(индексі 1-Ц (жалға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r>
              <w:br/>
            </w:r>
            <w:r>
              <w:rPr>
                <w:rFonts w:ascii="Times New Roman"/>
                <w:b w:val="false"/>
                <w:i w:val="false"/>
                <w:color w:val="000000"/>
                <w:sz w:val="20"/>
              </w:rPr>
              <w:t>
(индексі 1-тариф (байланыс)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r>
              <w:br/>
            </w:r>
            <w:r>
              <w:rPr>
                <w:rFonts w:ascii="Times New Roman"/>
                <w:b w:val="false"/>
                <w:i w:val="false"/>
                <w:color w:val="000000"/>
                <w:sz w:val="20"/>
              </w:rPr>
              <w:t>
(индексі 1-тариф (пошта)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пошта қызметтерінің тарифтері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курьерлік қызметтердің тарифтері туралы есеп </w:t>
            </w:r>
            <w:r>
              <w:br/>
            </w:r>
            <w:r>
              <w:rPr>
                <w:rFonts w:ascii="Times New Roman"/>
                <w:b w:val="false"/>
                <w:i w:val="false"/>
                <w:color w:val="000000"/>
                <w:sz w:val="20"/>
              </w:rPr>
              <w:t>
(индексі 1-тариф (курьер)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
(индексі 1-тариф (әуе)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
(индексі 1-тариф (теміржол)</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r>
              <w:br/>
            </w:r>
            <w:r>
              <w:rPr>
                <w:rFonts w:ascii="Times New Roman"/>
                <w:b w:val="false"/>
                <w:i w:val="false"/>
                <w:color w:val="000000"/>
                <w:sz w:val="20"/>
              </w:rPr>
              <w:t>
(индексі 1-тариф (автомобиль)</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r>
              <w:br/>
            </w:r>
            <w:r>
              <w:rPr>
                <w:rFonts w:ascii="Times New Roman"/>
                <w:b w:val="false"/>
                <w:i w:val="false"/>
                <w:color w:val="000000"/>
                <w:sz w:val="20"/>
              </w:rPr>
              <w:t>
(индексі 1-тариф (құбыр)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
(индексі 1-тариф (ішкі су)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r>
              <w:br/>
            </w:r>
            <w:r>
              <w:rPr>
                <w:rFonts w:ascii="Times New Roman"/>
                <w:b w:val="false"/>
                <w:i w:val="false"/>
                <w:color w:val="000000"/>
                <w:sz w:val="20"/>
              </w:rPr>
              <w:t>
(индексі 1-тариф (теңіз)</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
(индексі 1-ЦСМ)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20-күніне (қоса алғанда) дейін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r>
              <w:br/>
            </w:r>
            <w:r>
              <w:rPr>
                <w:rFonts w:ascii="Times New Roman"/>
                <w:b w:val="false"/>
                <w:i w:val="false"/>
                <w:color w:val="000000"/>
                <w:sz w:val="20"/>
              </w:rPr>
              <w:t>
(индексі 1-ЦСХ)</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 дәптері</w:t>
            </w:r>
            <w:r>
              <w:br/>
            </w:r>
            <w:r>
              <w:rPr>
                <w:rFonts w:ascii="Times New Roman"/>
                <w:b w:val="false"/>
                <w:i w:val="false"/>
                <w:color w:val="000000"/>
                <w:sz w:val="20"/>
              </w:rPr>
              <w:t>
(индексі Ц-200)</w:t>
            </w:r>
            <w:r>
              <w:br/>
            </w:r>
            <w:r>
              <w:rPr>
                <w:rFonts w:ascii="Times New Roman"/>
                <w:b w:val="false"/>
                <w:i w:val="false"/>
                <w:color w:val="000000"/>
                <w:sz w:val="20"/>
              </w:rPr>
              <w:t xml:space="preserve">
Ауыл шаруашылығы өнімі мен оны қайта өңдеу өнімдерінің бағасын тіркеу арналған деректерді енгізудің электрондық нысаны </w:t>
            </w:r>
            <w:r>
              <w:br/>
            </w:r>
            <w:r>
              <w:rPr>
                <w:rFonts w:ascii="Times New Roman"/>
                <w:b w:val="false"/>
                <w:i w:val="false"/>
                <w:color w:val="000000"/>
                <w:sz w:val="20"/>
              </w:rPr>
              <w:t>
(индексі Ц-200э)</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өнімінің бағасы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7-25-күні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r>
              <w:br/>
            </w:r>
            <w:r>
              <w:rPr>
                <w:rFonts w:ascii="Times New Roman"/>
                <w:b w:val="false"/>
                <w:i w:val="false"/>
                <w:color w:val="000000"/>
                <w:sz w:val="20"/>
              </w:rPr>
              <w:t>
(индексі 1-ЦП (балық)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(индексі 1-СФ)</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r>
              <w:br/>
            </w:r>
            <w:r>
              <w:rPr>
                <w:rFonts w:ascii="Times New Roman"/>
                <w:b w:val="false"/>
                <w:i w:val="false"/>
                <w:color w:val="000000"/>
                <w:sz w:val="20"/>
              </w:rPr>
              <w:t>
(индексі 1-Ц (көрсетілетін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Құрылымдық статистика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
(индексі 1-ПФ)</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
(индексі 1-ПФ)</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(индексі 2-МП)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(индексі 2-МП)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r>
              <w:br/>
            </w:r>
            <w:r>
              <w:rPr>
                <w:rFonts w:ascii="Times New Roman"/>
                <w:b w:val="false"/>
                <w:i w:val="false"/>
                <w:color w:val="000000"/>
                <w:sz w:val="20"/>
              </w:rPr>
              <w:t xml:space="preserve">
(индексі 11)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жай-күйі туралы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
(индексі 1-МКО)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Конъюнктуралық зерттеулер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r>
              <w:br/>
            </w:r>
            <w:r>
              <w:rPr>
                <w:rFonts w:ascii="Times New Roman"/>
                <w:b w:val="false"/>
                <w:i w:val="false"/>
                <w:color w:val="000000"/>
                <w:sz w:val="20"/>
              </w:rPr>
              <w:t>
(индексі КП-001)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r>
              <w:br/>
            </w:r>
            <w:r>
              <w:rPr>
                <w:rFonts w:ascii="Times New Roman"/>
                <w:b w:val="false"/>
                <w:i w:val="false"/>
                <w:color w:val="000000"/>
                <w:sz w:val="20"/>
              </w:rPr>
              <w:t>
(индексі КС-001)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ұйымдарының қызметін конъюнктуралық зерттеу сауалнамасы </w:t>
            </w:r>
            <w:r>
              <w:br/>
            </w:r>
            <w:r>
              <w:rPr>
                <w:rFonts w:ascii="Times New Roman"/>
                <w:b w:val="false"/>
                <w:i w:val="false"/>
                <w:color w:val="000000"/>
                <w:sz w:val="20"/>
              </w:rPr>
              <w:t>
(индексі КС-002)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r>
              <w:br/>
            </w:r>
            <w:r>
              <w:rPr>
                <w:rFonts w:ascii="Times New Roman"/>
                <w:b w:val="false"/>
                <w:i w:val="false"/>
                <w:color w:val="000000"/>
                <w:sz w:val="20"/>
              </w:rPr>
              <w:t>
(индексі КСВ-1)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r>
              <w:br/>
            </w:r>
            <w:r>
              <w:rPr>
                <w:rFonts w:ascii="Times New Roman"/>
                <w:b w:val="false"/>
                <w:i w:val="false"/>
                <w:color w:val="000000"/>
                <w:sz w:val="20"/>
              </w:rPr>
              <w:t>
(индексі КТ-001)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r>
              <w:br/>
            </w:r>
            <w:r>
              <w:rPr>
                <w:rFonts w:ascii="Times New Roman"/>
                <w:b w:val="false"/>
                <w:i w:val="false"/>
                <w:color w:val="000000"/>
                <w:sz w:val="20"/>
              </w:rPr>
              <w:t xml:space="preserve">
(индексі КТР-1)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r>
              <w:br/>
            </w:r>
            <w:r>
              <w:rPr>
                <w:rFonts w:ascii="Times New Roman"/>
                <w:b w:val="false"/>
                <w:i w:val="false"/>
                <w:color w:val="000000"/>
                <w:sz w:val="20"/>
              </w:rPr>
              <w:t>
(индексі КТУ-001)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Білім беру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беру туралы есеп </w:t>
            </w:r>
            <w:r>
              <w:br/>
            </w:r>
            <w:r>
              <w:rPr>
                <w:rFonts w:ascii="Times New Roman"/>
                <w:b w:val="false"/>
                <w:i w:val="false"/>
                <w:color w:val="000000"/>
                <w:sz w:val="20"/>
              </w:rPr>
              <w:t>
(индексі 1-НК)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 (индексі 3-НК)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 (индексі Әлеуметтік қаржы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есеп (индексі Білім беру қызметтері)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көрсетілген қызметтердің көлемі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сақтау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қаржы-шаруашылық қызметінің негізгі көрсеткіштері туралы есеп </w:t>
            </w:r>
            <w:r>
              <w:br/>
            </w:r>
            <w:r>
              <w:rPr>
                <w:rFonts w:ascii="Times New Roman"/>
                <w:b w:val="false"/>
                <w:i w:val="false"/>
                <w:color w:val="000000"/>
                <w:sz w:val="20"/>
              </w:rPr>
              <w:t>
(индексі Әлеуметтік қаржы (денсаулық сақтау)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қаржы-шаруашылық қызметінің негізгі көрсеткіштері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 (индексі Денсаулық сақтау қызметтері)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r>
              <w:br/>
            </w:r>
            <w:r>
              <w:rPr>
                <w:rFonts w:ascii="Times New Roman"/>
                <w:b w:val="false"/>
                <w:i w:val="false"/>
                <w:color w:val="000000"/>
                <w:sz w:val="20"/>
              </w:rPr>
              <w:t>
(индексі 1-санаторий)</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r>
              <w:br/>
            </w:r>
            <w:r>
              <w:rPr>
                <w:rFonts w:ascii="Times New Roman"/>
                <w:b w:val="false"/>
                <w:i w:val="false"/>
                <w:color w:val="000000"/>
                <w:sz w:val="20"/>
              </w:rPr>
              <w:t>
(индексі 7-ТПЗ)</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Әлеуметтік қамсыздандыру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арнаулы әлеуметтік көрсетілетін қызметтерді ұсыну жөніндегі есебі </w:t>
            </w:r>
            <w:r>
              <w:br/>
            </w:r>
            <w:r>
              <w:rPr>
                <w:rFonts w:ascii="Times New Roman"/>
                <w:b w:val="false"/>
                <w:i w:val="false"/>
                <w:color w:val="000000"/>
                <w:sz w:val="20"/>
              </w:rPr>
              <w:t>
(индексі 3-әлеуметтік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Құқық бұзушылықтар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деген сенімділік деңгейі </w:t>
            </w:r>
            <w:r>
              <w:br/>
            </w:r>
            <w:r>
              <w:rPr>
                <w:rFonts w:ascii="Times New Roman"/>
                <w:b w:val="false"/>
                <w:i w:val="false"/>
                <w:color w:val="000000"/>
                <w:sz w:val="20"/>
              </w:rPr>
              <w:t>
(индексі УДН)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 (қоса алғанда) дейін 15 қараша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қауіпсіздігі және өмірлік тәжірибесі (индексі БН)</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қауіпсіздігі және өмірлік тәжірибесі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қыркүйекке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Тұрмыс деңгейі статистикасы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r>
              <w:br/>
            </w:r>
            <w:r>
              <w:rPr>
                <w:rFonts w:ascii="Times New Roman"/>
                <w:b w:val="false"/>
                <w:i w:val="false"/>
                <w:color w:val="000000"/>
                <w:sz w:val="20"/>
              </w:rPr>
              <w:t>
(индексі D 002)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шығыстарды есепке алу күнделігі </w:t>
            </w:r>
            <w:r>
              <w:br/>
            </w:r>
            <w:r>
              <w:rPr>
                <w:rFonts w:ascii="Times New Roman"/>
                <w:b w:val="false"/>
                <w:i w:val="false"/>
                <w:color w:val="000000"/>
                <w:sz w:val="20"/>
              </w:rPr>
              <w:t>
(индексі D 003)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r>
              <w:br/>
            </w:r>
            <w:r>
              <w:rPr>
                <w:rFonts w:ascii="Times New Roman"/>
                <w:b w:val="false"/>
                <w:i w:val="false"/>
                <w:color w:val="000000"/>
                <w:sz w:val="20"/>
              </w:rPr>
              <w:t>
(индексі D 004)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r>
              <w:br/>
            </w:r>
            <w:r>
              <w:rPr>
                <w:rFonts w:ascii="Times New Roman"/>
                <w:b w:val="false"/>
                <w:i w:val="false"/>
                <w:color w:val="000000"/>
                <w:sz w:val="20"/>
              </w:rPr>
              <w:t>
(индексі D 006)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туралы мәліметтер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r>
              <w:br/>
            </w:r>
            <w:r>
              <w:rPr>
                <w:rFonts w:ascii="Times New Roman"/>
                <w:b w:val="false"/>
                <w:i w:val="false"/>
                <w:color w:val="000000"/>
                <w:sz w:val="20"/>
              </w:rPr>
              <w:t>
(индексі D 007)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темекі тұтынуы туралы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r>
              <w:br/>
            </w:r>
            <w:r>
              <w:rPr>
                <w:rFonts w:ascii="Times New Roman"/>
                <w:b w:val="false"/>
                <w:i w:val="false"/>
                <w:color w:val="000000"/>
                <w:sz w:val="20"/>
              </w:rPr>
              <w:t>
(индексі D 008)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3" w:id="11"/>
    <w:p>
      <w:pPr>
        <w:spacing w:after="0"/>
        <w:ind w:left="0"/>
        <w:jc w:val="left"/>
      </w:pPr>
      <w:r>
        <w:rPr>
          <w:rFonts w:ascii="Times New Roman"/>
          <w:b/>
          <w:i w:val="false"/>
          <w:color w:val="000000"/>
        </w:rPr>
        <w:t xml:space="preserve"> 2-тарау. Ведомстволық статистикалық байқаулар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906"/>
        <w:gridCol w:w="3110"/>
        <w:gridCol w:w="451"/>
        <w:gridCol w:w="5452"/>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ұсыну мерзімдері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r>
              <w:br/>
            </w:r>
            <w:r>
              <w:rPr>
                <w:rFonts w:ascii="Times New Roman"/>
                <w:b w:val="false"/>
                <w:i w:val="false"/>
                <w:color w:val="000000"/>
                <w:sz w:val="20"/>
              </w:rPr>
              <w:t>
(индексі 22)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w:t>
            </w:r>
            <w:r>
              <w:br/>
            </w:r>
            <w:r>
              <w:rPr>
                <w:rFonts w:ascii="Times New Roman"/>
                <w:b w:val="false"/>
                <w:i w:val="false"/>
                <w:color w:val="000000"/>
                <w:sz w:val="20"/>
              </w:rPr>
              <w:t>
(индексі 22-А)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бөлінуі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есеп</w:t>
            </w:r>
            <w:r>
              <w:br/>
            </w:r>
            <w:r>
              <w:rPr>
                <w:rFonts w:ascii="Times New Roman"/>
                <w:b w:val="false"/>
                <w:i w:val="false"/>
                <w:color w:val="000000"/>
                <w:sz w:val="20"/>
              </w:rPr>
              <w:t>
(индексі ДО)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мәліметтер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қазанына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w:t>
            </w:r>
            <w:r>
              <w:br/>
            </w:r>
            <w:r>
              <w:rPr>
                <w:rFonts w:ascii="Times New Roman"/>
                <w:b w:val="false"/>
                <w:i w:val="false"/>
                <w:color w:val="000000"/>
                <w:sz w:val="20"/>
              </w:rPr>
              <w:t>
(индексі 1-ОИПЗ)</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8-күні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диагнозбен өмірінде алғаш рет тіркелген аурулардың саны туралы есеп</w:t>
            </w:r>
            <w:r>
              <w:br/>
            </w:r>
            <w:r>
              <w:rPr>
                <w:rFonts w:ascii="Times New Roman"/>
                <w:b w:val="false"/>
                <w:i w:val="false"/>
                <w:color w:val="000000"/>
                <w:sz w:val="20"/>
              </w:rPr>
              <w:t>
(индексі 7-ЧЗЗВЖУД)</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диагнозбен өмірінде алғаш рет тіркелген аурулардың саны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3-күні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w:t>
            </w:r>
            <w:r>
              <w:br/>
            </w:r>
            <w:r>
              <w:rPr>
                <w:rFonts w:ascii="Times New Roman"/>
                <w:b w:val="false"/>
                <w:i w:val="false"/>
                <w:color w:val="000000"/>
                <w:sz w:val="20"/>
              </w:rPr>
              <w:t>
(индексі 21-БРР)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r>
              <w:br/>
            </w:r>
            <w:r>
              <w:rPr>
                <w:rFonts w:ascii="Times New Roman"/>
                <w:b w:val="false"/>
                <w:i w:val="false"/>
                <w:color w:val="000000"/>
                <w:sz w:val="20"/>
              </w:rPr>
              <w:t>
(индексі 26-сеть)</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және қызметі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w:t>
            </w:r>
            <w:r>
              <w:br/>
            </w:r>
            <w:r>
              <w:rPr>
                <w:rFonts w:ascii="Times New Roman"/>
                <w:b w:val="false"/>
                <w:i w:val="false"/>
                <w:color w:val="000000"/>
                <w:sz w:val="20"/>
              </w:rPr>
              <w:t>
(индексі 27-ДИ)</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r>
              <w:br/>
            </w:r>
            <w:r>
              <w:rPr>
                <w:rFonts w:ascii="Times New Roman"/>
                <w:b w:val="false"/>
                <w:i w:val="false"/>
                <w:color w:val="000000"/>
                <w:sz w:val="20"/>
              </w:rPr>
              <w:t>
(индексі 3-тұрғын үй көмегі)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 есепті тоқсаннан кейінгі айдың 15-ші күніне дейін ҚР ЕХӘҚМ ЕРДО АҚ</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жұмыспен қамтылуына жәрдемдесу </w:t>
            </w:r>
            <w:r>
              <w:br/>
            </w:r>
            <w:r>
              <w:rPr>
                <w:rFonts w:ascii="Times New Roman"/>
                <w:b w:val="false"/>
                <w:i w:val="false"/>
                <w:color w:val="000000"/>
                <w:sz w:val="20"/>
              </w:rPr>
              <w:t xml:space="preserve">
іс-шаралары туралы есеп </w:t>
            </w:r>
            <w:r>
              <w:br/>
            </w:r>
            <w:r>
              <w:rPr>
                <w:rFonts w:ascii="Times New Roman"/>
                <w:b w:val="false"/>
                <w:i w:val="false"/>
                <w:color w:val="000000"/>
                <w:sz w:val="20"/>
              </w:rPr>
              <w:t>
(индексі 1-Е (жұмысқа орналастыру)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r>
              <w:br/>
            </w:r>
            <w:r>
              <w:rPr>
                <w:rFonts w:ascii="Times New Roman"/>
                <w:b w:val="false"/>
                <w:i w:val="false"/>
                <w:color w:val="000000"/>
                <w:sz w:val="20"/>
              </w:rPr>
              <w:t>
(индексі 3-ЕН (жасырын жұмыссыздық)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Индустрия және инфрақұрылымдық даму министрлігінің</w:t>
            </w:r>
            <w:r>
              <w:br/>
            </w: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r>
              <w:br/>
            </w:r>
            <w:r>
              <w:rPr>
                <w:rFonts w:ascii="Times New Roman"/>
                <w:b w:val="false"/>
                <w:i w:val="false"/>
                <w:color w:val="000000"/>
                <w:sz w:val="20"/>
              </w:rPr>
              <w:t>
(индексі 1-СМИО)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құрылыс материалдары, бұйымдары, конструкциялар мен инженерлік жабдықтарының нақты құны туралы есеп </w:t>
            </w:r>
            <w:r>
              <w:br/>
            </w:r>
            <w:r>
              <w:rPr>
                <w:rFonts w:ascii="Times New Roman"/>
                <w:b w:val="false"/>
                <w:i w:val="false"/>
                <w:color w:val="000000"/>
                <w:sz w:val="20"/>
              </w:rPr>
              <w:t>
(индексі 2-СМИО)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Қаржы министрлігі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r>
              <w:br/>
            </w:r>
            <w:r>
              <w:rPr>
                <w:rFonts w:ascii="Times New Roman"/>
                <w:b w:val="false"/>
                <w:i w:val="false"/>
                <w:color w:val="000000"/>
                <w:sz w:val="20"/>
              </w:rPr>
              <w:t xml:space="preserve">
(индексі 1-ОПЗ)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r>
              <w:br/>
            </w:r>
            <w:r>
              <w:rPr>
                <w:rFonts w:ascii="Times New Roman"/>
                <w:b w:val="false"/>
                <w:i w:val="false"/>
                <w:color w:val="000000"/>
                <w:sz w:val="20"/>
              </w:rPr>
              <w:t>
(индексі 1-ФК)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Ұлттық Банкі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r>
              <w:br/>
            </w:r>
            <w:r>
              <w:rPr>
                <w:rFonts w:ascii="Times New Roman"/>
                <w:b w:val="false"/>
                <w:i w:val="false"/>
                <w:color w:val="000000"/>
                <w:sz w:val="20"/>
              </w:rPr>
              <w:t>
(индексі 1-ТБ)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r>
              <w:br/>
            </w:r>
            <w:r>
              <w:rPr>
                <w:rFonts w:ascii="Times New Roman"/>
                <w:b w:val="false"/>
                <w:i w:val="false"/>
                <w:color w:val="000000"/>
                <w:sz w:val="20"/>
              </w:rPr>
              <w:t>
(индексі 2-ТБ)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r>
              <w:br/>
            </w:r>
            <w:r>
              <w:rPr>
                <w:rFonts w:ascii="Times New Roman"/>
                <w:b w:val="false"/>
                <w:i w:val="false"/>
                <w:color w:val="000000"/>
                <w:sz w:val="20"/>
              </w:rPr>
              <w:t>
(индексі 3-ТБ)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r>
              <w:br/>
            </w:r>
            <w:r>
              <w:rPr>
                <w:rFonts w:ascii="Times New Roman"/>
                <w:b w:val="false"/>
                <w:i w:val="false"/>
                <w:color w:val="000000"/>
                <w:sz w:val="20"/>
              </w:rPr>
              <w:t>
(индексі 5-ТБ)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r>
              <w:br/>
            </w:r>
            <w:r>
              <w:rPr>
                <w:rFonts w:ascii="Times New Roman"/>
                <w:b w:val="false"/>
                <w:i w:val="false"/>
                <w:color w:val="000000"/>
                <w:sz w:val="20"/>
              </w:rPr>
              <w:t>
(индексі 7-ТБ)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r>
              <w:br/>
            </w:r>
            <w:r>
              <w:rPr>
                <w:rFonts w:ascii="Times New Roman"/>
                <w:b w:val="false"/>
                <w:i w:val="false"/>
                <w:color w:val="000000"/>
                <w:sz w:val="20"/>
              </w:rPr>
              <w:t>
(индексі 9-ТБ)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r>
              <w:br/>
            </w:r>
            <w:r>
              <w:rPr>
                <w:rFonts w:ascii="Times New Roman"/>
                <w:b w:val="false"/>
                <w:i w:val="false"/>
                <w:color w:val="000000"/>
                <w:sz w:val="20"/>
              </w:rPr>
              <w:t>
(индексі 10-ТБ)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r>
              <w:br/>
            </w:r>
            <w:r>
              <w:rPr>
                <w:rFonts w:ascii="Times New Roman"/>
                <w:b w:val="false"/>
                <w:i w:val="false"/>
                <w:color w:val="000000"/>
                <w:sz w:val="20"/>
              </w:rPr>
              <w:t>
(индексі 11-ТБ-ЖС)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
(индексі 11-ТБ-ӨС)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r>
              <w:br/>
            </w:r>
            <w:r>
              <w:rPr>
                <w:rFonts w:ascii="Times New Roman"/>
                <w:b w:val="false"/>
                <w:i w:val="false"/>
                <w:color w:val="000000"/>
                <w:sz w:val="20"/>
              </w:rPr>
              <w:t>
(индексі 14-ТБ)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r>
              <w:br/>
            </w:r>
            <w:r>
              <w:rPr>
                <w:rFonts w:ascii="Times New Roman"/>
                <w:b w:val="false"/>
                <w:i w:val="false"/>
                <w:color w:val="000000"/>
                <w:sz w:val="20"/>
              </w:rPr>
              <w:t>
(индексі 15-ТБ)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r>
              <w:br/>
            </w:r>
            <w:r>
              <w:rPr>
                <w:rFonts w:ascii="Times New Roman"/>
                <w:b w:val="false"/>
                <w:i w:val="false"/>
                <w:color w:val="000000"/>
                <w:sz w:val="20"/>
              </w:rPr>
              <w:t>
(индексі 17-ТБ)</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25-нен кешіктірмей</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r>
              <w:br/>
            </w:r>
            <w:r>
              <w:rPr>
                <w:rFonts w:ascii="Times New Roman"/>
                <w:b w:val="false"/>
                <w:i w:val="false"/>
                <w:color w:val="000000"/>
                <w:sz w:val="20"/>
              </w:rPr>
              <w:t>
(индексі ТБЗ-1)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сұрауы бойынша</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есеп </w:t>
            </w:r>
            <w:r>
              <w:br/>
            </w:r>
            <w:r>
              <w:rPr>
                <w:rFonts w:ascii="Times New Roman"/>
                <w:b w:val="false"/>
                <w:i w:val="false"/>
                <w:color w:val="000000"/>
                <w:sz w:val="20"/>
              </w:rPr>
              <w:t>
(индексі СО)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НПФ-СА)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НПФ-ПА)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w:t>
            </w:r>
            <w:r>
              <w:br/>
            </w:r>
            <w:r>
              <w:rPr>
                <w:rFonts w:ascii="Times New Roman"/>
                <w:b w:val="false"/>
                <w:i w:val="false"/>
                <w:color w:val="000000"/>
                <w:sz w:val="20"/>
              </w:rPr>
              <w:t>
Орман шаруашылығы және жануарлар дүниесі комитеті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жөніндегі есеп </w:t>
            </w:r>
            <w:r>
              <w:br/>
            </w:r>
            <w:r>
              <w:rPr>
                <w:rFonts w:ascii="Times New Roman"/>
                <w:b w:val="false"/>
                <w:i w:val="false"/>
                <w:color w:val="000000"/>
                <w:sz w:val="20"/>
              </w:rPr>
              <w:t>
(индексі 3 (жылдық)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r>
              <w:br/>
            </w:r>
            <w:r>
              <w:rPr>
                <w:rFonts w:ascii="Times New Roman"/>
                <w:b w:val="false"/>
                <w:i w:val="false"/>
                <w:color w:val="000000"/>
                <w:sz w:val="20"/>
              </w:rPr>
              <w:t>
(индексі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Кеспеағаштардағы сүрек қалдықтары және ағаш кесілген жерлерді тазарту туралы есеп </w:t>
            </w:r>
            <w:r>
              <w:br/>
            </w:r>
            <w:r>
              <w:rPr>
                <w:rFonts w:ascii="Times New Roman"/>
                <w:b w:val="false"/>
                <w:i w:val="false"/>
                <w:color w:val="000000"/>
                <w:sz w:val="20"/>
              </w:rPr>
              <w:t>
(индексі 4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дақылдарымен жұмыс туралы және орманды қалпына келтіру туралы есеп </w:t>
            </w:r>
            <w:r>
              <w:br/>
            </w:r>
            <w:r>
              <w:rPr>
                <w:rFonts w:ascii="Times New Roman"/>
                <w:b w:val="false"/>
                <w:i w:val="false"/>
                <w:color w:val="000000"/>
                <w:sz w:val="20"/>
              </w:rPr>
              <w:t>
(индексі 8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
(индексі 13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r>
              <w:br/>
            </w:r>
            <w:r>
              <w:rPr>
                <w:rFonts w:ascii="Times New Roman"/>
                <w:b w:val="false"/>
                <w:i w:val="false"/>
                <w:color w:val="000000"/>
                <w:sz w:val="20"/>
              </w:rPr>
              <w:t>
(индексі 17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r>
              <w:br/>
            </w:r>
            <w:r>
              <w:rPr>
                <w:rFonts w:ascii="Times New Roman"/>
                <w:b w:val="false"/>
                <w:i w:val="false"/>
                <w:color w:val="000000"/>
                <w:sz w:val="20"/>
              </w:rPr>
              <w:t>
(индексі 1 өрт (орман)</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есеп </w:t>
            </w:r>
            <w:r>
              <w:br/>
            </w:r>
            <w:r>
              <w:rPr>
                <w:rFonts w:ascii="Times New Roman"/>
                <w:b w:val="false"/>
                <w:i w:val="false"/>
                <w:color w:val="000000"/>
                <w:sz w:val="20"/>
              </w:rPr>
              <w:t>
(индексі 5-орманша)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r>
              <w:br/>
            </w:r>
            <w:r>
              <w:rPr>
                <w:rFonts w:ascii="Times New Roman"/>
                <w:b w:val="false"/>
                <w:i w:val="false"/>
                <w:color w:val="000000"/>
                <w:sz w:val="20"/>
              </w:rPr>
              <w:t>
(индексі ЛД)</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
(индексі 12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r>
              <w:br/>
            </w:r>
            <w:r>
              <w:rPr>
                <w:rFonts w:ascii="Times New Roman"/>
                <w:b w:val="false"/>
                <w:i w:val="false"/>
                <w:color w:val="000000"/>
                <w:sz w:val="20"/>
              </w:rPr>
              <w:t>
(индексі 1-ООПТ)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
(индексі 10 ЛХ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есеп </w:t>
            </w:r>
            <w:r>
              <w:br/>
            </w:r>
            <w:r>
              <w:rPr>
                <w:rFonts w:ascii="Times New Roman"/>
                <w:b w:val="false"/>
                <w:i w:val="false"/>
                <w:color w:val="000000"/>
                <w:sz w:val="20"/>
              </w:rPr>
              <w:t>
(индексі 20 ОШ (орман шаруашылығы)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r>
              <w:br/>
            </w:r>
            <w:r>
              <w:rPr>
                <w:rFonts w:ascii="Times New Roman"/>
                <w:b w:val="false"/>
                <w:i w:val="false"/>
                <w:color w:val="000000"/>
                <w:sz w:val="20"/>
              </w:rPr>
              <w:t>
(индексі 2-ТП (сушар)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bookmarkStart w:name="z14" w:id="12"/>
    <w:p>
      <w:pPr>
        <w:spacing w:after="0"/>
        <w:ind w:left="0"/>
        <w:jc w:val="left"/>
      </w:pPr>
      <w:r>
        <w:rPr>
          <w:rFonts w:ascii="Times New Roman"/>
          <w:b/>
          <w:i w:val="false"/>
          <w:color w:val="000000"/>
        </w:rPr>
        <w:t xml:space="preserve"> 2-бөлім. Қазақстан Республикасы Стратегиялық жоспарлау және реформалар агенттігінің Ұлттық статистика бюросы қалыптастыратын ресми статистикалық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
        <w:gridCol w:w="2"/>
        <w:gridCol w:w="284"/>
        <w:gridCol w:w="337"/>
        <w:gridCol w:w="1641"/>
        <w:gridCol w:w="15"/>
        <w:gridCol w:w="15"/>
        <w:gridCol w:w="20"/>
        <w:gridCol w:w="1"/>
        <w:gridCol w:w="1"/>
        <w:gridCol w:w="67"/>
        <w:gridCol w:w="68"/>
        <w:gridCol w:w="2"/>
        <w:gridCol w:w="1"/>
        <w:gridCol w:w="1"/>
        <w:gridCol w:w="62"/>
        <w:gridCol w:w="62"/>
        <w:gridCol w:w="62"/>
        <w:gridCol w:w="62"/>
        <w:gridCol w:w="182"/>
        <w:gridCol w:w="183"/>
        <w:gridCol w:w="2"/>
        <w:gridCol w:w="5"/>
        <w:gridCol w:w="5"/>
        <w:gridCol w:w="5"/>
        <w:gridCol w:w="1"/>
        <w:gridCol w:w="1"/>
        <w:gridCol w:w="180"/>
        <w:gridCol w:w="180"/>
        <w:gridCol w:w="75"/>
        <w:gridCol w:w="75"/>
        <w:gridCol w:w="75"/>
        <w:gridCol w:w="1"/>
        <w:gridCol w:w="1"/>
        <w:gridCol w:w="1"/>
        <w:gridCol w:w="80"/>
        <w:gridCol w:w="81"/>
        <w:gridCol w:w="305"/>
        <w:gridCol w:w="307"/>
        <w:gridCol w:w="2"/>
        <w:gridCol w:w="2"/>
        <w:gridCol w:w="2"/>
        <w:gridCol w:w="2"/>
        <w:gridCol w:w="9"/>
        <w:gridCol w:w="3"/>
        <w:gridCol w:w="7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ресми дереккөздер)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Ұлттық шоттар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базалық салалар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12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қысқа мерзімді экономикалық индикатор (алты базалық салалар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өндіріс әдісімен есептелген жалпы ішкі өнім (жедел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мамыр,</w:t>
            </w:r>
            <w:r>
              <w:br/>
            </w:r>
            <w:r>
              <w:rPr>
                <w:rFonts w:ascii="Times New Roman"/>
                <w:b w:val="false"/>
                <w:i w:val="false"/>
                <w:color w:val="000000"/>
                <w:sz w:val="20"/>
              </w:rPr>
              <w:t>
15 тамыз,</w:t>
            </w:r>
            <w:r>
              <w:br/>
            </w:r>
            <w:r>
              <w:rPr>
                <w:rFonts w:ascii="Times New Roman"/>
                <w:b w:val="false"/>
                <w:i w:val="false"/>
                <w:color w:val="000000"/>
                <w:sz w:val="20"/>
              </w:rPr>
              <w:t>
15 қараша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өндіріс әдісімен есептелген жалпы ішкі өнім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r>
              <w:br/>
            </w:r>
            <w:r>
              <w:rPr>
                <w:rFonts w:ascii="Times New Roman"/>
                <w:b w:val="false"/>
                <w:i w:val="false"/>
                <w:color w:val="000000"/>
                <w:sz w:val="20"/>
              </w:rPr>
              <w:t>
30 қыркүйек,</w:t>
            </w:r>
            <w:r>
              <w:br/>
            </w:r>
            <w:r>
              <w:rPr>
                <w:rFonts w:ascii="Times New Roman"/>
                <w:b w:val="false"/>
                <w:i w:val="false"/>
                <w:color w:val="000000"/>
                <w:sz w:val="20"/>
              </w:rPr>
              <w:t>
28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табыстар әдісімен есептелген жалпы ішкі өнім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r>
              <w:br/>
            </w:r>
            <w:r>
              <w:rPr>
                <w:rFonts w:ascii="Times New Roman"/>
                <w:b w:val="false"/>
                <w:i w:val="false"/>
                <w:color w:val="000000"/>
                <w:sz w:val="20"/>
              </w:rPr>
              <w:t>
3 қазан,</w:t>
            </w:r>
            <w:r>
              <w:br/>
            </w:r>
            <w:r>
              <w:rPr>
                <w:rFonts w:ascii="Times New Roman"/>
                <w:b w:val="false"/>
                <w:i w:val="false"/>
                <w:color w:val="000000"/>
                <w:sz w:val="20"/>
              </w:rPr>
              <w:t>
29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9 айдағы түпкілікті тұтыну әдісімен есептелген жалпы ішкі өнім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Білім беру қызметтері, Денсаулық сақтау қызметтері,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түпкілікті тұтыну әдісімен есептелген жалпы ішкі өнім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Білім беру қызметтері, Денсаулық сақтау қызметтері,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9 айдағы жалпы өңірлік өнімі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2022 жылғы жалпы өңірлік өнімі (есепті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xml:space="preserve">
11 қазан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өндіріс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өндіріс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табыстар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түпкілікті тұтыну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Білім беру қызметтері, Денсаулық сақтау қызметтері,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2021 жылғы жалпы өңірлік өнімі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ЖІӨ-дегі мұнай-газ секторының үлесін бөліп көрсете отырып өндіріс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1-орман,1-балық, 24-сх, 29-сх, 1-сх, А-005, А-008, 8-сх (қызмет көрсету), 1-П, 1-КС, 1-ИС, 1-ВТ, 2-көлік, 2-ТР (қосалқы қызмет), 1-байланыс, 2-байланыс, 2-қызмет көрсету, Әлеуметтік қаржы (білім беру), Әлеуметтік қаржы (денсаулық сақтау),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табыстар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түпкілікті тұтыну әдісімен есептелген жалпы ішкі өнім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1-инвест, 1-П, 1-КС, 2-КС, Әлеуметтік қаржы (білім беру), Әлеуметтік қаржы (денсаулық сақтау), 2-қызмет көрсету,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2021 жылғы жалпы өңірлік өнімі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 8-сх (қызмет көрсету), 1-П, 1-КС, 1-инвест, 1-ИС, 1-ВТ, 2-көлік, 2-ТР (қосалқы қызмет), 1-байланыс, 2-байланыс, 2-қызмет көрсету, Әлеуметтік қаржы (білім беру), Әлеуметтік қаржы (денсаулық сақтау), 1-Т, D 004, Т-001, бюджеттің атқарылуы туралы есеп, қаржы секторы бойынша кірістер мен шығыстар туралы есептер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Қазақстан Республикасы туризмінің қосалқы шоты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Н-050, 1-Т, 11, Н-060, Т-001, 2-қызмет көрсету, "Ресурстар-Пайдалану" кестелері; Қазақстан Республикасының халықаралық көрсетілетін қызметтер балансы, бюджеттің атқарылуы туралы есеп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экономиканың 2019 жылғы (түпкілікті есептеу), </w:t>
            </w:r>
            <w:r>
              <w:br/>
            </w:r>
            <w:r>
              <w:rPr>
                <w:rFonts w:ascii="Times New Roman"/>
                <w:b w:val="false"/>
                <w:i w:val="false"/>
                <w:color w:val="000000"/>
                <w:sz w:val="20"/>
              </w:rPr>
              <w:t>
2020 жылғы (нақтыланған есептеу), 2021 жылғы (есептік деректер бойынша) ұлттық шоттары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Республикасының ұлттық байлық элементтері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1-МКО,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туралы,басқа қаржы ұйымдарының, сақтандыру ұйымдарының, зейнетақы қорының қаржылық операциялар туралы есептері, төлем балансы, Қазақстан Республикасының Ұлттық қорының, МӘСҚ-ның, ӘМСҚ-ның есептері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2021 жылғы "Ресурстар – Пайдалану" кестелері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2-қызмет көрсету, 1-сх, 8-сх (қызмет көрсету), 24-сх, 2-аңшылық, 1-орман, 1-балық, 1-ВТ, 2-көлік 2-ТР (қосалқы қызмет), 1-байланыс, 2-байланыс, Әлеуметтік қаржы (білім беру), Білім беру қызметтері, Әлеуметтік қаржы (денсаулық сақтау), Денсаулық сақтау қызметтері, 2-туризм, 3-ақпарат, D 003, D 004, H-050, H-060, бюджеттің атқарылуы туралы есеп, кедендік статистикасы, қаржы секторы бойынша кірістер мен шығыстар туралы есептер, төлем балансы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2021жылғы "Шығындар – Шығарылым" кестелері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120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215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240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r>
              <w:br/>
            </w:r>
            <w:r>
              <w:rPr>
                <w:rFonts w:ascii="Times New Roman"/>
                <w:b w:val="false"/>
                <w:i w:val="false"/>
                <w:color w:val="000000"/>
                <w:sz w:val="20"/>
              </w:rPr>
              <w:t>
27 шілде,</w:t>
            </w:r>
            <w:r>
              <w:br/>
            </w:r>
            <w:r>
              <w:rPr>
                <w:rFonts w:ascii="Times New Roman"/>
                <w:b w:val="false"/>
                <w:i w:val="false"/>
                <w:color w:val="000000"/>
                <w:sz w:val="20"/>
              </w:rPr>
              <w:t>
26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мамыр, </w:t>
            </w:r>
            <w:r>
              <w:br/>
            </w:r>
            <w:r>
              <w:rPr>
                <w:rFonts w:ascii="Times New Roman"/>
                <w:b w:val="false"/>
                <w:i w:val="false"/>
                <w:color w:val="000000"/>
                <w:sz w:val="20"/>
              </w:rPr>
              <w:t>
8 қыркүйек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Кәсіпорындар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09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09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заңды тұлғалардың жылы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09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09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иесі жасы 29 жасқа дейінгі заңды тұлғалардың (100%)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11 сәуір,</w:t>
            </w:r>
            <w:r>
              <w:br/>
            </w:r>
            <w:r>
              <w:rPr>
                <w:rFonts w:ascii="Times New Roman"/>
                <w:b w:val="false"/>
                <w:i w:val="false"/>
                <w:color w:val="000000"/>
                <w:sz w:val="20"/>
              </w:rPr>
              <w:t>
10 тамыз,</w:t>
            </w:r>
            <w:r>
              <w:br/>
            </w:r>
            <w:r>
              <w:rPr>
                <w:rFonts w:ascii="Times New Roman"/>
                <w:b w:val="false"/>
                <w:i w:val="false"/>
                <w:color w:val="000000"/>
                <w:sz w:val="20"/>
              </w:rPr>
              <w:t>
10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жасы 29 жасқа дейінгі дара кәсіпкерлер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11 сәуір,</w:t>
            </w:r>
            <w:r>
              <w:br/>
            </w:r>
            <w:r>
              <w:rPr>
                <w:rFonts w:ascii="Times New Roman"/>
                <w:b w:val="false"/>
                <w:i w:val="false"/>
                <w:color w:val="000000"/>
                <w:sz w:val="20"/>
              </w:rPr>
              <w:t>
10 тамыз,</w:t>
            </w:r>
            <w:r>
              <w:br/>
            </w:r>
            <w:r>
              <w:rPr>
                <w:rFonts w:ascii="Times New Roman"/>
                <w:b w:val="false"/>
                <w:i w:val="false"/>
                <w:color w:val="000000"/>
                <w:sz w:val="20"/>
              </w:rPr>
              <w:t>
10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меншік нысанымен тіркелген және жұмыс істеп тұрған заңды тұлғалар, филиалдар мен шетелдік заңды тұлғалардың филиалдары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09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09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меншік нысанымен тіркелген және жұмыс істеп тұрған заңды тұлғалар мен филиалдар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09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09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заңды тұлғалар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09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09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өндірушілер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ауылшаруашылық өнімдерін өндірушілер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және жұмыс істеп тұрған шағын және орта кәсіпкерлік субъектілері санының мониторингі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r>
              <w:br/>
            </w:r>
            <w:r>
              <w:rPr>
                <w:rFonts w:ascii="Times New Roman"/>
                <w:b w:val="false"/>
                <w:i w:val="false"/>
                <w:color w:val="000000"/>
                <w:sz w:val="20"/>
              </w:rPr>
              <w:t xml:space="preserve">
15 ақпан, </w:t>
            </w:r>
            <w:r>
              <w:br/>
            </w:r>
            <w:r>
              <w:rPr>
                <w:rFonts w:ascii="Times New Roman"/>
                <w:b w:val="false"/>
                <w:i w:val="false"/>
                <w:color w:val="000000"/>
                <w:sz w:val="20"/>
              </w:rPr>
              <w:t xml:space="preserve">
15 наурыз, </w:t>
            </w:r>
            <w:r>
              <w:br/>
            </w:r>
            <w:r>
              <w:rPr>
                <w:rFonts w:ascii="Times New Roman"/>
                <w:b w:val="false"/>
                <w:i w:val="false"/>
                <w:color w:val="000000"/>
                <w:sz w:val="20"/>
              </w:rPr>
              <w:t xml:space="preserve">
15 сәуір, </w:t>
            </w:r>
            <w:r>
              <w:br/>
            </w:r>
            <w:r>
              <w:rPr>
                <w:rFonts w:ascii="Times New Roman"/>
                <w:b w:val="false"/>
                <w:i w:val="false"/>
                <w:color w:val="000000"/>
                <w:sz w:val="20"/>
              </w:rPr>
              <w:t xml:space="preserve">
16 мамыр, </w:t>
            </w:r>
            <w:r>
              <w:br/>
            </w:r>
            <w:r>
              <w:rPr>
                <w:rFonts w:ascii="Times New Roman"/>
                <w:b w:val="false"/>
                <w:i w:val="false"/>
                <w:color w:val="000000"/>
                <w:sz w:val="20"/>
              </w:rPr>
              <w:t>
15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шілде, </w:t>
            </w:r>
            <w:r>
              <w:br/>
            </w:r>
            <w:r>
              <w:rPr>
                <w:rFonts w:ascii="Times New Roman"/>
                <w:b w:val="false"/>
                <w:i w:val="false"/>
                <w:color w:val="000000"/>
                <w:sz w:val="20"/>
              </w:rPr>
              <w:t xml:space="preserve">
15 тамыз, </w:t>
            </w:r>
            <w:r>
              <w:br/>
            </w:r>
            <w:r>
              <w:rPr>
                <w:rFonts w:ascii="Times New Roman"/>
                <w:b w:val="false"/>
                <w:i w:val="false"/>
                <w:color w:val="000000"/>
                <w:sz w:val="20"/>
              </w:rPr>
              <w:t>
15 қыркүйек,</w:t>
            </w:r>
            <w:r>
              <w:br/>
            </w:r>
            <w:r>
              <w:rPr>
                <w:rFonts w:ascii="Times New Roman"/>
                <w:b w:val="false"/>
                <w:i w:val="false"/>
                <w:color w:val="000000"/>
                <w:sz w:val="20"/>
              </w:rPr>
              <w:t xml:space="preserve">
14 қазан, </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r>
              <w:br/>
            </w:r>
            <w:r>
              <w:rPr>
                <w:rFonts w:ascii="Times New Roman"/>
                <w:b w:val="false"/>
                <w:i w:val="false"/>
                <w:color w:val="000000"/>
                <w:sz w:val="20"/>
              </w:rPr>
              <w:t>
15 сәуір,</w:t>
            </w:r>
            <w:r>
              <w:br/>
            </w:r>
            <w:r>
              <w:rPr>
                <w:rFonts w:ascii="Times New Roman"/>
                <w:b w:val="false"/>
                <w:i w:val="false"/>
                <w:color w:val="000000"/>
                <w:sz w:val="20"/>
              </w:rPr>
              <w:t xml:space="preserve">
15 шілде, </w:t>
            </w:r>
            <w:r>
              <w:br/>
            </w:r>
            <w:r>
              <w:rPr>
                <w:rFonts w:ascii="Times New Roman"/>
                <w:b w:val="false"/>
                <w:i w:val="false"/>
                <w:color w:val="000000"/>
                <w:sz w:val="20"/>
              </w:rPr>
              <w:t>
14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Білім беру қызметтері, Денсаулық сақтау қызметтері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 нысаны бойынша жалпымемлекеттік статистикалық байқау жүргізу үшін заңды тұлғалардың, филиалдардың мен өкілдіктердің, дара кәсіпкерлердің, 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шаруашылығын дамытудың негізгі көрсеткіштері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11қараша,</w:t>
            </w:r>
            <w:r>
              <w:br/>
            </w:r>
            <w:r>
              <w:rPr>
                <w:rFonts w:ascii="Times New Roman"/>
                <w:b w:val="false"/>
                <w:i w:val="false"/>
                <w:color w:val="000000"/>
                <w:sz w:val="20"/>
              </w:rPr>
              <w:t>
13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дәнді және бұршақ дақылдары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дәнді және бұршақ дақылдары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13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13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1-балық, 1-орман, 2-аңшылық, 8-сх (қызмет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ауылшаруашығың тіркелімінің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мен акваөсіруді дамытудың негізгі көрсеткіштері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2022 жылғы егінге ауыл шаруашылығы дақылдарының егістік алқаптары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ауылшаруашылық тіркелімінің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ауыл шаруашылығы өнімдерінің ресурстары мен пайдалану балансы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майлы дақылдар тұқымдары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14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Республикасында ауылшаруашылық дақылдарын жаппай жинау</w:t>
            </w:r>
            <w:r>
              <w:br/>
            </w:r>
            <w:r>
              <w:rPr>
                <w:rFonts w:ascii="Times New Roman"/>
                <w:b w:val="false"/>
                <w:i w:val="false"/>
                <w:color w:val="000000"/>
                <w:sz w:val="20"/>
              </w:rPr>
              <w:t>
(түпкілікті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r>
              <w:br/>
            </w:r>
            <w:r>
              <w:rPr>
                <w:rFonts w:ascii="Times New Roman"/>
                <w:b w:val="false"/>
                <w:i w:val="false"/>
                <w:color w:val="000000"/>
                <w:sz w:val="20"/>
              </w:rPr>
              <w:t>
А-1 (түсімділік)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Республикасында ауылшаруашылық дақылдарын жаппай жинау</w:t>
            </w:r>
            <w:r>
              <w:br/>
            </w:r>
            <w:r>
              <w:rPr>
                <w:rFonts w:ascii="Times New Roman"/>
                <w:b w:val="false"/>
                <w:i w:val="false"/>
                <w:color w:val="000000"/>
                <w:sz w:val="20"/>
              </w:rPr>
              <w:t>
(алдын ала деректер)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r>
              <w:br/>
            </w:r>
            <w:r>
              <w:rPr>
                <w:rFonts w:ascii="Times New Roman"/>
                <w:b w:val="false"/>
                <w:i w:val="false"/>
                <w:color w:val="000000"/>
                <w:sz w:val="20"/>
              </w:rPr>
              <w:t>
А-1 (түсімділік)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ауылшаруашылық кәсіпорындарында мал мен құсқа жұмсалған жемшөп шығыстары туралы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өндірушілерінде ауылшаруашылық мақсатындағы құрылыстар мен имараттардың бар болуы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ауылшаруашылық тіркелімінің деректері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ауылшаруашылық кооперативтерінің қызметі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Республикасындағы аңшылық алқаптар алаңы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 және қоршаған орта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ақпан,</w:t>
            </w:r>
            <w:r>
              <w:br/>
            </w:r>
            <w:r>
              <w:rPr>
                <w:rFonts w:ascii="Times New Roman"/>
                <w:b w:val="false"/>
                <w:i w:val="false"/>
                <w:color w:val="000000"/>
                <w:sz w:val="20"/>
              </w:rPr>
              <w:t xml:space="preserve">
15 наурыз, </w:t>
            </w:r>
            <w:r>
              <w:br/>
            </w:r>
            <w:r>
              <w:rPr>
                <w:rFonts w:ascii="Times New Roman"/>
                <w:b w:val="false"/>
                <w:i w:val="false"/>
                <w:color w:val="000000"/>
                <w:sz w:val="20"/>
              </w:rPr>
              <w:t>
15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17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(айлық), </w:t>
            </w:r>
            <w:r>
              <w:br/>
            </w:r>
            <w:r>
              <w:rPr>
                <w:rFonts w:ascii="Times New Roman"/>
                <w:b w:val="false"/>
                <w:i w:val="false"/>
                <w:color w:val="000000"/>
                <w:sz w:val="20"/>
              </w:rPr>
              <w:t xml:space="preserve">
1-П (тоқсандық), </w:t>
            </w:r>
            <w:r>
              <w:br/>
            </w:r>
            <w:r>
              <w:rPr>
                <w:rFonts w:ascii="Times New Roman"/>
                <w:b w:val="false"/>
                <w:i w:val="false"/>
                <w:color w:val="000000"/>
                <w:sz w:val="20"/>
              </w:rPr>
              <w:t xml:space="preserve">
1-П (жылдық) </w:t>
            </w:r>
            <w:r>
              <w:br/>
            </w:r>
            <w:r>
              <w:rPr>
                <w:rFonts w:ascii="Times New Roman"/>
                <w:b w:val="false"/>
                <w:i w:val="false"/>
                <w:color w:val="000000"/>
                <w:sz w:val="20"/>
              </w:rPr>
              <w:t>
01-ИП (пром),</w:t>
            </w:r>
            <w:r>
              <w:br/>
            </w:r>
            <w:r>
              <w:rPr>
                <w:rFonts w:ascii="Times New Roman"/>
                <w:b w:val="false"/>
                <w:i w:val="false"/>
                <w:color w:val="000000"/>
                <w:sz w:val="20"/>
              </w:rPr>
              <w:t xml:space="preserve">
D 004, 1-ЦП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14 ақпан,</w:t>
            </w:r>
            <w:r>
              <w:br/>
            </w:r>
            <w:r>
              <w:rPr>
                <w:rFonts w:ascii="Times New Roman"/>
                <w:b w:val="false"/>
                <w:i w:val="false"/>
                <w:color w:val="000000"/>
                <w:sz w:val="20"/>
              </w:rPr>
              <w:t xml:space="preserve">
14 наурыз, </w:t>
            </w:r>
            <w:r>
              <w:br/>
            </w:r>
            <w:r>
              <w:rPr>
                <w:rFonts w:ascii="Times New Roman"/>
                <w:b w:val="false"/>
                <w:i w:val="false"/>
                <w:color w:val="000000"/>
                <w:sz w:val="20"/>
              </w:rPr>
              <w:t>
14 сәуір,</w:t>
            </w:r>
            <w:r>
              <w:br/>
            </w:r>
            <w:r>
              <w:rPr>
                <w:rFonts w:ascii="Times New Roman"/>
                <w:b w:val="false"/>
                <w:i w:val="false"/>
                <w:color w:val="000000"/>
                <w:sz w:val="20"/>
              </w:rPr>
              <w:t>
16 мамыр,</w:t>
            </w:r>
            <w:r>
              <w:br/>
            </w:r>
            <w:r>
              <w:rPr>
                <w:rFonts w:ascii="Times New Roman"/>
                <w:b w:val="false"/>
                <w:i w:val="false"/>
                <w:color w:val="000000"/>
                <w:sz w:val="20"/>
              </w:rPr>
              <w:t>
14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14 қыркүйек, 14 қазан,</w:t>
            </w:r>
            <w:r>
              <w:br/>
            </w:r>
            <w:r>
              <w:rPr>
                <w:rFonts w:ascii="Times New Roman"/>
                <w:b w:val="false"/>
                <w:i w:val="false"/>
                <w:color w:val="000000"/>
                <w:sz w:val="20"/>
              </w:rPr>
              <w:t>
14 қараша,</w:t>
            </w:r>
            <w:r>
              <w:br/>
            </w:r>
            <w:r>
              <w:rPr>
                <w:rFonts w:ascii="Times New Roman"/>
                <w:b w:val="false"/>
                <w:i w:val="false"/>
                <w:color w:val="000000"/>
                <w:sz w:val="20"/>
              </w:rPr>
              <w:t>
14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(тоқсандық),</w:t>
            </w:r>
            <w:r>
              <w:br/>
            </w:r>
            <w:r>
              <w:rPr>
                <w:rFonts w:ascii="Times New Roman"/>
                <w:b w:val="false"/>
                <w:i w:val="false"/>
                <w:color w:val="000000"/>
                <w:sz w:val="20"/>
              </w:rPr>
              <w:t xml:space="preserve">
1-П (жылдық) </w:t>
            </w:r>
            <w:r>
              <w:br/>
            </w:r>
            <w:r>
              <w:rPr>
                <w:rFonts w:ascii="Times New Roman"/>
                <w:b w:val="false"/>
                <w:i w:val="false"/>
                <w:color w:val="000000"/>
                <w:sz w:val="20"/>
              </w:rPr>
              <w:t>
01-ИП (пром),</w:t>
            </w:r>
            <w:r>
              <w:br/>
            </w:r>
            <w:r>
              <w:rPr>
                <w:rFonts w:ascii="Times New Roman"/>
                <w:b w:val="false"/>
                <w:i w:val="false"/>
                <w:color w:val="000000"/>
                <w:sz w:val="20"/>
              </w:rPr>
              <w:t xml:space="preserve">
D 004, 1-ЦП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кәсіпорындарындағы өнімдерді жөнелту және олардың қалдықтары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r>
              <w:br/>
            </w:r>
            <w:r>
              <w:rPr>
                <w:rFonts w:ascii="Times New Roman"/>
                <w:b w:val="false"/>
                <w:i w:val="false"/>
                <w:color w:val="000000"/>
                <w:sz w:val="20"/>
              </w:rPr>
              <w:t>
25 шілде,</w:t>
            </w:r>
            <w:r>
              <w:br/>
            </w:r>
            <w:r>
              <w:rPr>
                <w:rFonts w:ascii="Times New Roman"/>
                <w:b w:val="false"/>
                <w:i w:val="false"/>
                <w:color w:val="000000"/>
                <w:sz w:val="20"/>
              </w:rPr>
              <w:t>
25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w:t>
            </w:r>
            <w:r>
              <w:br/>
            </w:r>
            <w:r>
              <w:rPr>
                <w:rFonts w:ascii="Times New Roman"/>
                <w:b w:val="false"/>
                <w:i w:val="false"/>
                <w:color w:val="000000"/>
                <w:sz w:val="20"/>
              </w:rPr>
              <w:t>
01-ИП (пром),</w:t>
            </w:r>
            <w:r>
              <w:br/>
            </w:r>
            <w:r>
              <w:rPr>
                <w:rFonts w:ascii="Times New Roman"/>
                <w:b w:val="false"/>
                <w:i w:val="false"/>
                <w:color w:val="000000"/>
                <w:sz w:val="20"/>
              </w:rPr>
              <w:t>
D 004, 1-ЦП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w:t>
            </w:r>
            <w:r>
              <w:br/>
            </w:r>
            <w:r>
              <w:rPr>
                <w:rFonts w:ascii="Times New Roman"/>
                <w:b w:val="false"/>
                <w:i w:val="false"/>
                <w:color w:val="000000"/>
                <w:sz w:val="20"/>
              </w:rPr>
              <w:t>
01-ИП (пром),</w:t>
            </w:r>
            <w:r>
              <w:br/>
            </w:r>
            <w:r>
              <w:rPr>
                <w:rFonts w:ascii="Times New Roman"/>
                <w:b w:val="false"/>
                <w:i w:val="false"/>
                <w:color w:val="000000"/>
                <w:sz w:val="20"/>
              </w:rPr>
              <w:t xml:space="preserve">
D 004, 1-ЦП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
2-қалдықтар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сумен жабдықтау және су бұру жүйелері құрылғыларының жұмысы туралы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атмосфералық ауаға ластаушы заттардың шығарындылары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тамыз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қыркүйек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Энергетика және тауар нарықтары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газ кәсіпорындарының қызметі туралы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жылу электр станциялары мен қазандықтарының жұмысы туралы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6-ТП, 1-УГОЛЬ,1-КПЭ, 1-ЭЛЕКТРОЭНЕРГИЯ, 1-НЕФТЬ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21 ақпан,</w:t>
            </w:r>
            <w:r>
              <w:br/>
            </w:r>
            <w:r>
              <w:rPr>
                <w:rFonts w:ascii="Times New Roman"/>
                <w:b w:val="false"/>
                <w:i w:val="false"/>
                <w:color w:val="000000"/>
                <w:sz w:val="20"/>
              </w:rPr>
              <w:t xml:space="preserve">
24 наурыз, </w:t>
            </w:r>
            <w:r>
              <w:br/>
            </w:r>
            <w:r>
              <w:rPr>
                <w:rFonts w:ascii="Times New Roman"/>
                <w:b w:val="false"/>
                <w:i w:val="false"/>
                <w:color w:val="000000"/>
                <w:sz w:val="20"/>
              </w:rPr>
              <w:t>
20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xml:space="preserve">
22 тамыз, </w:t>
            </w:r>
            <w:r>
              <w:br/>
            </w:r>
            <w:r>
              <w:rPr>
                <w:rFonts w:ascii="Times New Roman"/>
                <w:b w:val="false"/>
                <w:i w:val="false"/>
                <w:color w:val="000000"/>
                <w:sz w:val="20"/>
              </w:rPr>
              <w:t>
20 қыркүйек,</w:t>
            </w:r>
            <w:r>
              <w:br/>
            </w:r>
            <w:r>
              <w:rPr>
                <w:rFonts w:ascii="Times New Roman"/>
                <w:b w:val="false"/>
                <w:i w:val="false"/>
                <w:color w:val="000000"/>
                <w:sz w:val="20"/>
              </w:rPr>
              <w:t>
20 қазан,</w:t>
            </w:r>
            <w:r>
              <w:br/>
            </w:r>
            <w:r>
              <w:rPr>
                <w:rFonts w:ascii="Times New Roman"/>
                <w:b w:val="false"/>
                <w:i w:val="false"/>
                <w:color w:val="000000"/>
                <w:sz w:val="20"/>
              </w:rPr>
              <w:t>
21 қараша,</w:t>
            </w:r>
            <w:r>
              <w:br/>
            </w:r>
            <w:r>
              <w:rPr>
                <w:rFonts w:ascii="Times New Roman"/>
                <w:b w:val="false"/>
                <w:i w:val="false"/>
                <w:color w:val="000000"/>
                <w:sz w:val="20"/>
              </w:rPr>
              <w:t>
20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24-сх, 1-ТС,</w:t>
            </w:r>
            <w:r>
              <w:br/>
            </w:r>
            <w:r>
              <w:rPr>
                <w:rFonts w:ascii="Times New Roman"/>
                <w:b w:val="false"/>
                <w:i w:val="false"/>
                <w:color w:val="000000"/>
                <w:sz w:val="20"/>
              </w:rPr>
              <w:t>
МКК деректері</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Инвестициялар және құрылыс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ақпан,</w:t>
            </w:r>
            <w:r>
              <w:br/>
            </w:r>
            <w:r>
              <w:rPr>
                <w:rFonts w:ascii="Times New Roman"/>
                <w:b w:val="false"/>
                <w:i w:val="false"/>
                <w:color w:val="000000"/>
                <w:sz w:val="20"/>
              </w:rPr>
              <w:t>
18 наурыз,</w:t>
            </w:r>
            <w:r>
              <w:br/>
            </w:r>
            <w:r>
              <w:rPr>
                <w:rFonts w:ascii="Times New Roman"/>
                <w:b w:val="false"/>
                <w:i w:val="false"/>
                <w:color w:val="000000"/>
                <w:sz w:val="20"/>
              </w:rPr>
              <w:t>
18 сәуір,</w:t>
            </w:r>
            <w:r>
              <w:br/>
            </w:r>
            <w:r>
              <w:rPr>
                <w:rFonts w:ascii="Times New Roman"/>
                <w:b w:val="false"/>
                <w:i w:val="false"/>
                <w:color w:val="000000"/>
                <w:sz w:val="20"/>
              </w:rPr>
              <w:t>
18 мамыр,</w:t>
            </w:r>
            <w:r>
              <w:br/>
            </w:r>
            <w:r>
              <w:rPr>
                <w:rFonts w:ascii="Times New Roman"/>
                <w:b w:val="false"/>
                <w:i w:val="false"/>
                <w:color w:val="000000"/>
                <w:sz w:val="20"/>
              </w:rPr>
              <w:t>
17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17 тамыз,</w:t>
            </w:r>
            <w:r>
              <w:br/>
            </w:r>
            <w:r>
              <w:rPr>
                <w:rFonts w:ascii="Times New Roman"/>
                <w:b w:val="false"/>
                <w:i w:val="false"/>
                <w:color w:val="000000"/>
                <w:sz w:val="20"/>
              </w:rPr>
              <w:t>
16 қыркүйек, 17 қазан,</w:t>
            </w:r>
            <w:r>
              <w:br/>
            </w:r>
            <w:r>
              <w:rPr>
                <w:rFonts w:ascii="Times New Roman"/>
                <w:b w:val="false"/>
                <w:i w:val="false"/>
                <w:color w:val="000000"/>
                <w:sz w:val="20"/>
              </w:rPr>
              <w:t>
17 қараша,</w:t>
            </w:r>
            <w:r>
              <w:br/>
            </w:r>
            <w:r>
              <w:rPr>
                <w:rFonts w:ascii="Times New Roman"/>
                <w:b w:val="false"/>
                <w:i w:val="false"/>
                <w:color w:val="000000"/>
                <w:sz w:val="20"/>
              </w:rPr>
              <w:t>
21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өңдеу өнеркәсібінің негізгі капиталына салынған инвестициялар туралы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w:t>
            </w:r>
            <w:r>
              <w:br/>
            </w:r>
            <w:r>
              <w:rPr>
                <w:rFonts w:ascii="Times New Roman"/>
                <w:b w:val="false"/>
                <w:i w:val="false"/>
                <w:color w:val="000000"/>
                <w:sz w:val="20"/>
              </w:rPr>
              <w:t>
24 ақпан,</w:t>
            </w:r>
            <w:r>
              <w:br/>
            </w:r>
            <w:r>
              <w:rPr>
                <w:rFonts w:ascii="Times New Roman"/>
                <w:b w:val="false"/>
                <w:i w:val="false"/>
                <w:color w:val="000000"/>
                <w:sz w:val="20"/>
              </w:rPr>
              <w:t>
25 наурыз,</w:t>
            </w:r>
            <w:r>
              <w:br/>
            </w:r>
            <w:r>
              <w:rPr>
                <w:rFonts w:ascii="Times New Roman"/>
                <w:b w:val="false"/>
                <w:i w:val="false"/>
                <w:color w:val="000000"/>
                <w:sz w:val="20"/>
              </w:rPr>
              <w:t>
22 сәуір,</w:t>
            </w:r>
            <w:r>
              <w:br/>
            </w:r>
            <w:r>
              <w:rPr>
                <w:rFonts w:ascii="Times New Roman"/>
                <w:b w:val="false"/>
                <w:i w:val="false"/>
                <w:color w:val="000000"/>
                <w:sz w:val="20"/>
              </w:rPr>
              <w:t>
25 мамыр,</w:t>
            </w:r>
            <w:r>
              <w:br/>
            </w:r>
            <w:r>
              <w:rPr>
                <w:rFonts w:ascii="Times New Roman"/>
                <w:b w:val="false"/>
                <w:i w:val="false"/>
                <w:color w:val="000000"/>
                <w:sz w:val="20"/>
              </w:rPr>
              <w:t>
22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23 тамыз,</w:t>
            </w:r>
            <w:r>
              <w:br/>
            </w:r>
            <w:r>
              <w:rPr>
                <w:rFonts w:ascii="Times New Roman"/>
                <w:b w:val="false"/>
                <w:i w:val="false"/>
                <w:color w:val="000000"/>
                <w:sz w:val="20"/>
              </w:rPr>
              <w:t>
23 қыркүйек,</w:t>
            </w:r>
            <w:r>
              <w:br/>
            </w:r>
            <w:r>
              <w:rPr>
                <w:rFonts w:ascii="Times New Roman"/>
                <w:b w:val="false"/>
                <w:i w:val="false"/>
                <w:color w:val="000000"/>
                <w:sz w:val="20"/>
              </w:rPr>
              <w:t>
24 қазан,</w:t>
            </w:r>
            <w:r>
              <w:br/>
            </w:r>
            <w:r>
              <w:rPr>
                <w:rFonts w:ascii="Times New Roman"/>
                <w:b w:val="false"/>
                <w:i w:val="false"/>
                <w:color w:val="000000"/>
                <w:sz w:val="20"/>
              </w:rPr>
              <w:t>
23 қараша,</w:t>
            </w:r>
            <w:r>
              <w:br/>
            </w: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шаруашылығының негізгі капиталына салынған инвестициялар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25 сәуір,</w:t>
            </w:r>
            <w:r>
              <w:br/>
            </w:r>
            <w:r>
              <w:rPr>
                <w:rFonts w:ascii="Times New Roman"/>
                <w:b w:val="false"/>
                <w:i w:val="false"/>
                <w:color w:val="000000"/>
                <w:sz w:val="20"/>
              </w:rPr>
              <w:t>
25 мамыр,</w:t>
            </w:r>
            <w:r>
              <w:br/>
            </w:r>
            <w:r>
              <w:rPr>
                <w:rFonts w:ascii="Times New Roman"/>
                <w:b w:val="false"/>
                <w:i w:val="false"/>
                <w:color w:val="000000"/>
                <w:sz w:val="20"/>
              </w:rPr>
              <w:t>
24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24 тамыз,</w:t>
            </w:r>
            <w:r>
              <w:br/>
            </w:r>
            <w:r>
              <w:rPr>
                <w:rFonts w:ascii="Times New Roman"/>
                <w:b w:val="false"/>
                <w:i w:val="false"/>
                <w:color w:val="000000"/>
                <w:sz w:val="20"/>
              </w:rPr>
              <w:t>
23 қыркүйек,</w:t>
            </w:r>
            <w:r>
              <w:br/>
            </w:r>
            <w:r>
              <w:rPr>
                <w:rFonts w:ascii="Times New Roman"/>
                <w:b w:val="false"/>
                <w:i w:val="false"/>
                <w:color w:val="000000"/>
                <w:sz w:val="20"/>
              </w:rPr>
              <w:t>
25 қазан,</w:t>
            </w:r>
            <w:r>
              <w:br/>
            </w:r>
            <w:r>
              <w:rPr>
                <w:rFonts w:ascii="Times New Roman"/>
                <w:b w:val="false"/>
                <w:i w:val="false"/>
                <w:color w:val="000000"/>
                <w:sz w:val="20"/>
              </w:rPr>
              <w:t>
24 қараша,</w:t>
            </w:r>
            <w:r>
              <w:br/>
            </w: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қызмет туралы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құрылыс жұмыстарының орындалуы және объектілерді пайдалануға беру туралы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16 тамыз,</w:t>
            </w:r>
            <w:r>
              <w:br/>
            </w:r>
            <w:r>
              <w:rPr>
                <w:rFonts w:ascii="Times New Roman"/>
                <w:b w:val="false"/>
                <w:i w:val="false"/>
                <w:color w:val="000000"/>
                <w:sz w:val="20"/>
              </w:rPr>
              <w:t xml:space="preserve">
15 қыркүйек, </w:t>
            </w:r>
            <w:r>
              <w:br/>
            </w:r>
            <w:r>
              <w:rPr>
                <w:rFonts w:ascii="Times New Roman"/>
                <w:b w:val="false"/>
                <w:i w:val="false"/>
                <w:color w:val="000000"/>
                <w:sz w:val="20"/>
              </w:rPr>
              <w:t>
17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r>
              <w:br/>
            </w:r>
            <w:r>
              <w:rPr>
                <w:rFonts w:ascii="Times New Roman"/>
                <w:b w:val="false"/>
                <w:i w:val="false"/>
                <w:color w:val="000000"/>
                <w:sz w:val="20"/>
              </w:rPr>
              <w:t>
2-КС, 1-ИС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тұрғын үйді пайдалануға беру туралы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xml:space="preserve">
19 сәуір, </w:t>
            </w:r>
            <w:r>
              <w:br/>
            </w:r>
            <w:r>
              <w:rPr>
                <w:rFonts w:ascii="Times New Roman"/>
                <w:b w:val="false"/>
                <w:i w:val="false"/>
                <w:color w:val="000000"/>
                <w:sz w:val="20"/>
              </w:rPr>
              <w:t xml:space="preserve">
18 мамыр, </w:t>
            </w:r>
            <w:r>
              <w:br/>
            </w:r>
            <w:r>
              <w:rPr>
                <w:rFonts w:ascii="Times New Roman"/>
                <w:b w:val="false"/>
                <w:i w:val="false"/>
                <w:color w:val="000000"/>
                <w:sz w:val="20"/>
              </w:rPr>
              <w:t>
17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18 тамыз,</w:t>
            </w:r>
            <w:r>
              <w:br/>
            </w:r>
            <w:r>
              <w:rPr>
                <w:rFonts w:ascii="Times New Roman"/>
                <w:b w:val="false"/>
                <w:i w:val="false"/>
                <w:color w:val="000000"/>
                <w:sz w:val="20"/>
              </w:rPr>
              <w:t xml:space="preserve">
19 қыркүйек, </w:t>
            </w:r>
            <w:r>
              <w:br/>
            </w:r>
            <w:r>
              <w:rPr>
                <w:rFonts w:ascii="Times New Roman"/>
                <w:b w:val="false"/>
                <w:i w:val="false"/>
                <w:color w:val="000000"/>
                <w:sz w:val="20"/>
              </w:rPr>
              <w:t xml:space="preserve">
19 қазан, </w:t>
            </w:r>
            <w:r>
              <w:br/>
            </w:r>
            <w:r>
              <w:rPr>
                <w:rFonts w:ascii="Times New Roman"/>
                <w:b w:val="false"/>
                <w:i w:val="false"/>
                <w:color w:val="000000"/>
                <w:sz w:val="20"/>
              </w:rPr>
              <w:t xml:space="preserve">
18 қараша, </w:t>
            </w:r>
            <w:r>
              <w:br/>
            </w:r>
            <w:r>
              <w:rPr>
                <w:rFonts w:ascii="Times New Roman"/>
                <w:b w:val="false"/>
                <w:i w:val="false"/>
                <w:color w:val="000000"/>
                <w:sz w:val="20"/>
              </w:rPr>
              <w:t>
20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r>
              <w:br/>
            </w:r>
            <w:r>
              <w:rPr>
                <w:rFonts w:ascii="Times New Roman"/>
                <w:b w:val="false"/>
                <w:i w:val="false"/>
                <w:color w:val="000000"/>
                <w:sz w:val="20"/>
              </w:rPr>
              <w:t>
25 шілде,</w:t>
            </w:r>
            <w:r>
              <w:br/>
            </w:r>
            <w:r>
              <w:rPr>
                <w:rFonts w:ascii="Times New Roman"/>
                <w:b w:val="false"/>
                <w:i w:val="false"/>
                <w:color w:val="000000"/>
                <w:sz w:val="20"/>
              </w:rPr>
              <w:t>
25 қазан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2-КС, </w:t>
            </w:r>
            <w:r>
              <w:br/>
            </w:r>
            <w:r>
              <w:rPr>
                <w:rFonts w:ascii="Times New Roman"/>
                <w:b w:val="false"/>
                <w:i w:val="false"/>
                <w:color w:val="000000"/>
                <w:sz w:val="20"/>
              </w:rPr>
              <w:t>
1-ИС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w:t>
            </w:r>
            <w:r>
              <w:br/>
            </w:r>
            <w:r>
              <w:rPr>
                <w:rFonts w:ascii="Times New Roman"/>
                <w:b w:val="false"/>
                <w:i w:val="false"/>
                <w:color w:val="000000"/>
                <w:sz w:val="20"/>
              </w:rPr>
              <w:t>
1-ИС</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Ішкі сауда статистикасы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14 ақпан,</w:t>
            </w:r>
            <w:r>
              <w:br/>
            </w:r>
            <w:r>
              <w:rPr>
                <w:rFonts w:ascii="Times New Roman"/>
                <w:b w:val="false"/>
                <w:i w:val="false"/>
                <w:color w:val="000000"/>
                <w:sz w:val="20"/>
              </w:rPr>
              <w:t>
14 наурыз,</w:t>
            </w:r>
            <w:r>
              <w:br/>
            </w:r>
            <w:r>
              <w:rPr>
                <w:rFonts w:ascii="Times New Roman"/>
                <w:b w:val="false"/>
                <w:i w:val="false"/>
                <w:color w:val="000000"/>
                <w:sz w:val="20"/>
              </w:rPr>
              <w:t xml:space="preserve">
12 сәуір, </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14 қараша,</w:t>
            </w:r>
            <w:r>
              <w:br/>
            </w:r>
            <w:r>
              <w:rPr>
                <w:rFonts w:ascii="Times New Roman"/>
                <w:b w:val="false"/>
                <w:i w:val="false"/>
                <w:color w:val="000000"/>
                <w:sz w:val="20"/>
              </w:rPr>
              <w:t>
12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маусым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тауарлар мен көрсетілетін қызметтерді өткізу көлемі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электрондық коммерция туралы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мамыр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Сыртқы және өзара сауда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Қазақстан Республикасының тауарлармен сыртқы саудасы және өзара саудасы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xml:space="preserve">
11 ақпан, </w:t>
            </w:r>
            <w:r>
              <w:br/>
            </w:r>
            <w:r>
              <w:rPr>
                <w:rFonts w:ascii="Times New Roman"/>
                <w:b w:val="false"/>
                <w:i w:val="false"/>
                <w:color w:val="000000"/>
                <w:sz w:val="20"/>
              </w:rPr>
              <w:t>
11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11 қараша,</w:t>
            </w:r>
            <w:r>
              <w:br/>
            </w:r>
            <w:r>
              <w:rPr>
                <w:rFonts w:ascii="Times New Roman"/>
                <w:b w:val="false"/>
                <w:i w:val="false"/>
                <w:color w:val="000000"/>
                <w:sz w:val="20"/>
              </w:rPr>
              <w:t>
12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сыртқы сауда және өзара сауда статистикасы деректерін өзектілендіру (әкімшілік дереккөздер бойынша респонденттердің деректері мен тізбесіне өзектілендіру жүргізу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сыртқа сауда және өзара сауда статистикасы деректерін өзектілендіру (әкімшілік дереккөздер бойынша респонденттердің деректері мен тізбесін өзектілендіруді жүргізу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Көлік статистикасы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14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14 қараша,</w:t>
            </w:r>
            <w:r>
              <w:br/>
            </w:r>
            <w:r>
              <w:rPr>
                <w:rFonts w:ascii="Times New Roman"/>
                <w:b w:val="false"/>
                <w:i w:val="false"/>
                <w:color w:val="000000"/>
                <w:sz w:val="20"/>
              </w:rPr>
              <w:t>
12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1-ТР (авто, электр), 1-ТР (ішкі су), 1-ДК (автожүктер), 1-ДК (автожолаушылар)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 1-ДК (автожүктер), 1-ДК (автожолаушылар)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ақпан,</w:t>
            </w:r>
            <w:r>
              <w:br/>
            </w:r>
            <w:r>
              <w:rPr>
                <w:rFonts w:ascii="Times New Roman"/>
                <w:b w:val="false"/>
                <w:i w:val="false"/>
                <w:color w:val="000000"/>
                <w:sz w:val="20"/>
              </w:rPr>
              <w:t xml:space="preserve">
15 наурыз, </w:t>
            </w:r>
            <w:r>
              <w:br/>
            </w:r>
            <w:r>
              <w:rPr>
                <w:rFonts w:ascii="Times New Roman"/>
                <w:b w:val="false"/>
                <w:i w:val="false"/>
                <w:color w:val="000000"/>
                <w:sz w:val="20"/>
              </w:rPr>
              <w:t>
15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17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деректер базасы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автомобиль жолдарының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АЖК деректері</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14 ақпан,</w:t>
            </w:r>
            <w:r>
              <w:br/>
            </w:r>
            <w:r>
              <w:rPr>
                <w:rFonts w:ascii="Times New Roman"/>
                <w:b w:val="false"/>
                <w:i w:val="false"/>
                <w:color w:val="000000"/>
                <w:sz w:val="20"/>
              </w:rPr>
              <w:t>
14 наурыз,</w:t>
            </w:r>
            <w:r>
              <w:br/>
            </w:r>
            <w:r>
              <w:rPr>
                <w:rFonts w:ascii="Times New Roman"/>
                <w:b w:val="false"/>
                <w:i w:val="false"/>
                <w:color w:val="000000"/>
                <w:sz w:val="20"/>
              </w:rPr>
              <w:t>
13 сәуір,</w:t>
            </w:r>
            <w:r>
              <w:br/>
            </w:r>
            <w:r>
              <w:rPr>
                <w:rFonts w:ascii="Times New Roman"/>
                <w:b w:val="false"/>
                <w:i w:val="false"/>
                <w:color w:val="000000"/>
                <w:sz w:val="20"/>
              </w:rPr>
              <w:t>
13 мамыр,</w:t>
            </w:r>
            <w:r>
              <w:br/>
            </w:r>
            <w:r>
              <w:rPr>
                <w:rFonts w:ascii="Times New Roman"/>
                <w:b w:val="false"/>
                <w:i w:val="false"/>
                <w:color w:val="000000"/>
                <w:sz w:val="20"/>
              </w:rPr>
              <w:t>
14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тамыз,</w:t>
            </w:r>
            <w:r>
              <w:br/>
            </w:r>
            <w:r>
              <w:rPr>
                <w:rFonts w:ascii="Times New Roman"/>
                <w:b w:val="false"/>
                <w:i w:val="false"/>
                <w:color w:val="000000"/>
                <w:sz w:val="20"/>
              </w:rPr>
              <w:t>
14 қыркүйек,</w:t>
            </w:r>
            <w:r>
              <w:br/>
            </w:r>
            <w:r>
              <w:rPr>
                <w:rFonts w:ascii="Times New Roman"/>
                <w:b w:val="false"/>
                <w:i w:val="false"/>
                <w:color w:val="000000"/>
                <w:sz w:val="20"/>
              </w:rPr>
              <w:t>
14 қазан,</w:t>
            </w:r>
            <w:r>
              <w:br/>
            </w:r>
            <w:r>
              <w:rPr>
                <w:rFonts w:ascii="Times New Roman"/>
                <w:b w:val="false"/>
                <w:i w:val="false"/>
                <w:color w:val="000000"/>
                <w:sz w:val="20"/>
              </w:rPr>
              <w:t>
14 қараша,</w:t>
            </w:r>
            <w:r>
              <w:br/>
            </w:r>
            <w:r>
              <w:rPr>
                <w:rFonts w:ascii="Times New Roman"/>
                <w:b w:val="false"/>
                <w:i w:val="false"/>
                <w:color w:val="000000"/>
                <w:sz w:val="20"/>
              </w:rPr>
              <w:t>
14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
2-байланыс</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Көрсетілетін қызмет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27 мамыр,</w:t>
            </w:r>
            <w:r>
              <w:br/>
            </w:r>
            <w:r>
              <w:rPr>
                <w:rFonts w:ascii="Times New Roman"/>
                <w:b w:val="false"/>
                <w:i w:val="false"/>
                <w:color w:val="000000"/>
                <w:sz w:val="20"/>
              </w:rPr>
              <w:t>
29 тамыз,</w:t>
            </w:r>
            <w:r>
              <w:br/>
            </w:r>
            <w:r>
              <w:rPr>
                <w:rFonts w:ascii="Times New Roman"/>
                <w:b w:val="false"/>
                <w:i w:val="false"/>
                <w:color w:val="000000"/>
                <w:sz w:val="20"/>
              </w:rPr>
              <w:t>
28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 қызметтердің көлемі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Мәдениет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хайуанаттар парктерінің, океанариум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музейлердің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мәдени-демалыс ұйымдарының қызметі туралы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кинематографиялық ұйымдардың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Туризм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наурыз, </w:t>
            </w:r>
            <w:r>
              <w:br/>
            </w:r>
            <w:r>
              <w:rPr>
                <w:rFonts w:ascii="Times New Roman"/>
                <w:b w:val="false"/>
                <w:i w:val="false"/>
                <w:color w:val="000000"/>
                <w:sz w:val="20"/>
              </w:rPr>
              <w:t xml:space="preserve">
8 маусым, </w:t>
            </w:r>
            <w:r>
              <w:br/>
            </w:r>
            <w:r>
              <w:rPr>
                <w:rFonts w:ascii="Times New Roman"/>
                <w:b w:val="false"/>
                <w:i w:val="false"/>
                <w:color w:val="000000"/>
                <w:sz w:val="20"/>
              </w:rPr>
              <w:t xml:space="preserve">
2 қыркүйек, </w:t>
            </w:r>
            <w:r>
              <w:br/>
            </w:r>
            <w:r>
              <w:rPr>
                <w:rFonts w:ascii="Times New Roman"/>
                <w:b w:val="false"/>
                <w:i w:val="false"/>
                <w:color w:val="000000"/>
                <w:sz w:val="20"/>
              </w:rPr>
              <w:t>
30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келушілерді іріктемелі зерттеу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13 қыркүйек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Инновациялар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Ғылым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 және жұмыспен қамту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қызметтерлердің саны және жалақысы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 мамыр,</w:t>
            </w:r>
            <w:r>
              <w:br/>
            </w:r>
            <w:r>
              <w:rPr>
                <w:rFonts w:ascii="Times New Roman"/>
                <w:b w:val="false"/>
                <w:i w:val="false"/>
                <w:color w:val="000000"/>
                <w:sz w:val="20"/>
              </w:rPr>
              <w:t>
1 тамыз,</w:t>
            </w:r>
            <w:r>
              <w:br/>
            </w:r>
            <w:r>
              <w:rPr>
                <w:rFonts w:ascii="Times New Roman"/>
                <w:b w:val="false"/>
                <w:i w:val="false"/>
                <w:color w:val="000000"/>
                <w:sz w:val="20"/>
              </w:rPr>
              <w:t>
31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 бойынша қызметтерлердің саны және жалақысы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 мамыр,</w:t>
            </w:r>
            <w:r>
              <w:br/>
            </w:r>
            <w:r>
              <w:rPr>
                <w:rFonts w:ascii="Times New Roman"/>
                <w:b w:val="false"/>
                <w:i w:val="false"/>
                <w:color w:val="000000"/>
                <w:sz w:val="20"/>
              </w:rPr>
              <w:t>
1 тамыз,</w:t>
            </w:r>
            <w:r>
              <w:br/>
            </w:r>
            <w:r>
              <w:rPr>
                <w:rFonts w:ascii="Times New Roman"/>
                <w:b w:val="false"/>
                <w:i w:val="false"/>
                <w:color w:val="000000"/>
                <w:sz w:val="20"/>
              </w:rPr>
              <w:t>
31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 мамыр,</w:t>
            </w:r>
            <w:r>
              <w:br/>
            </w:r>
            <w:r>
              <w:rPr>
                <w:rFonts w:ascii="Times New Roman"/>
                <w:b w:val="false"/>
                <w:i w:val="false"/>
                <w:color w:val="000000"/>
                <w:sz w:val="20"/>
              </w:rPr>
              <w:t>
1 тамыз,</w:t>
            </w:r>
            <w:r>
              <w:br/>
            </w:r>
            <w:r>
              <w:rPr>
                <w:rFonts w:ascii="Times New Roman"/>
                <w:b w:val="false"/>
                <w:i w:val="false"/>
                <w:color w:val="000000"/>
                <w:sz w:val="20"/>
              </w:rPr>
              <w:t>
31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бойынша негізгі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жалдамалы қызметтерлердің күнтізбелік уақыт қорын пайдалануы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бойынша қызметтерлердің саны және еңбекақы төлеу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қызметтерлердің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кәсіпорындарындағы кадрлар саны және оған деген қажеттілік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қызметтерлердің жалақысының құрылымы және оны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қыркүйек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кәсіптер мен лауазымдар бойынша Қазақстан Республикасындағы қызметтерлердің жалақысы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қыркүйек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мөлшерлігі бойынша Қазақстан Республикасындағы қызметтерлердің жалақысының құрылымы және оны бөлу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қыркүйек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Қазақстан Республикасындағы қызметтерлердің жалақысының құрылымы және оны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 Қазақстан Республикасындағы қызметтерлердің жалақысының құрылымы және оны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жалдамалы қызметтерлердің жалақысы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 мамыр,</w:t>
            </w:r>
            <w:r>
              <w:br/>
            </w:r>
            <w:r>
              <w:rPr>
                <w:rFonts w:ascii="Times New Roman"/>
                <w:b w:val="false"/>
                <w:i w:val="false"/>
                <w:color w:val="000000"/>
                <w:sz w:val="20"/>
              </w:rPr>
              <w:t>
1 тамыз,</w:t>
            </w:r>
            <w:r>
              <w:br/>
            </w:r>
            <w:r>
              <w:rPr>
                <w:rFonts w:ascii="Times New Roman"/>
                <w:b w:val="false"/>
                <w:i w:val="false"/>
                <w:color w:val="000000"/>
                <w:sz w:val="20"/>
              </w:rPr>
              <w:t>
31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құнының индексі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қызметтерлердің жалақысы (кәсіпкерлік қызметпен айналысатын шағын кәсіпорындарды есепке алумен)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r>
              <w:br/>
            </w:r>
            <w:r>
              <w:rPr>
                <w:rFonts w:ascii="Times New Roman"/>
                <w:b w:val="false"/>
                <w:i w:val="false"/>
                <w:color w:val="000000"/>
                <w:sz w:val="20"/>
              </w:rPr>
              <w:t>
28 маусым,</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r>
              <w:br/>
            </w:r>
            <w:r>
              <w:rPr>
                <w:rFonts w:ascii="Times New Roman"/>
                <w:b w:val="false"/>
                <w:i w:val="false"/>
                <w:color w:val="000000"/>
                <w:sz w:val="20"/>
              </w:rPr>
              <w:t>
2-МП (тоқсандық)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12 мамыр, 12 тамыз,</w:t>
            </w:r>
            <w:r>
              <w:br/>
            </w:r>
            <w:r>
              <w:rPr>
                <w:rFonts w:ascii="Times New Roman"/>
                <w:b w:val="false"/>
                <w:i w:val="false"/>
                <w:color w:val="000000"/>
                <w:sz w:val="20"/>
              </w:rPr>
              <w:t>
11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бейресми жұмыспен қамтылған халық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өңірлері бойынша аудандар бөлінісінде еңбек нарығының негізгі индикаторлары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жағдайы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r>
              <w:br/>
            </w:r>
            <w:r>
              <w:rPr>
                <w:rFonts w:ascii="Times New Roman"/>
                <w:b w:val="false"/>
                <w:i w:val="false"/>
                <w:color w:val="000000"/>
                <w:sz w:val="20"/>
              </w:rPr>
              <w:t>
11 мамыр, 11 тамыз,</w:t>
            </w:r>
            <w:r>
              <w:br/>
            </w:r>
            <w:r>
              <w:rPr>
                <w:rFonts w:ascii="Times New Roman"/>
                <w:b w:val="false"/>
                <w:i w:val="false"/>
                <w:color w:val="000000"/>
                <w:sz w:val="20"/>
              </w:rPr>
              <w:t>
10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Баға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3 мамыр,</w:t>
            </w:r>
            <w:r>
              <w:br/>
            </w:r>
            <w:r>
              <w:rPr>
                <w:rFonts w:ascii="Times New Roman"/>
                <w:b w:val="false"/>
                <w:i w:val="false"/>
                <w:color w:val="000000"/>
                <w:sz w:val="20"/>
              </w:rPr>
              <w:t>
1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1 қыркүйек,</w:t>
            </w:r>
            <w:r>
              <w:br/>
            </w:r>
            <w:r>
              <w:rPr>
                <w:rFonts w:ascii="Times New Roman"/>
                <w:b w:val="false"/>
                <w:i w:val="false"/>
                <w:color w:val="000000"/>
                <w:sz w:val="20"/>
              </w:rPr>
              <w:t>
3 қазан,</w:t>
            </w:r>
            <w:r>
              <w:br/>
            </w:r>
            <w:r>
              <w:rPr>
                <w:rFonts w:ascii="Times New Roman"/>
                <w:b w:val="false"/>
                <w:i w:val="false"/>
                <w:color w:val="000000"/>
                <w:sz w:val="20"/>
              </w:rPr>
              <w:t>
1 қараша,</w:t>
            </w:r>
            <w:r>
              <w:br/>
            </w:r>
            <w:r>
              <w:rPr>
                <w:rFonts w:ascii="Times New Roman"/>
                <w:b w:val="false"/>
                <w:i w:val="false"/>
                <w:color w:val="000000"/>
                <w:sz w:val="20"/>
              </w:rPr>
              <w:t>
2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инфляция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3 мамыр,</w:t>
            </w:r>
            <w:r>
              <w:br/>
            </w:r>
            <w:r>
              <w:rPr>
                <w:rFonts w:ascii="Times New Roman"/>
                <w:b w:val="false"/>
                <w:i w:val="false"/>
                <w:color w:val="000000"/>
                <w:sz w:val="20"/>
              </w:rPr>
              <w:t>
1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1 қыркүйек,</w:t>
            </w:r>
            <w:r>
              <w:br/>
            </w:r>
            <w:r>
              <w:rPr>
                <w:rFonts w:ascii="Times New Roman"/>
                <w:b w:val="false"/>
                <w:i w:val="false"/>
                <w:color w:val="000000"/>
                <w:sz w:val="20"/>
              </w:rPr>
              <w:t>
3 қазан,</w:t>
            </w:r>
            <w:r>
              <w:br/>
            </w:r>
            <w:r>
              <w:rPr>
                <w:rFonts w:ascii="Times New Roman"/>
                <w:b w:val="false"/>
                <w:i w:val="false"/>
                <w:color w:val="000000"/>
                <w:sz w:val="20"/>
              </w:rPr>
              <w:t>
1 қараша,</w:t>
            </w:r>
            <w:r>
              <w:br/>
            </w:r>
            <w:r>
              <w:rPr>
                <w:rFonts w:ascii="Times New Roman"/>
                <w:b w:val="false"/>
                <w:i w:val="false"/>
                <w:color w:val="000000"/>
                <w:sz w:val="20"/>
              </w:rPr>
              <w:t>
2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 Евразиялық экономикалық одақ елдеріндегі инфляция деңгейі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w:t>
            </w:r>
            <w:r>
              <w:br/>
            </w:r>
            <w:r>
              <w:rPr>
                <w:rFonts w:ascii="Times New Roman"/>
                <w:b w:val="false"/>
                <w:i w:val="false"/>
                <w:color w:val="000000"/>
                <w:sz w:val="20"/>
              </w:rPr>
              <w:t>
21 ақпан,</w:t>
            </w:r>
            <w:r>
              <w:br/>
            </w:r>
            <w:r>
              <w:rPr>
                <w:rFonts w:ascii="Times New Roman"/>
                <w:b w:val="false"/>
                <w:i w:val="false"/>
                <w:color w:val="000000"/>
                <w:sz w:val="20"/>
              </w:rPr>
              <w:t>
24 наурыз,</w:t>
            </w:r>
            <w:r>
              <w:br/>
            </w:r>
            <w:r>
              <w:rPr>
                <w:rFonts w:ascii="Times New Roman"/>
                <w:b w:val="false"/>
                <w:i w:val="false"/>
                <w:color w:val="000000"/>
                <w:sz w:val="20"/>
              </w:rPr>
              <w:t>
21 сәуір,</w:t>
            </w:r>
            <w:r>
              <w:br/>
            </w:r>
            <w:r>
              <w:rPr>
                <w:rFonts w:ascii="Times New Roman"/>
                <w:b w:val="false"/>
                <w:i w:val="false"/>
                <w:color w:val="000000"/>
                <w:sz w:val="20"/>
              </w:rPr>
              <w:t>
23 мамыр,</w:t>
            </w:r>
            <w:r>
              <w:br/>
            </w:r>
            <w:r>
              <w:rPr>
                <w:rFonts w:ascii="Times New Roman"/>
                <w:b w:val="false"/>
                <w:i w:val="false"/>
                <w:color w:val="000000"/>
                <w:sz w:val="20"/>
              </w:rPr>
              <w:t>
21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r>
              <w:br/>
            </w:r>
            <w:r>
              <w:rPr>
                <w:rFonts w:ascii="Times New Roman"/>
                <w:b w:val="false"/>
                <w:i w:val="false"/>
                <w:color w:val="000000"/>
                <w:sz w:val="20"/>
              </w:rPr>
              <w:t>
22 тамыз,</w:t>
            </w:r>
            <w:r>
              <w:br/>
            </w:r>
            <w:r>
              <w:rPr>
                <w:rFonts w:ascii="Times New Roman"/>
                <w:b w:val="false"/>
                <w:i w:val="false"/>
                <w:color w:val="000000"/>
                <w:sz w:val="20"/>
              </w:rPr>
              <w:t>
21 қыркүйек,</w:t>
            </w:r>
            <w:r>
              <w:br/>
            </w:r>
            <w:r>
              <w:rPr>
                <w:rFonts w:ascii="Times New Roman"/>
                <w:b w:val="false"/>
                <w:i w:val="false"/>
                <w:color w:val="000000"/>
                <w:sz w:val="20"/>
              </w:rPr>
              <w:t>
21 қазан,</w:t>
            </w:r>
            <w:r>
              <w:br/>
            </w:r>
            <w:r>
              <w:rPr>
                <w:rFonts w:ascii="Times New Roman"/>
                <w:b w:val="false"/>
                <w:i w:val="false"/>
                <w:color w:val="000000"/>
                <w:sz w:val="20"/>
              </w:rPr>
              <w:t>
21 қараша,</w:t>
            </w:r>
            <w:r>
              <w:br/>
            </w:r>
            <w:r>
              <w:rPr>
                <w:rFonts w:ascii="Times New Roman"/>
                <w:b w:val="false"/>
                <w:i w:val="false"/>
                <w:color w:val="000000"/>
                <w:sz w:val="20"/>
              </w:rPr>
              <w:t>
21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ТМД статистикалық комитетінің деректері, статистикалық ақпаратпен алмасу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 индексіндегі жекелеген құрамдас бөліктердің үлесі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5қазан,</w:t>
            </w:r>
            <w:r>
              <w:br/>
            </w:r>
            <w:r>
              <w:rPr>
                <w:rFonts w:ascii="Times New Roman"/>
                <w:b w:val="false"/>
                <w:i w:val="false"/>
                <w:color w:val="000000"/>
                <w:sz w:val="20"/>
              </w:rPr>
              <w:t>
4 қараша,</w:t>
            </w:r>
            <w:r>
              <w:br/>
            </w:r>
            <w:r>
              <w:rPr>
                <w:rFonts w:ascii="Times New Roman"/>
                <w:b w:val="false"/>
                <w:i w:val="false"/>
                <w:color w:val="000000"/>
                <w:sz w:val="20"/>
              </w:rPr>
              <w:t>
5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4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4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4 қараша,</w:t>
            </w:r>
            <w:r>
              <w:br/>
            </w:r>
            <w:r>
              <w:rPr>
                <w:rFonts w:ascii="Times New Roman"/>
                <w:b w:val="false"/>
                <w:i w:val="false"/>
                <w:color w:val="000000"/>
                <w:sz w:val="20"/>
              </w:rPr>
              <w:t>
5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орта есеппен жан басына шаққандағы ақшалай табысы әртүрлі деңгейдегі халық топтары үшін баға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7 сәуір,</w:t>
            </w:r>
            <w:r>
              <w:br/>
            </w:r>
            <w:r>
              <w:rPr>
                <w:rFonts w:ascii="Times New Roman"/>
                <w:b w:val="false"/>
                <w:i w:val="false"/>
                <w:color w:val="000000"/>
                <w:sz w:val="20"/>
              </w:rPr>
              <w:t>
11 мамыр,</w:t>
            </w:r>
            <w:r>
              <w:br/>
            </w:r>
            <w:r>
              <w:rPr>
                <w:rFonts w:ascii="Times New Roman"/>
                <w:b w:val="false"/>
                <w:i w:val="false"/>
                <w:color w:val="000000"/>
                <w:sz w:val="20"/>
              </w:rPr>
              <w:t>
7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r>
              <w:br/>
            </w:r>
            <w:r>
              <w:rPr>
                <w:rFonts w:ascii="Times New Roman"/>
                <w:b w:val="false"/>
                <w:i w:val="false"/>
                <w:color w:val="000000"/>
                <w:sz w:val="20"/>
              </w:rPr>
              <w:t>
8 тамыз,</w:t>
            </w:r>
            <w:r>
              <w:br/>
            </w:r>
            <w:r>
              <w:rPr>
                <w:rFonts w:ascii="Times New Roman"/>
                <w:b w:val="false"/>
                <w:i w:val="false"/>
                <w:color w:val="000000"/>
                <w:sz w:val="20"/>
              </w:rPr>
              <w:t>
7 қыркүйек,</w:t>
            </w:r>
            <w:r>
              <w:br/>
            </w:r>
            <w:r>
              <w:rPr>
                <w:rFonts w:ascii="Times New Roman"/>
                <w:b w:val="false"/>
                <w:i w:val="false"/>
                <w:color w:val="000000"/>
                <w:sz w:val="20"/>
              </w:rPr>
              <w:t>
7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9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9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сауда бағасының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4 қараша,</w:t>
            </w:r>
            <w:r>
              <w:br/>
            </w:r>
            <w:r>
              <w:rPr>
                <w:rFonts w:ascii="Times New Roman"/>
                <w:b w:val="false"/>
                <w:i w:val="false"/>
                <w:color w:val="000000"/>
                <w:sz w:val="20"/>
              </w:rPr>
              <w:t>
5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азық-түлік тауарларына бөлшек сауда бағаcы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r>
              <w:br/>
            </w:r>
            <w:r>
              <w:rPr>
                <w:rFonts w:ascii="Times New Roman"/>
                <w:b w:val="false"/>
                <w:i w:val="false"/>
                <w:color w:val="000000"/>
                <w:sz w:val="20"/>
              </w:rPr>
              <w:t>
25 ақпан,</w:t>
            </w:r>
            <w:r>
              <w:br/>
            </w:r>
            <w:r>
              <w:rPr>
                <w:rFonts w:ascii="Times New Roman"/>
                <w:b w:val="false"/>
                <w:i w:val="false"/>
                <w:color w:val="000000"/>
                <w:sz w:val="20"/>
              </w:rPr>
              <w:t>
29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27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26 тамыз,</w:t>
            </w:r>
            <w:r>
              <w:br/>
            </w:r>
            <w:r>
              <w:rPr>
                <w:rFonts w:ascii="Times New Roman"/>
                <w:b w:val="false"/>
                <w:i w:val="false"/>
                <w:color w:val="000000"/>
                <w:sz w:val="20"/>
              </w:rPr>
              <w:t>
27 қыркүйек,</w:t>
            </w:r>
            <w:r>
              <w:br/>
            </w:r>
            <w:r>
              <w:rPr>
                <w:rFonts w:ascii="Times New Roman"/>
                <w:b w:val="false"/>
                <w:i w:val="false"/>
                <w:color w:val="000000"/>
                <w:sz w:val="20"/>
              </w:rPr>
              <w:t>
27 қазан,</w:t>
            </w:r>
            <w:r>
              <w:br/>
            </w:r>
            <w:r>
              <w:rPr>
                <w:rFonts w:ascii="Times New Roman"/>
                <w:b w:val="false"/>
                <w:i w:val="false"/>
                <w:color w:val="000000"/>
                <w:sz w:val="20"/>
              </w:rPr>
              <w:t>
25 қараша,</w:t>
            </w:r>
            <w:r>
              <w:br/>
            </w:r>
            <w:r>
              <w:rPr>
                <w:rFonts w:ascii="Times New Roman"/>
                <w:b w:val="false"/>
                <w:i w:val="false"/>
                <w:color w:val="000000"/>
                <w:sz w:val="20"/>
              </w:rPr>
              <w:t>
27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азық-түлік емес тауарлардың және ақылы көрсетілетін қызметтердің жекелеген түрлеріне орташа бағалар (тарифтер)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7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мұнай және мұнай өңдеу өнімдерінің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10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жекелеген тауарлар мен көрсетілетін қызметтердің бөлшек сауда бағалары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10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9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9 тамыз,</w:t>
            </w:r>
            <w:r>
              <w:br/>
            </w:r>
            <w:r>
              <w:rPr>
                <w:rFonts w:ascii="Times New Roman"/>
                <w:b w:val="false"/>
                <w:i w:val="false"/>
                <w:color w:val="000000"/>
                <w:sz w:val="20"/>
              </w:rPr>
              <w:t>
9 қыркүйек,</w:t>
            </w:r>
            <w:r>
              <w:br/>
            </w:r>
            <w:r>
              <w:rPr>
                <w:rFonts w:ascii="Times New Roman"/>
                <w:b w:val="false"/>
                <w:i w:val="false"/>
                <w:color w:val="000000"/>
                <w:sz w:val="20"/>
              </w:rPr>
              <w:t>
10 қазан,</w:t>
            </w:r>
            <w:r>
              <w:br/>
            </w:r>
            <w:r>
              <w:rPr>
                <w:rFonts w:ascii="Times New Roman"/>
                <w:b w:val="false"/>
                <w:i w:val="false"/>
                <w:color w:val="000000"/>
                <w:sz w:val="20"/>
              </w:rPr>
              <w:t>
9 қараша,</w:t>
            </w:r>
            <w:r>
              <w:br/>
            </w:r>
            <w:r>
              <w:rPr>
                <w:rFonts w:ascii="Times New Roman"/>
                <w:b w:val="false"/>
                <w:i w:val="false"/>
                <w:color w:val="000000"/>
                <w:sz w:val="20"/>
              </w:rPr>
              <w:t>
9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8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7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тауарларына баға индексі мен орташа бағалар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(тауарлары, көрсетілетін қызметтерді) өндіруші кәсіпорындардың баға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4 ақпан,</w:t>
            </w:r>
            <w:r>
              <w:br/>
            </w:r>
            <w:r>
              <w:rPr>
                <w:rFonts w:ascii="Times New Roman"/>
                <w:b w:val="false"/>
                <w:i w:val="false"/>
                <w:color w:val="000000"/>
                <w:sz w:val="20"/>
              </w:rPr>
              <w:t>
3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2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2 тамыз,</w:t>
            </w:r>
            <w:r>
              <w:br/>
            </w:r>
            <w:r>
              <w:rPr>
                <w:rFonts w:ascii="Times New Roman"/>
                <w:b w:val="false"/>
                <w:i w:val="false"/>
                <w:color w:val="000000"/>
                <w:sz w:val="20"/>
              </w:rPr>
              <w:t>
2 қыркүйек,</w:t>
            </w:r>
            <w:r>
              <w:br/>
            </w:r>
            <w:r>
              <w:rPr>
                <w:rFonts w:ascii="Times New Roman"/>
                <w:b w:val="false"/>
                <w:i w:val="false"/>
                <w:color w:val="000000"/>
                <w:sz w:val="20"/>
              </w:rPr>
              <w:t>
3 қазан,</w:t>
            </w:r>
            <w:r>
              <w:br/>
            </w:r>
            <w:r>
              <w:rPr>
                <w:rFonts w:ascii="Times New Roman"/>
                <w:b w:val="false"/>
                <w:i w:val="false"/>
                <w:color w:val="000000"/>
                <w:sz w:val="20"/>
              </w:rPr>
              <w:t>
2 қараша,</w:t>
            </w:r>
            <w:r>
              <w:br/>
            </w:r>
            <w:r>
              <w:rPr>
                <w:rFonts w:ascii="Times New Roman"/>
                <w:b w:val="false"/>
                <w:i w:val="false"/>
                <w:color w:val="000000"/>
                <w:sz w:val="20"/>
              </w:rPr>
              <w:t>
2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 өнімдеріне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xml:space="preserve">
7 ақпан, </w:t>
            </w:r>
            <w:r>
              <w:br/>
            </w:r>
            <w:r>
              <w:rPr>
                <w:rFonts w:ascii="Times New Roman"/>
                <w:b w:val="false"/>
                <w:i w:val="false"/>
                <w:color w:val="000000"/>
                <w:sz w:val="20"/>
              </w:rPr>
              <w:t>
4 наурыз,</w:t>
            </w:r>
            <w:r>
              <w:br/>
            </w:r>
            <w:r>
              <w:rPr>
                <w:rFonts w:ascii="Times New Roman"/>
                <w:b w:val="false"/>
                <w:i w:val="false"/>
                <w:color w:val="000000"/>
                <w:sz w:val="20"/>
              </w:rPr>
              <w:t>
6 сәуір,</w:t>
            </w:r>
            <w:r>
              <w:br/>
            </w:r>
            <w:r>
              <w:rPr>
                <w:rFonts w:ascii="Times New Roman"/>
                <w:b w:val="false"/>
                <w:i w:val="false"/>
                <w:color w:val="000000"/>
                <w:sz w:val="20"/>
              </w:rPr>
              <w:t>
5 мамыр,</w:t>
            </w:r>
            <w:r>
              <w:br/>
            </w:r>
            <w:r>
              <w:rPr>
                <w:rFonts w:ascii="Times New Roman"/>
                <w:b w:val="false"/>
                <w:i w:val="false"/>
                <w:color w:val="000000"/>
                <w:sz w:val="20"/>
              </w:rPr>
              <w:t>
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3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3 қараша,</w:t>
            </w:r>
            <w:r>
              <w:br/>
            </w:r>
            <w:r>
              <w:rPr>
                <w:rFonts w:ascii="Times New Roman"/>
                <w:b w:val="false"/>
                <w:i w:val="false"/>
                <w:color w:val="000000"/>
                <w:sz w:val="20"/>
              </w:rPr>
              <w:t>
5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өнімдерін өндірушілер бағасының базалық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xml:space="preserve">
10 ақпан, </w:t>
            </w:r>
            <w:r>
              <w:br/>
            </w:r>
            <w:r>
              <w:rPr>
                <w:rFonts w:ascii="Times New Roman"/>
                <w:b w:val="false"/>
                <w:i w:val="false"/>
                <w:color w:val="000000"/>
                <w:sz w:val="20"/>
              </w:rPr>
              <w:t>
10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12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12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 Еуразиялық экономикалық одақ елдеріндегі өнеркәсіптегі бағаның өзгеруі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ақпан,</w:t>
            </w:r>
            <w:r>
              <w:br/>
            </w:r>
            <w:r>
              <w:rPr>
                <w:rFonts w:ascii="Times New Roman"/>
                <w:b w:val="false"/>
                <w:i w:val="false"/>
                <w:color w:val="000000"/>
                <w:sz w:val="20"/>
              </w:rPr>
              <w:t>
28 наурыз,</w:t>
            </w:r>
            <w:r>
              <w:br/>
            </w:r>
            <w:r>
              <w:rPr>
                <w:rFonts w:ascii="Times New Roman"/>
                <w:b w:val="false"/>
                <w:i w:val="false"/>
                <w:color w:val="000000"/>
                <w:sz w:val="20"/>
              </w:rPr>
              <w:t>
28 сәуір,</w:t>
            </w:r>
            <w:r>
              <w:br/>
            </w:r>
            <w:r>
              <w:rPr>
                <w:rFonts w:ascii="Times New Roman"/>
                <w:b w:val="false"/>
                <w:i w:val="false"/>
                <w:color w:val="000000"/>
                <w:sz w:val="20"/>
              </w:rPr>
              <w:t>
30 мамыр,</w:t>
            </w:r>
            <w:r>
              <w:br/>
            </w:r>
            <w:r>
              <w:rPr>
                <w:rFonts w:ascii="Times New Roman"/>
                <w:b w:val="false"/>
                <w:i w:val="false"/>
                <w:color w:val="000000"/>
                <w:sz w:val="20"/>
              </w:rPr>
              <w:t>
28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r>
              <w:br/>
            </w:r>
            <w:r>
              <w:rPr>
                <w:rFonts w:ascii="Times New Roman"/>
                <w:b w:val="false"/>
                <w:i w:val="false"/>
                <w:color w:val="000000"/>
                <w:sz w:val="20"/>
              </w:rPr>
              <w:t>
29 тамыз,</w:t>
            </w:r>
            <w:r>
              <w:br/>
            </w:r>
            <w:r>
              <w:rPr>
                <w:rFonts w:ascii="Times New Roman"/>
                <w:b w:val="false"/>
                <w:i w:val="false"/>
                <w:color w:val="000000"/>
                <w:sz w:val="20"/>
              </w:rPr>
              <w:t>
28 қыркүйек,</w:t>
            </w:r>
            <w:r>
              <w:br/>
            </w:r>
            <w:r>
              <w:rPr>
                <w:rFonts w:ascii="Times New Roman"/>
                <w:b w:val="false"/>
                <w:i w:val="false"/>
                <w:color w:val="000000"/>
                <w:sz w:val="20"/>
              </w:rPr>
              <w:t>
28 қазан,</w:t>
            </w:r>
            <w:r>
              <w:br/>
            </w:r>
            <w:r>
              <w:rPr>
                <w:rFonts w:ascii="Times New Roman"/>
                <w:b w:val="false"/>
                <w:i w:val="false"/>
                <w:color w:val="000000"/>
                <w:sz w:val="20"/>
              </w:rPr>
              <w:t>
28 қараша,</w:t>
            </w:r>
            <w:r>
              <w:br/>
            </w:r>
            <w:r>
              <w:rPr>
                <w:rFonts w:ascii="Times New Roman"/>
                <w:b w:val="false"/>
                <w:i w:val="false"/>
                <w:color w:val="000000"/>
                <w:sz w:val="20"/>
              </w:rPr>
              <w:t>
28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ТМД статистикалық комитетінің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орман шаруашылығының өнімі мен көрсетілетін қызметтердің баға индексі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4 сәуір,</w:t>
            </w:r>
            <w:r>
              <w:br/>
            </w:r>
            <w:r>
              <w:rPr>
                <w:rFonts w:ascii="Times New Roman"/>
                <w:b w:val="false"/>
                <w:i w:val="false"/>
                <w:color w:val="000000"/>
                <w:sz w:val="20"/>
              </w:rPr>
              <w:t>
4 шілде,</w:t>
            </w:r>
            <w:r>
              <w:br/>
            </w:r>
            <w:r>
              <w:rPr>
                <w:rFonts w:ascii="Times New Roman"/>
                <w:b w:val="false"/>
                <w:i w:val="false"/>
                <w:color w:val="000000"/>
                <w:sz w:val="20"/>
              </w:rPr>
              <w:t>
3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кәсіпорындарының өндірістік-техникалық мақсаттағы өнімдерді сатып алу бағасы мен баға индексі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6 сәуір,</w:t>
            </w:r>
            <w:r>
              <w:br/>
            </w:r>
            <w:r>
              <w:rPr>
                <w:rFonts w:ascii="Times New Roman"/>
                <w:b w:val="false"/>
                <w:i w:val="false"/>
                <w:color w:val="000000"/>
                <w:sz w:val="20"/>
              </w:rPr>
              <w:t>
6 мамыр,</w:t>
            </w:r>
            <w:r>
              <w:br/>
            </w:r>
            <w:r>
              <w:rPr>
                <w:rFonts w:ascii="Times New Roman"/>
                <w:b w:val="false"/>
                <w:i w:val="false"/>
                <w:color w:val="000000"/>
                <w:sz w:val="20"/>
              </w:rPr>
              <w:t>
6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тауарларды, өнімдерді </w:t>
            </w:r>
            <w:r>
              <w:br/>
            </w:r>
            <w:r>
              <w:rPr>
                <w:rFonts w:ascii="Times New Roman"/>
                <w:b w:val="false"/>
                <w:i w:val="false"/>
                <w:color w:val="000000"/>
                <w:sz w:val="20"/>
              </w:rPr>
              <w:t>
көтерме саудада сату бағасының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8 ақпан,</w:t>
            </w:r>
            <w:r>
              <w:br/>
            </w:r>
            <w:r>
              <w:rPr>
                <w:rFonts w:ascii="Times New Roman"/>
                <w:b w:val="false"/>
                <w:i w:val="false"/>
                <w:color w:val="000000"/>
                <w:sz w:val="20"/>
              </w:rPr>
              <w:t>
7 наурыз,</w:t>
            </w:r>
            <w:r>
              <w:br/>
            </w:r>
            <w:r>
              <w:rPr>
                <w:rFonts w:ascii="Times New Roman"/>
                <w:b w:val="false"/>
                <w:i w:val="false"/>
                <w:color w:val="000000"/>
                <w:sz w:val="20"/>
              </w:rPr>
              <w:t xml:space="preserve">
7 сәуір, </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10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17 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байланыс қызметтері тарифтерінің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3 мамыр,</w:t>
            </w:r>
            <w:r>
              <w:br/>
            </w:r>
            <w:r>
              <w:rPr>
                <w:rFonts w:ascii="Times New Roman"/>
                <w:b w:val="false"/>
                <w:i w:val="false"/>
                <w:color w:val="000000"/>
                <w:sz w:val="20"/>
              </w:rPr>
              <w:t>
30 мамыр,</w:t>
            </w:r>
            <w:r>
              <w:br/>
            </w:r>
            <w:r>
              <w:rPr>
                <w:rFonts w:ascii="Times New Roman"/>
                <w:b w:val="false"/>
                <w:i w:val="false"/>
                <w:color w:val="000000"/>
                <w:sz w:val="20"/>
              </w:rPr>
              <w:t>
30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31 қазан,</w:t>
            </w:r>
            <w:r>
              <w:br/>
            </w:r>
            <w:r>
              <w:rPr>
                <w:rFonts w:ascii="Times New Roman"/>
                <w:b w:val="false"/>
                <w:i w:val="false"/>
                <w:color w:val="000000"/>
                <w:sz w:val="20"/>
              </w:rPr>
              <w:t>
30 қараша,</w:t>
            </w:r>
            <w:r>
              <w:br/>
            </w:r>
            <w:r>
              <w:rPr>
                <w:rFonts w:ascii="Times New Roman"/>
                <w:b w:val="false"/>
                <w:i w:val="false"/>
                <w:color w:val="000000"/>
                <w:sz w:val="20"/>
              </w:rPr>
              <w:t>
30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пошта және курьерлік көрсетілетін қызметтер тарифтерінің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ақпан,</w:t>
            </w:r>
            <w:r>
              <w:br/>
            </w:r>
            <w:r>
              <w:rPr>
                <w:rFonts w:ascii="Times New Roman"/>
                <w:b w:val="false"/>
                <w:i w:val="false"/>
                <w:color w:val="000000"/>
                <w:sz w:val="20"/>
              </w:rPr>
              <w:t>
2 наурыз,</w:t>
            </w:r>
            <w:r>
              <w:br/>
            </w:r>
            <w:r>
              <w:rPr>
                <w:rFonts w:ascii="Times New Roman"/>
                <w:b w:val="false"/>
                <w:i w:val="false"/>
                <w:color w:val="000000"/>
                <w:sz w:val="20"/>
              </w:rPr>
              <w:t>
1 сәуір,</w:t>
            </w:r>
            <w:r>
              <w:br/>
            </w:r>
            <w:r>
              <w:rPr>
                <w:rFonts w:ascii="Times New Roman"/>
                <w:b w:val="false"/>
                <w:i w:val="false"/>
                <w:color w:val="000000"/>
                <w:sz w:val="20"/>
              </w:rPr>
              <w:t>
3 мамыр,</w:t>
            </w:r>
            <w:r>
              <w:br/>
            </w:r>
            <w:r>
              <w:rPr>
                <w:rFonts w:ascii="Times New Roman"/>
                <w:b w:val="false"/>
                <w:i w:val="false"/>
                <w:color w:val="000000"/>
                <w:sz w:val="20"/>
              </w:rPr>
              <w:t>
30 мамыр,</w:t>
            </w:r>
            <w:r>
              <w:br/>
            </w:r>
            <w:r>
              <w:rPr>
                <w:rFonts w:ascii="Times New Roman"/>
                <w:b w:val="false"/>
                <w:i w:val="false"/>
                <w:color w:val="000000"/>
                <w:sz w:val="20"/>
              </w:rPr>
              <w:t>
30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r>
              <w:br/>
            </w:r>
            <w:r>
              <w:rPr>
                <w:rFonts w:ascii="Times New Roman"/>
                <w:b w:val="false"/>
                <w:i w:val="false"/>
                <w:color w:val="000000"/>
                <w:sz w:val="20"/>
              </w:rPr>
              <w:t>
31 тамыз,</w:t>
            </w:r>
            <w:r>
              <w:br/>
            </w:r>
            <w:r>
              <w:rPr>
                <w:rFonts w:ascii="Times New Roman"/>
                <w:b w:val="false"/>
                <w:i w:val="false"/>
                <w:color w:val="000000"/>
                <w:sz w:val="20"/>
              </w:rPr>
              <w:t>
30 қыркүйек,</w:t>
            </w:r>
            <w:r>
              <w:br/>
            </w:r>
            <w:r>
              <w:rPr>
                <w:rFonts w:ascii="Times New Roman"/>
                <w:b w:val="false"/>
                <w:i w:val="false"/>
                <w:color w:val="000000"/>
                <w:sz w:val="20"/>
              </w:rPr>
              <w:t>
31 қазан,</w:t>
            </w:r>
            <w:r>
              <w:br/>
            </w:r>
            <w:r>
              <w:rPr>
                <w:rFonts w:ascii="Times New Roman"/>
                <w:b w:val="false"/>
                <w:i w:val="false"/>
                <w:color w:val="000000"/>
                <w:sz w:val="20"/>
              </w:rPr>
              <w:t>
30 қараша,</w:t>
            </w:r>
            <w:r>
              <w:br/>
            </w:r>
            <w:r>
              <w:rPr>
                <w:rFonts w:ascii="Times New Roman"/>
                <w:b w:val="false"/>
                <w:i w:val="false"/>
                <w:color w:val="000000"/>
                <w:sz w:val="20"/>
              </w:rPr>
              <w:t>
30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
1-тариф (курьер)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w:t>
            </w:r>
            <w:r>
              <w:br/>
            </w:r>
            <w:r>
              <w:rPr>
                <w:rFonts w:ascii="Times New Roman"/>
                <w:b w:val="false"/>
                <w:i w:val="false"/>
                <w:color w:val="000000"/>
                <w:sz w:val="20"/>
              </w:rPr>
              <w:t>
1 наурыз,</w:t>
            </w:r>
            <w:r>
              <w:br/>
            </w:r>
            <w:r>
              <w:rPr>
                <w:rFonts w:ascii="Times New Roman"/>
                <w:b w:val="false"/>
                <w:i w:val="false"/>
                <w:color w:val="000000"/>
                <w:sz w:val="20"/>
              </w:rPr>
              <w:t>
31 наурыз,</w:t>
            </w:r>
            <w:r>
              <w:br/>
            </w:r>
            <w:r>
              <w:rPr>
                <w:rFonts w:ascii="Times New Roman"/>
                <w:b w:val="false"/>
                <w:i w:val="false"/>
                <w:color w:val="000000"/>
                <w:sz w:val="20"/>
              </w:rPr>
              <w:t>
27 сәуір,</w:t>
            </w:r>
            <w:r>
              <w:br/>
            </w:r>
            <w:r>
              <w:rPr>
                <w:rFonts w:ascii="Times New Roman"/>
                <w:b w:val="false"/>
                <w:i w:val="false"/>
                <w:color w:val="000000"/>
                <w:sz w:val="20"/>
              </w:rPr>
              <w:t>
27 мамыр,</w:t>
            </w:r>
            <w:r>
              <w:br/>
            </w:r>
            <w:r>
              <w:rPr>
                <w:rFonts w:ascii="Times New Roman"/>
                <w:b w:val="false"/>
                <w:i w:val="false"/>
                <w:color w:val="000000"/>
                <w:sz w:val="20"/>
              </w:rPr>
              <w:t>
28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r>
              <w:br/>
            </w:r>
            <w:r>
              <w:rPr>
                <w:rFonts w:ascii="Times New Roman"/>
                <w:b w:val="false"/>
                <w:i w:val="false"/>
                <w:color w:val="000000"/>
                <w:sz w:val="20"/>
              </w:rPr>
              <w:t>
29 тамыз,</w:t>
            </w:r>
            <w:r>
              <w:br/>
            </w:r>
            <w:r>
              <w:rPr>
                <w:rFonts w:ascii="Times New Roman"/>
                <w:b w:val="false"/>
                <w:i w:val="false"/>
                <w:color w:val="000000"/>
                <w:sz w:val="20"/>
              </w:rPr>
              <w:t>
27 қыркүйек,</w:t>
            </w:r>
            <w:r>
              <w:br/>
            </w:r>
            <w:r>
              <w:rPr>
                <w:rFonts w:ascii="Times New Roman"/>
                <w:b w:val="false"/>
                <w:i w:val="false"/>
                <w:color w:val="000000"/>
                <w:sz w:val="20"/>
              </w:rPr>
              <w:t>
27 қазан,</w:t>
            </w:r>
            <w:r>
              <w:br/>
            </w:r>
            <w:r>
              <w:rPr>
                <w:rFonts w:ascii="Times New Roman"/>
                <w:b w:val="false"/>
                <w:i w:val="false"/>
                <w:color w:val="000000"/>
                <w:sz w:val="20"/>
              </w:rPr>
              <w:t>
28 қараша,</w:t>
            </w:r>
            <w:r>
              <w:br/>
            </w:r>
            <w:r>
              <w:rPr>
                <w:rFonts w:ascii="Times New Roman"/>
                <w:b w:val="false"/>
                <w:i w:val="false"/>
                <w:color w:val="000000"/>
                <w:sz w:val="20"/>
              </w:rPr>
              <w:t>
27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 әуе, автомобиль, құбыр, ішкі 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баға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
5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материалдарының жекелеген түрлерінің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13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11 тамыз,</w:t>
            </w:r>
            <w:r>
              <w:br/>
            </w:r>
            <w:r>
              <w:rPr>
                <w:rFonts w:ascii="Times New Roman"/>
                <w:b w:val="false"/>
                <w:i w:val="false"/>
                <w:color w:val="000000"/>
                <w:sz w:val="20"/>
              </w:rPr>
              <w:t>
12 қыркүйек,</w:t>
            </w:r>
            <w:r>
              <w:br/>
            </w:r>
            <w:r>
              <w:rPr>
                <w:rFonts w:ascii="Times New Roman"/>
                <w:b w:val="false"/>
                <w:i w:val="false"/>
                <w:color w:val="000000"/>
                <w:sz w:val="20"/>
              </w:rPr>
              <w:t>
11 қазан,</w:t>
            </w:r>
            <w:r>
              <w:br/>
            </w:r>
            <w:r>
              <w:rPr>
                <w:rFonts w:ascii="Times New Roman"/>
                <w:b w:val="false"/>
                <w:i w:val="false"/>
                <w:color w:val="000000"/>
                <w:sz w:val="20"/>
              </w:rPr>
              <w:t>
11 қараша,</w:t>
            </w:r>
            <w:r>
              <w:br/>
            </w:r>
            <w:r>
              <w:rPr>
                <w:rFonts w:ascii="Times New Roman"/>
                <w:b w:val="false"/>
                <w:i w:val="false"/>
                <w:color w:val="000000"/>
                <w:sz w:val="20"/>
              </w:rPr>
              <w:t>
12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 (көтерме), 1-ЦСМ, 1-Ц (экспорт, импорт)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5 мамыр,</w:t>
            </w:r>
            <w:r>
              <w:br/>
            </w:r>
            <w:r>
              <w:rPr>
                <w:rFonts w:ascii="Times New Roman"/>
                <w:b w:val="false"/>
                <w:i w:val="false"/>
                <w:color w:val="000000"/>
                <w:sz w:val="20"/>
              </w:rPr>
              <w:t>
6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
5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өнімінің бағалары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12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12 желтоқсан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өнімінің орташа жылдық бағалары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1-ЦСХ, Ц-101, </w:t>
            </w:r>
            <w:r>
              <w:br/>
            </w:r>
            <w:r>
              <w:rPr>
                <w:rFonts w:ascii="Times New Roman"/>
                <w:b w:val="false"/>
                <w:i w:val="false"/>
                <w:color w:val="000000"/>
                <w:sz w:val="20"/>
              </w:rPr>
              <w:t>
Ц-101э, Ц-200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балық аулау және балық өсіру өнімінің баға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18 сәуір,</w:t>
            </w:r>
            <w:r>
              <w:br/>
            </w:r>
            <w:r>
              <w:rPr>
                <w:rFonts w:ascii="Times New Roman"/>
                <w:b w:val="false"/>
                <w:i w:val="false"/>
                <w:color w:val="000000"/>
                <w:sz w:val="20"/>
              </w:rPr>
              <w:t>
18 шілде,</w:t>
            </w:r>
            <w:r>
              <w:br/>
            </w:r>
            <w:r>
              <w:rPr>
                <w:rFonts w:ascii="Times New Roman"/>
                <w:b w:val="false"/>
                <w:i w:val="false"/>
                <w:color w:val="000000"/>
                <w:sz w:val="20"/>
              </w:rPr>
              <w:t>
17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өндірушілерінің өнімдерді сатып алу бағасының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 1-тариф (байланыс), 1-ЦП, 1-Ц (көтерме) 1-Ц (экспорт, импорт)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бағасының өзгеруі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r>
              <w:br/>
            </w:r>
            <w:r>
              <w:rPr>
                <w:rFonts w:ascii="Times New Roman"/>
                <w:b w:val="false"/>
                <w:i w:val="false"/>
                <w:color w:val="000000"/>
                <w:sz w:val="20"/>
              </w:rPr>
              <w:t>
25 шілде,</w:t>
            </w:r>
            <w:r>
              <w:br/>
            </w:r>
            <w:r>
              <w:rPr>
                <w:rFonts w:ascii="Times New Roman"/>
                <w:b w:val="false"/>
                <w:i w:val="false"/>
                <w:color w:val="000000"/>
                <w:sz w:val="20"/>
              </w:rPr>
              <w:t>
25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экономиканың тұтыну және нақты секторларындағы бағаның өзгеруі туралы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8 сәуір,</w:t>
            </w:r>
            <w:r>
              <w:br/>
            </w:r>
            <w:r>
              <w:rPr>
                <w:rFonts w:ascii="Times New Roman"/>
                <w:b w:val="false"/>
                <w:i w:val="false"/>
                <w:color w:val="000000"/>
                <w:sz w:val="20"/>
              </w:rPr>
              <w:t>
11 мамыр,</w:t>
            </w:r>
            <w:r>
              <w:br/>
            </w:r>
            <w:r>
              <w:rPr>
                <w:rFonts w:ascii="Times New Roman"/>
                <w:b w:val="false"/>
                <w:i w:val="false"/>
                <w:color w:val="000000"/>
                <w:sz w:val="20"/>
              </w:rPr>
              <w:t>
8 маусым,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шілде,</w:t>
            </w:r>
            <w:r>
              <w:br/>
            </w:r>
            <w:r>
              <w:rPr>
                <w:rFonts w:ascii="Times New Roman"/>
                <w:b w:val="false"/>
                <w:i w:val="false"/>
                <w:color w:val="000000"/>
                <w:sz w:val="20"/>
              </w:rPr>
              <w:t>
8 тамыз,</w:t>
            </w:r>
            <w:r>
              <w:br/>
            </w:r>
            <w:r>
              <w:rPr>
                <w:rFonts w:ascii="Times New Roman"/>
                <w:b w:val="false"/>
                <w:i w:val="false"/>
                <w:color w:val="000000"/>
                <w:sz w:val="20"/>
              </w:rPr>
              <w:t>
8 қыркүйек,</w:t>
            </w:r>
            <w:r>
              <w:br/>
            </w:r>
            <w:r>
              <w:rPr>
                <w:rFonts w:ascii="Times New Roman"/>
                <w:b w:val="false"/>
                <w:i w:val="false"/>
                <w:color w:val="000000"/>
                <w:sz w:val="20"/>
              </w:rPr>
              <w:t>
10 қазан,</w:t>
            </w:r>
            <w:r>
              <w:br/>
            </w:r>
            <w:r>
              <w:rPr>
                <w:rFonts w:ascii="Times New Roman"/>
                <w:b w:val="false"/>
                <w:i w:val="false"/>
                <w:color w:val="000000"/>
                <w:sz w:val="20"/>
              </w:rPr>
              <w:t>
8 қараша,</w:t>
            </w:r>
            <w:r>
              <w:br/>
            </w:r>
            <w:r>
              <w:rPr>
                <w:rFonts w:ascii="Times New Roman"/>
                <w:b w:val="false"/>
                <w:i w:val="false"/>
                <w:color w:val="000000"/>
                <w:sz w:val="20"/>
              </w:rPr>
              <w:t>
8 желтоқсан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 1-ЦСХ, 1-ЦСМ,1-Ц (көтерме), 1-тариф (пошта), 1-тариф (байланыс), автомобиль, құбыр, ішкі су), 1-Ц (экспорт, импорт), 1-ТС, МКК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14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14 қараша,</w:t>
            </w:r>
            <w:r>
              <w:br/>
            </w:r>
            <w:r>
              <w:rPr>
                <w:rFonts w:ascii="Times New Roman"/>
                <w:b w:val="false"/>
                <w:i w:val="false"/>
                <w:color w:val="000000"/>
                <w:sz w:val="20"/>
              </w:rPr>
              <w:t>
12 желтоқсан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14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12 мамыр,</w:t>
            </w:r>
            <w:r>
              <w:br/>
            </w:r>
            <w:r>
              <w:rPr>
                <w:rFonts w:ascii="Times New Roman"/>
                <w:b w:val="false"/>
                <w:i w:val="false"/>
                <w:color w:val="000000"/>
                <w:sz w:val="20"/>
              </w:rPr>
              <w:t>
13 маусым,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14 қараша,</w:t>
            </w:r>
            <w:r>
              <w:br/>
            </w:r>
            <w:r>
              <w:rPr>
                <w:rFonts w:ascii="Times New Roman"/>
                <w:b w:val="false"/>
                <w:i w:val="false"/>
                <w:color w:val="000000"/>
                <w:sz w:val="20"/>
              </w:rPr>
              <w:t>
12 желтоқсан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Еуразиалық экономикалық одаққа мүше мемлекеттермен өзара сауда бағасының индексі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17 қазан,</w:t>
            </w:r>
            <w:r>
              <w:br/>
            </w:r>
            <w:r>
              <w:rPr>
                <w:rFonts w:ascii="Times New Roman"/>
                <w:b w:val="false"/>
                <w:i w:val="false"/>
                <w:color w:val="000000"/>
                <w:sz w:val="20"/>
              </w:rPr>
              <w:t>
15 қараша,</w:t>
            </w:r>
            <w:r>
              <w:br/>
            </w:r>
            <w:r>
              <w:rPr>
                <w:rFonts w:ascii="Times New Roman"/>
                <w:b w:val="false"/>
                <w:i w:val="false"/>
                <w:color w:val="000000"/>
                <w:sz w:val="20"/>
              </w:rPr>
              <w:t>
15 желтоқсан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xml:space="preserve">
10 наурыз, </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10 маусым,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тамыз,</w:t>
            </w:r>
            <w:r>
              <w:br/>
            </w:r>
            <w:r>
              <w:rPr>
                <w:rFonts w:ascii="Times New Roman"/>
                <w:b w:val="false"/>
                <w:i w:val="false"/>
                <w:color w:val="000000"/>
                <w:sz w:val="20"/>
              </w:rPr>
              <w:t>
12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12 желтоқсан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Құрылымдық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r>
              <w:br/>
            </w:r>
            <w:r>
              <w:rPr>
                <w:rFonts w:ascii="Times New Roman"/>
                <w:b w:val="false"/>
                <w:i w:val="false"/>
                <w:color w:val="000000"/>
                <w:sz w:val="20"/>
              </w:rPr>
              <w:t>
21 маусым,</w:t>
            </w:r>
            <w:r>
              <w:br/>
            </w:r>
            <w:r>
              <w:rPr>
                <w:rFonts w:ascii="Times New Roman"/>
                <w:b w:val="false"/>
                <w:i w:val="false"/>
                <w:color w:val="000000"/>
                <w:sz w:val="20"/>
              </w:rPr>
              <w:t xml:space="preserve">
21 қыркүйек, </w:t>
            </w:r>
            <w:r>
              <w:br/>
            </w:r>
            <w:r>
              <w:rPr>
                <w:rFonts w:ascii="Times New Roman"/>
                <w:b w:val="false"/>
                <w:i w:val="false"/>
                <w:color w:val="000000"/>
                <w:sz w:val="20"/>
              </w:rPr>
              <w:t>
21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xml:space="preserve">
16 қыркүйек, </w:t>
            </w:r>
            <w:r>
              <w:br/>
            </w:r>
            <w:r>
              <w:rPr>
                <w:rFonts w:ascii="Times New Roman"/>
                <w:b w:val="false"/>
                <w:i w:val="false"/>
                <w:color w:val="000000"/>
                <w:sz w:val="20"/>
              </w:rPr>
              <w:t>
14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r>
              <w:br/>
            </w:r>
            <w:r>
              <w:rPr>
                <w:rFonts w:ascii="Times New Roman"/>
                <w:b w:val="false"/>
                <w:i w:val="false"/>
                <w:color w:val="000000"/>
                <w:sz w:val="20"/>
              </w:rPr>
              <w:t>
21 маусым,</w:t>
            </w:r>
            <w:r>
              <w:br/>
            </w:r>
            <w:r>
              <w:rPr>
                <w:rFonts w:ascii="Times New Roman"/>
                <w:b w:val="false"/>
                <w:i w:val="false"/>
                <w:color w:val="000000"/>
                <w:sz w:val="20"/>
              </w:rPr>
              <w:t xml:space="preserve">
21 қыркүйек, </w:t>
            </w:r>
            <w:r>
              <w:br/>
            </w:r>
            <w:r>
              <w:rPr>
                <w:rFonts w:ascii="Times New Roman"/>
                <w:b w:val="false"/>
                <w:i w:val="false"/>
                <w:color w:val="000000"/>
                <w:sz w:val="20"/>
              </w:rPr>
              <w:t>
21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микрокредиттік қызмет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шілде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Конъюнктуралық зерттеулер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29 сәуір,</w:t>
            </w:r>
            <w:r>
              <w:br/>
            </w:r>
            <w:r>
              <w:rPr>
                <w:rFonts w:ascii="Times New Roman"/>
                <w:b w:val="false"/>
                <w:i w:val="false"/>
                <w:color w:val="000000"/>
                <w:sz w:val="20"/>
              </w:rPr>
              <w:t>
29 шілде,</w:t>
            </w:r>
            <w:r>
              <w:br/>
            </w:r>
            <w:r>
              <w:rPr>
                <w:rFonts w:ascii="Times New Roman"/>
                <w:b w:val="false"/>
                <w:i w:val="false"/>
                <w:color w:val="000000"/>
                <w:sz w:val="20"/>
              </w:rPr>
              <w:t>
28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 КС-002, КСВ-1, КТР-1, КТ-001, КТУ-001</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Демографиялық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r>
              <w:br/>
            </w:r>
            <w:r>
              <w:rPr>
                <w:rFonts w:ascii="Times New Roman"/>
                <w:b w:val="false"/>
                <w:i w:val="false"/>
                <w:color w:val="000000"/>
                <w:sz w:val="20"/>
              </w:rPr>
              <w:t>
12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r>
              <w:br/>
            </w:r>
            <w:r>
              <w:rPr>
                <w:rFonts w:ascii="Times New Roman"/>
                <w:b w:val="false"/>
                <w:i w:val="false"/>
                <w:color w:val="000000"/>
                <w:sz w:val="20"/>
              </w:rPr>
              <w:t>
12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r>
              <w:br/>
            </w:r>
            <w:r>
              <w:rPr>
                <w:rFonts w:ascii="Times New Roman"/>
                <w:b w:val="false"/>
                <w:i w:val="false"/>
                <w:color w:val="000000"/>
                <w:sz w:val="20"/>
              </w:rPr>
              <w:t>
1 ақпан,</w:t>
            </w:r>
            <w:r>
              <w:br/>
            </w:r>
            <w:r>
              <w:rPr>
                <w:rFonts w:ascii="Times New Roman"/>
                <w:b w:val="false"/>
                <w:i w:val="false"/>
                <w:color w:val="000000"/>
                <w:sz w:val="20"/>
              </w:rPr>
              <w:t>
1 наурыз, 1 сәуір,</w:t>
            </w:r>
            <w:r>
              <w:br/>
            </w:r>
            <w:r>
              <w:rPr>
                <w:rFonts w:ascii="Times New Roman"/>
                <w:b w:val="false"/>
                <w:i w:val="false"/>
                <w:color w:val="000000"/>
                <w:sz w:val="20"/>
              </w:rPr>
              <w:t>
3 мамыр, 1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 1 қыркүйек,</w:t>
            </w:r>
            <w:r>
              <w:br/>
            </w:r>
            <w:r>
              <w:rPr>
                <w:rFonts w:ascii="Times New Roman"/>
                <w:b w:val="false"/>
                <w:i w:val="false"/>
                <w:color w:val="000000"/>
                <w:sz w:val="20"/>
              </w:rPr>
              <w:t>
3 қазан,</w:t>
            </w:r>
            <w:r>
              <w:br/>
            </w:r>
            <w:r>
              <w:rPr>
                <w:rFonts w:ascii="Times New Roman"/>
                <w:b w:val="false"/>
                <w:i w:val="false"/>
                <w:color w:val="000000"/>
                <w:sz w:val="20"/>
              </w:rPr>
              <w:t>
1 қараша, 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13 мамыр,</w:t>
            </w:r>
            <w:r>
              <w:br/>
            </w:r>
            <w:r>
              <w:rPr>
                <w:rFonts w:ascii="Times New Roman"/>
                <w:b w:val="false"/>
                <w:i w:val="false"/>
                <w:color w:val="000000"/>
                <w:sz w:val="20"/>
              </w:rPr>
              <w:t>
12 тамыз,</w:t>
            </w:r>
            <w:r>
              <w:br/>
            </w:r>
            <w:r>
              <w:rPr>
                <w:rFonts w:ascii="Times New Roman"/>
                <w:b w:val="false"/>
                <w:i w:val="false"/>
                <w:color w:val="000000"/>
                <w:sz w:val="20"/>
              </w:rPr>
              <w:t>
11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жекелеген жас топтары бойынша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стандартталған туу коэффициенттері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стандартталған өлім-жітім коэффициенттері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Биллеттер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ІІМ, ДМ,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ҚР ІІМ, ҚР ДСМ, ҚР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ақпан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ӘАОЖ өзектілендіру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әкiмшiлiк-аумақтық бiрлiктердi құру және тарату, олардың шекараларын белгiлеу және өзгерту, олардың атауы мен атауын өзгерту туралы Қазақстан Республикасы Президентінің Жарлықтары, Қазақстан Республикасы Үкіметінің қаулылары, жергiлiктi өкiлдiк және атқарушы органдардың бірлескен шешімдері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Білім беру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жоғары оқу орнынан кейінгі білім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техникалық және кәсіптік, орта білімнен кейінгі білімнің материалдық-техникалық базасының негізгі сипаттамалары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оқушыларының негізгі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оқушыларын мамандықтар мен біліктіліктер бойынша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оқу орындарының желісі мен контингенті туралы негізгі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Қазақстан Республикасындағы жоғары оқу орындарындағы мамандықтар бойынша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ұйымдарының қаржы-шаруашылық қызметі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ұйымдары көрсеткен қызметтер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r>
              <w:br/>
            </w:r>
            <w:r>
              <w:rPr>
                <w:rFonts w:ascii="Times New Roman"/>
                <w:b w:val="false"/>
                <w:i w:val="false"/>
                <w:color w:val="000000"/>
                <w:sz w:val="20"/>
              </w:rPr>
              <w:t>
31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ұйымдары көрсеткен қызметтер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Денсаулық сақтау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қаржы-шаруашылық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көрсету саласында көрсетілген қызметтердің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r>
              <w:br/>
            </w:r>
            <w:r>
              <w:rPr>
                <w:rFonts w:ascii="Times New Roman"/>
                <w:b w:val="false"/>
                <w:i w:val="false"/>
                <w:color w:val="000000"/>
                <w:sz w:val="20"/>
              </w:rPr>
              <w:t>
31 мамыр,</w:t>
            </w:r>
            <w:r>
              <w:br/>
            </w:r>
            <w:r>
              <w:rPr>
                <w:rFonts w:ascii="Times New Roman"/>
                <w:b w:val="false"/>
                <w:i w:val="false"/>
                <w:color w:val="000000"/>
                <w:sz w:val="20"/>
              </w:rPr>
              <w:t>
31 тамыз,</w:t>
            </w:r>
            <w:r>
              <w:br/>
            </w:r>
            <w:r>
              <w:rPr>
                <w:rFonts w:ascii="Times New Roman"/>
                <w:b w:val="false"/>
                <w:i w:val="false"/>
                <w:color w:val="000000"/>
                <w:sz w:val="20"/>
              </w:rPr>
              <w:t>
30 қараша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денсаулық сақтау және әлеуметтік қызметтер көрсету саласында көрсетілген қызметтердің көлемі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санаториялық-курорттық қызмет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инфекциялық аурулармен сырқаттану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5-күнге дейін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филиалының әкімшілік деректері</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Әлеуметтік қамсыздандыру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Құқық бұзушылықтар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сенімділік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15 шілде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Тұрмыс деңгейі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Республикасы өңірлері бойынша халықтың атаулы ақшалай табысын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статисика, жалақы қорын есепке алмау (жасыру) мәніне жете есептеу, ЖӨӨ бойынша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r>
              <w:br/>
            </w:r>
            <w:r>
              <w:rPr>
                <w:rFonts w:ascii="Times New Roman"/>
                <w:b w:val="false"/>
                <w:i w:val="false"/>
                <w:color w:val="000000"/>
                <w:sz w:val="20"/>
              </w:rPr>
              <w:t>
10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r>
              <w:br/>
            </w:r>
            <w:r>
              <w:rPr>
                <w:rFonts w:ascii="Times New Roman"/>
                <w:b w:val="false"/>
                <w:i w:val="false"/>
                <w:color w:val="000000"/>
                <w:sz w:val="20"/>
              </w:rPr>
              <w:t>
10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14 маусым,</w:t>
            </w:r>
            <w:r>
              <w:br/>
            </w:r>
            <w:r>
              <w:rPr>
                <w:rFonts w:ascii="Times New Roman"/>
                <w:b w:val="false"/>
                <w:i w:val="false"/>
                <w:color w:val="000000"/>
                <w:sz w:val="20"/>
              </w:rPr>
              <w:t>
13 қыркүйек,</w:t>
            </w:r>
            <w:r>
              <w:br/>
            </w:r>
            <w:r>
              <w:rPr>
                <w:rFonts w:ascii="Times New Roman"/>
                <w:b w:val="false"/>
                <w:i w:val="false"/>
                <w:color w:val="000000"/>
                <w:sz w:val="20"/>
              </w:rPr>
              <w:t>
13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15 маусым,</w:t>
            </w:r>
            <w:r>
              <w:br/>
            </w:r>
            <w:r>
              <w:rPr>
                <w:rFonts w:ascii="Times New Roman"/>
                <w:b w:val="false"/>
                <w:i w:val="false"/>
                <w:color w:val="000000"/>
                <w:sz w:val="20"/>
              </w:rPr>
              <w:t>
15 қыркүйек,</w:t>
            </w:r>
            <w:r>
              <w:br/>
            </w:r>
            <w:r>
              <w:rPr>
                <w:rFonts w:ascii="Times New Roman"/>
                <w:b w:val="false"/>
                <w:i w:val="false"/>
                <w:color w:val="000000"/>
                <w:sz w:val="20"/>
              </w:rPr>
              <w:t>
15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табысын бағалау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r>
              <w:br/>
            </w:r>
            <w:r>
              <w:rPr>
                <w:rFonts w:ascii="Times New Roman"/>
                <w:b w:val="false"/>
                <w:i w:val="false"/>
                <w:color w:val="000000"/>
                <w:sz w:val="20"/>
              </w:rPr>
              <w:t>
29 маусым,</w:t>
            </w:r>
            <w:r>
              <w:br/>
            </w:r>
            <w:r>
              <w:rPr>
                <w:rFonts w:ascii="Times New Roman"/>
                <w:b w:val="false"/>
                <w:i w:val="false"/>
                <w:color w:val="000000"/>
                <w:sz w:val="20"/>
              </w:rPr>
              <w:t>
28 қыркүйек,</w:t>
            </w:r>
            <w:r>
              <w:br/>
            </w:r>
            <w:r>
              <w:rPr>
                <w:rFonts w:ascii="Times New Roman"/>
                <w:b w:val="false"/>
                <w:i w:val="false"/>
                <w:color w:val="000000"/>
                <w:sz w:val="20"/>
              </w:rPr>
              <w:t>
27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статисика, жалақы қорын есепке алмау (жасыру) мәніне жете есептеу, ЖӨӨ бойынша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 халықтың темекі тұтынуы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тұрмыс сапасының индексі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"тұрғын үй қоры туралы" жинақ, экономика секторлары бойынша ұлттық байлық элементтері, ҚР Ішкі экономикасының ұлттық шоттары, кірістер әдісімен ЖІӨ, зерттеу нәтижелерінің есебі (PISA), халық санағының деректері, Қазақстан Республикасының қоршаған ортасының жай-күйі туралы есеп, демографиялық статистика, қылмыстық құқық бұзушылық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28 ақпан,</w:t>
            </w:r>
            <w:r>
              <w:br/>
            </w:r>
            <w:r>
              <w:rPr>
                <w:rFonts w:ascii="Times New Roman"/>
                <w:b w:val="false"/>
                <w:i w:val="false"/>
                <w:color w:val="000000"/>
                <w:sz w:val="20"/>
              </w:rPr>
              <w:t xml:space="preserve">
29 наурыз, </w:t>
            </w:r>
            <w:r>
              <w:br/>
            </w:r>
            <w:r>
              <w:rPr>
                <w:rFonts w:ascii="Times New Roman"/>
                <w:b w:val="false"/>
                <w:i w:val="false"/>
                <w:color w:val="000000"/>
                <w:sz w:val="20"/>
              </w:rPr>
              <w:t>
28 сәуір,</w:t>
            </w:r>
            <w:r>
              <w:br/>
            </w:r>
            <w:r>
              <w:rPr>
                <w:rFonts w:ascii="Times New Roman"/>
                <w:b w:val="false"/>
                <w:i w:val="false"/>
                <w:color w:val="000000"/>
                <w:sz w:val="20"/>
              </w:rPr>
              <w:t>
30 мамыр,</w:t>
            </w:r>
            <w:r>
              <w:br/>
            </w:r>
            <w:r>
              <w:rPr>
                <w:rFonts w:ascii="Times New Roman"/>
                <w:b w:val="false"/>
                <w:i w:val="false"/>
                <w:color w:val="000000"/>
                <w:sz w:val="20"/>
              </w:rPr>
              <w:t>
29 маусым,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r>
              <w:br/>
            </w:r>
            <w:r>
              <w:rPr>
                <w:rFonts w:ascii="Times New Roman"/>
                <w:b w:val="false"/>
                <w:i w:val="false"/>
                <w:color w:val="000000"/>
                <w:sz w:val="20"/>
              </w:rPr>
              <w:t>
29 тамыз,</w:t>
            </w:r>
            <w:r>
              <w:br/>
            </w:r>
            <w:r>
              <w:rPr>
                <w:rFonts w:ascii="Times New Roman"/>
                <w:b w:val="false"/>
                <w:i w:val="false"/>
                <w:color w:val="000000"/>
                <w:sz w:val="20"/>
              </w:rPr>
              <w:t>
29 қыркүйек,</w:t>
            </w:r>
            <w:r>
              <w:br/>
            </w:r>
            <w:r>
              <w:rPr>
                <w:rFonts w:ascii="Times New Roman"/>
                <w:b w:val="false"/>
                <w:i w:val="false"/>
                <w:color w:val="000000"/>
                <w:sz w:val="20"/>
              </w:rPr>
              <w:t>
28 қазан,</w:t>
            </w:r>
            <w:r>
              <w:br/>
            </w:r>
            <w:r>
              <w:rPr>
                <w:rFonts w:ascii="Times New Roman"/>
                <w:b w:val="false"/>
                <w:i w:val="false"/>
                <w:color w:val="000000"/>
                <w:sz w:val="20"/>
              </w:rPr>
              <w:t>
29 қараша,</w:t>
            </w:r>
            <w:r>
              <w:br/>
            </w:r>
            <w:r>
              <w:rPr>
                <w:rFonts w:ascii="Times New Roman"/>
                <w:b w:val="false"/>
                <w:i w:val="false"/>
                <w:color w:val="000000"/>
                <w:sz w:val="20"/>
              </w:rPr>
              <w:t>
29 желтоқсан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Тұрғын үй қоры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сатып алу-сату мәмілелерінің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12-күнге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 жазбаларын тұрғын үй қорының статистикалық тіркелімі деректерімен салыстыру және нақтылау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өзектілендіру үшін шаруашылық бойынша есепке алудың "Тұрғын үй жағдайы" II бөлімі мәліметтері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қорының статистикалық тіркелімін өзектілендіру үшін тұрғын үйлердің апаттылығы туралы мәліметтер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bl>
    <w:bookmarkStart w:name="z15" w:id="13"/>
    <w:p>
      <w:pPr>
        <w:spacing w:after="0"/>
        <w:ind w:left="0"/>
        <w:jc w:val="left"/>
      </w:pPr>
      <w:r>
        <w:rPr>
          <w:rFonts w:ascii="Times New Roman"/>
          <w:b/>
          <w:i w:val="false"/>
          <w:color w:val="000000"/>
        </w:rPr>
        <w:t xml:space="preserve"> Жиынтық статистикалық жарияланымдар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171"/>
        <w:gridCol w:w="652"/>
        <w:gridCol w:w="4994"/>
        <w:gridCol w:w="471"/>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мемлекеттік бағдарламаның көрсеткіштері</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 20 шілде, 20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көрсеткіштер </w:t>
            </w:r>
            <w:r>
              <w:br/>
            </w:r>
            <w:r>
              <w:rPr>
                <w:rFonts w:ascii="Times New Roman"/>
                <w:b w:val="false"/>
                <w:i w:val="false"/>
                <w:color w:val="000000"/>
                <w:sz w:val="20"/>
              </w:rPr>
              <w:t>
(орыс және ағылшын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дамыту мониторингі (2 бөлімнен тұрады)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екірет</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алдын ала деректер" атты қысқаша статистикалық жылнама </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2021 жылы" атты статистикалық жылнама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өңірлері 2021 жылы" атты статистикалық жылнама </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бүгін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анықтамалық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w:t>
            </w:r>
            <w:r>
              <w:br/>
            </w:r>
            <w:r>
              <w:rPr>
                <w:rFonts w:ascii="Times New Roman"/>
                <w:b w:val="false"/>
                <w:i w:val="false"/>
                <w:color w:val="000000"/>
                <w:sz w:val="20"/>
              </w:rPr>
              <w:t>
2016-2020 жылдар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өнеркәсіптегі, құрылыстағы және ауыл шаруашылығындағы баға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көтерме, сыртқы саудадағы және қызметтер саласындағы бағалар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1991-2021 жылдардағы Қазақстандағы бағалары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және құрылыс қызметі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көрсетілетін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байланыс және ақпараттық-коммуникациялық технологиялардың дамуы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ғылымы және инновациялық қызметі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бөлшек сауда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баланстары </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егде жастағы халқы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ОДМ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жұмыспен қамтылу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еңбекақы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графигі</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графигі </w:t>
            </w:r>
            <w:r>
              <w:br/>
            </w:r>
            <w:r>
              <w:rPr>
                <w:rFonts w:ascii="Times New Roman"/>
                <w:b w:val="false"/>
                <w:i w:val="false"/>
                <w:color w:val="000000"/>
                <w:sz w:val="20"/>
              </w:rPr>
              <w:t>
(қазақ және орыс тілдерінде)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2021 жылғы қызметі туралы есеп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(10 атау)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(10 атау)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(10 атау)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16" w:id="14"/>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78"/>
        <w:gridCol w:w="241"/>
        <w:gridCol w:w="2560"/>
        <w:gridCol w:w="506"/>
        <w:gridCol w:w="374"/>
        <w:gridCol w:w="32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жүйесінің статистикасы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жүйесінің жағдайы мен дамуы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денсаулығы және денсаулық сақтау ұйымдарының қызметi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r>
              <w:br/>
            </w:r>
            <w:r>
              <w:rPr>
                <w:rFonts w:ascii="Times New Roman"/>
                <w:b w:val="false"/>
                <w:i w:val="false"/>
                <w:color w:val="000000"/>
                <w:sz w:val="20"/>
              </w:rPr>
              <w:t>
7-ЧЗЗВЖУД</w:t>
            </w:r>
            <w:r>
              <w:br/>
            </w:r>
            <w:r>
              <w:rPr>
                <w:rFonts w:ascii="Times New Roman"/>
                <w:b w:val="false"/>
                <w:i w:val="false"/>
                <w:color w:val="000000"/>
                <w:sz w:val="20"/>
              </w:rPr>
              <w:t>
21-БРР</w:t>
            </w:r>
            <w:r>
              <w:br/>
            </w:r>
            <w:r>
              <w:rPr>
                <w:rFonts w:ascii="Times New Roman"/>
                <w:b w:val="false"/>
                <w:i w:val="false"/>
                <w:color w:val="000000"/>
                <w:sz w:val="20"/>
              </w:rPr>
              <w:t>
26-сеть</w:t>
            </w:r>
            <w:r>
              <w:br/>
            </w:r>
            <w:r>
              <w:rPr>
                <w:rFonts w:ascii="Times New Roman"/>
                <w:b w:val="false"/>
                <w:i w:val="false"/>
                <w:color w:val="000000"/>
                <w:sz w:val="20"/>
              </w:rPr>
              <w:t>
27-ДИ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1-Е (жұмысқа орналастыру), шетелдік жұмыс күшін тарту және шетел жұмыскерлерін Қазақстан Республикасында жұмысқа орналастыру бойынша есеп</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Индустрия және инфрақұрылымдық даму министрлігінің</w:t>
            </w:r>
            <w:r>
              <w:br/>
            </w: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 өндірушілердің (жеткізушілердің) өткізу және құрылыс ұйымдарының сатып алу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ҚМЖЖ-1, </w:t>
            </w:r>
            <w:r>
              <w:br/>
            </w:r>
            <w:r>
              <w:rPr>
                <w:rFonts w:ascii="Times New Roman"/>
                <w:b w:val="false"/>
                <w:i w:val="false"/>
                <w:color w:val="000000"/>
                <w:sz w:val="20"/>
              </w:rPr>
              <w:t>
ҚМЖЖ-2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 қарыздары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29 сәуір,</w:t>
            </w:r>
            <w:r>
              <w:br/>
            </w:r>
            <w:r>
              <w:rPr>
                <w:rFonts w:ascii="Times New Roman"/>
                <w:b w:val="false"/>
                <w:i w:val="false"/>
                <w:color w:val="000000"/>
                <w:sz w:val="20"/>
              </w:rPr>
              <w:t>
29 шілде,</w:t>
            </w:r>
            <w:r>
              <w:br/>
            </w:r>
            <w:r>
              <w:rPr>
                <w:rFonts w:ascii="Times New Roman"/>
                <w:b w:val="false"/>
                <w:i w:val="false"/>
                <w:color w:val="000000"/>
                <w:sz w:val="20"/>
              </w:rPr>
              <w:t>
29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 ТБ, 11-ТБ-ЖС, 11-ТБ-ӨС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7-ТБ,9-ТБ, 11-ТБ-ЖС, 11-ТБ-ӨС, 14-17 ТБ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 ТБ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базасы үшін сыртқы борыш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кеңейтілген айқындаудағы мемлекеттік сектордың сыртқы борышы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9-ТБ,11-ТБ-ЖС, 11-ТБ-ӨС, 14-15-ТБ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15-ТБ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9-ТБ, 10-ТБ, 11-ТБ-ЖС, 11-ТБ-ӨС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xml:space="preserve">
10 қазан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9-10-ТБ, 11-ТБ-ЖС, 11-ТБ-ӨС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инвестицияларды үйлестірілген зерттеу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банктердің монетарлық шолуы (ақша-кредит статистикасын құру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монетарлық шолуы, қаржы секторының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(MFSCBS)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мөлшерлемелері бойынша деректер және басқа да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бағамдары туралы KASE-нің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(электрондық басылым)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айдың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 11-ТБ-ЖС, 11-ТБ-ӨС жәнебасқа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депозиттік, валюта нарықтарының көрсеткіштері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w:t>
            </w:r>
            <w:r>
              <w:br/>
            </w:r>
            <w:r>
              <w:rPr>
                <w:rFonts w:ascii="Times New Roman"/>
                <w:b w:val="false"/>
                <w:i w:val="false"/>
                <w:color w:val="000000"/>
                <w:sz w:val="20"/>
              </w:rPr>
              <w:t>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мен жерлер бойынша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және 10 шілдеге (қоса алғанда)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 алу, пайдалану және су бұрудың негізгі көрсеткіштері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bl>
    <w:bookmarkStart w:name="z17" w:id="15"/>
    <w:p>
      <w:pPr>
        <w:spacing w:after="0"/>
        <w:ind w:left="0"/>
        <w:jc w:val="both"/>
      </w:pPr>
      <w:r>
        <w:rPr>
          <w:rFonts w:ascii="Times New Roman"/>
          <w:b w:val="false"/>
          <w:i w:val="false"/>
          <w:color w:val="000000"/>
          <w:sz w:val="28"/>
        </w:rPr>
        <w:t>
      Ескертпе: аббревиатуралардың толық жазылуы: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0738"/>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медициналық сақтандыру қоры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өңірлік өнімі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r>
              <w:br/>
            </w:r>
            <w:r>
              <w:rPr>
                <w:rFonts w:ascii="Times New Roman"/>
                <w:b w:val="false"/>
                <w:i w:val="false"/>
                <w:color w:val="000000"/>
                <w:sz w:val="20"/>
              </w:rPr>
              <w:t>
ҚР ДСМ ҚДСҰО ШЖҚ РМК"СЭСжМ ҒПО" филиалы</w:t>
            </w:r>
            <w:r>
              <w:br/>
            </w:r>
            <w:r>
              <w:rPr>
                <w:rFonts w:ascii="Times New Roman"/>
                <w:b w:val="false"/>
                <w:i w:val="false"/>
                <w:color w:val="000000"/>
                <w:sz w:val="20"/>
              </w:rPr>
              <w:t>
ҚР ЕХӘҚМ ЕРДО АҚ</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r>
              <w:br/>
            </w:r>
            <w:r>
              <w:rPr>
                <w:rFonts w:ascii="Times New Roman"/>
                <w:b w:val="false"/>
                <w:i w:val="false"/>
                <w:color w:val="000000"/>
                <w:sz w:val="20"/>
              </w:rPr>
              <w:t>
-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 эпидемиологиялық сараптама және мониторинг ғылыми-практикалық орталығы" филиалы</w:t>
            </w:r>
            <w:r>
              <w:br/>
            </w:r>
            <w:r>
              <w:rPr>
                <w:rFonts w:ascii="Times New Roman"/>
                <w:b w:val="false"/>
                <w:i w:val="false"/>
                <w:color w:val="000000"/>
                <w:sz w:val="20"/>
              </w:rPr>
              <w:t>
- Қазақстан Республикасы Еңбек және халықты әлеуметтік қорғау министрлігі жанындағы "Еңбек ресурстарын дамыту орталығы" АҚ</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ИИДМБ</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 индустриялық-инновациялық дамытудың мемлекеттік бағдарламасы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сақтандыру қоры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ОДМ</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Орнықты даму мақсаттары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Шаруа, фермер қожалықтары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Debtor Reporting System</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Programme for International Student Assessment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Public Sector Debt Statistics</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