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6bd5a" w14:textId="ca6bd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құралдарына және жолаушыларға қызмет көрсету жөніндегі объектілерге қойылатын санитариялық-эпидемиологиялық талаптар" санитариялық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23 қыркүйектегі № ҚР ДСМ - 98 бұйрығы. Қазақстан Республикасының Әділет министрлігінде 2021 жылғы 28 қыркүйекте № 24530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 Үкіметінің 2017 жылғы 17 ақпандағы № 71 қаулысымен бекітілген Қазақстан Республикасы Денсаулық сақтау министрлігі туралы Ереженің (бұдан әрі – Ереже)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"Көлік құралдарына және жолаушыларға қызмет көрсету жөніндегі объектілерге қойылатын санитариялық-эпидемиологиялық талаптар" санитариялық қағидалары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тізбе бойынша Қазақстан Республикасының Денсаулық сақтау министрлігінің және Қазақстан Республикасының Ұлттық экономика министрлігінің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алпыс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Республикаcының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23 қыркүйектегі</w:t>
            </w:r>
            <w:r>
              <w:br/>
            </w:r>
            <w:r>
              <w:rPr>
                <w:rFonts w:ascii="Times New Roman"/>
                <w:b w:val="false"/>
                <w:i w:val="false"/>
                <w:color w:val="000000"/>
                <w:sz w:val="20"/>
              </w:rPr>
              <w:t>№ ҚР ДСМ - 98 бұйрығына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"Көлік құралдарына және жолаушыларға қызмет көрсету жөніндегі объектілерге қойылатын санитариялық-эпидемиологиялық талаптар" санитариялық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"Көлік құралдарына және жолаушыларға қызмет көрсету жөніндегі объектілерге қойылатын санитариялық-эпидемиологиялық талаптар" санитариялық қағидалары (бұдан әрі – Санитариялық қағидалар) Қазақстан Республикасы Үкіметінің 2017 жығы 17 ақпандағы № 71 қаулысымен бекітілген Қазақстан Республикасының Денсаулық сақтау министрлігі туралы ережесінің (бұдан әрі – Ереже)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әзірленген және:</w:t>
      </w:r>
    </w:p>
    <w:bookmarkEnd w:id="11"/>
    <w:p>
      <w:pPr>
        <w:spacing w:after="0"/>
        <w:ind w:left="0"/>
        <w:jc w:val="both"/>
      </w:pPr>
      <w:r>
        <w:rPr>
          <w:rFonts w:ascii="Times New Roman"/>
          <w:b w:val="false"/>
          <w:i w:val="false"/>
          <w:color w:val="000000"/>
          <w:sz w:val="28"/>
        </w:rPr>
        <w:t>
      1) объектілерді салу үшін жер учаскесін таңдау, жобалау, жаңасын салу, реконструкциялау, қолданыстағы объектілерді қайта жабдықтау, қайта жоспарлау және кеңейту, жөндеу, пайдалануға енгізу, күтіп-ұстау мен пайдалану;</w:t>
      </w:r>
    </w:p>
    <w:p>
      <w:pPr>
        <w:spacing w:after="0"/>
        <w:ind w:left="0"/>
        <w:jc w:val="both"/>
      </w:pPr>
      <w:r>
        <w:rPr>
          <w:rFonts w:ascii="Times New Roman"/>
          <w:b w:val="false"/>
          <w:i w:val="false"/>
          <w:color w:val="000000"/>
          <w:sz w:val="28"/>
        </w:rPr>
        <w:t>
      2) шектеу іс-шаралары, оның ішінде карантин кезеңінде санитариялық-эпидемияға қарсы және санитариялық-профилактикалық іс-шараларды ұйымдастыру және жүргізу кезінде көлік құралдарына және жолаушыларға қызмет көрсету жөніндегі объектілерге қойылатын санитариялық-эпидемиологиялық талаптарды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Санитариялық </w:t>
      </w:r>
      <w:r>
        <w:rPr>
          <w:rFonts w:ascii="Times New Roman"/>
          <w:b w:val="false"/>
          <w:i w:val="false"/>
          <w:color w:val="000000"/>
          <w:sz w:val="28"/>
        </w:rPr>
        <w:t>қағидаларда</w:t>
      </w:r>
      <w:r>
        <w:rPr>
          <w:rFonts w:ascii="Times New Roman"/>
          <w:b w:val="false"/>
          <w:i w:val="false"/>
          <w:color w:val="000000"/>
          <w:sz w:val="28"/>
        </w:rPr>
        <w:t xml:space="preserve"> мынадай терминдер және анықтамалар пайдаланылды: </w:t>
      </w:r>
    </w:p>
    <w:p>
      <w:pPr>
        <w:spacing w:after="0"/>
        <w:ind w:left="0"/>
        <w:jc w:val="both"/>
      </w:pPr>
      <w:r>
        <w:rPr>
          <w:rFonts w:ascii="Times New Roman"/>
          <w:b w:val="false"/>
          <w:i w:val="false"/>
          <w:color w:val="000000"/>
          <w:sz w:val="28"/>
        </w:rPr>
        <w:t>
      1) авиациялық техникалық база (бұдан әрі – АТБ) – әуе кемелеріне техникалық қызмет көрсету, ағымдағы жөндеу, конструкцияларын, технологиялық жабдығы мен жарағын дайындау, ұшу ақпаратын жинау және оның мағынасын ашу бойынша жұмыстар кешенін орындауға арналған құрылыстар, механикалық және басқа да құралдар кешені;</w:t>
      </w:r>
    </w:p>
    <w:p>
      <w:pPr>
        <w:spacing w:after="0"/>
        <w:ind w:left="0"/>
        <w:jc w:val="both"/>
      </w:pPr>
      <w:r>
        <w:rPr>
          <w:rFonts w:ascii="Times New Roman"/>
          <w:b w:val="false"/>
          <w:i w:val="false"/>
          <w:color w:val="000000"/>
          <w:sz w:val="28"/>
        </w:rPr>
        <w:t xml:space="preserve">
      2) авиациялық-химиялық жұмыстар (бұдан әрі – АХЖ) – ауыл шаруашылығы, орман учаскелерінде және басқа да алқаптарда пестицидтер мен тыңайтқыштарды қолдана отырып азаматтық авиация атқаратын жұмыстар; </w:t>
      </w:r>
    </w:p>
    <w:p>
      <w:pPr>
        <w:spacing w:after="0"/>
        <w:ind w:left="0"/>
        <w:jc w:val="both"/>
      </w:pPr>
      <w:r>
        <w:rPr>
          <w:rFonts w:ascii="Times New Roman"/>
          <w:b w:val="false"/>
          <w:i w:val="false"/>
          <w:color w:val="000000"/>
          <w:sz w:val="28"/>
        </w:rPr>
        <w:t>
      3) автокөлік кәсіпорны – Қазақстан Республикасының заңнамасына сәйкес әрекет ететін, автомобиль көлігімен жүктерді, жолаушыларды, багажды тасымалдау, автокөлік құралдарын сақтау, оларға техникалық қызмет көрсету және оларды жөндеу жөніндегі қызметпен айналысатын заңды тұлға;</w:t>
      </w:r>
    </w:p>
    <w:p>
      <w:pPr>
        <w:spacing w:after="0"/>
        <w:ind w:left="0"/>
        <w:jc w:val="both"/>
      </w:pPr>
      <w:r>
        <w:rPr>
          <w:rFonts w:ascii="Times New Roman"/>
          <w:b w:val="false"/>
          <w:i w:val="false"/>
          <w:color w:val="000000"/>
          <w:sz w:val="28"/>
        </w:rPr>
        <w:t>
      4) автомобильге жанармай құю станциясы – мұнай өнімдерін сақтауды және бөлшек саудада өткізуді қамтамасыз ететін жабдықпен жарақталған технологиялық құрылыстар кешені;</w:t>
      </w:r>
    </w:p>
    <w:p>
      <w:pPr>
        <w:spacing w:after="0"/>
        <w:ind w:left="0"/>
        <w:jc w:val="both"/>
      </w:pPr>
      <w:r>
        <w:rPr>
          <w:rFonts w:ascii="Times New Roman"/>
          <w:b w:val="false"/>
          <w:i w:val="false"/>
          <w:color w:val="000000"/>
          <w:sz w:val="28"/>
        </w:rPr>
        <w:t>
      5) авто-газ құю станциясы – сұйытылған газды сақтауды және бөлшек саудада өткізуді қамтамасыз ететін жабдықтармен жарақталған технологиялық құрылыстар кешені;</w:t>
      </w:r>
    </w:p>
    <w:p>
      <w:pPr>
        <w:spacing w:after="0"/>
        <w:ind w:left="0"/>
        <w:jc w:val="both"/>
      </w:pPr>
      <w:r>
        <w:rPr>
          <w:rFonts w:ascii="Times New Roman"/>
          <w:b w:val="false"/>
          <w:i w:val="false"/>
          <w:color w:val="000000"/>
          <w:sz w:val="28"/>
        </w:rPr>
        <w:t>
      6) автомобиль көлік құралдарына техникалық қызмет көрсету және жөндеу (шеберханасы) станциясы – автомобиль көлік құралдарына техникалық қызмет көрсетуге және жөндеуге арналған құрылыстар кешені;</w:t>
      </w:r>
    </w:p>
    <w:p>
      <w:pPr>
        <w:spacing w:after="0"/>
        <w:ind w:left="0"/>
        <w:jc w:val="both"/>
      </w:pPr>
      <w:r>
        <w:rPr>
          <w:rFonts w:ascii="Times New Roman"/>
          <w:b w:val="false"/>
          <w:i w:val="false"/>
          <w:color w:val="000000"/>
          <w:sz w:val="28"/>
        </w:rPr>
        <w:t>
      7) автовокзал – жолаушылар легі тәулігіне бес жүзден астам адамды құрайтын, автобустардың жолаушылары мен жүргізушілеріне қызмет көрсетуге арналған және: сыйымдылығы жетпіс бестен жоғары жолаушыларға арналған күту залы және билет кассалары бар күрделі ғимаратты, жүргізушілерді медициналық тексеруден өткізуге және медициналық-санитариялық алғашқы көмек көрсетуге арналған медициналық пункттерді, сақтау камераларын, жолаушыларды түсіру мен отырғызуға арналған перронды, автобустардың тұрағына арналған алаңдарды, автобустарды тексеріп қарауға арналған бекеттерді, диспетчерлік пункттерді және ана мен балаға арналған бөлмені қамтитын құрылыстар кешені;</w:t>
      </w:r>
    </w:p>
    <w:p>
      <w:pPr>
        <w:spacing w:after="0"/>
        <w:ind w:left="0"/>
        <w:jc w:val="both"/>
      </w:pPr>
      <w:r>
        <w:rPr>
          <w:rFonts w:ascii="Times New Roman"/>
          <w:b w:val="false"/>
          <w:i w:val="false"/>
          <w:color w:val="000000"/>
          <w:sz w:val="28"/>
        </w:rPr>
        <w:t>
      8) автостанция – жолаушылар легі тәулігіне кемінде бес жүз адамды құрайтын, автобустардың жолаушылары мен жүргізушілеріне қызмет көрсетуге арналған және кемінде екі жарым мың шаршы метр аумақта орналасқан және құрамында: сыйымдылығы жетпіс бес адамға дейінгі жолаушыларға арналған күту залы және билет кассалары бар күрделі ғимаратты, сақтау камераларын, жолаушыларды түсіру мен отырғызуға арналған перронды, автобустардың тұрағына арналған алаңдарды, диспетчерлік пункттерді қамтитын құрылыстар кешені;</w:t>
      </w:r>
    </w:p>
    <w:p>
      <w:pPr>
        <w:spacing w:after="0"/>
        <w:ind w:left="0"/>
        <w:jc w:val="both"/>
      </w:pPr>
      <w:r>
        <w:rPr>
          <w:rFonts w:ascii="Times New Roman"/>
          <w:b w:val="false"/>
          <w:i w:val="false"/>
          <w:color w:val="000000"/>
          <w:sz w:val="28"/>
        </w:rPr>
        <w:t>
      9) ангар – көлік құралдарын сақтауға, техникалық қызмет көрсетуге және жөндеуге арналған құрылыс;</w:t>
      </w:r>
    </w:p>
    <w:p>
      <w:pPr>
        <w:spacing w:after="0"/>
        <w:ind w:left="0"/>
        <w:jc w:val="both"/>
      </w:pPr>
      <w:r>
        <w:rPr>
          <w:rFonts w:ascii="Times New Roman"/>
          <w:b w:val="false"/>
          <w:i w:val="false"/>
          <w:color w:val="000000"/>
          <w:sz w:val="28"/>
        </w:rPr>
        <w:t xml:space="preserve">
      10) әуежай – әуе кемелерін қабылдауға және жөнелтуге, әуе тасымалдарына қызмет көрсетуге арналған және осы мақсаттар үшін әуеайлық, аэровокзал, басқа да құрылыстары, сондай-ақ қажетті жабдықтары бар құрылыстар кешені; </w:t>
      </w:r>
    </w:p>
    <w:p>
      <w:pPr>
        <w:spacing w:after="0"/>
        <w:ind w:left="0"/>
        <w:jc w:val="both"/>
      </w:pPr>
      <w:r>
        <w:rPr>
          <w:rFonts w:ascii="Times New Roman"/>
          <w:b w:val="false"/>
          <w:i w:val="false"/>
          <w:color w:val="000000"/>
          <w:sz w:val="28"/>
        </w:rPr>
        <w:t>
      11) ауыл шаруашылығы әуеайлағы – авиациялық-химиялық жұмыстарды орындайтын азаматтық авиация әуе кемелерінің ұшуын қамтамасыз етуге арналған әуеайлығы;</w:t>
      </w:r>
    </w:p>
    <w:p>
      <w:pPr>
        <w:spacing w:after="0"/>
        <w:ind w:left="0"/>
        <w:jc w:val="both"/>
      </w:pPr>
      <w:r>
        <w:rPr>
          <w:rFonts w:ascii="Times New Roman"/>
          <w:b w:val="false"/>
          <w:i w:val="false"/>
          <w:color w:val="000000"/>
          <w:sz w:val="28"/>
        </w:rPr>
        <w:t>
      12) аэровокзал – әуежайларда әуе көлігі жолаушыларына қызмет көрсетуге арналған құрылыстар мен ғимараттар кешені;</w:t>
      </w:r>
    </w:p>
    <w:p>
      <w:pPr>
        <w:spacing w:after="0"/>
        <w:ind w:left="0"/>
        <w:jc w:val="both"/>
      </w:pPr>
      <w:r>
        <w:rPr>
          <w:rFonts w:ascii="Times New Roman"/>
          <w:b w:val="false"/>
          <w:i w:val="false"/>
          <w:color w:val="000000"/>
          <w:sz w:val="28"/>
        </w:rPr>
        <w:t>
      13) бластчиллер – өнімді мұздатуды қамтамасыз ететін қарқынды салқындату аппараты;</w:t>
      </w:r>
    </w:p>
    <w:p>
      <w:pPr>
        <w:spacing w:after="0"/>
        <w:ind w:left="0"/>
        <w:jc w:val="both"/>
      </w:pPr>
      <w:r>
        <w:rPr>
          <w:rFonts w:ascii="Times New Roman"/>
          <w:b w:val="false"/>
          <w:i w:val="false"/>
          <w:color w:val="000000"/>
          <w:sz w:val="28"/>
        </w:rPr>
        <w:t>
      14) борттық тамақ – әуе кемелерінің авиажолаушылары мен экипажына арналған, ұшу кезінде әуе кемесінің бортында берілетін тамақ;</w:t>
      </w:r>
    </w:p>
    <w:p>
      <w:pPr>
        <w:spacing w:after="0"/>
        <w:ind w:left="0"/>
        <w:jc w:val="both"/>
      </w:pPr>
      <w:r>
        <w:rPr>
          <w:rFonts w:ascii="Times New Roman"/>
          <w:b w:val="false"/>
          <w:i w:val="false"/>
          <w:color w:val="000000"/>
          <w:sz w:val="28"/>
        </w:rPr>
        <w:t>
      15) борттық тамақтану объектісі – борттық тамақты өндіру, қайта өңдеу, өткізу және ұйымдастыру бойынша қоғамдық тамақтану объектісі;</w:t>
      </w:r>
    </w:p>
    <w:p>
      <w:pPr>
        <w:spacing w:after="0"/>
        <w:ind w:left="0"/>
        <w:jc w:val="both"/>
      </w:pPr>
      <w:r>
        <w:rPr>
          <w:rFonts w:ascii="Times New Roman"/>
          <w:b w:val="false"/>
          <w:i w:val="false"/>
          <w:color w:val="000000"/>
          <w:sz w:val="28"/>
        </w:rPr>
        <w:t>
      16) борттық тамақ рационы – әуе көлігі бортында бір адамның тамақтануына арналған тамақ өнімдерінің жиынтығы;</w:t>
      </w:r>
    </w:p>
    <w:p>
      <w:pPr>
        <w:spacing w:after="0"/>
        <w:ind w:left="0"/>
        <w:jc w:val="both"/>
      </w:pPr>
      <w:r>
        <w:rPr>
          <w:rFonts w:ascii="Times New Roman"/>
          <w:b w:val="false"/>
          <w:i w:val="false"/>
          <w:color w:val="000000"/>
          <w:sz w:val="28"/>
        </w:rPr>
        <w:t>
      17) вагон және локомотив депосы, локомотив жөндеу және вагон жөндеу зауыттары – вагондарды, локомотивтерді жоспарлы және күрделі жөндеуге, вагон, локомотив тораптары мен бөлшектерін жөндеуге және жинақтауға арналған өндірістік құрылыстар, темір жолдар кешені;</w:t>
      </w:r>
    </w:p>
    <w:p>
      <w:pPr>
        <w:spacing w:after="0"/>
        <w:ind w:left="0"/>
        <w:jc w:val="both"/>
      </w:pPr>
      <w:r>
        <w:rPr>
          <w:rFonts w:ascii="Times New Roman"/>
          <w:b w:val="false"/>
          <w:i w:val="false"/>
          <w:color w:val="000000"/>
          <w:sz w:val="28"/>
        </w:rPr>
        <w:t>
      18) дастархан әзірлеу бөлімшесі – борттық тамақтану объектісіндегі борттық тамақты жинақтауға және әзірлеуге арналған учаске;</w:t>
      </w:r>
    </w:p>
    <w:p>
      <w:pPr>
        <w:spacing w:after="0"/>
        <w:ind w:left="0"/>
        <w:jc w:val="both"/>
      </w:pPr>
      <w:r>
        <w:rPr>
          <w:rFonts w:ascii="Times New Roman"/>
          <w:b w:val="false"/>
          <w:i w:val="false"/>
          <w:color w:val="000000"/>
          <w:sz w:val="28"/>
        </w:rPr>
        <w:t>
      19) дегазациялық алаң – авиациялық химиялық жұмыстар орындалғаннан кейін әуе кемелерін дегезациялау және пестицидтерден тазартуға арналған алаң;</w:t>
      </w:r>
    </w:p>
    <w:p>
      <w:pPr>
        <w:spacing w:after="0"/>
        <w:ind w:left="0"/>
        <w:jc w:val="both"/>
      </w:pPr>
      <w:r>
        <w:rPr>
          <w:rFonts w:ascii="Times New Roman"/>
          <w:b w:val="false"/>
          <w:i w:val="false"/>
          <w:color w:val="000000"/>
          <w:sz w:val="28"/>
        </w:rPr>
        <w:t>
      20) дефростер – өнімдерді ерітуге арналған жабдық;</w:t>
      </w:r>
    </w:p>
    <w:p>
      <w:pPr>
        <w:spacing w:after="0"/>
        <w:ind w:left="0"/>
        <w:jc w:val="both"/>
      </w:pPr>
      <w:r>
        <w:rPr>
          <w:rFonts w:ascii="Times New Roman"/>
          <w:b w:val="false"/>
          <w:i w:val="false"/>
          <w:color w:val="000000"/>
          <w:sz w:val="28"/>
        </w:rPr>
        <w:t>
      21) диспетчерлік орталық (пункт) – қажетті жабдығы бар диспетчерлердің жұмыс орындарын орналастыруға арналған ғимарат (үй-жай);</w:t>
      </w:r>
    </w:p>
    <w:p>
      <w:pPr>
        <w:spacing w:after="0"/>
        <w:ind w:left="0"/>
        <w:jc w:val="both"/>
      </w:pPr>
      <w:r>
        <w:rPr>
          <w:rFonts w:ascii="Times New Roman"/>
          <w:b w:val="false"/>
          <w:i w:val="false"/>
          <w:color w:val="000000"/>
          <w:sz w:val="28"/>
        </w:rPr>
        <w:t>
      22) диспетчерлер – көлік құралдарының қозғалысын жедел бақылау және басқару орталығының (пунктінің) операторлары;</w:t>
      </w:r>
    </w:p>
    <w:p>
      <w:pPr>
        <w:spacing w:after="0"/>
        <w:ind w:left="0"/>
        <w:jc w:val="both"/>
      </w:pPr>
      <w:r>
        <w:rPr>
          <w:rFonts w:ascii="Times New Roman"/>
          <w:b w:val="false"/>
          <w:i w:val="false"/>
          <w:color w:val="000000"/>
          <w:sz w:val="28"/>
        </w:rPr>
        <w:t>
      23) жабық вагондарды дайындайтын кешенді пункт – азық-түліктерді, шаруашылық, қатты әсер ететін химиялық заттарды және сусымалы қауіпті жүктерді тасымалдағаннан кейін жабық вагондарды тазалауға, жууға және дезинфекциялық өңдеуге арналған объект;</w:t>
      </w:r>
    </w:p>
    <w:p>
      <w:pPr>
        <w:spacing w:after="0"/>
        <w:ind w:left="0"/>
        <w:jc w:val="both"/>
      </w:pPr>
      <w:r>
        <w:rPr>
          <w:rFonts w:ascii="Times New Roman"/>
          <w:b w:val="false"/>
          <w:i w:val="false"/>
          <w:color w:val="000000"/>
          <w:sz w:val="28"/>
        </w:rPr>
        <w:t>
      24) жолаушылар вагондарына техникалық қызмет көрсету, оларды ағымдық жөндеу және жабдықтау пункті – жолаушылар вагондарының жарамдылығын, ағымдық жөндеуді, жылжымалы құрамды тексеруді, тіркемеден ажыратпай ағымдық жөндеуді және жылжымалы құрамның тасымалдауға және жарақтандыруға дайындауды қамтамасыз ететін темір жол көлігінің бөлімшесі;</w:t>
      </w:r>
    </w:p>
    <w:p>
      <w:pPr>
        <w:spacing w:after="0"/>
        <w:ind w:left="0"/>
        <w:jc w:val="both"/>
      </w:pPr>
      <w:r>
        <w:rPr>
          <w:rFonts w:ascii="Times New Roman"/>
          <w:b w:val="false"/>
          <w:i w:val="false"/>
          <w:color w:val="000000"/>
          <w:sz w:val="28"/>
        </w:rPr>
        <w:t>
      25) жол машина станциясы – жолды орташа және күрделі жөндеуді жүзеге асыруға арналған теміржол көлігінің құрылымдық бөлімшесі;</w:t>
      </w:r>
    </w:p>
    <w:p>
      <w:pPr>
        <w:spacing w:after="0"/>
        <w:ind w:left="0"/>
        <w:jc w:val="both"/>
      </w:pPr>
      <w:r>
        <w:rPr>
          <w:rFonts w:ascii="Times New Roman"/>
          <w:b w:val="false"/>
          <w:i w:val="false"/>
          <w:color w:val="000000"/>
          <w:sz w:val="28"/>
        </w:rPr>
        <w:t>
      26) жол дистанциясы – темір жолдарда ағымдық күтіп-ұстауды, жөндеу және қалпына келтіру жұмыстарын жүзеге асыратын темір жол көлігінің құрылымдық бөлімшесі;</w:t>
      </w:r>
    </w:p>
    <w:p>
      <w:pPr>
        <w:spacing w:after="0"/>
        <w:ind w:left="0"/>
        <w:jc w:val="both"/>
      </w:pPr>
      <w:r>
        <w:rPr>
          <w:rFonts w:ascii="Times New Roman"/>
          <w:b w:val="false"/>
          <w:i w:val="false"/>
          <w:color w:val="000000"/>
          <w:sz w:val="28"/>
        </w:rPr>
        <w:t>
      27) жолаушылар ғимараты – теміржол көлігімен тасымалдау бойынша тұрғындарға қызмет көрсетуге арналған үй-жайлар, құрылыстар (жолаушылар платформалары және вокзал өтпелерін қоса алғанда) және басқа да мүлік түрлерінің кешені;</w:t>
      </w:r>
    </w:p>
    <w:p>
      <w:pPr>
        <w:spacing w:after="0"/>
        <w:ind w:left="0"/>
        <w:jc w:val="both"/>
      </w:pPr>
      <w:r>
        <w:rPr>
          <w:rFonts w:ascii="Times New Roman"/>
          <w:b w:val="false"/>
          <w:i w:val="false"/>
          <w:color w:val="000000"/>
          <w:sz w:val="28"/>
        </w:rPr>
        <w:t>
      28) жұмыс аймағы – тұрақты немесе уақытша жұмыс орындары орналасқан алаңның немесе еденнің деңгейінен биіктігі екі метрге (бұдан әрі – м) дейінгі кеңістік;</w:t>
      </w:r>
    </w:p>
    <w:p>
      <w:pPr>
        <w:spacing w:after="0"/>
        <w:ind w:left="0"/>
        <w:jc w:val="both"/>
      </w:pPr>
      <w:r>
        <w:rPr>
          <w:rFonts w:ascii="Times New Roman"/>
          <w:b w:val="false"/>
          <w:i w:val="false"/>
          <w:color w:val="000000"/>
          <w:sz w:val="28"/>
        </w:rPr>
        <w:t>
      29) қалыпқа келтіру пойызы – рельстердің жолдан шығуынан және жылжымалы құрамның соқтығысуынан болған зардаптарды жоюға, сондай-ақ дүлей зілзалалар кезінде көмек көрсетуге арналған пойыз;</w:t>
      </w:r>
    </w:p>
    <w:p>
      <w:pPr>
        <w:spacing w:after="0"/>
        <w:ind w:left="0"/>
        <w:jc w:val="both"/>
      </w:pPr>
      <w:r>
        <w:rPr>
          <w:rFonts w:ascii="Times New Roman"/>
          <w:b w:val="false"/>
          <w:i w:val="false"/>
          <w:color w:val="000000"/>
          <w:sz w:val="28"/>
        </w:rPr>
        <w:t>
      30) касалетка – тамақ өнімдерімен жанасуға арналған, тамақ өнімдерімен жанасатын материалдарға қойылатын талаптарға сәйкес келетін материалдардан (оның ішінде алюминий фольгадан, полимерден, шыныдан, фарфордан) жасалған, тамақ өнімдерімен жанасуға арналған қолдану жөніндегі таңбаға сәйкес тамақтануды (оның ішінде борттық тамақтануды) ұйымдастыру үшін пайдаланылатын тұтыну қаптамасы (жабылатын ыдыс, контейнер);</w:t>
      </w:r>
    </w:p>
    <w:p>
      <w:pPr>
        <w:spacing w:after="0"/>
        <w:ind w:left="0"/>
        <w:jc w:val="both"/>
      </w:pPr>
      <w:r>
        <w:rPr>
          <w:rFonts w:ascii="Times New Roman"/>
          <w:b w:val="false"/>
          <w:i w:val="false"/>
          <w:color w:val="000000"/>
          <w:sz w:val="28"/>
        </w:rPr>
        <w:t>
      31) көлік – бұл Қазақстан Республикасының аумағында тіркелген теміржол, автомобиль, теңіз, ішкі су, әуе көлігі;</w:t>
      </w:r>
    </w:p>
    <w:p>
      <w:pPr>
        <w:spacing w:after="0"/>
        <w:ind w:left="0"/>
        <w:jc w:val="both"/>
      </w:pPr>
      <w:r>
        <w:rPr>
          <w:rFonts w:ascii="Times New Roman"/>
          <w:b w:val="false"/>
          <w:i w:val="false"/>
          <w:color w:val="000000"/>
          <w:sz w:val="28"/>
        </w:rPr>
        <w:t>
      32) көлік құралдары (әуе, теміржол, су, автомобиль) мен жолаушыларға қызмет көрсету объектісі (бұдан әрі – көлік объектісі) – көлік құралдарына техникалық қызмет көрсетуге, жөндеуге, жууға және жарақтандыруға, сондай-ақ жолаушыларға, багажға, жүк-багажға, жүктерге және пошта жөнелтілімдеріне қызмет көрсетуге арналған көліктің жылжымайтын мүлік құрылысы немесе құрылыстар кешені;</w:t>
      </w:r>
    </w:p>
    <w:p>
      <w:pPr>
        <w:spacing w:after="0"/>
        <w:ind w:left="0"/>
        <w:jc w:val="both"/>
      </w:pPr>
      <w:r>
        <w:rPr>
          <w:rFonts w:ascii="Times New Roman"/>
          <w:b w:val="false"/>
          <w:i w:val="false"/>
          <w:color w:val="000000"/>
          <w:sz w:val="28"/>
        </w:rPr>
        <w:t>
      33) метрополитен – көліктің өзге түрлерінің желілерінен және жаяу жүргіншілердің оларға өту жолынан оқшауланған (бөлінген, бір деңгейдегі қиылыстары жоқ) жолдар бойынша жолаушылар мен багажды әлеуметтік маңызы бар тұрақты тасымалдауды жүзеге асыратын қалалық рельстік көлік түрі;</w:t>
      </w:r>
    </w:p>
    <w:p>
      <w:pPr>
        <w:spacing w:after="0"/>
        <w:ind w:left="0"/>
        <w:jc w:val="both"/>
      </w:pPr>
      <w:r>
        <w:rPr>
          <w:rFonts w:ascii="Times New Roman"/>
          <w:b w:val="false"/>
          <w:i w:val="false"/>
          <w:color w:val="000000"/>
          <w:sz w:val="28"/>
        </w:rPr>
        <w:t>
      34) өзен порты – жолаушылар мен кемелерге қызмет көрсету, жүктерді тиеу, түсіру, қабылдау, сақтау және беру, көліктің басқа да түрлерімен өзара іс-қимыл жасау мақсатында құрылған және жабдықталған, жер учаскесінде және ішкі су жолдары акваториясында орналасқан құрылыстар кешені;</w:t>
      </w:r>
    </w:p>
    <w:p>
      <w:pPr>
        <w:spacing w:after="0"/>
        <w:ind w:left="0"/>
        <w:jc w:val="both"/>
      </w:pPr>
      <w:r>
        <w:rPr>
          <w:rFonts w:ascii="Times New Roman"/>
          <w:b w:val="false"/>
          <w:i w:val="false"/>
          <w:color w:val="000000"/>
          <w:sz w:val="28"/>
        </w:rPr>
        <w:t>
      35) өндірістік жүк тиеу кешендері – шаңдағыш жүктерді тиеуге, түсіруге, қабылдауға, сақтауға және беруге, қайта өңдеуге арналған құрылыстар кешені;</w:t>
      </w:r>
    </w:p>
    <w:p>
      <w:pPr>
        <w:spacing w:after="0"/>
        <w:ind w:left="0"/>
        <w:jc w:val="both"/>
      </w:pPr>
      <w:r>
        <w:rPr>
          <w:rFonts w:ascii="Times New Roman"/>
          <w:b w:val="false"/>
          <w:i w:val="false"/>
          <w:color w:val="000000"/>
          <w:sz w:val="28"/>
        </w:rPr>
        <w:t xml:space="preserve">
      36) пестицидтер – зиянды организмдермен күресу үшін қолданылатын химиялық заттар. Пестицидтер мынадай: арамшөптерді жоятын гербицидтер, зиянкес-насекомдарды жоятын инсектицидтер, патогенді саңырауқұлақтарды жоятын фунгицидтер, жылы қанды зиянды жануарларды жоятын зооцидтер және басқа да зиянды организмдермен күресу үшін қолданылатын химиялық заттар сияқты заттардың топтарын біріктіреді; </w:t>
      </w:r>
    </w:p>
    <w:p>
      <w:pPr>
        <w:spacing w:after="0"/>
        <w:ind w:left="0"/>
        <w:jc w:val="both"/>
      </w:pPr>
      <w:r>
        <w:rPr>
          <w:rFonts w:ascii="Times New Roman"/>
          <w:b w:val="false"/>
          <w:i w:val="false"/>
          <w:color w:val="000000"/>
          <w:sz w:val="28"/>
        </w:rPr>
        <w:t>
      37) порциялау – шикізаттың, жартылай фабрикаттардың және дайын тамақ өнімдерінің, оның ішінде алкогольсіз және алкогольді сусындардың массасы және (немесе) көлемі және (немесе) саны бойынша бөлу;</w:t>
      </w:r>
    </w:p>
    <w:p>
      <w:pPr>
        <w:spacing w:after="0"/>
        <w:ind w:left="0"/>
        <w:jc w:val="both"/>
      </w:pPr>
      <w:r>
        <w:rPr>
          <w:rFonts w:ascii="Times New Roman"/>
          <w:b w:val="false"/>
          <w:i w:val="false"/>
          <w:color w:val="000000"/>
          <w:sz w:val="28"/>
        </w:rPr>
        <w:t xml:space="preserve">
      38) салқындатқыш элемент – ішіне су толтырылған, тұмшаланып жабылған ыдыстағы салқындататын элемент, ол пайдалану алдында мұздатылады және контейнерде температураны 0 градус Цельсийден плюс (бұдан әрі – плюс) 8 градус Цельсийге (бұдан әрі – 0С) дейінгі шекте ұстап тұрады; </w:t>
      </w:r>
    </w:p>
    <w:p>
      <w:pPr>
        <w:spacing w:after="0"/>
        <w:ind w:left="0"/>
        <w:jc w:val="both"/>
      </w:pPr>
      <w:r>
        <w:rPr>
          <w:rFonts w:ascii="Times New Roman"/>
          <w:b w:val="false"/>
          <w:i w:val="false"/>
          <w:color w:val="000000"/>
          <w:sz w:val="28"/>
        </w:rPr>
        <w:t>
      39) санитариялық арнайы киім (бұдан әрі – санитариялық киім) – шикізатты, қосымша материалдарды және дайын тағам өнімдерін механикалық бөлшектермен, микроорганизмдермен және басқа да ластанудан қорғауға арналған, тамақ өнімдері өндірісінде қолданылатын персоналдың қорғаныш киімінің жиынтығы (бас киім немесе шашқа арналған тор, күртеше шалбарымен немесе халат (бір рет немесе бірнеше рет қолданылатын), бетке арналған қорғаныш маска, сақалға (мұртқа) арналған тор, алжапқыш, аяқ киім, қолғап (бір рет немесе бірнеше рет қолданылатын);</w:t>
      </w:r>
    </w:p>
    <w:p>
      <w:pPr>
        <w:spacing w:after="0"/>
        <w:ind w:left="0"/>
        <w:jc w:val="both"/>
      </w:pPr>
      <w:r>
        <w:rPr>
          <w:rFonts w:ascii="Times New Roman"/>
          <w:b w:val="false"/>
          <w:i w:val="false"/>
          <w:color w:val="000000"/>
          <w:sz w:val="28"/>
        </w:rPr>
        <w:t>
      40) санитариялық-карантиндік тұйық – карантиндік немесе аса қауіпті инфекциялық аурумен ауыратын науқаспен байланыста болған жолаушылар бар вагонды оқшаулауға және қоюға арналған теміржол төсеміндегі учаске;</w:t>
      </w:r>
    </w:p>
    <w:p>
      <w:pPr>
        <w:spacing w:after="0"/>
        <w:ind w:left="0"/>
        <w:jc w:val="both"/>
      </w:pPr>
      <w:r>
        <w:rPr>
          <w:rFonts w:ascii="Times New Roman"/>
          <w:b w:val="false"/>
          <w:i w:val="false"/>
          <w:color w:val="000000"/>
          <w:sz w:val="28"/>
        </w:rPr>
        <w:t>
      41) теміржол вокзалы – тұрғындарға багажды, жүк-багажды теміржол көлігімен тасымалдау және қабылдау-беру бойынша қызмет көрсетуге арналған ғимараттар, құрылыстар (жолаушы платформаларын және вокзал өтпелерін қоса алғанда) және басқа да мүлік түрлерінің кешені;</w:t>
      </w:r>
    </w:p>
    <w:p>
      <w:pPr>
        <w:spacing w:after="0"/>
        <w:ind w:left="0"/>
        <w:jc w:val="both"/>
      </w:pPr>
      <w:r>
        <w:rPr>
          <w:rFonts w:ascii="Times New Roman"/>
          <w:b w:val="false"/>
          <w:i w:val="false"/>
          <w:color w:val="000000"/>
          <w:sz w:val="28"/>
        </w:rPr>
        <w:t>
      42) теңіз порты – Қазақстан Республикасының заңнамасында белгіленген тәртіппен берілген жер учаскелерінде орналасқан, кемелерге, жолаушыларға, багажға қызмет көрсетуге және жүктермен жасалатын операцияларды жүзеге асыруға, сондай-ақ теңіз көлігі қызметінің өзге де мақсаттарына арналған құрылыстар кешені. ";</w:t>
      </w:r>
    </w:p>
    <w:p>
      <w:pPr>
        <w:spacing w:after="0"/>
        <w:ind w:left="0"/>
        <w:jc w:val="both"/>
      </w:pPr>
      <w:r>
        <w:rPr>
          <w:rFonts w:ascii="Times New Roman"/>
          <w:b w:val="false"/>
          <w:i w:val="false"/>
          <w:color w:val="000000"/>
          <w:sz w:val="28"/>
        </w:rPr>
        <w:t>
      43) тиеу алаңы – әуе кемелеріне пестицидтер тиеу алаңы.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02.07.2024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12"/>
    <w:p>
      <w:pPr>
        <w:spacing w:after="0"/>
        <w:ind w:left="0"/>
        <w:jc w:val="both"/>
      </w:pPr>
      <w:r>
        <w:rPr>
          <w:rFonts w:ascii="Times New Roman"/>
          <w:b w:val="false"/>
          <w:i w:val="false"/>
          <w:color w:val="000000"/>
          <w:sz w:val="28"/>
        </w:rPr>
        <w:t xml:space="preserve">
      3. Көлік объектілерінде дезинфекция, дезинсекция және дератизация іс-шаралары "Дезинфекция, дезинсекция мен дератизацияны ұйымдастыруға және жүргізуге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28977 болып тіркелген) Қазақстан Республикасы Денсаулық сақтау министрінің 2022 жылғы 29 шілдедегі № ҚР ДСМ-68 </w:t>
      </w:r>
      <w:r>
        <w:rPr>
          <w:rFonts w:ascii="Times New Roman"/>
          <w:b w:val="false"/>
          <w:i w:val="false"/>
          <w:color w:val="000000"/>
          <w:sz w:val="28"/>
        </w:rPr>
        <w:t>бұйрығына</w:t>
      </w:r>
      <w:r>
        <w:rPr>
          <w:rFonts w:ascii="Times New Roman"/>
          <w:b w:val="false"/>
          <w:i w:val="false"/>
          <w:color w:val="000000"/>
          <w:sz w:val="28"/>
        </w:rPr>
        <w:t xml:space="preserve"> сәйкес жүргізіледі.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13"/>
    <w:p>
      <w:pPr>
        <w:spacing w:after="0"/>
        <w:ind w:left="0"/>
        <w:jc w:val="both"/>
      </w:pPr>
      <w:r>
        <w:rPr>
          <w:rFonts w:ascii="Times New Roman"/>
          <w:b w:val="false"/>
          <w:i w:val="false"/>
          <w:color w:val="000000"/>
          <w:sz w:val="28"/>
        </w:rPr>
        <w:t xml:space="preserve">
      4. Көлік объектілерінің қызметкерлері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Қазақстан Республикасы Денсаулық сақтау министрінің міндетін атқарушының 2020 жылғы 15 қазаны № ҚР ДСМ-131/2020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21443 болып тіркелген) сәйкес міндетті медициналық тексеріп-қараудан өтеді.</w:t>
      </w:r>
    </w:p>
    <w:bookmarkEnd w:id="13"/>
    <w:bookmarkStart w:name="z61" w:id="14"/>
    <w:p>
      <w:pPr>
        <w:spacing w:after="0"/>
        <w:ind w:left="0"/>
        <w:jc w:val="both"/>
      </w:pPr>
      <w:r>
        <w:rPr>
          <w:rFonts w:ascii="Times New Roman"/>
          <w:b w:val="false"/>
          <w:i w:val="false"/>
          <w:color w:val="000000"/>
          <w:sz w:val="28"/>
        </w:rPr>
        <w:t>
      5. Көлік объектілерінде осы Санитариялық қағидалар талаптарына жауап беретін еңбек жағдайлары сақталады.</w:t>
      </w:r>
    </w:p>
    <w:bookmarkEnd w:id="14"/>
    <w:bookmarkStart w:name="z62" w:id="15"/>
    <w:p>
      <w:pPr>
        <w:spacing w:after="0"/>
        <w:ind w:left="0"/>
        <w:jc w:val="both"/>
      </w:pPr>
      <w:r>
        <w:rPr>
          <w:rFonts w:ascii="Times New Roman"/>
          <w:b w:val="false"/>
          <w:i w:val="false"/>
          <w:color w:val="000000"/>
          <w:sz w:val="28"/>
        </w:rPr>
        <w:t xml:space="preserve">
      6. Көлік объектілерінің өндірістік үй-жайлары мен жұмыс орындары алғашқы көмек көрсету үшін Қазақстан Республикасы Денсаулық сақтау министрінің 2014 жылғы 2 шілдедегі № 368 </w:t>
      </w:r>
      <w:r>
        <w:rPr>
          <w:rFonts w:ascii="Times New Roman"/>
          <w:b w:val="false"/>
          <w:i w:val="false"/>
          <w:color w:val="000000"/>
          <w:sz w:val="28"/>
        </w:rPr>
        <w:t>бұйрығымен</w:t>
      </w:r>
      <w:r>
        <w:rPr>
          <w:rFonts w:ascii="Times New Roman"/>
          <w:b w:val="false"/>
          <w:i w:val="false"/>
          <w:color w:val="000000"/>
          <w:sz w:val="28"/>
        </w:rPr>
        <w:t xml:space="preserve"> бекітілген Автомобильдегі алғашқы медициналық көмек қобдишасының дәрілік заттары мен медициналық мақсаттағы бұйымдарының тізбесіне (Нормативтік құқықтық актілерді мемлекеттік тіркеу тізілімінде № 9649 болып тіркелген) сәйкес дәрі-дәрмектер мен таңу құралдары жиынтығы бар медициналық қобдишамен қамтамасыз етіледі.</w:t>
      </w:r>
    </w:p>
    <w:bookmarkEnd w:id="15"/>
    <w:bookmarkStart w:name="z63" w:id="16"/>
    <w:p>
      <w:pPr>
        <w:spacing w:after="0"/>
        <w:ind w:left="0"/>
        <w:jc w:val="both"/>
      </w:pPr>
      <w:r>
        <w:rPr>
          <w:rFonts w:ascii="Times New Roman"/>
          <w:b w:val="false"/>
          <w:i w:val="false"/>
          <w:color w:val="000000"/>
          <w:sz w:val="28"/>
        </w:rPr>
        <w:t xml:space="preserve">
      7. Қызметкерлердің халықтың декреттелген топтарында "Жеке медициналық кітапшаларды беру, есепке алу және жүргізу қағидаларын бекіту туралы" Қазақстан Республикасы Денсаулық сақтау министрінің 2020 жылғы 16 қарашадағы № ҚР ДСМ-196/2020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21652 болып тіркелген) сәйкес нысан бойынша медициналық тексерістен, гигиеналық оқытудан өткені және жұмысқа жіберілгені туралы белгілері бар жеке медициналық кітапшасы болады.</w:t>
      </w:r>
    </w:p>
    <w:bookmarkEnd w:id="16"/>
    <w:bookmarkStart w:name="z64" w:id="17"/>
    <w:p>
      <w:pPr>
        <w:spacing w:after="0"/>
        <w:ind w:left="0"/>
        <w:jc w:val="left"/>
      </w:pPr>
      <w:r>
        <w:rPr>
          <w:rFonts w:ascii="Times New Roman"/>
          <w:b/>
          <w:i w:val="false"/>
          <w:color w:val="000000"/>
        </w:rPr>
        <w:t xml:space="preserve"> 2-тарау. Көлік құралдары мен жолаушыларға қызмет көрсету жөніндегі объектілерін салу үшін жер учаскесін таңдауға, жобалауға, жаңасын салуға, қолданыстағы объектілерді реконструкциялауға, қайта жабдықтауға, қайта жоспарлауға және кеңейтуге, жөндеуге және пайдалануға енгізуге, күтіп-ұстау мен пайдалануға қойылатын санитариялық-эпидемиологиялық талаптар</w:t>
      </w:r>
    </w:p>
    <w:bookmarkEnd w:id="17"/>
    <w:bookmarkStart w:name="z65" w:id="18"/>
    <w:p>
      <w:pPr>
        <w:spacing w:after="0"/>
        <w:ind w:left="0"/>
        <w:jc w:val="both"/>
      </w:pPr>
      <w:r>
        <w:rPr>
          <w:rFonts w:ascii="Times New Roman"/>
          <w:b w:val="false"/>
          <w:i w:val="false"/>
          <w:color w:val="000000"/>
          <w:sz w:val="28"/>
        </w:rPr>
        <w:t>
      8. Көлік объектілерін салу үшін жер учаскесін таңдау, жаңа жобалау кезінде "Қазақстан Республикасындағы сәулет, қала құрылысы және құрылыс қызметі туралы" Қазақстан Республикасы Заңының 1-бабының 30) тармақшасына және 51-бабының ережелерінде көрсетілген селитебті аумақтардың және рекреациялық аймақтардың ық жағынан көзделеді.</w:t>
      </w:r>
    </w:p>
    <w:bookmarkEnd w:id="18"/>
    <w:bookmarkStart w:name="z66" w:id="19"/>
    <w:p>
      <w:pPr>
        <w:spacing w:after="0"/>
        <w:ind w:left="0"/>
        <w:jc w:val="both"/>
      </w:pPr>
      <w:r>
        <w:rPr>
          <w:rFonts w:ascii="Times New Roman"/>
          <w:b w:val="false"/>
          <w:i w:val="false"/>
          <w:color w:val="000000"/>
          <w:sz w:val="28"/>
        </w:rPr>
        <w:t>
      9. Көлік объектілері орталықтандырылған салқын және ыстық су жүйелерімен қамтамасыз етіледі. Орталықтандырылған су құбырына сумен жабдықтау жүйесіне қосылу мүмкіндігі болмаған кезде орталықтандырылмаған және (немесе) дербес ауыз сумен жабдықтау жүйелері пайдаланылады немесе сырттан әкелетін ауыз су пайдаланылады.</w:t>
      </w:r>
    </w:p>
    <w:bookmarkEnd w:id="19"/>
    <w:p>
      <w:pPr>
        <w:spacing w:after="0"/>
        <w:ind w:left="0"/>
        <w:jc w:val="both"/>
      </w:pPr>
      <w:r>
        <w:rPr>
          <w:rFonts w:ascii="Times New Roman"/>
          <w:b w:val="false"/>
          <w:i w:val="false"/>
          <w:color w:val="000000"/>
          <w:sz w:val="28"/>
        </w:rPr>
        <w:t xml:space="preserve">
      Сырттан әкелетін ауыз суды жеткізу судың қайталап ластануын болдырмайтын таңбаланған тығыз жабылатын ыдыстарда, арнайы осы мақсаттарға арналған изотермиялық ыдыстарда (цистерналарда) Қазақстан Республикасы Денсаулық сақтау министрінің 2021 жылғы 11 қаңтардағы № ҚР ДСМ-5 </w:t>
      </w:r>
      <w:r>
        <w:rPr>
          <w:rFonts w:ascii="Times New Roman"/>
          <w:b w:val="false"/>
          <w:i w:val="false"/>
          <w:color w:val="000000"/>
          <w:sz w:val="28"/>
        </w:rPr>
        <w:t>бұйрығымен</w:t>
      </w:r>
      <w:r>
        <w:rPr>
          <w:rFonts w:ascii="Times New Roman"/>
          <w:b w:val="false"/>
          <w:i w:val="false"/>
          <w:color w:val="000000"/>
          <w:sz w:val="28"/>
        </w:rPr>
        <w:t xml:space="preserve"> бекітілген "Жолаушылар мен жүктерді тасымалдауға арналған көлік құралдарына қойылатын санитариялық-эпидемиологиялық талаптар" санитариялық қағидаларының (Нормативтік құқықтық актілерді мемлекеттік тіркеу тізілімінде № 22066 болып тіркелген) талаптарына сәйкес келетін көлік құралдарымен жүргізіледі. Сырттан әкелетін ауыз суды тікелей күн сәулесінің және атмосфералық жауын-шашынның әсерін болдырмайтын жағдайларда арнайы бөлінген орындар мен тамақ өнімдерімен байланыста болатын материалдарға қойылатын талаптарға сәйкес келетін материалдардан жасалған ыдыстарда сақталады.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Көлік объектілерінде Қазақстан Республикасы Денсаулық сақтау министрінің 2023 жылғы 20 ақпандағы № 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31934 болып тіркелген) бекітілген "Су көздеріне, шаруашылық-ауыз су мақсаты үшін су жинау орындарына, шаруашылық-ауыз сумен жабдықтауға және суды мәдени-тұрмыстық пайдалану орындарына және су объектілерінің қауіпсіздігіне қойылатын санитариялық-эпидемиологиялық талаптар" санитариялық қағидаларының талаптарына сәйкес келетін шаруашылық-ауыз сумен жабдықтауға арналған салқын және ыстық су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Денсаулық сақтау министрінің 02.07.2024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20"/>
    <w:p>
      <w:pPr>
        <w:spacing w:after="0"/>
        <w:ind w:left="0"/>
        <w:jc w:val="both"/>
      </w:pPr>
      <w:r>
        <w:rPr>
          <w:rFonts w:ascii="Times New Roman"/>
          <w:b w:val="false"/>
          <w:i w:val="false"/>
          <w:color w:val="000000"/>
          <w:sz w:val="28"/>
        </w:rPr>
        <w:t>
      11. Көлік объектілерін орталықтандырылған ыстық сумен жабдықтау жүйесіне қосу мүмкіндігі болмаған жағдайда, жергілікті су ысыту жүйесінің жабдығы көзделеді.</w:t>
      </w:r>
    </w:p>
    <w:bookmarkEnd w:id="20"/>
    <w:bookmarkStart w:name="z69" w:id="21"/>
    <w:p>
      <w:pPr>
        <w:spacing w:after="0"/>
        <w:ind w:left="0"/>
        <w:jc w:val="both"/>
      </w:pPr>
      <w:r>
        <w:rPr>
          <w:rFonts w:ascii="Times New Roman"/>
          <w:b w:val="false"/>
          <w:i w:val="false"/>
          <w:color w:val="000000"/>
          <w:sz w:val="28"/>
        </w:rPr>
        <w:t>
      12. Шаруашылық-ауыз су және өндірістік сумен жабдықтау жүйелері бөлек көзделеді.</w:t>
      </w:r>
    </w:p>
    <w:bookmarkEnd w:id="21"/>
    <w:bookmarkStart w:name="z70" w:id="22"/>
    <w:p>
      <w:pPr>
        <w:spacing w:after="0"/>
        <w:ind w:left="0"/>
        <w:jc w:val="both"/>
      </w:pPr>
      <w:r>
        <w:rPr>
          <w:rFonts w:ascii="Times New Roman"/>
          <w:b w:val="false"/>
          <w:i w:val="false"/>
          <w:color w:val="000000"/>
          <w:sz w:val="28"/>
        </w:rPr>
        <w:t>
      13. Керек-жарақ пунктінде су құбырының желісі ұстатқыштармен (ажырату және жөндеу жұмысын жүргізу үшін) жалғастырылған кемінде негізгі екі магистралі бар айналмалы жүйе түрінде көзделеді.</w:t>
      </w:r>
    </w:p>
    <w:bookmarkEnd w:id="22"/>
    <w:bookmarkStart w:name="z71" w:id="23"/>
    <w:p>
      <w:pPr>
        <w:spacing w:after="0"/>
        <w:ind w:left="0"/>
        <w:jc w:val="both"/>
      </w:pPr>
      <w:r>
        <w:rPr>
          <w:rFonts w:ascii="Times New Roman"/>
          <w:b w:val="false"/>
          <w:i w:val="false"/>
          <w:color w:val="000000"/>
          <w:sz w:val="28"/>
        </w:rPr>
        <w:t>
      14. Керек-жарақ пункттерінде, теміржол жол аралықтарында орналасқан су тарату колонкалары (бұдан әрі – су тарату колонкалары), шаруашылық-ауыз сумен қамтамасыз ету бойынша теңіз және өзен жағалауы қондырғылары (бұдан әрі – жағалау қондырғылары) суды бұру жүйесіне судың ағысы үшін еңісі бар бетон су ағатын жол орнатылады, мұз қатудан, дренаждан қорғаныш құрылғылармен жабдықталады.</w:t>
      </w:r>
    </w:p>
    <w:bookmarkEnd w:id="23"/>
    <w:bookmarkStart w:name="z72" w:id="24"/>
    <w:p>
      <w:pPr>
        <w:spacing w:after="0"/>
        <w:ind w:left="0"/>
        <w:jc w:val="both"/>
      </w:pPr>
      <w:r>
        <w:rPr>
          <w:rFonts w:ascii="Times New Roman"/>
          <w:b w:val="false"/>
          <w:i w:val="false"/>
          <w:color w:val="000000"/>
          <w:sz w:val="28"/>
        </w:rPr>
        <w:t>
      15. Су тарату колонкалары мен жағалау қондырғылары су құю шлангісі басының ластануын болдырмайтын құрылғылармен жабдықталады. Вагондарға, су көлігіне су құю аяқталған соң, су құю шлангілерінде қалған су төгіледі. Су толтыру шлангілерінің басын жерге сүйретіп тасымалдауға жол берілмейді.</w:t>
      </w:r>
    </w:p>
    <w:bookmarkEnd w:id="24"/>
    <w:bookmarkStart w:name="z73" w:id="25"/>
    <w:p>
      <w:pPr>
        <w:spacing w:after="0"/>
        <w:ind w:left="0"/>
        <w:jc w:val="both"/>
      </w:pPr>
      <w:r>
        <w:rPr>
          <w:rFonts w:ascii="Times New Roman"/>
          <w:b w:val="false"/>
          <w:i w:val="false"/>
          <w:color w:val="000000"/>
          <w:sz w:val="28"/>
        </w:rPr>
        <w:t>
      16. Көлік объектілерінде өндірістік, жерүсті жауын-шашын (жаңбыр) ағыстарын, сарқынды суларды қабылдауды қамтамасыз ететін суды бұру жүйесі көзделеді.</w:t>
      </w:r>
    </w:p>
    <w:bookmarkEnd w:id="25"/>
    <w:bookmarkStart w:name="z74" w:id="26"/>
    <w:p>
      <w:pPr>
        <w:spacing w:after="0"/>
        <w:ind w:left="0"/>
        <w:jc w:val="both"/>
      </w:pPr>
      <w:r>
        <w:rPr>
          <w:rFonts w:ascii="Times New Roman"/>
          <w:b w:val="false"/>
          <w:i w:val="false"/>
          <w:color w:val="000000"/>
          <w:sz w:val="28"/>
        </w:rPr>
        <w:t>
      17. Көлік объектілері орталықтандырылған суды бұру жүйесіне қосылады, ал ол болмаған кезде дербес (жергілікті) суды бұру жүйесі көзделеді. Суды бұру жүйелерімен жабдықталмаған көлік объектілерінде сыртқы дәретханалар ғимараттан кемінде 25 м қашықтықта шаруашылық аймағында жерасты су өткізбейтін сыйымдылықпен (шұңқырмен) орнатылады.</w:t>
      </w:r>
    </w:p>
    <w:bookmarkEnd w:id="26"/>
    <w:p>
      <w:pPr>
        <w:spacing w:after="0"/>
        <w:ind w:left="0"/>
        <w:jc w:val="both"/>
      </w:pPr>
      <w:r>
        <w:rPr>
          <w:rFonts w:ascii="Times New Roman"/>
          <w:b w:val="false"/>
          <w:i w:val="false"/>
          <w:color w:val="000000"/>
          <w:sz w:val="28"/>
        </w:rPr>
        <w:t>
      Жерасты су өткізбейтін сыйымдылық құрылыстар (шұңқыр, септик) көлемінің үштен екісінен аспайтын бөлігі толтырылғаннан кейін уақтылы тазартылады, дезинфекцияланады, оларды орналастыру сарқынды суларды қауіпсіз бұруды ескере отырып жүзеге асырылады. Жергілікті тазарту құрылыстары (құрылғылары) өндірушінің техникалық құжаттамасына сәйкес жабдықталады.</w:t>
      </w:r>
    </w:p>
    <w:bookmarkStart w:name="z75" w:id="27"/>
    <w:p>
      <w:pPr>
        <w:spacing w:after="0"/>
        <w:ind w:left="0"/>
        <w:jc w:val="both"/>
      </w:pPr>
      <w:r>
        <w:rPr>
          <w:rFonts w:ascii="Times New Roman"/>
          <w:b w:val="false"/>
          <w:i w:val="false"/>
          <w:color w:val="000000"/>
          <w:sz w:val="28"/>
        </w:rPr>
        <w:t>
      18. Көлік объектілерінің аккумулятор цехында (бөлімшесінде) сарқынды суларды және пайдаланылған электролитті тазалау және бейтараптандыру үшін су бұрудың бөлек жүйесі жабдықталады.</w:t>
      </w:r>
    </w:p>
    <w:bookmarkEnd w:id="27"/>
    <w:p>
      <w:pPr>
        <w:spacing w:after="0"/>
        <w:ind w:left="0"/>
        <w:jc w:val="both"/>
      </w:pPr>
      <w:r>
        <w:rPr>
          <w:rFonts w:ascii="Times New Roman"/>
          <w:b w:val="false"/>
          <w:i w:val="false"/>
          <w:color w:val="000000"/>
          <w:sz w:val="28"/>
        </w:rPr>
        <w:t>
      Сақтау және жұмыс бөлмесі бөлек сорып тарту және шығару желдеткіші бар ғимараттың бірінші қабатында орналасуы қажет. Бөлмені ішкі әрлендіру агрессиялық заттарға төзімді материалдан жасалады.</w:t>
      </w:r>
    </w:p>
    <w:p>
      <w:pPr>
        <w:spacing w:after="0"/>
        <w:ind w:left="0"/>
        <w:jc w:val="both"/>
      </w:pPr>
      <w:r>
        <w:rPr>
          <w:rFonts w:ascii="Times New Roman"/>
          <w:b w:val="false"/>
          <w:i w:val="false"/>
          <w:color w:val="000000"/>
          <w:sz w:val="28"/>
        </w:rPr>
        <w:t>
      Ылғалды режимде жұмыс жасалатын бөлменің қабырғалары бүкіл биіктігі бойынша қолдануға рұқсат етілген жуғыш және дезинфекциялық құралдармен жуылатын ылғалға төзімді материалдан жасалады.</w:t>
      </w:r>
    </w:p>
    <w:bookmarkStart w:name="z76" w:id="28"/>
    <w:p>
      <w:pPr>
        <w:spacing w:after="0"/>
        <w:ind w:left="0"/>
        <w:jc w:val="both"/>
      </w:pPr>
      <w:r>
        <w:rPr>
          <w:rFonts w:ascii="Times New Roman"/>
          <w:b w:val="false"/>
          <w:i w:val="false"/>
          <w:color w:val="000000"/>
          <w:sz w:val="28"/>
        </w:rPr>
        <w:t>
      19. Жабық вагондарды дайындайтын кешенді пунктте сарқынды сулар механикалық тазартудан, тұндырылғаннан, залалсыздандырылғаннан, сондай-ақ бейтараптандырылғаннан кейін су бұру жүйесіне шығарылады.</w:t>
      </w:r>
    </w:p>
    <w:bookmarkEnd w:id="28"/>
    <w:bookmarkStart w:name="z77" w:id="29"/>
    <w:p>
      <w:pPr>
        <w:spacing w:after="0"/>
        <w:ind w:left="0"/>
        <w:jc w:val="both"/>
      </w:pPr>
      <w:r>
        <w:rPr>
          <w:rFonts w:ascii="Times New Roman"/>
          <w:b w:val="false"/>
          <w:i w:val="false"/>
          <w:color w:val="000000"/>
          <w:sz w:val="28"/>
        </w:rPr>
        <w:t xml:space="preserve">
      20. Көлік объектілерінде "Адамға әсер ететін физикалық факторлардың гигиеналық нормативтерін бекіту туралы" (Нормативтік құқықтық актілерді мемлекеттік тіркеу тізілімінде № 26831 болып тіркелген) Қазақстан Республикасы Денсаулық сақтау министрінің 2022 жылғы 16 ақпандағы № ҚР ДСМ-15 </w:t>
      </w:r>
      <w:r>
        <w:rPr>
          <w:rFonts w:ascii="Times New Roman"/>
          <w:b w:val="false"/>
          <w:i w:val="false"/>
          <w:color w:val="000000"/>
          <w:sz w:val="28"/>
        </w:rPr>
        <w:t>бұйрығына</w:t>
      </w:r>
      <w:r>
        <w:rPr>
          <w:rFonts w:ascii="Times New Roman"/>
          <w:b w:val="false"/>
          <w:i w:val="false"/>
          <w:color w:val="000000"/>
          <w:sz w:val="28"/>
        </w:rPr>
        <w:t xml:space="preserve"> (бұдан әрі – № ҚР ДСМ-15 бұйрығы) сәйкес табиғи және (немесе) жасанды жарықтандыру көзделеді.</w:t>
      </w:r>
    </w:p>
    <w:bookmarkEnd w:id="29"/>
    <w:p>
      <w:pPr>
        <w:spacing w:after="0"/>
        <w:ind w:left="0"/>
        <w:jc w:val="both"/>
      </w:pPr>
      <w:r>
        <w:rPr>
          <w:rFonts w:ascii="Times New Roman"/>
          <w:b w:val="false"/>
          <w:i w:val="false"/>
          <w:color w:val="000000"/>
          <w:sz w:val="28"/>
        </w:rPr>
        <w:t>
      Пайдаланылатын люминисцентті шамдар, құрамында сынабы бар құралдар мен жабдықтар сақтау және тасымалдау кезінде олардың тұтастығының бұзылуын болдырмайтын, тығыз жабылатын ыдыстарда тасымалданады және сақталады.</w:t>
      </w:r>
    </w:p>
    <w:p>
      <w:pPr>
        <w:spacing w:after="0"/>
        <w:ind w:left="0"/>
        <w:jc w:val="both"/>
      </w:pPr>
      <w:r>
        <w:rPr>
          <w:rFonts w:ascii="Times New Roman"/>
          <w:b w:val="false"/>
          <w:i w:val="false"/>
          <w:color w:val="000000"/>
          <w:sz w:val="28"/>
        </w:rPr>
        <w:t>
      Құрамында сынабы бар қалдықтарды сақтайтын үй-жайларда температура +18 С аспайды, бақылау үшін термометрлер орнатылады.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 Метрополитендердің желілік пункттері люминесцентті жарықтандырумен жабдықталады.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20-1-тармақпен толықтырылды – ҚР Денсаулық сақтау министрінің 02.07.2024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6" w:id="30"/>
    <w:p>
      <w:pPr>
        <w:spacing w:after="0"/>
        <w:ind w:left="0"/>
        <w:jc w:val="both"/>
      </w:pPr>
      <w:r>
        <w:rPr>
          <w:rFonts w:ascii="Times New Roman"/>
          <w:b w:val="false"/>
          <w:i w:val="false"/>
          <w:color w:val="000000"/>
          <w:sz w:val="28"/>
        </w:rPr>
        <w:t>
      20-2. Туннельдегі жолға күрделі және ағымдық жөндеу жүргізу кезінде шектеулі учаскеде кемінде 50 лк қосымша жергілікті жарықтандыруды қолдану көзделеді.</w:t>
      </w:r>
    </w:p>
    <w:bookmarkEnd w:id="30"/>
    <w:p>
      <w:pPr>
        <w:spacing w:after="0"/>
        <w:ind w:left="0"/>
        <w:jc w:val="both"/>
      </w:pPr>
      <w:r>
        <w:rPr>
          <w:rFonts w:ascii="Times New Roman"/>
          <w:b w:val="false"/>
          <w:i w:val="false"/>
          <w:color w:val="000000"/>
          <w:sz w:val="28"/>
        </w:rPr>
        <w:t>
      Туннельдерде, құрылғылар мен механизмдер орналасқан жерлерде қосымша (кемінде 50 лк) жергілікті жарықтандыру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20-2-тармақпен толықтырылды – ҚР Денсаулық сақтау министрінің 02.07.2024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31"/>
    <w:p>
      <w:pPr>
        <w:spacing w:after="0"/>
        <w:ind w:left="0"/>
        <w:jc w:val="both"/>
      </w:pPr>
      <w:r>
        <w:rPr>
          <w:rFonts w:ascii="Times New Roman"/>
          <w:b w:val="false"/>
          <w:i w:val="false"/>
          <w:color w:val="000000"/>
          <w:sz w:val="28"/>
        </w:rPr>
        <w:t xml:space="preserve">
      21. Көлік объектілерінде +18 </w:t>
      </w:r>
      <w:r>
        <w:rPr>
          <w:rFonts w:ascii="Times New Roman"/>
          <w:b w:val="false"/>
          <w:i w:val="false"/>
          <w:color w:val="000000"/>
          <w:vertAlign w:val="superscript"/>
        </w:rPr>
        <w:t>о</w:t>
      </w:r>
      <w:r>
        <w:rPr>
          <w:rFonts w:ascii="Times New Roman"/>
          <w:b w:val="false"/>
          <w:i w:val="false"/>
          <w:color w:val="000000"/>
          <w:sz w:val="28"/>
        </w:rPr>
        <w:t xml:space="preserve">С-тан +24 </w:t>
      </w:r>
      <w:r>
        <w:rPr>
          <w:rFonts w:ascii="Times New Roman"/>
          <w:b w:val="false"/>
          <w:i w:val="false"/>
          <w:color w:val="000000"/>
          <w:vertAlign w:val="superscript"/>
        </w:rPr>
        <w:t>о</w:t>
      </w:r>
      <w:r>
        <w:rPr>
          <w:rFonts w:ascii="Times New Roman"/>
          <w:b w:val="false"/>
          <w:i w:val="false"/>
          <w:color w:val="000000"/>
          <w:sz w:val="28"/>
        </w:rPr>
        <w:t>С-қа дейінгі температура параметрін, 50-60% (бұдан әрі – %) ауаның салыстырмалы ылғалдылығын қамтамасыз ететін табиғи және (немесе) жасанды желдету, жылумен жабдықтау, және (немесе) ауабаптау жүйелері көзделеді.</w:t>
      </w:r>
    </w:p>
    <w:bookmarkEnd w:id="31"/>
    <w:bookmarkStart w:name="z79" w:id="32"/>
    <w:p>
      <w:pPr>
        <w:spacing w:after="0"/>
        <w:ind w:left="0"/>
        <w:jc w:val="both"/>
      </w:pPr>
      <w:r>
        <w:rPr>
          <w:rFonts w:ascii="Times New Roman"/>
          <w:b w:val="false"/>
          <w:i w:val="false"/>
          <w:color w:val="000000"/>
          <w:sz w:val="28"/>
        </w:rPr>
        <w:t xml:space="preserve">
      22. Көлік объектілеріндегі аккумулятор бөлімшесінің үй-жайларындағы температура +15 </w:t>
      </w:r>
      <w:r>
        <w:rPr>
          <w:rFonts w:ascii="Times New Roman"/>
          <w:b w:val="false"/>
          <w:i w:val="false"/>
          <w:color w:val="000000"/>
          <w:vertAlign w:val="superscript"/>
        </w:rPr>
        <w:t>о</w:t>
      </w:r>
      <w:r>
        <w:rPr>
          <w:rFonts w:ascii="Times New Roman"/>
          <w:b w:val="false"/>
          <w:i w:val="false"/>
          <w:color w:val="000000"/>
          <w:sz w:val="28"/>
        </w:rPr>
        <w:t xml:space="preserve">С-тан +20 </w:t>
      </w:r>
      <w:r>
        <w:rPr>
          <w:rFonts w:ascii="Times New Roman"/>
          <w:b w:val="false"/>
          <w:i w:val="false"/>
          <w:color w:val="000000"/>
          <w:vertAlign w:val="superscript"/>
        </w:rPr>
        <w:t>о</w:t>
      </w:r>
      <w:r>
        <w:rPr>
          <w:rFonts w:ascii="Times New Roman"/>
          <w:b w:val="false"/>
          <w:i w:val="false"/>
          <w:color w:val="000000"/>
          <w:sz w:val="28"/>
        </w:rPr>
        <w:t>С-қа дейін болып көзделеді.</w:t>
      </w:r>
    </w:p>
    <w:bookmarkEnd w:id="32"/>
    <w:bookmarkStart w:name="z80" w:id="33"/>
    <w:p>
      <w:pPr>
        <w:spacing w:after="0"/>
        <w:ind w:left="0"/>
        <w:jc w:val="both"/>
      </w:pPr>
      <w:r>
        <w:rPr>
          <w:rFonts w:ascii="Times New Roman"/>
          <w:b w:val="false"/>
          <w:i w:val="false"/>
          <w:color w:val="000000"/>
          <w:sz w:val="28"/>
        </w:rPr>
        <w:t>
      23. Көлік объектілерінің сыртқы кіру және шығу есіктері ауа-жылу перделерімен жабдықталады.</w:t>
      </w:r>
    </w:p>
    <w:bookmarkEnd w:id="33"/>
    <w:bookmarkStart w:name="z81" w:id="34"/>
    <w:p>
      <w:pPr>
        <w:spacing w:after="0"/>
        <w:ind w:left="0"/>
        <w:jc w:val="both"/>
      </w:pPr>
      <w:r>
        <w:rPr>
          <w:rFonts w:ascii="Times New Roman"/>
          <w:b w:val="false"/>
          <w:i w:val="false"/>
          <w:color w:val="000000"/>
          <w:sz w:val="28"/>
        </w:rPr>
        <w:t>
      24. Химиялық зиянды заттар мен шаң-тозаң шығару мен ілесетін технологиялық жабдығы мен процестері бар көлік объектілерінің үй-жайлары жергілікті сору желдеткішінің құрылғыларымен (жергілікті сору) жабдықталады.</w:t>
      </w:r>
    </w:p>
    <w:bookmarkEnd w:id="34"/>
    <w:bookmarkStart w:name="z82" w:id="35"/>
    <w:p>
      <w:pPr>
        <w:spacing w:after="0"/>
        <w:ind w:left="0"/>
        <w:jc w:val="both"/>
      </w:pPr>
      <w:r>
        <w:rPr>
          <w:rFonts w:ascii="Times New Roman"/>
          <w:b w:val="false"/>
          <w:i w:val="false"/>
          <w:color w:val="000000"/>
          <w:sz w:val="28"/>
        </w:rPr>
        <w:t>
      25. Ауаға зиянды химиялық заттар мен ылғал шығару көзі болып табылатын жабдықтарда (бактар, ванналар) жабық құю көзделеді.</w:t>
      </w:r>
    </w:p>
    <w:bookmarkEnd w:id="35"/>
    <w:bookmarkStart w:name="z83" w:id="36"/>
    <w:p>
      <w:pPr>
        <w:spacing w:after="0"/>
        <w:ind w:left="0"/>
        <w:jc w:val="both"/>
      </w:pPr>
      <w:r>
        <w:rPr>
          <w:rFonts w:ascii="Times New Roman"/>
          <w:b w:val="false"/>
          <w:i w:val="false"/>
          <w:color w:val="000000"/>
          <w:sz w:val="28"/>
        </w:rPr>
        <w:t>
      26. Шу және діріл көздері бар көлік объектілерінің үй-жайлары (цехтар, учаскелер) басқа өндірістік үй-жайлардан алшақ орналастырылады. Қыс мерзімінде дірілдік қауіпті аймақтарда температура реттегіші бар жергілікті жылыту құралдары орнатылады.</w:t>
      </w:r>
    </w:p>
    <w:bookmarkEnd w:id="36"/>
    <w:p>
      <w:pPr>
        <w:spacing w:after="0"/>
        <w:ind w:left="0"/>
        <w:jc w:val="both"/>
      </w:pPr>
      <w:r>
        <w:rPr>
          <w:rFonts w:ascii="Times New Roman"/>
          <w:b w:val="false"/>
          <w:i w:val="false"/>
          <w:color w:val="000000"/>
          <w:sz w:val="28"/>
        </w:rPr>
        <w:t>
      Дірілі бар жабдықпен жұмыс жылуы бар бөлмелерде (ауа температурасы 16 оС, ылғалдылығы 40-60 % және ауа жылжу жылдамдығы секундына 0,3 метр (бұдан әрі – м/с)) жүргізіледі. Демалу бөлмелерінде ауа жылжу жылдамдығы 1-2 м/с болатын қолды жылы ауамен (25-28 оС) жергілікті жылытатын құралдар көзделеді.</w:t>
      </w:r>
    </w:p>
    <w:bookmarkStart w:name="z84" w:id="37"/>
    <w:p>
      <w:pPr>
        <w:spacing w:after="0"/>
        <w:ind w:left="0"/>
        <w:jc w:val="both"/>
      </w:pPr>
      <w:r>
        <w:rPr>
          <w:rFonts w:ascii="Times New Roman"/>
          <w:b w:val="false"/>
          <w:i w:val="false"/>
          <w:color w:val="000000"/>
          <w:sz w:val="28"/>
        </w:rPr>
        <w:t>
      27. Жұмыс орындарында діріл тудыратын жабдық бөлек іргетастарға немесе дірілді оқшаулағышы (дірілді басатын төсеніштер мен кілемшелер) бар ұстап тұратын конструкцияларда орнатылады.</w:t>
      </w:r>
    </w:p>
    <w:bookmarkEnd w:id="37"/>
    <w:bookmarkStart w:name="z85" w:id="38"/>
    <w:p>
      <w:pPr>
        <w:spacing w:after="0"/>
        <w:ind w:left="0"/>
        <w:jc w:val="both"/>
      </w:pPr>
      <w:r>
        <w:rPr>
          <w:rFonts w:ascii="Times New Roman"/>
          <w:b w:val="false"/>
          <w:i w:val="false"/>
          <w:color w:val="000000"/>
          <w:sz w:val="28"/>
        </w:rPr>
        <w:t>
      28. Депо цехтарындағы рельс жолдары тығыз дірілді шектеуші негізге салынады. Дизель-генераторының қабырғалық сынақтары басқа үй-жайлардан және персонал орналастырылған басқару пультінен дыбыстық шектелген бөлек үй-жайларда жасалады.</w:t>
      </w:r>
    </w:p>
    <w:bookmarkEnd w:id="38"/>
    <w:bookmarkStart w:name="z86" w:id="39"/>
    <w:p>
      <w:pPr>
        <w:spacing w:after="0"/>
        <w:ind w:left="0"/>
        <w:jc w:val="both"/>
      </w:pPr>
      <w:r>
        <w:rPr>
          <w:rFonts w:ascii="Times New Roman"/>
          <w:b w:val="false"/>
          <w:i w:val="false"/>
          <w:color w:val="000000"/>
          <w:sz w:val="28"/>
        </w:rPr>
        <w:t xml:space="preserve">
      29. Көлік объектілерінде № ҚР ДСМ-15 </w:t>
      </w:r>
      <w:r>
        <w:rPr>
          <w:rFonts w:ascii="Times New Roman"/>
          <w:b w:val="false"/>
          <w:i w:val="false"/>
          <w:color w:val="000000"/>
          <w:sz w:val="28"/>
        </w:rPr>
        <w:t>бұйрығына</w:t>
      </w:r>
      <w:r>
        <w:rPr>
          <w:rFonts w:ascii="Times New Roman"/>
          <w:b w:val="false"/>
          <w:i w:val="false"/>
          <w:color w:val="000000"/>
          <w:sz w:val="28"/>
        </w:rPr>
        <w:t xml:space="preserve"> сәйкес шу, діріл, инфрақызыл деңгейі қамтамасыз етіледі.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 w:id="40"/>
    <w:p>
      <w:pPr>
        <w:spacing w:after="0"/>
        <w:ind w:left="0"/>
        <w:jc w:val="both"/>
      </w:pPr>
      <w:r>
        <w:rPr>
          <w:rFonts w:ascii="Times New Roman"/>
          <w:b w:val="false"/>
          <w:i w:val="false"/>
          <w:color w:val="000000"/>
          <w:sz w:val="28"/>
        </w:rPr>
        <w:t>
      30. Көлік объектілерінде техникалық персонал, сондай-ақ жөндеу, қалпына келтіру, тиеу-түсіру, сырлау жұмыстарымен, техникалық қызмет көрсетумен, тазалаумен, жуумен, дезинфекциялаумен айналысатын қызметкерлер үшін:</w:t>
      </w:r>
    </w:p>
    <w:bookmarkEnd w:id="40"/>
    <w:bookmarkStart w:name="z88" w:id="41"/>
    <w:p>
      <w:pPr>
        <w:spacing w:after="0"/>
        <w:ind w:left="0"/>
        <w:jc w:val="both"/>
      </w:pPr>
      <w:r>
        <w:rPr>
          <w:rFonts w:ascii="Times New Roman"/>
          <w:b w:val="false"/>
          <w:i w:val="false"/>
          <w:color w:val="000000"/>
          <w:sz w:val="28"/>
        </w:rPr>
        <w:t>
      1) арнайы және жеке киімдерді бөлек сақтауға арналған шкафтары бар киім ілетін орын;</w:t>
      </w:r>
    </w:p>
    <w:bookmarkEnd w:id="41"/>
    <w:bookmarkStart w:name="z89" w:id="42"/>
    <w:p>
      <w:pPr>
        <w:spacing w:after="0"/>
        <w:ind w:left="0"/>
        <w:jc w:val="both"/>
      </w:pPr>
      <w:r>
        <w:rPr>
          <w:rFonts w:ascii="Times New Roman"/>
          <w:b w:val="false"/>
          <w:i w:val="false"/>
          <w:color w:val="000000"/>
          <w:sz w:val="28"/>
        </w:rPr>
        <w:t>
      2) арнайы киімді кептіруге арналған үй-жайларды, жылыну бөлмесін және қысқа уақыт демалатын бөлме;</w:t>
      </w:r>
    </w:p>
    <w:bookmarkEnd w:id="42"/>
    <w:bookmarkStart w:name="z90" w:id="43"/>
    <w:p>
      <w:pPr>
        <w:spacing w:after="0"/>
        <w:ind w:left="0"/>
        <w:jc w:val="both"/>
      </w:pPr>
      <w:r>
        <w:rPr>
          <w:rFonts w:ascii="Times New Roman"/>
          <w:b w:val="false"/>
          <w:i w:val="false"/>
          <w:color w:val="000000"/>
          <w:sz w:val="28"/>
        </w:rPr>
        <w:t>
      3) себезгі бөлмесі;</w:t>
      </w:r>
    </w:p>
    <w:bookmarkEnd w:id="43"/>
    <w:bookmarkStart w:name="z91" w:id="44"/>
    <w:p>
      <w:pPr>
        <w:spacing w:after="0"/>
        <w:ind w:left="0"/>
        <w:jc w:val="both"/>
      </w:pPr>
      <w:r>
        <w:rPr>
          <w:rFonts w:ascii="Times New Roman"/>
          <w:b w:val="false"/>
          <w:i w:val="false"/>
          <w:color w:val="000000"/>
          <w:sz w:val="28"/>
        </w:rPr>
        <w:t>
      4) санитариялық тораптар;</w:t>
      </w:r>
    </w:p>
    <w:bookmarkEnd w:id="44"/>
    <w:bookmarkStart w:name="z92" w:id="45"/>
    <w:p>
      <w:pPr>
        <w:spacing w:after="0"/>
        <w:ind w:left="0"/>
        <w:jc w:val="both"/>
      </w:pPr>
      <w:r>
        <w:rPr>
          <w:rFonts w:ascii="Times New Roman"/>
          <w:b w:val="false"/>
          <w:i w:val="false"/>
          <w:color w:val="000000"/>
          <w:sz w:val="28"/>
        </w:rPr>
        <w:t>
      5) тамақ ішетін үй-жайды (пункттті) қамтитын санитариялық-тұрмыстық үй-жайлар қарастырылады.</w:t>
      </w:r>
    </w:p>
    <w:bookmarkEnd w:id="45"/>
    <w:p>
      <w:pPr>
        <w:spacing w:after="0"/>
        <w:ind w:left="0"/>
        <w:jc w:val="both"/>
      </w:pPr>
      <w:r>
        <w:rPr>
          <w:rFonts w:ascii="Times New Roman"/>
          <w:b w:val="false"/>
          <w:i w:val="false"/>
          <w:color w:val="000000"/>
          <w:sz w:val="28"/>
        </w:rPr>
        <w:t>
      Барлық теміржол аралығы жұмыскерлері үшін демалу мен жылынуға арналған бөлмелері көзделеді. Бөлменің ауданы бригададағы бір жұмыскерге есептегенде кемінде 0,3 шаршы метрден (бұдан әрі – м</w:t>
      </w:r>
      <w:r>
        <w:rPr>
          <w:rFonts w:ascii="Times New Roman"/>
          <w:b w:val="false"/>
          <w:i w:val="false"/>
          <w:color w:val="000000"/>
          <w:vertAlign w:val="superscript"/>
        </w:rPr>
        <w:t>2</w:t>
      </w:r>
      <w:r>
        <w:rPr>
          <w:rFonts w:ascii="Times New Roman"/>
          <w:b w:val="false"/>
          <w:i w:val="false"/>
          <w:color w:val="000000"/>
          <w:sz w:val="28"/>
        </w:rPr>
        <w:t>) есеппен алынады. Аралықта жұмыс істейтін жұмыскерлерге жаз мезгілінде ауыз суы бар ыдыстарды ашық ауада, тұғырықтарда, тікелей күн сәулесі мен атмосфералық жауын-шашынның әсерін болдырмайтын арнайы бөлінген орында орнатуға жол беріледі.</w:t>
      </w:r>
    </w:p>
    <w:bookmarkStart w:name="z93" w:id="46"/>
    <w:p>
      <w:pPr>
        <w:spacing w:after="0"/>
        <w:ind w:left="0"/>
        <w:jc w:val="both"/>
      </w:pPr>
      <w:r>
        <w:rPr>
          <w:rFonts w:ascii="Times New Roman"/>
          <w:b w:val="false"/>
          <w:i w:val="false"/>
          <w:color w:val="000000"/>
          <w:sz w:val="28"/>
        </w:rPr>
        <w:t>
      31. Қысқа уақыт демалатын орындар мен жылынуға арналған үй-жайларды (пунктерді) тамақты ысытуға арналған жабдықпен және тоңазытқышпен, ыдыс-аяққа арналған шкафпен жабдықталған тамақтануға арналған үй-жайлармен біріктіруге жол беріледі.</w:t>
      </w:r>
    </w:p>
    <w:bookmarkEnd w:id="46"/>
    <w:p>
      <w:pPr>
        <w:spacing w:after="0"/>
        <w:ind w:left="0"/>
        <w:jc w:val="both"/>
      </w:pPr>
      <w:r>
        <w:rPr>
          <w:rFonts w:ascii="Times New Roman"/>
          <w:b w:val="false"/>
          <w:i w:val="false"/>
          <w:color w:val="000000"/>
          <w:sz w:val="28"/>
        </w:rPr>
        <w:t>
      Локомотив бригадалары, жол қызметтері, электрлендіру, сигнал беру, байланыс және басқа көлік объектілері қызметтерінің желісіндегі жұмыскерлерге ыстық тамақпен қызмет көрсету кезінде термостар беру көзделеді.</w:t>
      </w:r>
    </w:p>
    <w:p>
      <w:pPr>
        <w:spacing w:after="0"/>
        <w:ind w:left="0"/>
        <w:jc w:val="both"/>
      </w:pPr>
      <w:r>
        <w:rPr>
          <w:rFonts w:ascii="Times New Roman"/>
          <w:b w:val="false"/>
          <w:i w:val="false"/>
          <w:color w:val="000000"/>
          <w:sz w:val="28"/>
        </w:rPr>
        <w:t>
      Бұл ретте, тамақтану орнында үстелдер, отырғыштар, қол жуғыштар, тамақты жылытуға арналған жабдық (мысалы, газ плиталары (жылжымалы баллонмен)) орнатылады.</w:t>
      </w:r>
    </w:p>
    <w:bookmarkStart w:name="z94" w:id="47"/>
    <w:p>
      <w:pPr>
        <w:spacing w:after="0"/>
        <w:ind w:left="0"/>
        <w:jc w:val="both"/>
      </w:pPr>
      <w:r>
        <w:rPr>
          <w:rFonts w:ascii="Times New Roman"/>
          <w:b w:val="false"/>
          <w:i w:val="false"/>
          <w:color w:val="000000"/>
          <w:sz w:val="28"/>
        </w:rPr>
        <w:t>
      32. Себезгі бөлмелері салқын және ыстық су келіп тұратын кабиналармен жабдықталады.</w:t>
      </w:r>
    </w:p>
    <w:bookmarkEnd w:id="47"/>
    <w:bookmarkStart w:name="z95" w:id="48"/>
    <w:p>
      <w:pPr>
        <w:spacing w:after="0"/>
        <w:ind w:left="0"/>
        <w:jc w:val="both"/>
      </w:pPr>
      <w:r>
        <w:rPr>
          <w:rFonts w:ascii="Times New Roman"/>
          <w:b w:val="false"/>
          <w:i w:val="false"/>
          <w:color w:val="000000"/>
          <w:sz w:val="28"/>
        </w:rPr>
        <w:t>
      33. Көлік объектілері ыстық және салқын су келіп тұратын раковиналар, қол жууға арналған заттар, бір рет қолданылатын сүлгі немесе электр сүлгі қарастырылған санитариялық тораптармен жабдықталады.</w:t>
      </w:r>
    </w:p>
    <w:bookmarkEnd w:id="48"/>
    <w:bookmarkStart w:name="z96" w:id="49"/>
    <w:p>
      <w:pPr>
        <w:spacing w:after="0"/>
        <w:ind w:left="0"/>
        <w:jc w:val="both"/>
      </w:pPr>
      <w:r>
        <w:rPr>
          <w:rFonts w:ascii="Times New Roman"/>
          <w:b w:val="false"/>
          <w:i w:val="false"/>
          <w:color w:val="000000"/>
          <w:sz w:val="28"/>
        </w:rPr>
        <w:t>
      34. Көлік объектілерінде, оның ішінде өндірістік және санитариялық-тұрмыстық үй-жайларда функциональдық мақсаты бойынша пайдаланылатын жинау мүкәммалын жууға, кептіруге, сақтауға арналған үй-жай (орын) бөлінеді. Себезгі бөлмелері салқын және ыстық су келіп тұратын кабиналармен жабдықталады. Қабырғалары мен төбелері ылғалды жуу мен дезинфекцияға төзімді материалдан жасалады.</w:t>
      </w:r>
    </w:p>
    <w:bookmarkEnd w:id="49"/>
    <w:bookmarkStart w:name="z97" w:id="50"/>
    <w:p>
      <w:pPr>
        <w:spacing w:after="0"/>
        <w:ind w:left="0"/>
        <w:jc w:val="both"/>
      </w:pPr>
      <w:r>
        <w:rPr>
          <w:rFonts w:ascii="Times New Roman"/>
          <w:b w:val="false"/>
          <w:i w:val="false"/>
          <w:color w:val="000000"/>
          <w:sz w:val="28"/>
        </w:rPr>
        <w:t>
      35. Арнайы киімді және арнайы аяқ киімді кептіру жылытылған және ылғал ауаны соратын құрылғылармен жабдықталған киім ілетін шкафтарда жол беріледі.</w:t>
      </w:r>
    </w:p>
    <w:bookmarkEnd w:id="50"/>
    <w:p>
      <w:pPr>
        <w:spacing w:after="0"/>
        <w:ind w:left="0"/>
        <w:jc w:val="both"/>
      </w:pPr>
      <w:r>
        <w:rPr>
          <w:rFonts w:ascii="Times New Roman"/>
          <w:b w:val="false"/>
          <w:i w:val="false"/>
          <w:color w:val="000000"/>
          <w:sz w:val="28"/>
        </w:rPr>
        <w:t>
      Өндірістік үдерісі зиянды заттар бөлумен байланысты қызмет жұмыскерлерінің (оның ішінде аккумуляторшылар, аппаратшылар, сырлаушылар, темір құюшылар) киім ілетін шкафтары жасанды желдетумен жарақталады.</w:t>
      </w:r>
    </w:p>
    <w:bookmarkStart w:name="z98" w:id="51"/>
    <w:p>
      <w:pPr>
        <w:spacing w:after="0"/>
        <w:ind w:left="0"/>
        <w:jc w:val="both"/>
      </w:pPr>
      <w:r>
        <w:rPr>
          <w:rFonts w:ascii="Times New Roman"/>
          <w:b w:val="false"/>
          <w:i w:val="false"/>
          <w:color w:val="000000"/>
          <w:sz w:val="28"/>
        </w:rPr>
        <w:t>
      36. Арнайы киімді залалсыздандыруға және шаңсыздандыру үшін бөлек үй-жайлар көзделеді.</w:t>
      </w:r>
    </w:p>
    <w:bookmarkEnd w:id="51"/>
    <w:bookmarkStart w:name="z99" w:id="52"/>
    <w:p>
      <w:pPr>
        <w:spacing w:after="0"/>
        <w:ind w:left="0"/>
        <w:jc w:val="both"/>
      </w:pPr>
      <w:r>
        <w:rPr>
          <w:rFonts w:ascii="Times New Roman"/>
          <w:b w:val="false"/>
          <w:i w:val="false"/>
          <w:color w:val="000000"/>
          <w:sz w:val="28"/>
        </w:rPr>
        <w:t>
      37. Неғұрлым саны көп ауысымда жұмыс істейтін адамдардың ішінде әйелдер саны 15-тен асатын болса, әйелдердің жеке гигиенасына арналған үй-жай көзделеді.</w:t>
      </w:r>
    </w:p>
    <w:bookmarkEnd w:id="52"/>
    <w:bookmarkStart w:name="z100" w:id="53"/>
    <w:p>
      <w:pPr>
        <w:spacing w:after="0"/>
        <w:ind w:left="0"/>
        <w:jc w:val="both"/>
      </w:pPr>
      <w:r>
        <w:rPr>
          <w:rFonts w:ascii="Times New Roman"/>
          <w:b w:val="false"/>
          <w:i w:val="false"/>
          <w:color w:val="000000"/>
          <w:sz w:val="28"/>
        </w:rPr>
        <w:t>
      38. Әйелдер саны 15-тен аз болғанда тұрмыстық үй-жайлар жанындағы әйелдерге арналған санитариялық торапта орналастырылған гигиеналық себезгісі бар арнайы кабина орнатуға жол беріледі.</w:t>
      </w:r>
    </w:p>
    <w:bookmarkEnd w:id="53"/>
    <w:bookmarkStart w:name="z101" w:id="54"/>
    <w:p>
      <w:pPr>
        <w:spacing w:after="0"/>
        <w:ind w:left="0"/>
        <w:jc w:val="both"/>
      </w:pPr>
      <w:r>
        <w:rPr>
          <w:rFonts w:ascii="Times New Roman"/>
          <w:b w:val="false"/>
          <w:i w:val="false"/>
          <w:color w:val="000000"/>
          <w:sz w:val="28"/>
        </w:rPr>
        <w:t xml:space="preserve">
      39. Тұрмыстық қатты қалдықтарды (бұдан әрі – ТҚҚ) және өндірістік қалдықтарды жинау үшін Қазақстан Республикасы Денсаулық сақтау министрінің міндетін атқарушы 2020 жылғы 25 желтоқсандағы № ҚР ДСМ-331/2020 </w:t>
      </w:r>
      <w:r>
        <w:rPr>
          <w:rFonts w:ascii="Times New Roman"/>
          <w:b w:val="false"/>
          <w:i w:val="false"/>
          <w:color w:val="000000"/>
          <w:sz w:val="28"/>
        </w:rPr>
        <w:t>бұйрығымен</w:t>
      </w:r>
      <w:r>
        <w:rPr>
          <w:rFonts w:ascii="Times New Roman"/>
          <w:b w:val="false"/>
          <w:i w:val="false"/>
          <w:color w:val="000000"/>
          <w:sz w:val="28"/>
        </w:rPr>
        <w:t xml:space="preserve"> бекітілген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қағидаларына (Нормативтік құқықтық актілерді мемлекеттік тіркеу тізілімінде № 21934 болып тіркелген) (бұдан әрі – № ҚР ДСМ-331/2020 бұйрығы) сәйкес жабдықталған арнайы алаң бөлінеді.</w:t>
      </w:r>
    </w:p>
    <w:bookmarkEnd w:id="54"/>
    <w:p>
      <w:pPr>
        <w:spacing w:after="0"/>
        <w:ind w:left="0"/>
        <w:jc w:val="both"/>
      </w:pPr>
      <w:r>
        <w:rPr>
          <w:rFonts w:ascii="Times New Roman"/>
          <w:b w:val="false"/>
          <w:i w:val="false"/>
          <w:color w:val="000000"/>
          <w:sz w:val="28"/>
        </w:rPr>
        <w:t xml:space="preserve">
      ТҚҚ және өндірістік қалдықтарды шығару № ҚР ДСМ-331/2020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Start w:name="z102" w:id="55"/>
    <w:p>
      <w:pPr>
        <w:spacing w:after="0"/>
        <w:ind w:left="0"/>
        <w:jc w:val="both"/>
      </w:pPr>
      <w:r>
        <w:rPr>
          <w:rFonts w:ascii="Times New Roman"/>
          <w:b w:val="false"/>
          <w:i w:val="false"/>
          <w:color w:val="000000"/>
          <w:sz w:val="28"/>
        </w:rPr>
        <w:t>
      40. Басқаруында жолаушылар мен көлік объектілеріне қызмет көрсету жөніндегі жеке және заңды тұлғалар санитариялық-қорғау аймағының шекарасындағы атмосфералық және жұмыс аймағының ауасындағы физикалық фактор деңгейі мен зиянды заттардың мөлшеріне, борттық тамақтану объектілердегі тамақ өнімдердің және пайдаланылатын ауыз су сапасы мен қауіпсіздігін бақылау үшін өндірістік бақылаудың жүргізілуін қамтамасыз етеді.</w:t>
      </w:r>
    </w:p>
    <w:bookmarkEnd w:id="55"/>
    <w:bookmarkStart w:name="z103" w:id="56"/>
    <w:p>
      <w:pPr>
        <w:spacing w:after="0"/>
        <w:ind w:left="0"/>
        <w:jc w:val="both"/>
      </w:pPr>
      <w:r>
        <w:rPr>
          <w:rFonts w:ascii="Times New Roman"/>
          <w:b w:val="false"/>
          <w:i w:val="false"/>
          <w:color w:val="000000"/>
          <w:sz w:val="28"/>
        </w:rPr>
        <w:t>
      41. Құрылыс пен жөндеу жұмыстары өндірістері орындарындағы аралықтарда уақытша жылынатын және демалу орындары, атмосфералық жауын-шашын мен күн радиациясынан қорғаныш (жиналмалы бөлмелер, қалқа, шатыр, желден қорғайтын қоршауларды қоса алғанда) көзделеді.</w:t>
      </w:r>
    </w:p>
    <w:bookmarkEnd w:id="56"/>
    <w:p>
      <w:pPr>
        <w:spacing w:after="0"/>
        <w:ind w:left="0"/>
        <w:jc w:val="both"/>
      </w:pPr>
      <w:r>
        <w:rPr>
          <w:rFonts w:ascii="Times New Roman"/>
          <w:b w:val="false"/>
          <w:i w:val="false"/>
          <w:color w:val="000000"/>
          <w:sz w:val="28"/>
        </w:rPr>
        <w:t>
      Елді мекендерден тыс орналасқан учаскелерде сыртқы дәретханаларды орнату қамтамасыз етіледі. Жол айыру бекеттерінде суды бұру желісі болмаған жағдайда, жерасты су өткізбейтін сыйымдылығы (шұңқыры) бар сыртқы дәретханалар жабдықталады.</w:t>
      </w:r>
    </w:p>
    <w:bookmarkStart w:name="z104" w:id="57"/>
    <w:p>
      <w:pPr>
        <w:spacing w:after="0"/>
        <w:ind w:left="0"/>
        <w:jc w:val="left"/>
      </w:pPr>
      <w:r>
        <w:rPr>
          <w:rFonts w:ascii="Times New Roman"/>
          <w:b/>
          <w:i w:val="false"/>
          <w:color w:val="000000"/>
        </w:rPr>
        <w:t xml:space="preserve"> 1-параграф. Локоматив және вагон депосын, локомотив және вагон-жөндеу зауыттарын күтіп-ұстау мен пайдалануға қойылатын санитариялық-эпидемиологиялық талаптар</w:t>
      </w:r>
    </w:p>
    <w:bookmarkEnd w:id="57"/>
    <w:bookmarkStart w:name="z105" w:id="58"/>
    <w:p>
      <w:pPr>
        <w:spacing w:after="0"/>
        <w:ind w:left="0"/>
        <w:jc w:val="both"/>
      </w:pPr>
      <w:r>
        <w:rPr>
          <w:rFonts w:ascii="Times New Roman"/>
          <w:b w:val="false"/>
          <w:i w:val="false"/>
          <w:color w:val="000000"/>
          <w:sz w:val="28"/>
        </w:rPr>
        <w:t>
      42. Локомотив және вагон депосының, локомотивтік және вагон-жөндеу зауыттарының аумағы өндірістік, әкімшілік, қоймалық учаскелерге бөлінеді. Деполар және зауыттарда шулы және дірілді операциялар жұмысты орындауда шуы аз механикаландырылған операцияларға ауыстырылады, сондай-ақ дыбыс сіңіргіш және оқшаулағыш материалдар қолданылады. Вагондарды және жарты вагондарды деполық жөндеу цехтарында оларды қолдан әзірлеу кезінде жеке элементтерді ауыстыруды, тіреуіштерді ажырату және одан әрі қондыру бойынша операциялар жаңғырту арқылы шуды төмендету жөніндегі іс-шараларды жүргізу қамтамасыз етіледі.</w:t>
      </w:r>
    </w:p>
    <w:bookmarkEnd w:id="58"/>
    <w:bookmarkStart w:name="z106" w:id="59"/>
    <w:p>
      <w:pPr>
        <w:spacing w:after="0"/>
        <w:ind w:left="0"/>
        <w:jc w:val="both"/>
      </w:pPr>
      <w:r>
        <w:rPr>
          <w:rFonts w:ascii="Times New Roman"/>
          <w:b w:val="false"/>
          <w:i w:val="false"/>
          <w:color w:val="000000"/>
          <w:sz w:val="28"/>
        </w:rPr>
        <w:t>
      43. Цистернаның автоматты желілерінде ауатаратқыштардан сығылған ауа шығатын жерлерде реактивті бәсеңдеткішті пайдалану қамтамасыз етіледі. Темір соғу-құю цехтарында отын, сығылған ауа немесе бу шыққан кезде қыздыру пешінде қысымы төмен форсункалар (қысымы жоғары форсунканың орнына) қолданылуы көзделеді. Қол пневматикалық құралдарын (оның ішінде тегістейтін машина, гайковерт) қолданған кезде міндетті түрде шу деңгейін төмендететін сериямен шығарылатын бәсеңдеткіштер қолдану міндетті, сонымен қатар мерзімді паспортизациялау және уақтылы жөндеуден өткізіледі.</w:t>
      </w:r>
    </w:p>
    <w:bookmarkEnd w:id="59"/>
    <w:bookmarkStart w:name="z107" w:id="60"/>
    <w:p>
      <w:pPr>
        <w:spacing w:after="0"/>
        <w:ind w:left="0"/>
        <w:jc w:val="both"/>
      </w:pPr>
      <w:r>
        <w:rPr>
          <w:rFonts w:ascii="Times New Roman"/>
          <w:b w:val="false"/>
          <w:i w:val="false"/>
          <w:color w:val="000000"/>
          <w:sz w:val="28"/>
        </w:rPr>
        <w:t>
      44. Депо және жөндеу зауыттарындағы цехтарда шулы агрегаттарды қамтитын станоктар мен арнайы камералар сыртынан қапталады. Дірілі бар механизмдер, қаптамалар, құбырлар арнайы жапсырмалармен немесе жалпақ материалмен (оның ішінде киіз, асбест, резеңке) қапталады.</w:t>
      </w:r>
    </w:p>
    <w:bookmarkEnd w:id="60"/>
    <w:p>
      <w:pPr>
        <w:spacing w:after="0"/>
        <w:ind w:left="0"/>
        <w:jc w:val="both"/>
      </w:pPr>
      <w:r>
        <w:rPr>
          <w:rFonts w:ascii="Times New Roman"/>
          <w:b w:val="false"/>
          <w:i w:val="false"/>
          <w:color w:val="000000"/>
          <w:sz w:val="28"/>
        </w:rPr>
        <w:t>
      Машиналарда, технологиялық жабдықтарда, қол құралдарымен діріл қауіпі бар кәсіпте жұмыс істейтіндер және діріл әсер ететін жұмыскерлерді әр алты ай сайын ағзаға діріл әсер етумен байланысы жоқ басқа жұмыста пайдалану көзделеді.</w:t>
      </w:r>
    </w:p>
    <w:bookmarkStart w:name="z108" w:id="61"/>
    <w:p>
      <w:pPr>
        <w:spacing w:after="0"/>
        <w:ind w:left="0"/>
        <w:jc w:val="both"/>
      </w:pPr>
      <w:r>
        <w:rPr>
          <w:rFonts w:ascii="Times New Roman"/>
          <w:b w:val="false"/>
          <w:i w:val="false"/>
          <w:color w:val="000000"/>
          <w:sz w:val="28"/>
        </w:rPr>
        <w:t>
      45. Өндірістік процесі мол жылу шығарумен байланысты жеке санаттағы жұмыскерлер үшін (оның ішінде темір ұсталары, ыстық металды өңдейтін рессоршылар, от жағушылар) жұмыскерлердің салқындауы үшін арналған құрылғылар мен бөлмелер – жартылай себезгілер мен қол ванналары жабдықталады. Шпалдарды өңдеумен айналысатын жеке санаттағы жұмыскерлер (станочниктер) үшін арнайы аяқ-киімді жууға арналған құрылғылар орнатылады.</w:t>
      </w:r>
    </w:p>
    <w:bookmarkEnd w:id="61"/>
    <w:bookmarkStart w:name="z109" w:id="62"/>
    <w:p>
      <w:pPr>
        <w:spacing w:after="0"/>
        <w:ind w:left="0"/>
        <w:jc w:val="both"/>
      </w:pPr>
      <w:r>
        <w:rPr>
          <w:rFonts w:ascii="Times New Roman"/>
          <w:b w:val="false"/>
          <w:i w:val="false"/>
          <w:color w:val="000000"/>
          <w:sz w:val="28"/>
        </w:rPr>
        <w:t>
      46. Вагондарды, локомативтерді тазарту, жуу, құрғату жуылатын бөлімшелерде немесе жеке ғимаратта жүргізіледі.</w:t>
      </w:r>
    </w:p>
    <w:bookmarkEnd w:id="62"/>
    <w:bookmarkStart w:name="z110" w:id="63"/>
    <w:p>
      <w:pPr>
        <w:spacing w:after="0"/>
        <w:ind w:left="0"/>
        <w:jc w:val="both"/>
      </w:pPr>
      <w:r>
        <w:rPr>
          <w:rFonts w:ascii="Times New Roman"/>
          <w:b w:val="false"/>
          <w:i w:val="false"/>
          <w:color w:val="000000"/>
          <w:sz w:val="28"/>
        </w:rPr>
        <w:t>
      47. Жуатын машиналар немесе аппараттар желдету жүйесімен және тазарту, сарқынды суларды бұру мен қайта қолдану, қоқысты механикалық тазарту құрылғыларымен жабдықталады. Байқау арықтары едені майланған май мен мұнай өнімдерінен үнемі тазартылады.</w:t>
      </w:r>
    </w:p>
    <w:bookmarkEnd w:id="63"/>
    <w:p>
      <w:pPr>
        <w:spacing w:after="0"/>
        <w:ind w:left="0"/>
        <w:jc w:val="both"/>
      </w:pPr>
      <w:r>
        <w:rPr>
          <w:rFonts w:ascii="Times New Roman"/>
          <w:b w:val="false"/>
          <w:i w:val="false"/>
          <w:color w:val="000000"/>
          <w:sz w:val="28"/>
        </w:rPr>
        <w:t>
      Байқау арықтарының едені майдан тазартуға ыңғайлы болу үшін тазартуға жеңіл болатын материалмен қапталады. Су бұру 3 градустан (бұдан кейін - о) кем емес еңісте ашық астау бойымен жүргізіледі. Жүру бөліктері сілтімен жуылады. Осы мақсатқа жабық камерада жуғыш машиналар, электрмашиналар мен электраппараттары үшін үрлейтін камералар қарастырылады.</w:t>
      </w:r>
    </w:p>
    <w:bookmarkStart w:name="z111" w:id="64"/>
    <w:p>
      <w:pPr>
        <w:spacing w:after="0"/>
        <w:ind w:left="0"/>
        <w:jc w:val="both"/>
      </w:pPr>
      <w:r>
        <w:rPr>
          <w:rFonts w:ascii="Times New Roman"/>
          <w:b w:val="false"/>
          <w:i w:val="false"/>
          <w:color w:val="000000"/>
          <w:sz w:val="28"/>
        </w:rPr>
        <w:t>
      48. Жылжымалы құрамның жөндеуге алынған барлық агрегаттары мен бөлшектері кір мен майдан тазартылады. Осы мақсатқа тығыз жабылған камерада жуғыш машиналар, электрмашиналар мен электраппараттар үшін үрлейтін камералар қарастырылады.</w:t>
      </w:r>
    </w:p>
    <w:bookmarkEnd w:id="64"/>
    <w:p>
      <w:pPr>
        <w:spacing w:after="0"/>
        <w:ind w:left="0"/>
        <w:jc w:val="both"/>
      </w:pPr>
      <w:r>
        <w:rPr>
          <w:rFonts w:ascii="Times New Roman"/>
          <w:b w:val="false"/>
          <w:i w:val="false"/>
          <w:color w:val="000000"/>
          <w:sz w:val="28"/>
        </w:rPr>
        <w:t>
      Сарқынды суларды бұру тазарту құрылғылары арқылы су бұру жүйесіне қарай көзделеді. Төгілген электролиттер (қышқыл, сілті) бейтараптандырылады.</w:t>
      </w:r>
    </w:p>
    <w:p>
      <w:pPr>
        <w:spacing w:after="0"/>
        <w:ind w:left="0"/>
        <w:jc w:val="both"/>
      </w:pPr>
      <w:r>
        <w:rPr>
          <w:rFonts w:ascii="Times New Roman"/>
          <w:b w:val="false"/>
          <w:i w:val="false"/>
          <w:color w:val="000000"/>
          <w:sz w:val="28"/>
        </w:rPr>
        <w:t>
      Электрпоездар, дөңгелектер және арбаларды жуатын машиналар, сондай-ақ бөлшектерді жуатын машиналардан төгілетін сарқынды суларды, аккумуляторлар электролиттерін тазартусыз және бейтараптандырусыз су бұру жүйесіне төгуге жол берілмейді.</w:t>
      </w:r>
    </w:p>
    <w:bookmarkStart w:name="z112" w:id="65"/>
    <w:p>
      <w:pPr>
        <w:spacing w:after="0"/>
        <w:ind w:left="0"/>
        <w:jc w:val="both"/>
      </w:pPr>
      <w:r>
        <w:rPr>
          <w:rFonts w:ascii="Times New Roman"/>
          <w:b w:val="false"/>
          <w:i w:val="false"/>
          <w:color w:val="000000"/>
          <w:sz w:val="28"/>
        </w:rPr>
        <w:t>
      49. Аккумуляторлық бөлімшелер оқшау бөлмеде орналастырылады. Аккумуляторларды жөндеу мен зарядтауға арналған бөлмелердің едені мен қабырғасы еденнен 2 м биіктікте қышқыл-сілтіге төзімді жабынмен қапталған, еденде – су бұру жүйесіне еңіс болу керек.</w:t>
      </w:r>
    </w:p>
    <w:bookmarkEnd w:id="65"/>
    <w:p>
      <w:pPr>
        <w:spacing w:after="0"/>
        <w:ind w:left="0"/>
        <w:jc w:val="both"/>
      </w:pPr>
      <w:r>
        <w:rPr>
          <w:rFonts w:ascii="Times New Roman"/>
          <w:b w:val="false"/>
          <w:i w:val="false"/>
          <w:color w:val="000000"/>
          <w:sz w:val="28"/>
        </w:rPr>
        <w:t>
      Қышқылды және сілтілі аккумуляторларды жөндеуге арналған өндірістік бөлмелер бөлек жалпы айналымды механикалық желдетумен, пайдаланылған электролиттерді төгетін және мырыштан бөлшектерді балқытып дәнекерлейтін орындар – жергілікті сорғыштармен жабдықталады.</w:t>
      </w:r>
    </w:p>
    <w:bookmarkStart w:name="z113" w:id="66"/>
    <w:p>
      <w:pPr>
        <w:spacing w:after="0"/>
        <w:ind w:left="0"/>
        <w:jc w:val="both"/>
      </w:pPr>
      <w:r>
        <w:rPr>
          <w:rFonts w:ascii="Times New Roman"/>
          <w:b w:val="false"/>
          <w:i w:val="false"/>
          <w:color w:val="000000"/>
          <w:sz w:val="28"/>
        </w:rPr>
        <w:t>
      50. Зарядтайтын, жуып-бөлшектейтін және жинақтайтын бөлмелерде еденді шлангыдан, су ағысымен жууға қажет жинағыш трап қондыру қажет. Аккумуляторлық бөлімшелерді жылыту үшін ашық пештерді, электр пештерді және электр плиталарды қолдануға рұқсат етілмейді.</w:t>
      </w:r>
    </w:p>
    <w:bookmarkEnd w:id="66"/>
    <w:bookmarkStart w:name="z114" w:id="67"/>
    <w:p>
      <w:pPr>
        <w:spacing w:after="0"/>
        <w:ind w:left="0"/>
        <w:jc w:val="both"/>
      </w:pPr>
      <w:r>
        <w:rPr>
          <w:rFonts w:ascii="Times New Roman"/>
          <w:b w:val="false"/>
          <w:i w:val="false"/>
          <w:color w:val="000000"/>
          <w:sz w:val="28"/>
        </w:rPr>
        <w:t>
      51. Қышқылдарды сақтау және электролиттерді дайындау үшін бөлек сору-шығару желдеткіші бар бөлме бөлінеді. Қышқылды құю жеке қорғау құралдарымен технологиялық құрылғылармен жүргізіледі. Аккумуляторлық бөлімшелерде арнайы орындарда қышқылдар мен сілтілермен зақымданған жағдайда дәрігерге дейінгі көмек көрсету құралдары сақталады.</w:t>
      </w:r>
    </w:p>
    <w:bookmarkEnd w:id="67"/>
    <w:bookmarkStart w:name="z115" w:id="68"/>
    <w:p>
      <w:pPr>
        <w:spacing w:after="0"/>
        <w:ind w:left="0"/>
        <w:jc w:val="both"/>
      </w:pPr>
      <w:r>
        <w:rPr>
          <w:rFonts w:ascii="Times New Roman"/>
          <w:b w:val="false"/>
          <w:i w:val="false"/>
          <w:color w:val="000000"/>
          <w:sz w:val="28"/>
        </w:rPr>
        <w:t>
      52. Аккумуляторлық үй-жайлар электр энергетикасы саласындағы нормативтік құқықтық актілердің және осы Санитариялық қағидалардың талаптарына сәйкес келеді.</w:t>
      </w:r>
    </w:p>
    <w:bookmarkEnd w:id="68"/>
    <w:bookmarkStart w:name="z116" w:id="69"/>
    <w:p>
      <w:pPr>
        <w:spacing w:after="0"/>
        <w:ind w:left="0"/>
        <w:jc w:val="both"/>
      </w:pPr>
      <w:r>
        <w:rPr>
          <w:rFonts w:ascii="Times New Roman"/>
          <w:b w:val="false"/>
          <w:i w:val="false"/>
          <w:color w:val="000000"/>
          <w:sz w:val="28"/>
        </w:rPr>
        <w:t>
      53. Негізгі жұмыс орындарында жасанды жарықтандыру, көзбен көру жұмыстарының сипатына байланысты:</w:t>
      </w:r>
    </w:p>
    <w:bookmarkEnd w:id="69"/>
    <w:bookmarkStart w:name="z117" w:id="70"/>
    <w:p>
      <w:pPr>
        <w:spacing w:after="0"/>
        <w:ind w:left="0"/>
        <w:jc w:val="both"/>
      </w:pPr>
      <w:r>
        <w:rPr>
          <w:rFonts w:ascii="Times New Roman"/>
          <w:b w:val="false"/>
          <w:i w:val="false"/>
          <w:color w:val="000000"/>
          <w:sz w:val="28"/>
        </w:rPr>
        <w:t>
      1) дәлдігі аз жұмыс үшін (слесарь-жөндеушілер, слесарь-сантехниктер, аккумуляторшылар, соғушылар) – 100-ден 200 люкске дейін (бұдан әрі – лк);</w:t>
      </w:r>
    </w:p>
    <w:bookmarkEnd w:id="70"/>
    <w:bookmarkStart w:name="z118" w:id="71"/>
    <w:p>
      <w:pPr>
        <w:spacing w:after="0"/>
        <w:ind w:left="0"/>
        <w:jc w:val="both"/>
      </w:pPr>
      <w:r>
        <w:rPr>
          <w:rFonts w:ascii="Times New Roman"/>
          <w:b w:val="false"/>
          <w:i w:val="false"/>
          <w:color w:val="000000"/>
          <w:sz w:val="28"/>
        </w:rPr>
        <w:t>
      2) дәлдігі орташа жұмыс үшін (ағаш ұстасы-жонушылар, ағаш ұсталары, фрезеровщиктер, бақылау-өлшеу құрылғыларының слесарьлары, радиомеханиктер) – 150-ден 300 лк дейін құрайды.</w:t>
      </w:r>
    </w:p>
    <w:bookmarkEnd w:id="71"/>
    <w:bookmarkStart w:name="z119" w:id="72"/>
    <w:p>
      <w:pPr>
        <w:spacing w:after="0"/>
        <w:ind w:left="0"/>
        <w:jc w:val="both"/>
      </w:pPr>
      <w:r>
        <w:rPr>
          <w:rFonts w:ascii="Times New Roman"/>
          <w:b w:val="false"/>
          <w:i w:val="false"/>
          <w:color w:val="000000"/>
          <w:sz w:val="28"/>
        </w:rPr>
        <w:t>
      Негізгі жұмыс орындарында табиғи жарықтандыру коэффициенті:</w:t>
      </w:r>
    </w:p>
    <w:bookmarkEnd w:id="72"/>
    <w:bookmarkStart w:name="z120" w:id="73"/>
    <w:p>
      <w:pPr>
        <w:spacing w:after="0"/>
        <w:ind w:left="0"/>
        <w:jc w:val="both"/>
      </w:pPr>
      <w:r>
        <w:rPr>
          <w:rFonts w:ascii="Times New Roman"/>
          <w:b w:val="false"/>
          <w:i w:val="false"/>
          <w:color w:val="000000"/>
          <w:sz w:val="28"/>
        </w:rPr>
        <w:t>
      1) жоғарғыдан және бүйірден жарық түсіру кезінде – 3-тен 4% дейін;</w:t>
      </w:r>
    </w:p>
    <w:bookmarkEnd w:id="73"/>
    <w:bookmarkStart w:name="z121" w:id="74"/>
    <w:p>
      <w:pPr>
        <w:spacing w:after="0"/>
        <w:ind w:left="0"/>
        <w:jc w:val="both"/>
      </w:pPr>
      <w:r>
        <w:rPr>
          <w:rFonts w:ascii="Times New Roman"/>
          <w:b w:val="false"/>
          <w:i w:val="false"/>
          <w:color w:val="000000"/>
          <w:sz w:val="28"/>
        </w:rPr>
        <w:t>
      2) бүйірден жарық түсіргенді – 0,8-ден 1,2% дейін құрайды.</w:t>
      </w:r>
    </w:p>
    <w:bookmarkEnd w:id="74"/>
    <w:bookmarkStart w:name="z122" w:id="75"/>
    <w:p>
      <w:pPr>
        <w:spacing w:after="0"/>
        <w:ind w:left="0"/>
        <w:jc w:val="left"/>
      </w:pPr>
      <w:r>
        <w:rPr>
          <w:rFonts w:ascii="Times New Roman"/>
          <w:b/>
          <w:i w:val="false"/>
          <w:color w:val="000000"/>
        </w:rPr>
        <w:t xml:space="preserve"> 2-параграф. Жолаушылар вагондарына техникалық қызмет көрсету, ағымдағы жөндеу және жабдықтау пункттерін күтіп-ұстау мен пайдалануға қойылатын санитариялық-эпидемиологиялық талаптар</w:t>
      </w:r>
    </w:p>
    <w:bookmarkEnd w:id="75"/>
    <w:bookmarkStart w:name="z123" w:id="76"/>
    <w:p>
      <w:pPr>
        <w:spacing w:after="0"/>
        <w:ind w:left="0"/>
        <w:jc w:val="both"/>
      </w:pPr>
      <w:r>
        <w:rPr>
          <w:rFonts w:ascii="Times New Roman"/>
          <w:b w:val="false"/>
          <w:i w:val="false"/>
          <w:color w:val="000000"/>
          <w:sz w:val="28"/>
        </w:rPr>
        <w:t>
      54. Жолаушылар вагондарына техникалық қызмет көрсету, ағымдағы жөндеу, жабдықтау пункттерінің аумағында мынадай учаскелер көзделеді:</w:t>
      </w:r>
    </w:p>
    <w:bookmarkEnd w:id="76"/>
    <w:bookmarkStart w:name="z124" w:id="77"/>
    <w:p>
      <w:pPr>
        <w:spacing w:after="0"/>
        <w:ind w:left="0"/>
        <w:jc w:val="both"/>
      </w:pPr>
      <w:r>
        <w:rPr>
          <w:rFonts w:ascii="Times New Roman"/>
          <w:b w:val="false"/>
          <w:i w:val="false"/>
          <w:color w:val="000000"/>
          <w:sz w:val="28"/>
        </w:rPr>
        <w:t>
      1) вагондарды тазалау және сыртын жуу;</w:t>
      </w:r>
    </w:p>
    <w:bookmarkEnd w:id="77"/>
    <w:bookmarkStart w:name="z125" w:id="78"/>
    <w:p>
      <w:pPr>
        <w:spacing w:after="0"/>
        <w:ind w:left="0"/>
        <w:jc w:val="both"/>
      </w:pPr>
      <w:r>
        <w:rPr>
          <w:rFonts w:ascii="Times New Roman"/>
          <w:b w:val="false"/>
          <w:i w:val="false"/>
          <w:color w:val="000000"/>
          <w:sz w:val="28"/>
        </w:rPr>
        <w:t>
      2) вагондарды дезинфекциялық өңдеу;</w:t>
      </w:r>
    </w:p>
    <w:bookmarkEnd w:id="78"/>
    <w:bookmarkStart w:name="z126" w:id="79"/>
    <w:p>
      <w:pPr>
        <w:spacing w:after="0"/>
        <w:ind w:left="0"/>
        <w:jc w:val="both"/>
      </w:pPr>
      <w:r>
        <w:rPr>
          <w:rFonts w:ascii="Times New Roman"/>
          <w:b w:val="false"/>
          <w:i w:val="false"/>
          <w:color w:val="000000"/>
          <w:sz w:val="28"/>
        </w:rPr>
        <w:t>
      3) вагондарды тұрақта ұстау, жөндеу, ішін жинау;</w:t>
      </w:r>
    </w:p>
    <w:bookmarkEnd w:id="79"/>
    <w:bookmarkStart w:name="z127" w:id="80"/>
    <w:p>
      <w:pPr>
        <w:spacing w:after="0"/>
        <w:ind w:left="0"/>
        <w:jc w:val="both"/>
      </w:pPr>
      <w:r>
        <w:rPr>
          <w:rFonts w:ascii="Times New Roman"/>
          <w:b w:val="false"/>
          <w:i w:val="false"/>
          <w:color w:val="000000"/>
          <w:sz w:val="28"/>
        </w:rPr>
        <w:t>
      4) вагондарды мүкәммалмен жабдықтау, отынмен жабдықтау және су құю.</w:t>
      </w:r>
    </w:p>
    <w:bookmarkEnd w:id="80"/>
    <w:bookmarkStart w:name="z537" w:id="81"/>
    <w:p>
      <w:pPr>
        <w:spacing w:after="0"/>
        <w:ind w:left="0"/>
        <w:jc w:val="both"/>
      </w:pPr>
      <w:r>
        <w:rPr>
          <w:rFonts w:ascii="Times New Roman"/>
          <w:b w:val="false"/>
          <w:i w:val="false"/>
          <w:color w:val="000000"/>
          <w:sz w:val="28"/>
        </w:rPr>
        <w:t xml:space="preserve">
      54-1. Негізгі жұмыс орындарында жасанды жарықтандыру көзбен көру жұмыстарының сипатына байланысты: </w:t>
      </w:r>
    </w:p>
    <w:bookmarkEnd w:id="81"/>
    <w:p>
      <w:pPr>
        <w:spacing w:after="0"/>
        <w:ind w:left="0"/>
        <w:jc w:val="both"/>
      </w:pPr>
      <w:r>
        <w:rPr>
          <w:rFonts w:ascii="Times New Roman"/>
          <w:b w:val="false"/>
          <w:i w:val="false"/>
          <w:color w:val="000000"/>
          <w:sz w:val="28"/>
        </w:rPr>
        <w:t>
      1) дәлдігі аз жұмыс үшін (слесарь-жөндеушілер, слесарь-сантехниктер, аккумуляторшылар, ұсталар) – 100-ден 200 лк-ге дейін;</w:t>
      </w:r>
    </w:p>
    <w:p>
      <w:pPr>
        <w:spacing w:after="0"/>
        <w:ind w:left="0"/>
        <w:jc w:val="both"/>
      </w:pPr>
      <w:r>
        <w:rPr>
          <w:rFonts w:ascii="Times New Roman"/>
          <w:b w:val="false"/>
          <w:i w:val="false"/>
          <w:color w:val="000000"/>
          <w:sz w:val="28"/>
        </w:rPr>
        <w:t>
      2) дәлдігі орташа жұмыс үшін (ағаш ұстасы-жонушылар, ағаш ұсталары, фрезеровщиктер, бақылау-өлшеу құрылғыларының слесарьлары, радиомеханиктер) – 150-ден 300 лк-ге дейін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54-1-тармақпен толықтырылды – ҚР Денсаулық сақтау министрінің 02.07.2024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8" w:id="82"/>
    <w:p>
      <w:pPr>
        <w:spacing w:after="0"/>
        <w:ind w:left="0"/>
        <w:jc w:val="both"/>
      </w:pPr>
      <w:r>
        <w:rPr>
          <w:rFonts w:ascii="Times New Roman"/>
          <w:b w:val="false"/>
          <w:i w:val="false"/>
          <w:color w:val="000000"/>
          <w:sz w:val="28"/>
        </w:rPr>
        <w:t>
      55. Керек-жарақ пунктінде вагон жуғыш машиналар көзделеді және жабдықталады. Вагондар, вагон жуу машиналары жыл бойы жууды қамтамасыз ету үшін жылу перделері мен калориферлері бар (жылдың салқын мезгілінде вагондарды кептіру үшін) жабық үй-жайда орнатылады. Вагон жуу машинасының жұмыс тұйық циклімен қолданылады. Жолаушылар құрамдарын жуу үшін қайта пайдалану алдында айналым суы жергілікті тазалау құрылыстарында мұнай қалдықтарынан, зиянды заттардан тазартылады және залалсыздандырылады.</w:t>
      </w:r>
    </w:p>
    <w:bookmarkEnd w:id="82"/>
    <w:bookmarkStart w:name="z129" w:id="83"/>
    <w:p>
      <w:pPr>
        <w:spacing w:after="0"/>
        <w:ind w:left="0"/>
        <w:jc w:val="both"/>
      </w:pPr>
      <w:r>
        <w:rPr>
          <w:rFonts w:ascii="Times New Roman"/>
          <w:b w:val="false"/>
          <w:i w:val="false"/>
          <w:color w:val="000000"/>
          <w:sz w:val="28"/>
        </w:rPr>
        <w:t>
      56. Жуу және дезинфекциялау құралдарының қоры бөлек үй-жайда сақталады.</w:t>
      </w:r>
    </w:p>
    <w:bookmarkEnd w:id="83"/>
    <w:bookmarkStart w:name="z130" w:id="84"/>
    <w:p>
      <w:pPr>
        <w:spacing w:after="0"/>
        <w:ind w:left="0"/>
        <w:jc w:val="both"/>
      </w:pPr>
      <w:r>
        <w:rPr>
          <w:rFonts w:ascii="Times New Roman"/>
          <w:b w:val="false"/>
          <w:i w:val="false"/>
          <w:color w:val="000000"/>
          <w:sz w:val="28"/>
        </w:rPr>
        <w:t>
      57. Керек-жарақ пунктінде стеллаждармен немесе шкафтармен жабдықталған төсек жабдықтарын, төсек керек-жарақтарын, алмалы-салмалы жұмсақ мүкәммалды қабылдауға, сақтауға және беруге арналған бөлек үй-жайлар көзделеді.</w:t>
      </w:r>
    </w:p>
    <w:bookmarkEnd w:id="84"/>
    <w:p>
      <w:pPr>
        <w:spacing w:after="0"/>
        <w:ind w:left="0"/>
        <w:jc w:val="both"/>
      </w:pPr>
      <w:r>
        <w:rPr>
          <w:rFonts w:ascii="Times New Roman"/>
          <w:b w:val="false"/>
          <w:i w:val="false"/>
          <w:color w:val="000000"/>
          <w:sz w:val="28"/>
        </w:rPr>
        <w:t>
      Бұл ретте, таза және төсек-жаймалар араластырмай және жанастырмай, технологиялық процестің ағымдылығын сақтау қамтамасыз етіледі.</w:t>
      </w:r>
    </w:p>
    <w:p>
      <w:pPr>
        <w:spacing w:after="0"/>
        <w:ind w:left="0"/>
        <w:jc w:val="both"/>
      </w:pPr>
      <w:r>
        <w:rPr>
          <w:rFonts w:ascii="Times New Roman"/>
          <w:b w:val="false"/>
          <w:i w:val="false"/>
          <w:color w:val="000000"/>
          <w:sz w:val="28"/>
        </w:rPr>
        <w:t>
      Таза және кір киім-кешектерді тасымалдауға арналған арбалар немесе аз механикаландыру құралдары (кез келген тәсілмен) таңбаланады.</w:t>
      </w:r>
    </w:p>
    <w:bookmarkStart w:name="z131" w:id="85"/>
    <w:p>
      <w:pPr>
        <w:spacing w:after="0"/>
        <w:ind w:left="0"/>
        <w:jc w:val="both"/>
      </w:pPr>
      <w:r>
        <w:rPr>
          <w:rFonts w:ascii="Times New Roman"/>
          <w:b w:val="false"/>
          <w:i w:val="false"/>
          <w:color w:val="000000"/>
          <w:sz w:val="28"/>
        </w:rPr>
        <w:t>
      58. Сервистік қызмет көрсету өнімі бөлек үй-жайда сақталады.</w:t>
      </w:r>
    </w:p>
    <w:bookmarkEnd w:id="85"/>
    <w:bookmarkStart w:name="z132" w:id="86"/>
    <w:p>
      <w:pPr>
        <w:spacing w:after="0"/>
        <w:ind w:left="0"/>
        <w:jc w:val="both"/>
      </w:pPr>
      <w:r>
        <w:rPr>
          <w:rFonts w:ascii="Times New Roman"/>
          <w:b w:val="false"/>
          <w:i w:val="false"/>
          <w:color w:val="000000"/>
          <w:sz w:val="28"/>
        </w:rPr>
        <w:t>
      59. Рейске жүретін жолаушы вагондарына отын қапталған түрде арнайы көлікпен жеткізіледі және жабдықтау бригадасы жұмыскерлері жәшіктерге жинайды.</w:t>
      </w:r>
    </w:p>
    <w:bookmarkEnd w:id="86"/>
    <w:bookmarkStart w:name="z133" w:id="87"/>
    <w:p>
      <w:pPr>
        <w:spacing w:after="0"/>
        <w:ind w:left="0"/>
        <w:jc w:val="both"/>
      </w:pPr>
      <w:r>
        <w:rPr>
          <w:rFonts w:ascii="Times New Roman"/>
          <w:b w:val="false"/>
          <w:i w:val="false"/>
          <w:color w:val="000000"/>
          <w:sz w:val="28"/>
        </w:rPr>
        <w:t>
      60. Керек-жарақ пунктінде төсек жаймаларды, төсек жабдықтарын, стеллаждар немесе шкафтар жабдықталған алмалы-салмалы жұмсақ мүккәмалдарды қабылдау, сақтау және беруге арналған бөлме, вагондардың аккумулятор батареясын және тұру кезінде тоңазытқыш қондырғыларын зарядтау үшін қауіпсіз электрмен зарядтау құрылғылары қарастырылады.</w:t>
      </w:r>
    </w:p>
    <w:bookmarkEnd w:id="87"/>
    <w:bookmarkStart w:name="z134" w:id="88"/>
    <w:p>
      <w:pPr>
        <w:spacing w:after="0"/>
        <w:ind w:left="0"/>
        <w:jc w:val="both"/>
      </w:pPr>
      <w:r>
        <w:rPr>
          <w:rFonts w:ascii="Times New Roman"/>
          <w:b w:val="false"/>
          <w:i w:val="false"/>
          <w:color w:val="000000"/>
          <w:sz w:val="28"/>
        </w:rPr>
        <w:t>
      61. Вагон жуатын машина болмаған жағдайда жуу қауіпсіздік ережесін сақталған жолаушылар вагондарының сыртын және арнайы киім қолданылған жағдайда қолмен жуылады. Жуу арнайы бөлінген орында жүргізіледі. Сарқынды суды тазарту мен ағызу қолдануға рұқсат етілген жуу құралдарымен тұндырғышта жүргізіледі.</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5" w:id="89"/>
    <w:p>
      <w:pPr>
        <w:spacing w:after="0"/>
        <w:ind w:left="0"/>
        <w:jc w:val="left"/>
      </w:pPr>
      <w:r>
        <w:rPr>
          <w:rFonts w:ascii="Times New Roman"/>
          <w:b/>
          <w:i w:val="false"/>
          <w:color w:val="000000"/>
        </w:rPr>
        <w:t xml:space="preserve"> 3-параграф. Жабық вагондарды дайындайтын кешенді пунктті күтіп-ұстау мен пайдалануға қойылатын санитариялық-эпидемиологиялық талаптар</w:t>
      </w:r>
    </w:p>
    <w:bookmarkEnd w:id="89"/>
    <w:bookmarkStart w:name="z136" w:id="90"/>
    <w:p>
      <w:pPr>
        <w:spacing w:after="0"/>
        <w:ind w:left="0"/>
        <w:jc w:val="both"/>
      </w:pPr>
      <w:r>
        <w:rPr>
          <w:rFonts w:ascii="Times New Roman"/>
          <w:b w:val="false"/>
          <w:i w:val="false"/>
          <w:color w:val="000000"/>
          <w:sz w:val="28"/>
        </w:rPr>
        <w:t>
      62. Жабық вагондарды дайындайтын кешенді пункттің (бұдан әрі – ВДКП) құрамында:</w:t>
      </w:r>
    </w:p>
    <w:bookmarkEnd w:id="90"/>
    <w:bookmarkStart w:name="z137" w:id="91"/>
    <w:p>
      <w:pPr>
        <w:spacing w:after="0"/>
        <w:ind w:left="0"/>
        <w:jc w:val="both"/>
      </w:pPr>
      <w:r>
        <w:rPr>
          <w:rFonts w:ascii="Times New Roman"/>
          <w:b w:val="false"/>
          <w:i w:val="false"/>
          <w:color w:val="000000"/>
          <w:sz w:val="28"/>
        </w:rPr>
        <w:t>
      1) жүктердің қалдықтарын түсіруге және вагондарды өңдеуге арналған учаскелер;</w:t>
      </w:r>
    </w:p>
    <w:bookmarkEnd w:id="91"/>
    <w:bookmarkStart w:name="z138" w:id="92"/>
    <w:p>
      <w:pPr>
        <w:spacing w:after="0"/>
        <w:ind w:left="0"/>
        <w:jc w:val="both"/>
      </w:pPr>
      <w:r>
        <w:rPr>
          <w:rFonts w:ascii="Times New Roman"/>
          <w:b w:val="false"/>
          <w:i w:val="false"/>
          <w:color w:val="000000"/>
          <w:sz w:val="28"/>
        </w:rPr>
        <w:t>
      2) вагон жуу машиналарына арналған үй-жай;</w:t>
      </w:r>
    </w:p>
    <w:bookmarkEnd w:id="92"/>
    <w:bookmarkStart w:name="z139" w:id="93"/>
    <w:p>
      <w:pPr>
        <w:spacing w:after="0"/>
        <w:ind w:left="0"/>
        <w:jc w:val="both"/>
      </w:pPr>
      <w:r>
        <w:rPr>
          <w:rFonts w:ascii="Times New Roman"/>
          <w:b w:val="false"/>
          <w:i w:val="false"/>
          <w:color w:val="000000"/>
          <w:sz w:val="28"/>
        </w:rPr>
        <w:t>
      3) вагондардың сыртын жууға арналған ангарлар, вагондарды жөндеуге арналған цех;</w:t>
      </w:r>
    </w:p>
    <w:bookmarkEnd w:id="93"/>
    <w:bookmarkStart w:name="z140" w:id="94"/>
    <w:p>
      <w:pPr>
        <w:spacing w:after="0"/>
        <w:ind w:left="0"/>
        <w:jc w:val="both"/>
      </w:pPr>
      <w:r>
        <w:rPr>
          <w:rFonts w:ascii="Times New Roman"/>
          <w:b w:val="false"/>
          <w:i w:val="false"/>
          <w:color w:val="000000"/>
          <w:sz w:val="28"/>
        </w:rPr>
        <w:t>
      4) вагондарды өңдеумен айналысатын жұмыскерлерге арналған санитариялық өткізу орны көзделеді.</w:t>
      </w:r>
    </w:p>
    <w:bookmarkEnd w:id="94"/>
    <w:bookmarkStart w:name="z141" w:id="95"/>
    <w:p>
      <w:pPr>
        <w:spacing w:after="0"/>
        <w:ind w:left="0"/>
        <w:jc w:val="both"/>
      </w:pPr>
      <w:r>
        <w:rPr>
          <w:rFonts w:ascii="Times New Roman"/>
          <w:b w:val="false"/>
          <w:i w:val="false"/>
          <w:color w:val="000000"/>
          <w:sz w:val="28"/>
        </w:rPr>
        <w:t>
      63. Вагондарды тасымалдауға дайындау кезінде тасымалданған жүктің түріне байланысты ВДКП-да:</w:t>
      </w:r>
    </w:p>
    <w:bookmarkEnd w:id="95"/>
    <w:bookmarkStart w:name="z142" w:id="96"/>
    <w:p>
      <w:pPr>
        <w:spacing w:after="0"/>
        <w:ind w:left="0"/>
        <w:jc w:val="both"/>
      </w:pPr>
      <w:r>
        <w:rPr>
          <w:rFonts w:ascii="Times New Roman"/>
          <w:b w:val="false"/>
          <w:i w:val="false"/>
          <w:color w:val="000000"/>
          <w:sz w:val="28"/>
        </w:rPr>
        <w:t>
      1) тексеру;</w:t>
      </w:r>
    </w:p>
    <w:bookmarkEnd w:id="96"/>
    <w:bookmarkStart w:name="z143" w:id="97"/>
    <w:p>
      <w:pPr>
        <w:spacing w:after="0"/>
        <w:ind w:left="0"/>
        <w:jc w:val="both"/>
      </w:pPr>
      <w:r>
        <w:rPr>
          <w:rFonts w:ascii="Times New Roman"/>
          <w:b w:val="false"/>
          <w:i w:val="false"/>
          <w:color w:val="000000"/>
          <w:sz w:val="28"/>
        </w:rPr>
        <w:t>
      2) вагондарды жүктің қалдықтарынан тазарту;</w:t>
      </w:r>
    </w:p>
    <w:bookmarkEnd w:id="97"/>
    <w:bookmarkStart w:name="z144" w:id="98"/>
    <w:p>
      <w:pPr>
        <w:spacing w:after="0"/>
        <w:ind w:left="0"/>
        <w:jc w:val="both"/>
      </w:pPr>
      <w:r>
        <w:rPr>
          <w:rFonts w:ascii="Times New Roman"/>
          <w:b w:val="false"/>
          <w:i w:val="false"/>
          <w:color w:val="000000"/>
          <w:sz w:val="28"/>
        </w:rPr>
        <w:t>
      3) кузовтың ішкі беттерін жуу;</w:t>
      </w:r>
    </w:p>
    <w:bookmarkEnd w:id="98"/>
    <w:bookmarkStart w:name="z145" w:id="99"/>
    <w:p>
      <w:pPr>
        <w:spacing w:after="0"/>
        <w:ind w:left="0"/>
        <w:jc w:val="both"/>
      </w:pPr>
      <w:r>
        <w:rPr>
          <w:rFonts w:ascii="Times New Roman"/>
          <w:b w:val="false"/>
          <w:i w:val="false"/>
          <w:color w:val="000000"/>
          <w:sz w:val="28"/>
        </w:rPr>
        <w:t>
      4) вагондарды кептіру жүргізіледі ретімен жүргізіледі.</w:t>
      </w:r>
    </w:p>
    <w:bookmarkEnd w:id="99"/>
    <w:bookmarkStart w:name="z146" w:id="100"/>
    <w:p>
      <w:pPr>
        <w:spacing w:after="0"/>
        <w:ind w:left="0"/>
        <w:jc w:val="both"/>
      </w:pPr>
      <w:r>
        <w:rPr>
          <w:rFonts w:ascii="Times New Roman"/>
          <w:b w:val="false"/>
          <w:i w:val="false"/>
          <w:color w:val="000000"/>
          <w:sz w:val="28"/>
        </w:rPr>
        <w:t>
      64. Қауіпті жүктер тасымалдағаннан кейін вагондарды өңдеу учаскесінде қауіпті жүктердің қалдықтарын жинауға, сарқынды және жуынды суларды залалсыздандыруға арналған алаң, жекелеген суды бұру көзделеді.</w:t>
      </w:r>
    </w:p>
    <w:bookmarkEnd w:id="100"/>
    <w:bookmarkStart w:name="z147" w:id="101"/>
    <w:p>
      <w:pPr>
        <w:spacing w:after="0"/>
        <w:ind w:left="0"/>
        <w:jc w:val="left"/>
      </w:pPr>
      <w:r>
        <w:rPr>
          <w:rFonts w:ascii="Times New Roman"/>
          <w:b/>
          <w:i w:val="false"/>
          <w:color w:val="000000"/>
        </w:rPr>
        <w:t xml:space="preserve"> 4-параграф. Жол машина станциясын, қалпына келтіру пойызын күтіп-ұстау мен пайдалануға қойылатын санитариялық-эпидемиологиялық талаптар</w:t>
      </w:r>
    </w:p>
    <w:bookmarkEnd w:id="101"/>
    <w:bookmarkStart w:name="z148" w:id="102"/>
    <w:p>
      <w:pPr>
        <w:spacing w:after="0"/>
        <w:ind w:left="0"/>
        <w:jc w:val="both"/>
      </w:pPr>
      <w:r>
        <w:rPr>
          <w:rFonts w:ascii="Times New Roman"/>
          <w:b w:val="false"/>
          <w:i w:val="false"/>
          <w:color w:val="000000"/>
          <w:sz w:val="28"/>
        </w:rPr>
        <w:t>
      65. Жол машина станциясын, қалпына келтіру пойызының вагонында жатын купе, себезгі бөлмесі, киім ілетін орын, арнайы киімді кептіруге арналған үй-жай, тамақтануға арналған бөлік көзделеді.</w:t>
      </w:r>
    </w:p>
    <w:bookmarkEnd w:id="102"/>
    <w:bookmarkStart w:name="z149" w:id="103"/>
    <w:p>
      <w:pPr>
        <w:spacing w:after="0"/>
        <w:ind w:left="0"/>
        <w:jc w:val="both"/>
      </w:pPr>
      <w:r>
        <w:rPr>
          <w:rFonts w:ascii="Times New Roman"/>
          <w:b w:val="false"/>
          <w:i w:val="false"/>
          <w:color w:val="000000"/>
          <w:sz w:val="28"/>
        </w:rPr>
        <w:t>
      66. Тамақтану бөлігінде:</w:t>
      </w:r>
    </w:p>
    <w:bookmarkEnd w:id="103"/>
    <w:bookmarkStart w:name="z150" w:id="104"/>
    <w:p>
      <w:pPr>
        <w:spacing w:after="0"/>
        <w:ind w:left="0"/>
        <w:jc w:val="both"/>
      </w:pPr>
      <w:r>
        <w:rPr>
          <w:rFonts w:ascii="Times New Roman"/>
          <w:b w:val="false"/>
          <w:i w:val="false"/>
          <w:color w:val="000000"/>
          <w:sz w:val="28"/>
        </w:rPr>
        <w:t>
      1) ыдыс-аяққа арналған шкаф;</w:t>
      </w:r>
    </w:p>
    <w:bookmarkEnd w:id="104"/>
    <w:bookmarkStart w:name="z151" w:id="105"/>
    <w:p>
      <w:pPr>
        <w:spacing w:after="0"/>
        <w:ind w:left="0"/>
        <w:jc w:val="both"/>
      </w:pPr>
      <w:r>
        <w:rPr>
          <w:rFonts w:ascii="Times New Roman"/>
          <w:b w:val="false"/>
          <w:i w:val="false"/>
          <w:color w:val="000000"/>
          <w:sz w:val="28"/>
        </w:rPr>
        <w:t>
      2) ыстық және салқын су келіп тұратын раковина;</w:t>
      </w:r>
    </w:p>
    <w:bookmarkEnd w:id="105"/>
    <w:bookmarkStart w:name="z152" w:id="106"/>
    <w:p>
      <w:pPr>
        <w:spacing w:after="0"/>
        <w:ind w:left="0"/>
        <w:jc w:val="both"/>
      </w:pPr>
      <w:r>
        <w:rPr>
          <w:rFonts w:ascii="Times New Roman"/>
          <w:b w:val="false"/>
          <w:i w:val="false"/>
          <w:color w:val="000000"/>
          <w:sz w:val="28"/>
        </w:rPr>
        <w:t>
      3) суды қайнатуға арналған қондырғы;</w:t>
      </w:r>
    </w:p>
    <w:bookmarkEnd w:id="106"/>
    <w:bookmarkStart w:name="z153" w:id="107"/>
    <w:p>
      <w:pPr>
        <w:spacing w:after="0"/>
        <w:ind w:left="0"/>
        <w:jc w:val="both"/>
      </w:pPr>
      <w:r>
        <w:rPr>
          <w:rFonts w:ascii="Times New Roman"/>
          <w:b w:val="false"/>
          <w:i w:val="false"/>
          <w:color w:val="000000"/>
          <w:sz w:val="28"/>
        </w:rPr>
        <w:t>
      4) тоңазытқыш жабдық;</w:t>
      </w:r>
    </w:p>
    <w:bookmarkEnd w:id="107"/>
    <w:bookmarkStart w:name="z154" w:id="108"/>
    <w:p>
      <w:pPr>
        <w:spacing w:after="0"/>
        <w:ind w:left="0"/>
        <w:jc w:val="both"/>
      </w:pPr>
      <w:r>
        <w:rPr>
          <w:rFonts w:ascii="Times New Roman"/>
          <w:b w:val="false"/>
          <w:i w:val="false"/>
          <w:color w:val="000000"/>
          <w:sz w:val="28"/>
        </w:rPr>
        <w:t>
      5) ас үй-асхана мүкәммалы көзделеді.</w:t>
      </w:r>
    </w:p>
    <w:bookmarkEnd w:id="108"/>
    <w:bookmarkStart w:name="z155" w:id="109"/>
    <w:p>
      <w:pPr>
        <w:spacing w:after="0"/>
        <w:ind w:left="0"/>
        <w:jc w:val="both"/>
      </w:pPr>
      <w:r>
        <w:rPr>
          <w:rFonts w:ascii="Times New Roman"/>
          <w:b w:val="false"/>
          <w:i w:val="false"/>
          <w:color w:val="000000"/>
          <w:sz w:val="28"/>
        </w:rPr>
        <w:t>
      67. Жол машина станциясының, қалпына келтіру пойызының құрамында стеллаждармен жабдықталған тамақ өнімдері қорын сақтауға арналған вагон көзделеді.</w:t>
      </w:r>
    </w:p>
    <w:bookmarkEnd w:id="109"/>
    <w:bookmarkStart w:name="z156" w:id="110"/>
    <w:p>
      <w:pPr>
        <w:spacing w:after="0"/>
        <w:ind w:left="0"/>
        <w:jc w:val="both"/>
      </w:pPr>
      <w:r>
        <w:rPr>
          <w:rFonts w:ascii="Times New Roman"/>
          <w:b w:val="false"/>
          <w:i w:val="false"/>
          <w:color w:val="000000"/>
          <w:sz w:val="28"/>
        </w:rPr>
        <w:t>
      68. Қалпына келтіру поездарының жұмыс аймағының ауасына зиянды заттарды бөлетін стационарлы өндірістік бөлмелері, сондай-ақ жылжымалы электростанциясын орналастыруға арналып қайта жабдықталған вагон, тракторларға, тартқыштарға арналған вагон-қойма, бульдозерлерге, сорып тартатын және сорып шығаратын желдеткіш жүйелерімен жабдықталады.</w:t>
      </w:r>
    </w:p>
    <w:bookmarkEnd w:id="110"/>
    <w:bookmarkStart w:name="z157" w:id="111"/>
    <w:p>
      <w:pPr>
        <w:spacing w:after="0"/>
        <w:ind w:left="0"/>
        <w:jc w:val="both"/>
      </w:pPr>
      <w:r>
        <w:rPr>
          <w:rFonts w:ascii="Times New Roman"/>
          <w:b w:val="false"/>
          <w:i w:val="false"/>
          <w:color w:val="000000"/>
          <w:sz w:val="28"/>
        </w:rPr>
        <w:t>
      69. Қалпына келтіру поездарында зауыттық, типтік киім-кешек (купе, жұмыс аймағы), төсек жабдықтары, тамақ өнімдерінің қоры, жуу және дезинфекциялау құралдары көзделеді.</w:t>
      </w:r>
    </w:p>
    <w:bookmarkEnd w:id="111"/>
    <w:bookmarkStart w:name="z158" w:id="112"/>
    <w:p>
      <w:pPr>
        <w:spacing w:after="0"/>
        <w:ind w:left="0"/>
        <w:jc w:val="left"/>
      </w:pPr>
      <w:r>
        <w:rPr>
          <w:rFonts w:ascii="Times New Roman"/>
          <w:b/>
          <w:i w:val="false"/>
          <w:color w:val="000000"/>
        </w:rPr>
        <w:t xml:space="preserve"> 5-параграф. Көлік объектілерінің диспетчерлік орталығын (пунктін) күтіп-ұстау мен пайдалануға қойылатын санитариялық-эпидемиологиялық талаптар</w:t>
      </w:r>
    </w:p>
    <w:bookmarkEnd w:id="112"/>
    <w:bookmarkStart w:name="z159" w:id="113"/>
    <w:p>
      <w:pPr>
        <w:spacing w:after="0"/>
        <w:ind w:left="0"/>
        <w:jc w:val="both"/>
      </w:pPr>
      <w:r>
        <w:rPr>
          <w:rFonts w:ascii="Times New Roman"/>
          <w:b w:val="false"/>
          <w:i w:val="false"/>
          <w:color w:val="000000"/>
          <w:sz w:val="28"/>
        </w:rPr>
        <w:t>
      70. Көлік объектілерінің диспетчерлік орталығының (пунктінің) (бұдан әрі – орталық) үй-жайларын жертөле үй-жайларында орналастыруға жол берілмейді.</w:t>
      </w:r>
    </w:p>
    <w:bookmarkEnd w:id="113"/>
    <w:bookmarkStart w:name="z160" w:id="114"/>
    <w:p>
      <w:pPr>
        <w:spacing w:after="0"/>
        <w:ind w:left="0"/>
        <w:jc w:val="both"/>
      </w:pPr>
      <w:r>
        <w:rPr>
          <w:rFonts w:ascii="Times New Roman"/>
          <w:b w:val="false"/>
          <w:i w:val="false"/>
          <w:color w:val="000000"/>
          <w:sz w:val="28"/>
        </w:rPr>
        <w:t>
      71. Орталықтың қабырғалары мен төбелерінің жабыны дыбыс өткізбейтін материалдардан жасалады.</w:t>
      </w:r>
    </w:p>
    <w:bookmarkEnd w:id="114"/>
    <w:bookmarkStart w:name="z161" w:id="115"/>
    <w:p>
      <w:pPr>
        <w:spacing w:after="0"/>
        <w:ind w:left="0"/>
        <w:jc w:val="both"/>
      </w:pPr>
      <w:r>
        <w:rPr>
          <w:rFonts w:ascii="Times New Roman"/>
          <w:b w:val="false"/>
          <w:i w:val="false"/>
          <w:color w:val="000000"/>
          <w:sz w:val="28"/>
        </w:rPr>
        <w:t>
      72. Диспетчердің бір жұмыс орнының ауданы кемінде 6 шаршы метрді (бұдан әрі – м</w:t>
      </w:r>
      <w:r>
        <w:rPr>
          <w:rFonts w:ascii="Times New Roman"/>
          <w:b w:val="false"/>
          <w:i w:val="false"/>
          <w:color w:val="000000"/>
          <w:vertAlign w:val="superscript"/>
        </w:rPr>
        <w:t>2</w:t>
      </w:r>
      <w:r>
        <w:rPr>
          <w:rFonts w:ascii="Times New Roman"/>
          <w:b w:val="false"/>
          <w:i w:val="false"/>
          <w:color w:val="000000"/>
          <w:sz w:val="28"/>
        </w:rPr>
        <w:t>) құрайды. Отырып жұмыс атқарылатын орындар, көтерілетін – айналмалы орындықпен және рационалды құрастырылған аяқ демеуішпен, еңбек сипатына қарай – арқалығы бар орындықпен және демалуға арналған орындықпен жабдықталады.</w:t>
      </w:r>
    </w:p>
    <w:bookmarkEnd w:id="115"/>
    <w:bookmarkStart w:name="z162" w:id="116"/>
    <w:p>
      <w:pPr>
        <w:spacing w:after="0"/>
        <w:ind w:left="0"/>
        <w:jc w:val="both"/>
      </w:pPr>
      <w:r>
        <w:rPr>
          <w:rFonts w:ascii="Times New Roman"/>
          <w:b w:val="false"/>
          <w:i w:val="false"/>
          <w:color w:val="000000"/>
          <w:sz w:val="28"/>
        </w:rPr>
        <w:t xml:space="preserve">
      73. Диспетчерлердің жұмыс орындарындағы электростатикалық және электромагниттік өрістердің кернеулігінің шекті рұқсат етілген деңгейі, жиілік диапозонында құрайтын 30 кГц–300 мегаГерц электрлі және магниттік кернеуліктің шекті рұқсат етілген деңгейі, жиілік диапазонда 300 гегаГерц дейінгі 300 МГц жоғары энергия ағысы тығыздығының шекті рұқсат етілген деңгейлері осы Санитариялық қағидаларға 1-қосымшаның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3-кестелеріне</w:t>
      </w:r>
      <w:r>
        <w:rPr>
          <w:rFonts w:ascii="Times New Roman"/>
          <w:b w:val="false"/>
          <w:i w:val="false"/>
          <w:color w:val="000000"/>
          <w:sz w:val="28"/>
        </w:rPr>
        <w:t xml:space="preserve"> сәйкес айқындалады.</w:t>
      </w:r>
    </w:p>
    <w:bookmarkEnd w:id="116"/>
    <w:bookmarkStart w:name="z163" w:id="117"/>
    <w:p>
      <w:pPr>
        <w:spacing w:after="0"/>
        <w:ind w:left="0"/>
        <w:jc w:val="left"/>
      </w:pPr>
      <w:r>
        <w:rPr>
          <w:rFonts w:ascii="Times New Roman"/>
          <w:b/>
          <w:i w:val="false"/>
          <w:color w:val="000000"/>
        </w:rPr>
        <w:t xml:space="preserve"> 6-параграф. Локомотив бригадаларының демалыс үйін күтіп-ұстау мен пайдалануға қойылатын санитариялық-эпидемиологиялық талаптар</w:t>
      </w:r>
    </w:p>
    <w:bookmarkEnd w:id="117"/>
    <w:bookmarkStart w:name="z164" w:id="118"/>
    <w:p>
      <w:pPr>
        <w:spacing w:after="0"/>
        <w:ind w:left="0"/>
        <w:jc w:val="both"/>
      </w:pPr>
      <w:r>
        <w:rPr>
          <w:rFonts w:ascii="Times New Roman"/>
          <w:b w:val="false"/>
          <w:i w:val="false"/>
          <w:color w:val="000000"/>
          <w:sz w:val="28"/>
        </w:rPr>
        <w:t>
      74. Локомотив бригадаларының демалыс үйінің ғимаратында мақсаты бойынша: жатын бөлмелері, тамақтану арналған үй-жайлары (пункт, асхана), киім ілетін орын, киім-кешек қоймасы (қойма), себезгі, арнайы киімді және аяқ киімді кептіруге арналған үй-жай, санитариялық тораптар көзделеді.</w:t>
      </w:r>
    </w:p>
    <w:bookmarkEnd w:id="118"/>
    <w:bookmarkStart w:name="z165" w:id="119"/>
    <w:p>
      <w:pPr>
        <w:spacing w:after="0"/>
        <w:ind w:left="0"/>
        <w:jc w:val="both"/>
      </w:pPr>
      <w:r>
        <w:rPr>
          <w:rFonts w:ascii="Times New Roman"/>
          <w:b w:val="false"/>
          <w:i w:val="false"/>
          <w:color w:val="000000"/>
          <w:sz w:val="28"/>
        </w:rPr>
        <w:t>
      75. Жатын бөлмелерінің ауданы бір адамға кемінде 6 м</w:t>
      </w:r>
      <w:r>
        <w:rPr>
          <w:rFonts w:ascii="Times New Roman"/>
          <w:b w:val="false"/>
          <w:i w:val="false"/>
          <w:color w:val="000000"/>
          <w:vertAlign w:val="superscript"/>
        </w:rPr>
        <w:t>2</w:t>
      </w:r>
      <w:r>
        <w:rPr>
          <w:rFonts w:ascii="Times New Roman"/>
          <w:b w:val="false"/>
          <w:i w:val="false"/>
          <w:color w:val="000000"/>
          <w:sz w:val="28"/>
        </w:rPr>
        <w:t xml:space="preserve"> болып көзделеді.</w:t>
      </w:r>
    </w:p>
    <w:bookmarkEnd w:id="119"/>
    <w:bookmarkStart w:name="z166" w:id="120"/>
    <w:p>
      <w:pPr>
        <w:spacing w:after="0"/>
        <w:ind w:left="0"/>
        <w:jc w:val="both"/>
      </w:pPr>
      <w:r>
        <w:rPr>
          <w:rFonts w:ascii="Times New Roman"/>
          <w:b w:val="false"/>
          <w:i w:val="false"/>
          <w:color w:val="000000"/>
          <w:sz w:val="28"/>
        </w:rPr>
        <w:t>
      76. Киім-кешек қоймасы (қойма) шкафтармен немесе стеллаждармен жабдықталған таза және лас киім-кешектерді бөлек сақтауға арналған үй-жайлардан тұрады. Төсек жабдықтары: жастықтар, матрастар, көрпелер және жапқыштар жылына кемінде бір рет камералық жолмен дезинфекцияланады, төсек жаймалар – әр қолданылғаннан кейін, жапқыштар – айына кемінде 1 рет, жастық және матрас тыстары жылына кемінде 1 рет және эпидемиологиялық көрсетімдер бойынша жуылады.</w:t>
      </w:r>
    </w:p>
    <w:bookmarkEnd w:id="120"/>
    <w:bookmarkStart w:name="z167" w:id="121"/>
    <w:p>
      <w:pPr>
        <w:spacing w:after="0"/>
        <w:ind w:left="0"/>
        <w:jc w:val="left"/>
      </w:pPr>
      <w:r>
        <w:rPr>
          <w:rFonts w:ascii="Times New Roman"/>
          <w:b/>
          <w:i w:val="false"/>
          <w:color w:val="000000"/>
        </w:rPr>
        <w:t xml:space="preserve"> 7- параграф. Автокөлік кәсіпорындарын күтіп-ұстау мен пайдалануға қойылатын санитариялық-эпидемиологиялық талаптар</w:t>
      </w:r>
    </w:p>
    <w:bookmarkEnd w:id="121"/>
    <w:p>
      <w:pPr>
        <w:spacing w:after="0"/>
        <w:ind w:left="0"/>
        <w:jc w:val="both"/>
      </w:pPr>
      <w:bookmarkStart w:name="z168" w:id="122"/>
      <w:r>
        <w:rPr>
          <w:rFonts w:ascii="Times New Roman"/>
          <w:b w:val="false"/>
          <w:i w:val="false"/>
          <w:color w:val="ff0000"/>
          <w:sz w:val="28"/>
        </w:rPr>
        <w:t xml:space="preserve">
      77. Алып тасталды - ҚР Денсаулық сақтау министрінің 05.04.2023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1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78.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72" w:id="123"/>
    <w:p>
      <w:pPr>
        <w:spacing w:after="0"/>
        <w:ind w:left="0"/>
        <w:jc w:val="both"/>
      </w:pPr>
      <w:r>
        <w:rPr>
          <w:rFonts w:ascii="Times New Roman"/>
          <w:b w:val="false"/>
          <w:i w:val="false"/>
          <w:color w:val="000000"/>
          <w:sz w:val="28"/>
        </w:rPr>
        <w:t>
      79. Жолаушылар автобусы парктерінде жуу машиналары көзделеді және жабдықталады. Жуу машиналары (аппараттар) тәулік бойы жууды қамтамасыз ету үшін жылу перделері немесе калориферлері (жылдың салқын мезгілінде автобустарды кептіру үшін) бар жабық үй-жайларда орнатылады. Жуу машинасы (аппараты) жұмысы тұйық циклімен қолданылады.</w:t>
      </w:r>
    </w:p>
    <w:bookmarkEnd w:id="123"/>
    <w:bookmarkStart w:name="z173" w:id="124"/>
    <w:p>
      <w:pPr>
        <w:spacing w:after="0"/>
        <w:ind w:left="0"/>
        <w:jc w:val="both"/>
      </w:pPr>
      <w:r>
        <w:rPr>
          <w:rFonts w:ascii="Times New Roman"/>
          <w:b w:val="false"/>
          <w:i w:val="false"/>
          <w:color w:val="000000"/>
          <w:sz w:val="28"/>
        </w:rPr>
        <w:t>
      80. Жолаушылар автобустарын қыс мезгілінде жуу жабық үй-жайда, жаз мезгілінде жуу құралдарын қолдана отырып, қолдануға рұқсат етілген жуу құралдарымен су келтіріліп жабдықталған алаңда жүргізіледі.</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4" w:id="125"/>
    <w:p>
      <w:pPr>
        <w:spacing w:after="0"/>
        <w:ind w:left="0"/>
        <w:jc w:val="left"/>
      </w:pPr>
      <w:r>
        <w:rPr>
          <w:rFonts w:ascii="Times New Roman"/>
          <w:b/>
          <w:i w:val="false"/>
          <w:color w:val="000000"/>
        </w:rPr>
        <w:t xml:space="preserve"> 8- параграф. Авиациялық техникалық базаны күтіп-ұстау мен пайдалануға қойылатын санитариялық-эпидемиологиялық талаптар</w:t>
      </w:r>
    </w:p>
    <w:bookmarkEnd w:id="125"/>
    <w:bookmarkStart w:name="z175" w:id="126"/>
    <w:p>
      <w:pPr>
        <w:spacing w:after="0"/>
        <w:ind w:left="0"/>
        <w:jc w:val="both"/>
      </w:pPr>
      <w:r>
        <w:rPr>
          <w:rFonts w:ascii="Times New Roman"/>
          <w:b w:val="false"/>
          <w:i w:val="false"/>
          <w:color w:val="000000"/>
          <w:sz w:val="28"/>
        </w:rPr>
        <w:t>
      81. АТБ аумағында АХЖ жүргізу кезінде авиахимиялық аппаратураға техникалық қызмет көрсету және жөндеу цехы, АХЖ-мен айналысатын авиахимиялық аппаратураны және әуе кемелерін газсыздандыру және жуу үшін алаңдар көзделеді.</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1" w:id="127"/>
    <w:p>
      <w:pPr>
        <w:spacing w:after="0"/>
        <w:ind w:left="0"/>
        <w:jc w:val="both"/>
      </w:pPr>
      <w:r>
        <w:rPr>
          <w:rFonts w:ascii="Times New Roman"/>
          <w:b w:val="false"/>
          <w:i w:val="false"/>
          <w:color w:val="000000"/>
          <w:sz w:val="28"/>
        </w:rPr>
        <w:t>
      82. АТБ-ның жанында қызметкерлерге медициналық-профилактикалық қызмет көрсетуге арналған (денсаулық сақтау пункті) және тамақтануға арналған үй-жайлар көзделеді.</w:t>
      </w:r>
    </w:p>
    <w:bookmarkEnd w:id="127"/>
    <w:bookmarkStart w:name="z182" w:id="128"/>
    <w:p>
      <w:pPr>
        <w:spacing w:after="0"/>
        <w:ind w:left="0"/>
        <w:jc w:val="both"/>
      </w:pPr>
      <w:r>
        <w:rPr>
          <w:rFonts w:ascii="Times New Roman"/>
          <w:b w:val="false"/>
          <w:i w:val="false"/>
          <w:color w:val="000000"/>
          <w:sz w:val="28"/>
        </w:rPr>
        <w:t xml:space="preserve">
      83. АТБ-ның өндірістік үй-жайларындағы және аумағында жұмыс орындарындағы өндірістік операциялар үшін жиіліктің октавалық жолақтағы дыбыс қысымының рұқсат етілген деңгейі, децибелмен (бұдан әрі – дБ) есептелетін дыбыс деңгейі және балама дыбыс деңгейі осы Санитариялық қағидаларға </w:t>
      </w:r>
      <w:r>
        <w:rPr>
          <w:rFonts w:ascii="Times New Roman"/>
          <w:b w:val="false"/>
          <w:i w:val="false"/>
          <w:color w:val="000000"/>
          <w:sz w:val="28"/>
        </w:rPr>
        <w:t>2-қосымша</w:t>
      </w:r>
      <w:r>
        <w:rPr>
          <w:rFonts w:ascii="Times New Roman"/>
          <w:b w:val="false"/>
          <w:i w:val="false"/>
          <w:color w:val="000000"/>
          <w:sz w:val="28"/>
        </w:rPr>
        <w:t xml:space="preserve"> көрсеткіштеріне сәйкес.</w:t>
      </w:r>
    </w:p>
    <w:bookmarkEnd w:id="128"/>
    <w:bookmarkStart w:name="z183" w:id="129"/>
    <w:p>
      <w:pPr>
        <w:spacing w:after="0"/>
        <w:ind w:left="0"/>
        <w:jc w:val="both"/>
      </w:pPr>
      <w:r>
        <w:rPr>
          <w:rFonts w:ascii="Times New Roman"/>
          <w:b w:val="false"/>
          <w:i w:val="false"/>
          <w:color w:val="000000"/>
          <w:sz w:val="28"/>
        </w:rPr>
        <w:t>
      84. Авиақозғалтқыштарды іске қосу және сынақтан өткізу қажет болғанда ағынды бұратын құрылғылармен жабдықталған арнайы мақсаттағы алаңдарда немесе алаңдарда немесе тұрақ орындарында жүргізіледі.</w:t>
      </w:r>
    </w:p>
    <w:bookmarkEnd w:id="129"/>
    <w:bookmarkStart w:name="z184" w:id="130"/>
    <w:p>
      <w:pPr>
        <w:spacing w:after="0"/>
        <w:ind w:left="0"/>
        <w:jc w:val="both"/>
      </w:pPr>
      <w:r>
        <w:rPr>
          <w:rFonts w:ascii="Times New Roman"/>
          <w:b w:val="false"/>
          <w:i w:val="false"/>
          <w:color w:val="000000"/>
          <w:sz w:val="28"/>
        </w:rPr>
        <w:t>
      85. Әуе кемелерінің сыртын жуу қолдануға рұқсат етілген жуу құралдарымен арнайы сұйықтықтарды, қалдықтарды (шайындыларды) жинауға және шығаруға арналған құрылғылармен немесе дренаждық жүйемен жабдықталған алаңдарда жүргізіледі.</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5" w:id="131"/>
    <w:p>
      <w:pPr>
        <w:spacing w:after="0"/>
        <w:ind w:left="0"/>
        <w:jc w:val="left"/>
      </w:pPr>
      <w:r>
        <w:rPr>
          <w:rFonts w:ascii="Times New Roman"/>
          <w:b/>
          <w:i w:val="false"/>
          <w:color w:val="000000"/>
        </w:rPr>
        <w:t xml:space="preserve"> 9-параграф. Теңіз және өзен порттарын күтіп-ұстау мен пайдалануға қойылатын санитариялық-эпидемиологиялық талаптар</w:t>
      </w:r>
    </w:p>
    <w:bookmarkEnd w:id="131"/>
    <w:bookmarkStart w:name="z186" w:id="132"/>
    <w:p>
      <w:pPr>
        <w:spacing w:after="0"/>
        <w:ind w:left="0"/>
        <w:jc w:val="both"/>
      </w:pPr>
      <w:r>
        <w:rPr>
          <w:rFonts w:ascii="Times New Roman"/>
          <w:b w:val="false"/>
          <w:i w:val="false"/>
          <w:color w:val="000000"/>
          <w:sz w:val="28"/>
        </w:rPr>
        <w:t>
      86. Теңіз және өзен порттарында (бұдан әрі – порт) изоляторы бар медициналық пункт, санитариялық-карантиндік пункттің үй-жайы (халықаралық порттарда) көзделеді.</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1" w:id="133"/>
    <w:p>
      <w:pPr>
        <w:spacing w:after="0"/>
        <w:ind w:left="0"/>
        <w:jc w:val="both"/>
      </w:pPr>
      <w:r>
        <w:rPr>
          <w:rFonts w:ascii="Times New Roman"/>
          <w:b w:val="false"/>
          <w:i w:val="false"/>
          <w:color w:val="000000"/>
          <w:sz w:val="28"/>
        </w:rPr>
        <w:t>
      87. Өзен порттары шаруашылық-ауыз суын жинау құрылыстары және ұйымдасқан мәдени-тұрмыстық суды пайдалану орындарының санитариялық қорғау аймағынан тыс және өзен ағысы бойынша тұрғын үй құрылысынан төмен орналастырылады.</w:t>
      </w:r>
    </w:p>
    <w:bookmarkEnd w:id="133"/>
    <w:bookmarkStart w:name="z192" w:id="134"/>
    <w:p>
      <w:pPr>
        <w:spacing w:after="0"/>
        <w:ind w:left="0"/>
        <w:jc w:val="both"/>
      </w:pPr>
      <w:r>
        <w:rPr>
          <w:rFonts w:ascii="Times New Roman"/>
          <w:b w:val="false"/>
          <w:i w:val="false"/>
          <w:color w:val="000000"/>
          <w:sz w:val="28"/>
        </w:rPr>
        <w:t>
      88. Порттың аумағында эпидемияға қарсы іс-шараларды жүргізу жағдайына арналған санитариялық (карантиндік) айлақ орны көзделеді.</w:t>
      </w:r>
    </w:p>
    <w:bookmarkEnd w:id="134"/>
    <w:bookmarkStart w:name="z193" w:id="135"/>
    <w:p>
      <w:pPr>
        <w:spacing w:after="0"/>
        <w:ind w:left="0"/>
        <w:jc w:val="both"/>
      </w:pPr>
      <w:r>
        <w:rPr>
          <w:rFonts w:ascii="Times New Roman"/>
          <w:b w:val="false"/>
          <w:i w:val="false"/>
          <w:color w:val="000000"/>
          <w:sz w:val="28"/>
        </w:rPr>
        <w:t>
      89. ӨЖК-де шаңды азайту, газсыздандыру, арнайы киімді, арнайы аяқ киімді, жеке қорғаныш құралдарын дезактивация жасау қондырғысы бар үй-жай көзделеді.</w:t>
      </w:r>
    </w:p>
    <w:bookmarkEnd w:id="135"/>
    <w:bookmarkStart w:name="z194" w:id="136"/>
    <w:p>
      <w:pPr>
        <w:spacing w:after="0"/>
        <w:ind w:left="0"/>
        <w:jc w:val="both"/>
      </w:pPr>
      <w:r>
        <w:rPr>
          <w:rFonts w:ascii="Times New Roman"/>
          <w:b w:val="false"/>
          <w:i w:val="false"/>
          <w:color w:val="000000"/>
          <w:sz w:val="28"/>
        </w:rPr>
        <w:t>
      90. Әртүрлі жүктерді порттың өндірістік учаскелерінде және ӨЖК жинау бөлек жүзеге асырылады.</w:t>
      </w:r>
    </w:p>
    <w:bookmarkEnd w:id="136"/>
    <w:bookmarkStart w:name="z195" w:id="137"/>
    <w:p>
      <w:pPr>
        <w:spacing w:after="0"/>
        <w:ind w:left="0"/>
        <w:jc w:val="both"/>
      </w:pPr>
      <w:r>
        <w:rPr>
          <w:rFonts w:ascii="Times New Roman"/>
          <w:b w:val="false"/>
          <w:i w:val="false"/>
          <w:color w:val="000000"/>
          <w:sz w:val="28"/>
        </w:rPr>
        <w:t>
      91. Тез бұзылатын жүктерді түсіру көзделген порттарда тоңазытқыш үй-жайлары жабдықталады.</w:t>
      </w:r>
    </w:p>
    <w:bookmarkEnd w:id="137"/>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10-параграф. Теміржол вокзалдарын, метрополитен станцияларын, жолаушылар ғимараттарын күтіп-ұстауға және пайдалануға қойылатын санитариялық-эпидемиологиялық талаптар</w:t>
      </w:r>
    </w:p>
    <w:p>
      <w:pPr>
        <w:spacing w:after="0"/>
        <w:ind w:left="0"/>
        <w:jc w:val="both"/>
      </w:pPr>
      <w:r>
        <w:rPr>
          <w:rFonts w:ascii="Times New Roman"/>
          <w:b w:val="false"/>
          <w:i w:val="false"/>
          <w:color w:val="ff0000"/>
          <w:sz w:val="28"/>
        </w:rPr>
        <w:t xml:space="preserve">
      Ескерту. 10-параграфтың тақырыбы жаңа редакцияда – ҚР Денсаулық сақтау министрінің 02.07.2024 </w:t>
      </w:r>
      <w:r>
        <w:rPr>
          <w:rFonts w:ascii="Times New Roman"/>
          <w:b w:val="false"/>
          <w:i w:val="false"/>
          <w:color w:val="ff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7" w:id="138"/>
    <w:p>
      <w:pPr>
        <w:spacing w:after="0"/>
        <w:ind w:left="0"/>
        <w:jc w:val="both"/>
      </w:pPr>
      <w:r>
        <w:rPr>
          <w:rFonts w:ascii="Times New Roman"/>
          <w:b w:val="false"/>
          <w:i w:val="false"/>
          <w:color w:val="000000"/>
          <w:sz w:val="28"/>
        </w:rPr>
        <w:t>
      92. Теміржол вокзалдарындағы бөлмелерінің құрамына санитариялық-тұрмыстық үй-жайлар және медициналық пункт, халықтың санитариялық-эпидемиологиялық саламаттылығы саласындағы мемлекеттік органның аса инфекциялық және аса қауіпті (карантиндік) аурулардың пайда болу және таралу жағдайында эпидемияға қарсы іс-шараларды жүргізуге арналған үй-жай көзделеді.</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8" w:id="139"/>
    <w:p>
      <w:pPr>
        <w:spacing w:after="0"/>
        <w:ind w:left="0"/>
        <w:jc w:val="both"/>
      </w:pPr>
      <w:r>
        <w:rPr>
          <w:rFonts w:ascii="Times New Roman"/>
          <w:b w:val="false"/>
          <w:i w:val="false"/>
          <w:color w:val="000000"/>
          <w:sz w:val="28"/>
        </w:rPr>
        <w:t>
      93. Теміржол вокзалының үй-жайларының құрамында:</w:t>
      </w:r>
    </w:p>
    <w:bookmarkEnd w:id="139"/>
    <w:bookmarkStart w:name="z199" w:id="140"/>
    <w:p>
      <w:pPr>
        <w:spacing w:after="0"/>
        <w:ind w:left="0"/>
        <w:jc w:val="both"/>
      </w:pPr>
      <w:r>
        <w:rPr>
          <w:rFonts w:ascii="Times New Roman"/>
          <w:b w:val="false"/>
          <w:i w:val="false"/>
          <w:color w:val="000000"/>
          <w:sz w:val="28"/>
        </w:rPr>
        <w:t>
      1) Ана мен бала бөлмесі (бұдан әрі – АББ), қоғамдық тамақтану объектілері;</w:t>
      </w:r>
    </w:p>
    <w:bookmarkEnd w:id="140"/>
    <w:bookmarkStart w:name="z200" w:id="141"/>
    <w:p>
      <w:pPr>
        <w:spacing w:after="0"/>
        <w:ind w:left="0"/>
        <w:jc w:val="both"/>
      </w:pPr>
      <w:r>
        <w:rPr>
          <w:rFonts w:ascii="Times New Roman"/>
          <w:b w:val="false"/>
          <w:i w:val="false"/>
          <w:color w:val="000000"/>
          <w:sz w:val="28"/>
        </w:rPr>
        <w:t>
      2) техникалық персоналға арналған санитариялық-тұрмыстық үй-жайлар;</w:t>
      </w:r>
    </w:p>
    <w:bookmarkEnd w:id="141"/>
    <w:bookmarkStart w:name="z201" w:id="142"/>
    <w:p>
      <w:pPr>
        <w:spacing w:after="0"/>
        <w:ind w:left="0"/>
        <w:jc w:val="both"/>
      </w:pPr>
      <w:r>
        <w:rPr>
          <w:rFonts w:ascii="Times New Roman"/>
          <w:b w:val="false"/>
          <w:i w:val="false"/>
          <w:color w:val="000000"/>
          <w:sz w:val="28"/>
        </w:rPr>
        <w:t>
      3) жинау мүкаммалын, жабдығын, кіші механика құралдары мен жабдықтарын сақтауға арналған үй-жайлар;</w:t>
      </w:r>
    </w:p>
    <w:bookmarkEnd w:id="142"/>
    <w:bookmarkStart w:name="z202" w:id="143"/>
    <w:p>
      <w:pPr>
        <w:spacing w:after="0"/>
        <w:ind w:left="0"/>
        <w:jc w:val="both"/>
      </w:pPr>
      <w:r>
        <w:rPr>
          <w:rFonts w:ascii="Times New Roman"/>
          <w:b w:val="false"/>
          <w:i w:val="false"/>
          <w:color w:val="000000"/>
          <w:sz w:val="28"/>
        </w:rPr>
        <w:t>
      4) медициналық пункт;</w:t>
      </w:r>
    </w:p>
    <w:bookmarkEnd w:id="143"/>
    <w:bookmarkStart w:name="z203" w:id="144"/>
    <w:p>
      <w:pPr>
        <w:spacing w:after="0"/>
        <w:ind w:left="0"/>
        <w:jc w:val="both"/>
      </w:pPr>
      <w:r>
        <w:rPr>
          <w:rFonts w:ascii="Times New Roman"/>
          <w:b w:val="false"/>
          <w:i w:val="false"/>
          <w:color w:val="000000"/>
          <w:sz w:val="28"/>
        </w:rPr>
        <w:t>
      5) халықтың санитариялық-эпидемиологиялық саламаттылығы саласындағы мемлекеттік органмен эпидемияға қарсы шараларды жүргізуге арналған үй-жайы көзделеді.</w:t>
      </w:r>
    </w:p>
    <w:bookmarkEnd w:id="144"/>
    <w:bookmarkStart w:name="z204" w:id="145"/>
    <w:p>
      <w:pPr>
        <w:spacing w:after="0"/>
        <w:ind w:left="0"/>
        <w:jc w:val="both"/>
      </w:pPr>
      <w:r>
        <w:rPr>
          <w:rFonts w:ascii="Times New Roman"/>
          <w:b w:val="false"/>
          <w:i w:val="false"/>
          <w:color w:val="000000"/>
          <w:sz w:val="28"/>
        </w:rPr>
        <w:t>
      94. АББ-де: жатын бөлме, санитарлық торап, тоңазытқышы мен электр шәйнегі бар тамақтанатын және тағам дайындауға арналған орындар, кір кептіретін орын, киім сақтайтын шкаф, баланы орайтын үстел көзделеді.</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95. Жолаушылардың күту залдары жолаушыларға қызмет көрсету үй-жайларымен, вокзал маңы алаңымен, метрополитен станциясымен және перронмен байланысатын жерүсті қабаттарында және (метрополитеннің) жерасты қабаттарында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 жаңа редакцияда – ҚР Денсаулық сақтау министрінің 02.07.2024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6" w:id="146"/>
    <w:p>
      <w:pPr>
        <w:spacing w:after="0"/>
        <w:ind w:left="0"/>
        <w:jc w:val="both"/>
      </w:pPr>
      <w:r>
        <w:rPr>
          <w:rFonts w:ascii="Times New Roman"/>
          <w:b w:val="false"/>
          <w:i w:val="false"/>
          <w:color w:val="000000"/>
          <w:sz w:val="28"/>
        </w:rPr>
        <w:t>
      96. Бір кассирге ауданы кемінде 6 м</w:t>
      </w:r>
      <w:r>
        <w:rPr>
          <w:rFonts w:ascii="Times New Roman"/>
          <w:b w:val="false"/>
          <w:i w:val="false"/>
          <w:color w:val="000000"/>
          <w:vertAlign w:val="superscript"/>
        </w:rPr>
        <w:t>2</w:t>
      </w:r>
      <w:r>
        <w:rPr>
          <w:rFonts w:ascii="Times New Roman"/>
          <w:b w:val="false"/>
          <w:i w:val="false"/>
          <w:color w:val="000000"/>
          <w:sz w:val="28"/>
        </w:rPr>
        <w:t xml:space="preserve"> кассалық үй-жайларда сыртқа сорып тарту және шығару желдеткіші, табиғи және (немесе) жасанды жарықтандыру көзделеді.</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97.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8" w:id="147"/>
    <w:p>
      <w:pPr>
        <w:spacing w:after="0"/>
        <w:ind w:left="0"/>
        <w:jc w:val="both"/>
      </w:pPr>
      <w:r>
        <w:rPr>
          <w:rFonts w:ascii="Times New Roman"/>
          <w:b w:val="false"/>
          <w:i w:val="false"/>
          <w:color w:val="000000"/>
          <w:sz w:val="28"/>
        </w:rPr>
        <w:t>
      98. Изоляторы бар медициналық пункт теміржол вокзалының перронына, үй-жайларына шығу есігі бар және перрон жақтан арнайы автомобильдер үшін кіру жолына қолжетімді бірінші қабатта көзделеді. Есіктердің ені және оларды орналастыру зембілдермен өту мүмкіндігін қамтамасыз етеді.</w:t>
      </w:r>
    </w:p>
    <w:bookmarkEnd w:id="147"/>
    <w:bookmarkStart w:name="z209" w:id="148"/>
    <w:p>
      <w:pPr>
        <w:spacing w:after="0"/>
        <w:ind w:left="0"/>
        <w:jc w:val="both"/>
      </w:pPr>
      <w:r>
        <w:rPr>
          <w:rFonts w:ascii="Times New Roman"/>
          <w:b w:val="false"/>
          <w:i w:val="false"/>
          <w:color w:val="000000"/>
          <w:sz w:val="28"/>
        </w:rPr>
        <w:t>
      99. Теміржол вокзалында санитариялық тораптар:</w:t>
      </w:r>
    </w:p>
    <w:bookmarkEnd w:id="148"/>
    <w:bookmarkStart w:name="z210" w:id="149"/>
    <w:p>
      <w:pPr>
        <w:spacing w:after="0"/>
        <w:ind w:left="0"/>
        <w:jc w:val="both"/>
      </w:pPr>
      <w:r>
        <w:rPr>
          <w:rFonts w:ascii="Times New Roman"/>
          <w:b w:val="false"/>
          <w:i w:val="false"/>
          <w:color w:val="000000"/>
          <w:sz w:val="28"/>
        </w:rPr>
        <w:t>
      1) ыстық және салқын су келіп тұратын раковиналармен;</w:t>
      </w:r>
    </w:p>
    <w:bookmarkEnd w:id="149"/>
    <w:bookmarkStart w:name="z211" w:id="150"/>
    <w:p>
      <w:pPr>
        <w:spacing w:after="0"/>
        <w:ind w:left="0"/>
        <w:jc w:val="both"/>
      </w:pPr>
      <w:r>
        <w:rPr>
          <w:rFonts w:ascii="Times New Roman"/>
          <w:b w:val="false"/>
          <w:i w:val="false"/>
          <w:color w:val="000000"/>
          <w:sz w:val="28"/>
        </w:rPr>
        <w:t>
      2) киім ілгіштермен;</w:t>
      </w:r>
    </w:p>
    <w:bookmarkEnd w:id="150"/>
    <w:bookmarkStart w:name="z212" w:id="151"/>
    <w:p>
      <w:pPr>
        <w:spacing w:after="0"/>
        <w:ind w:left="0"/>
        <w:jc w:val="both"/>
      </w:pPr>
      <w:r>
        <w:rPr>
          <w:rFonts w:ascii="Times New Roman"/>
          <w:b w:val="false"/>
          <w:i w:val="false"/>
          <w:color w:val="000000"/>
          <w:sz w:val="28"/>
        </w:rPr>
        <w:t>
      3) қол жууға арналған заттармен;</w:t>
      </w:r>
    </w:p>
    <w:bookmarkEnd w:id="151"/>
    <w:bookmarkStart w:name="z213" w:id="152"/>
    <w:p>
      <w:pPr>
        <w:spacing w:after="0"/>
        <w:ind w:left="0"/>
        <w:jc w:val="both"/>
      </w:pPr>
      <w:r>
        <w:rPr>
          <w:rFonts w:ascii="Times New Roman"/>
          <w:b w:val="false"/>
          <w:i w:val="false"/>
          <w:color w:val="000000"/>
          <w:sz w:val="28"/>
        </w:rPr>
        <w:t>
      4) бір рет қолданылатын сүлгілермен немесе электрсүлгілерімен;</w:t>
      </w:r>
    </w:p>
    <w:bookmarkEnd w:id="152"/>
    <w:bookmarkStart w:name="z214" w:id="153"/>
    <w:p>
      <w:pPr>
        <w:spacing w:after="0"/>
        <w:ind w:left="0"/>
        <w:jc w:val="both"/>
      </w:pPr>
      <w:r>
        <w:rPr>
          <w:rFonts w:ascii="Times New Roman"/>
          <w:b w:val="false"/>
          <w:i w:val="false"/>
          <w:color w:val="000000"/>
          <w:sz w:val="28"/>
        </w:rPr>
        <w:t>
      5) унитаздары бар жеке кабиналармен;</w:t>
      </w:r>
    </w:p>
    <w:bookmarkEnd w:id="153"/>
    <w:bookmarkStart w:name="z215" w:id="154"/>
    <w:p>
      <w:pPr>
        <w:spacing w:after="0"/>
        <w:ind w:left="0"/>
        <w:jc w:val="both"/>
      </w:pPr>
      <w:r>
        <w:rPr>
          <w:rFonts w:ascii="Times New Roman"/>
          <w:b w:val="false"/>
          <w:i w:val="false"/>
          <w:color w:val="000000"/>
          <w:sz w:val="28"/>
        </w:rPr>
        <w:t>
      6) (ерлерге арналған санитариялық тораптар) унитаздарының санына сәйкес келетін писсуарлармен жабдықталады.</w:t>
      </w:r>
    </w:p>
    <w:bookmarkEnd w:id="154"/>
    <w:bookmarkStart w:name="z216" w:id="155"/>
    <w:p>
      <w:pPr>
        <w:spacing w:after="0"/>
        <w:ind w:left="0"/>
        <w:jc w:val="both"/>
      </w:pPr>
      <w:r>
        <w:rPr>
          <w:rFonts w:ascii="Times New Roman"/>
          <w:b w:val="false"/>
          <w:i w:val="false"/>
          <w:color w:val="000000"/>
          <w:sz w:val="28"/>
        </w:rPr>
        <w:t>
      100. Санитариялық тораптарда жинау мүкәммалын сақтауға арналған үй-жай (орын) бөлінеді.</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101. Теміржол вокзалының, метрополитен станциясының перрондарына, платформаларына қоқыстан күн сайын және толуына байланысты тазартылатын қоқыссалғыштар орнатылады.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 жаңа редакцияда – ҚР Денсаулық сақтау министрінің 02.07.2024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8" w:id="156"/>
    <w:p>
      <w:pPr>
        <w:spacing w:after="0"/>
        <w:ind w:left="0"/>
        <w:jc w:val="both"/>
      </w:pPr>
      <w:r>
        <w:rPr>
          <w:rFonts w:ascii="Times New Roman"/>
          <w:b w:val="false"/>
          <w:i w:val="false"/>
          <w:color w:val="000000"/>
          <w:sz w:val="28"/>
        </w:rPr>
        <w:t>
      102. Үй-жайларды қолдануға рұқсат етілген жуу және дезинфекциялау құралдарын қолдана отырып, жинау күн сайын және қажеттілігіне қарай жүргізіледі.</w:t>
      </w:r>
    </w:p>
    <w:bookmarkEnd w:id="156"/>
    <w:bookmarkStart w:name="z219" w:id="157"/>
    <w:p>
      <w:pPr>
        <w:spacing w:after="0"/>
        <w:ind w:left="0"/>
        <w:jc w:val="left"/>
      </w:pPr>
      <w:r>
        <w:rPr>
          <w:rFonts w:ascii="Times New Roman"/>
          <w:b/>
          <w:i w:val="false"/>
          <w:color w:val="000000"/>
        </w:rPr>
        <w:t xml:space="preserve"> 11-параграф. Автовокзалдарды, автостанцияларды күтіп-ұстау мен пайдалануға қойылатын санитариялық-эпидемиологиялық талаптар</w:t>
      </w:r>
    </w:p>
    <w:bookmarkEnd w:id="157"/>
    <w:bookmarkStart w:name="z220" w:id="158"/>
    <w:p>
      <w:pPr>
        <w:spacing w:after="0"/>
        <w:ind w:left="0"/>
        <w:jc w:val="both"/>
      </w:pPr>
      <w:r>
        <w:rPr>
          <w:rFonts w:ascii="Times New Roman"/>
          <w:b w:val="false"/>
          <w:i w:val="false"/>
          <w:color w:val="000000"/>
          <w:sz w:val="28"/>
        </w:rPr>
        <w:t>
      103. Автовокзалдар мен автостанциялар үй-жайларының құрамында:</w:t>
      </w:r>
    </w:p>
    <w:bookmarkEnd w:id="158"/>
    <w:bookmarkStart w:name="z221" w:id="159"/>
    <w:p>
      <w:pPr>
        <w:spacing w:after="0"/>
        <w:ind w:left="0"/>
        <w:jc w:val="both"/>
      </w:pPr>
      <w:r>
        <w:rPr>
          <w:rFonts w:ascii="Times New Roman"/>
          <w:b w:val="false"/>
          <w:i w:val="false"/>
          <w:color w:val="000000"/>
          <w:sz w:val="28"/>
        </w:rPr>
        <w:t>
      1) күту залы, касса кабиналары, диспетчерлік пункт;</w:t>
      </w:r>
    </w:p>
    <w:bookmarkEnd w:id="159"/>
    <w:bookmarkStart w:name="z222" w:id="160"/>
    <w:p>
      <w:pPr>
        <w:spacing w:after="0"/>
        <w:ind w:left="0"/>
        <w:jc w:val="both"/>
      </w:pPr>
      <w:r>
        <w:rPr>
          <w:rFonts w:ascii="Times New Roman"/>
          <w:b w:val="false"/>
          <w:i w:val="false"/>
          <w:color w:val="000000"/>
          <w:sz w:val="28"/>
        </w:rPr>
        <w:t>
      2) медициналық көмек пункті және дәріхана дүңгіршегі (автовокзалдарда);</w:t>
      </w:r>
    </w:p>
    <w:bookmarkEnd w:id="160"/>
    <w:bookmarkStart w:name="z223" w:id="161"/>
    <w:p>
      <w:pPr>
        <w:spacing w:after="0"/>
        <w:ind w:left="0"/>
        <w:jc w:val="both"/>
      </w:pPr>
      <w:r>
        <w:rPr>
          <w:rFonts w:ascii="Times New Roman"/>
          <w:b w:val="false"/>
          <w:i w:val="false"/>
          <w:color w:val="000000"/>
          <w:sz w:val="28"/>
        </w:rPr>
        <w:t>
      3) санитариялық тораптары, ыстық және салқын су берілетін себезгі қондырғылары бар жүргізушілердің демалуына арналған қызметтік үй-жайларды қоса алғанда, әкімшілік және тұрмыстық үй-жайлар жатады;</w:t>
      </w:r>
    </w:p>
    <w:bookmarkEnd w:id="161"/>
    <w:bookmarkStart w:name="z224" w:id="162"/>
    <w:p>
      <w:pPr>
        <w:spacing w:after="0"/>
        <w:ind w:left="0"/>
        <w:jc w:val="both"/>
      </w:pPr>
      <w:r>
        <w:rPr>
          <w:rFonts w:ascii="Times New Roman"/>
          <w:b w:val="false"/>
          <w:i w:val="false"/>
          <w:color w:val="000000"/>
          <w:sz w:val="28"/>
        </w:rPr>
        <w:t>
      4) АББ (автовокзалдарда);</w:t>
      </w:r>
    </w:p>
    <w:bookmarkEnd w:id="162"/>
    <w:bookmarkStart w:name="z225" w:id="163"/>
    <w:p>
      <w:pPr>
        <w:spacing w:after="0"/>
        <w:ind w:left="0"/>
        <w:jc w:val="both"/>
      </w:pPr>
      <w:r>
        <w:rPr>
          <w:rFonts w:ascii="Times New Roman"/>
          <w:b w:val="false"/>
          <w:i w:val="false"/>
          <w:color w:val="000000"/>
          <w:sz w:val="28"/>
        </w:rPr>
        <w:t>
      5) персонал мен жолаушыларға арналған санитариялық-тұрмыстық үй-жайлар;</w:t>
      </w:r>
    </w:p>
    <w:bookmarkEnd w:id="163"/>
    <w:bookmarkStart w:name="z226" w:id="164"/>
    <w:p>
      <w:pPr>
        <w:spacing w:after="0"/>
        <w:ind w:left="0"/>
        <w:jc w:val="both"/>
      </w:pPr>
      <w:r>
        <w:rPr>
          <w:rFonts w:ascii="Times New Roman"/>
          <w:b w:val="false"/>
          <w:i w:val="false"/>
          <w:color w:val="000000"/>
          <w:sz w:val="28"/>
        </w:rPr>
        <w:t>
      6) жинау мүкаммалын, жабдығын, кіші механика құралдары мен жабдықтарын сақтауға арналған үй-жайлар көзделеді.</w:t>
      </w:r>
    </w:p>
    <w:bookmarkEnd w:id="164"/>
    <w:bookmarkStart w:name="z227" w:id="165"/>
    <w:p>
      <w:pPr>
        <w:spacing w:after="0"/>
        <w:ind w:left="0"/>
        <w:jc w:val="both"/>
      </w:pPr>
      <w:r>
        <w:rPr>
          <w:rFonts w:ascii="Times New Roman"/>
          <w:b w:val="false"/>
          <w:i w:val="false"/>
          <w:color w:val="000000"/>
          <w:sz w:val="28"/>
        </w:rPr>
        <w:t>
      104. Жолаушылар легі тәулігіне 1000 адамнан асатын автовокзалдарда АББ құрамына:</w:t>
      </w:r>
    </w:p>
    <w:bookmarkEnd w:id="165"/>
    <w:bookmarkStart w:name="z228" w:id="166"/>
    <w:p>
      <w:pPr>
        <w:spacing w:after="0"/>
        <w:ind w:left="0"/>
        <w:jc w:val="both"/>
      </w:pPr>
      <w:r>
        <w:rPr>
          <w:rFonts w:ascii="Times New Roman"/>
          <w:b w:val="false"/>
          <w:i w:val="false"/>
          <w:color w:val="000000"/>
          <w:sz w:val="28"/>
        </w:rPr>
        <w:t>
      1) балалардың және бірге жүретін ересектердің демалуына арналған кереуеті, балаларды құндақтауға арналған орны, киімдер мен заттарды сақтауға арналған шкафы бар бөлме;</w:t>
      </w:r>
    </w:p>
    <w:bookmarkEnd w:id="166"/>
    <w:bookmarkStart w:name="z229" w:id="167"/>
    <w:p>
      <w:pPr>
        <w:spacing w:after="0"/>
        <w:ind w:left="0"/>
        <w:jc w:val="both"/>
      </w:pPr>
      <w:r>
        <w:rPr>
          <w:rFonts w:ascii="Times New Roman"/>
          <w:b w:val="false"/>
          <w:i w:val="false"/>
          <w:color w:val="000000"/>
          <w:sz w:val="28"/>
        </w:rPr>
        <w:t>
      2) электрлі шәйнек пен тоңазытқышы бар тамақ әзірлеуге және ішуге арналған бөлме;</w:t>
      </w:r>
    </w:p>
    <w:bookmarkEnd w:id="167"/>
    <w:bookmarkStart w:name="z230" w:id="168"/>
    <w:p>
      <w:pPr>
        <w:spacing w:after="0"/>
        <w:ind w:left="0"/>
        <w:jc w:val="both"/>
      </w:pPr>
      <w:r>
        <w:rPr>
          <w:rFonts w:ascii="Times New Roman"/>
          <w:b w:val="false"/>
          <w:i w:val="false"/>
          <w:color w:val="000000"/>
          <w:sz w:val="28"/>
        </w:rPr>
        <w:t>
      3) санитариялық торап енгізіледі.</w:t>
      </w:r>
    </w:p>
    <w:bookmarkEnd w:id="168"/>
    <w:bookmarkStart w:name="z231" w:id="169"/>
    <w:p>
      <w:pPr>
        <w:spacing w:after="0"/>
        <w:ind w:left="0"/>
        <w:jc w:val="left"/>
      </w:pPr>
      <w:r>
        <w:rPr>
          <w:rFonts w:ascii="Times New Roman"/>
          <w:b/>
          <w:i w:val="false"/>
          <w:color w:val="000000"/>
        </w:rPr>
        <w:t xml:space="preserve"> 12-параграф. Аэровокзалдарды күтіп-ұстау мен пайдалануға қойылатын санитариялық-эпидемиологиялық талаптар</w:t>
      </w:r>
    </w:p>
    <w:bookmarkEnd w:id="169"/>
    <w:bookmarkStart w:name="z232" w:id="170"/>
    <w:p>
      <w:pPr>
        <w:spacing w:after="0"/>
        <w:ind w:left="0"/>
        <w:jc w:val="both"/>
      </w:pPr>
      <w:r>
        <w:rPr>
          <w:rFonts w:ascii="Times New Roman"/>
          <w:b w:val="false"/>
          <w:i w:val="false"/>
          <w:color w:val="000000"/>
          <w:sz w:val="28"/>
        </w:rPr>
        <w:t>
      105. Аэровокзалдар үй-жайларының құрамына:</w:t>
      </w:r>
    </w:p>
    <w:bookmarkEnd w:id="170"/>
    <w:p>
      <w:pPr>
        <w:spacing w:after="0"/>
        <w:ind w:left="0"/>
        <w:jc w:val="both"/>
      </w:pPr>
      <w:r>
        <w:rPr>
          <w:rFonts w:ascii="Times New Roman"/>
          <w:b w:val="false"/>
          <w:i w:val="false"/>
          <w:color w:val="000000"/>
          <w:sz w:val="28"/>
        </w:rPr>
        <w:t>
      1) АББ, изоляторы бар медициналық пункт, жолаушыларға арналған санитариялық тораптар;</w:t>
      </w:r>
    </w:p>
    <w:p>
      <w:pPr>
        <w:spacing w:after="0"/>
        <w:ind w:left="0"/>
        <w:jc w:val="both"/>
      </w:pPr>
      <w:r>
        <w:rPr>
          <w:rFonts w:ascii="Times New Roman"/>
          <w:b w:val="false"/>
          <w:i w:val="false"/>
          <w:color w:val="000000"/>
          <w:sz w:val="28"/>
        </w:rPr>
        <w:t>
      2) санитариялық-карантиндік пункт;</w:t>
      </w:r>
    </w:p>
    <w:p>
      <w:pPr>
        <w:spacing w:after="0"/>
        <w:ind w:left="0"/>
        <w:jc w:val="both"/>
      </w:pPr>
      <w:r>
        <w:rPr>
          <w:rFonts w:ascii="Times New Roman"/>
          <w:b w:val="false"/>
          <w:i w:val="false"/>
          <w:color w:val="000000"/>
          <w:sz w:val="28"/>
        </w:rPr>
        <w:t>
      3) персоналға арналған санитариялық-тұрмыстық үй-жайлар, мүкәммалды, жабдықты және шағын механизация құралдарын сақтауға арналған қойма үй-жайлары;</w:t>
      </w:r>
    </w:p>
    <w:p>
      <w:pPr>
        <w:spacing w:after="0"/>
        <w:ind w:left="0"/>
        <w:jc w:val="both"/>
      </w:pPr>
      <w:r>
        <w:rPr>
          <w:rFonts w:ascii="Times New Roman"/>
          <w:b w:val="false"/>
          <w:i w:val="false"/>
          <w:color w:val="000000"/>
          <w:sz w:val="28"/>
        </w:rPr>
        <w:t>
      4) дәріхана дүңгіршектері.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8" w:id="171"/>
    <w:p>
      <w:pPr>
        <w:spacing w:after="0"/>
        <w:ind w:left="0"/>
        <w:jc w:val="both"/>
      </w:pPr>
      <w:r>
        <w:rPr>
          <w:rFonts w:ascii="Times New Roman"/>
          <w:b w:val="false"/>
          <w:i w:val="false"/>
          <w:color w:val="000000"/>
          <w:sz w:val="28"/>
        </w:rPr>
        <w:t>
      106. Қызметтік иттерді уақытша ұстауға арналған үй-жай бөлек тұрған ғимаратта бөлінеді.</w:t>
      </w:r>
    </w:p>
    <w:bookmarkEnd w:id="171"/>
    <w:bookmarkStart w:name="z239" w:id="172"/>
    <w:p>
      <w:pPr>
        <w:spacing w:after="0"/>
        <w:ind w:left="0"/>
        <w:jc w:val="both"/>
      </w:pPr>
      <w:r>
        <w:rPr>
          <w:rFonts w:ascii="Times New Roman"/>
          <w:b w:val="false"/>
          <w:i w:val="false"/>
          <w:color w:val="000000"/>
          <w:sz w:val="28"/>
        </w:rPr>
        <w:t>
      107. Жолаушылардың күту залдары жерүсті қабаттарына орналастырылады.</w:t>
      </w:r>
    </w:p>
    <w:bookmarkEnd w:id="172"/>
    <w:bookmarkStart w:name="z240" w:id="173"/>
    <w:p>
      <w:pPr>
        <w:spacing w:after="0"/>
        <w:ind w:left="0"/>
        <w:jc w:val="both"/>
      </w:pPr>
      <w:r>
        <w:rPr>
          <w:rFonts w:ascii="Times New Roman"/>
          <w:b w:val="false"/>
          <w:i w:val="false"/>
          <w:color w:val="000000"/>
          <w:sz w:val="28"/>
        </w:rPr>
        <w:t>
      108. Жұмыс істеп тұрған, жаңадан салынып жатқан, реконструкциялау аэровокзалдарында күту залдары авиажолаушыларға қызмет көрсетуге жатпайтын объектілерді орналастырмай, мақсаты бойынша пайдаланады.</w:t>
      </w:r>
    </w:p>
    <w:bookmarkEnd w:id="173"/>
    <w:bookmarkStart w:name="z241" w:id="174"/>
    <w:p>
      <w:pPr>
        <w:spacing w:after="0"/>
        <w:ind w:left="0"/>
        <w:jc w:val="both"/>
      </w:pPr>
      <w:r>
        <w:rPr>
          <w:rFonts w:ascii="Times New Roman"/>
          <w:b w:val="false"/>
          <w:i w:val="false"/>
          <w:color w:val="000000"/>
          <w:sz w:val="28"/>
        </w:rPr>
        <w:t>
      109. АББ-да жатын бөлмелер, дозаторы бар сұйық сабынмен жабдықталған санитариялық торап, тамақ дайындау, тамақ ішу және балаларды құндақтауға, киім-кешектерді кептіруге арналған орын көзделеді, ілгіштер орнатылады.</w:t>
      </w:r>
    </w:p>
    <w:bookmarkEnd w:id="174"/>
    <w:bookmarkStart w:name="z242" w:id="175"/>
    <w:p>
      <w:pPr>
        <w:spacing w:after="0"/>
        <w:ind w:left="0"/>
        <w:jc w:val="both"/>
      </w:pPr>
      <w:r>
        <w:rPr>
          <w:rFonts w:ascii="Times New Roman"/>
          <w:b w:val="false"/>
          <w:i w:val="false"/>
          <w:color w:val="000000"/>
          <w:sz w:val="28"/>
        </w:rPr>
        <w:t>
      110. Аэровокзалдың изоляторы бар медициналық пункті ұшу алаңына, аэровокзал үй-жайларына шығатын есігі бар және ұшу алаңы жағынан арнайы автомобильдердің кіруі үшін қолжетімді бірінші қабатта орналастырылады.</w:t>
      </w:r>
    </w:p>
    <w:bookmarkEnd w:id="175"/>
    <w:p>
      <w:pPr>
        <w:spacing w:after="0"/>
        <w:ind w:left="0"/>
        <w:jc w:val="both"/>
      </w:pPr>
      <w:r>
        <w:rPr>
          <w:rFonts w:ascii="Times New Roman"/>
          <w:b w:val="false"/>
          <w:i w:val="false"/>
          <w:color w:val="000000"/>
          <w:sz w:val="28"/>
        </w:rPr>
        <w:t>
      Есіктердің ені және олардың орналасуы зембілдермен еркін өтуді қамтамасыз етеді.</w:t>
      </w:r>
    </w:p>
    <w:bookmarkStart w:name="z243" w:id="176"/>
    <w:p>
      <w:pPr>
        <w:spacing w:after="0"/>
        <w:ind w:left="0"/>
        <w:jc w:val="both"/>
      </w:pPr>
      <w:r>
        <w:rPr>
          <w:rFonts w:ascii="Times New Roman"/>
          <w:b w:val="false"/>
          <w:i w:val="false"/>
          <w:color w:val="000000"/>
          <w:sz w:val="28"/>
        </w:rPr>
        <w:t>
      111. Халықаралық қатынастағы аэровокзалдарда халықтың санитарлық-эпидемиологиялық саламаттылығы саласындағы мемлекеттік органның аумақтық бөлімшелері аса қауіпті (карантиндік) және жұқпалы аурулар пайда болу және таралу жағдайында эпидемияға қарсы іс-шаралар жүргізуі үшін үй-жай көзделеді.</w:t>
      </w:r>
    </w:p>
    <w:bookmarkEnd w:id="176"/>
    <w:bookmarkStart w:name="z244" w:id="177"/>
    <w:p>
      <w:pPr>
        <w:spacing w:after="0"/>
        <w:ind w:left="0"/>
        <w:jc w:val="both"/>
      </w:pPr>
      <w:r>
        <w:rPr>
          <w:rFonts w:ascii="Times New Roman"/>
          <w:b w:val="false"/>
          <w:i w:val="false"/>
          <w:color w:val="000000"/>
          <w:sz w:val="28"/>
        </w:rPr>
        <w:t>
      112. Санитариялық-карантиндік пункт ұшу алаңына шығуда, бірінші қабатта орналасады, бөлмелер жиынтығы мен жабдықталуы 2010 жылғы 28 мамырдағы Кеден одағы комиссияның № 299 шешімінің (бұдан әрі – № 299 КО шешімі) талаптарына сәйкес көзделеді.</w:t>
      </w:r>
    </w:p>
    <w:bookmarkEnd w:id="177"/>
    <w:bookmarkStart w:name="z245" w:id="178"/>
    <w:p>
      <w:pPr>
        <w:spacing w:after="0"/>
        <w:ind w:left="0"/>
        <w:jc w:val="both"/>
      </w:pPr>
      <w:r>
        <w:rPr>
          <w:rFonts w:ascii="Times New Roman"/>
          <w:b w:val="false"/>
          <w:i w:val="false"/>
          <w:color w:val="000000"/>
          <w:sz w:val="28"/>
        </w:rPr>
        <w:t>
      113. Халықаралық авиа рейстерін қабылдайтын әуежайлардың өткізу пункттерінде № 299 КО шешіміне сәйкес жарақталған санитариялық тұрақтың болуы көзделеді.</w:t>
      </w:r>
    </w:p>
    <w:bookmarkEnd w:id="178"/>
    <w:bookmarkStart w:name="z246" w:id="179"/>
    <w:p>
      <w:pPr>
        <w:spacing w:after="0"/>
        <w:ind w:left="0"/>
        <w:jc w:val="both"/>
      </w:pPr>
      <w:r>
        <w:rPr>
          <w:rFonts w:ascii="Times New Roman"/>
          <w:b w:val="false"/>
          <w:i w:val="false"/>
          <w:color w:val="000000"/>
          <w:sz w:val="28"/>
        </w:rPr>
        <w:t>
      114. Аэровокзалдың жертөле үй-жайында персоналға арналған санитариялық-тұрмыстық үй-жайды, санитариялық тораптарды, жинау мүкәммалын жууға, кептіруге және сақтауға арналған үй-жайларды орналастыру қамтамасыз етіледі.</w:t>
      </w:r>
    </w:p>
    <w:bookmarkEnd w:id="179"/>
    <w:bookmarkStart w:name="z247" w:id="180"/>
    <w:p>
      <w:pPr>
        <w:spacing w:after="0"/>
        <w:ind w:left="0"/>
        <w:jc w:val="both"/>
      </w:pPr>
      <w:r>
        <w:rPr>
          <w:rFonts w:ascii="Times New Roman"/>
          <w:b w:val="false"/>
          <w:i w:val="false"/>
          <w:color w:val="000000"/>
          <w:sz w:val="28"/>
        </w:rPr>
        <w:t>
      115. 3-4 классты аэровокзалдар су бұру болмаған жағдайда қоғамдық био дәретханалармен жабдықталады.</w:t>
      </w:r>
    </w:p>
    <w:bookmarkEnd w:id="180"/>
    <w:bookmarkStart w:name="z248" w:id="181"/>
    <w:p>
      <w:pPr>
        <w:spacing w:after="0"/>
        <w:ind w:left="0"/>
        <w:jc w:val="both"/>
      </w:pPr>
      <w:r>
        <w:rPr>
          <w:rFonts w:ascii="Times New Roman"/>
          <w:b w:val="false"/>
          <w:i w:val="false"/>
          <w:color w:val="000000"/>
          <w:sz w:val="28"/>
        </w:rPr>
        <w:t>
      116. Аэровокзалдың үй-жайларын жинау күнделікті және қажеттілігіне қарай жуу және дезинфекциялау құралдарын қолдана отырып жүргізіледі. Үй-жайларды күрделі жинау кемінде 2 реттен жүргізіледі.</w:t>
      </w:r>
    </w:p>
    <w:bookmarkEnd w:id="181"/>
    <w:bookmarkStart w:name="z249" w:id="182"/>
    <w:p>
      <w:pPr>
        <w:spacing w:after="0"/>
        <w:ind w:left="0"/>
        <w:jc w:val="both"/>
      </w:pPr>
      <w:r>
        <w:rPr>
          <w:rFonts w:ascii="Times New Roman"/>
          <w:b w:val="false"/>
          <w:i w:val="false"/>
          <w:color w:val="000000"/>
          <w:sz w:val="28"/>
        </w:rPr>
        <w:t>
      117. Үй-жайларды жинау қолдануға рұқсат етілген жуу және дезинфекциялау құралдарын қолданыла отырып жүргізіледі. Жинау мүкәммалы таңбаланады (кез келген тәсілмен) және функционалдық мақсаты бойынша пайдаланылады.</w:t>
      </w:r>
    </w:p>
    <w:bookmarkEnd w:id="182"/>
    <w:bookmarkStart w:name="z250" w:id="183"/>
    <w:p>
      <w:pPr>
        <w:spacing w:after="0"/>
        <w:ind w:left="0"/>
        <w:jc w:val="left"/>
      </w:pPr>
      <w:r>
        <w:rPr>
          <w:rFonts w:ascii="Times New Roman"/>
          <w:b/>
          <w:i w:val="false"/>
          <w:color w:val="000000"/>
        </w:rPr>
        <w:t xml:space="preserve"> 13-параграф. Теңіз және өзен вокзалдарын, жолаушы павильондарын күтіп-ұстау мен пайдалануға қойылатын санитариялық-эпидемиологиялық талаптар</w:t>
      </w:r>
    </w:p>
    <w:bookmarkEnd w:id="183"/>
    <w:bookmarkStart w:name="z251" w:id="184"/>
    <w:p>
      <w:pPr>
        <w:spacing w:after="0"/>
        <w:ind w:left="0"/>
        <w:jc w:val="both"/>
      </w:pPr>
      <w:r>
        <w:rPr>
          <w:rFonts w:ascii="Times New Roman"/>
          <w:b w:val="false"/>
          <w:i w:val="false"/>
          <w:color w:val="000000"/>
          <w:sz w:val="28"/>
        </w:rPr>
        <w:t>
      118. Жолаушы аудандары, айлақтары, учаскелері бар теңіз және өзен порттарында:</w:t>
      </w:r>
    </w:p>
    <w:bookmarkEnd w:id="184"/>
    <w:p>
      <w:pPr>
        <w:spacing w:after="0"/>
        <w:ind w:left="0"/>
        <w:jc w:val="both"/>
      </w:pPr>
      <w:r>
        <w:rPr>
          <w:rFonts w:ascii="Times New Roman"/>
          <w:b w:val="false"/>
          <w:i w:val="false"/>
          <w:color w:val="000000"/>
          <w:sz w:val="28"/>
        </w:rPr>
        <w:t>
      1) АББ, изоляторы бар медициналық пунктті, жолаушыларға арналған санитариялық тораптарды;</w:t>
      </w:r>
    </w:p>
    <w:p>
      <w:pPr>
        <w:spacing w:after="0"/>
        <w:ind w:left="0"/>
        <w:jc w:val="both"/>
      </w:pPr>
      <w:r>
        <w:rPr>
          <w:rFonts w:ascii="Times New Roman"/>
          <w:b w:val="false"/>
          <w:i w:val="false"/>
          <w:color w:val="000000"/>
          <w:sz w:val="28"/>
        </w:rPr>
        <w:t>
      2) персоналға арналған санитариялық-тұрмыстық үй-жайды, мүкәммалды, жабдықты және кіші механизация құралдарын сақтауға арналған қоймаларды қоса алғанда, теңіз және өзен жолаушылар вокзалдары (бұдан әрі – вокзалдар), павильондар көзделеді.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6" w:id="185"/>
    <w:p>
      <w:pPr>
        <w:spacing w:after="0"/>
        <w:ind w:left="0"/>
        <w:jc w:val="both"/>
      </w:pPr>
      <w:r>
        <w:rPr>
          <w:rFonts w:ascii="Times New Roman"/>
          <w:b w:val="false"/>
          <w:i w:val="false"/>
          <w:color w:val="000000"/>
          <w:sz w:val="28"/>
        </w:rPr>
        <w:t>
      119. Изоляторы бар медициналық пункт бірінші қабатта және вокзалдың ішкі үй-жайларына, айлаққа шығу құрылғысымен, арнайы автомобильдердің кіруі үшін қол жетімділікпен орналастырылады. Есіктердің ені мен олардың орналастырылуы зембілдермен өтуді қамтамасыз етеді.</w:t>
      </w:r>
    </w:p>
    <w:bookmarkEnd w:id="185"/>
    <w:bookmarkStart w:name="z257" w:id="186"/>
    <w:p>
      <w:pPr>
        <w:spacing w:after="0"/>
        <w:ind w:left="0"/>
        <w:jc w:val="both"/>
      </w:pPr>
      <w:r>
        <w:rPr>
          <w:rFonts w:ascii="Times New Roman"/>
          <w:b w:val="false"/>
          <w:i w:val="false"/>
          <w:color w:val="000000"/>
          <w:sz w:val="28"/>
        </w:rPr>
        <w:t>
      120. Үй-жайларды ағымдық жинау күн сайын және қажеттілігіне байланысты жуу және дезинфекциялау құралдарын қолдана отырып жүргізіледі.</w:t>
      </w:r>
    </w:p>
    <w:bookmarkEnd w:id="186"/>
    <w:bookmarkStart w:name="z258" w:id="187"/>
    <w:p>
      <w:pPr>
        <w:spacing w:after="0"/>
        <w:ind w:left="0"/>
        <w:jc w:val="both"/>
      </w:pPr>
      <w:r>
        <w:rPr>
          <w:rFonts w:ascii="Times New Roman"/>
          <w:b w:val="false"/>
          <w:i w:val="false"/>
          <w:color w:val="000000"/>
          <w:sz w:val="28"/>
        </w:rPr>
        <w:t>
      121. Үй-жайларды жинау қолдануға рұқсат етілген жуу және дезинфекциялау құралдарын қолданыла отырып жүргізіледі. Жинау мүкәммалы таңбаланады (кез келген тәсілмен) және функционалдық мақсаты бойынша пайдаланылады.</w:t>
      </w:r>
    </w:p>
    <w:bookmarkEnd w:id="187"/>
    <w:bookmarkStart w:name="z259" w:id="188"/>
    <w:p>
      <w:pPr>
        <w:spacing w:after="0"/>
        <w:ind w:left="0"/>
        <w:jc w:val="left"/>
      </w:pPr>
      <w:r>
        <w:rPr>
          <w:rFonts w:ascii="Times New Roman"/>
          <w:b/>
          <w:i w:val="false"/>
          <w:color w:val="000000"/>
        </w:rPr>
        <w:t xml:space="preserve"> 14-параграф. Санитариялық-карантиндік тұйықтарды күтіп-ұстау мен пайдалануға қойылатын санитариялық-эпидемиологиялық талаптар</w:t>
      </w:r>
    </w:p>
    <w:bookmarkEnd w:id="188"/>
    <w:bookmarkStart w:name="z260" w:id="189"/>
    <w:p>
      <w:pPr>
        <w:spacing w:after="0"/>
        <w:ind w:left="0"/>
        <w:jc w:val="both"/>
      </w:pPr>
      <w:r>
        <w:rPr>
          <w:rFonts w:ascii="Times New Roman"/>
          <w:b w:val="false"/>
          <w:i w:val="false"/>
          <w:color w:val="000000"/>
          <w:sz w:val="28"/>
        </w:rPr>
        <w:t>
      122. Санитариялық-карантиндік тұйық (бұдан әрі – тұйық) ұлттық тасымалдаушы филиалдарының станцияларды (жол бөлімшелерін) санитариялық қорғау жөніндегі жоспарларында көзделеді.</w:t>
      </w:r>
    </w:p>
    <w:bookmarkEnd w:id="189"/>
    <w:p>
      <w:pPr>
        <w:spacing w:after="0"/>
        <w:ind w:left="0"/>
        <w:jc w:val="both"/>
      </w:pPr>
      <w:r>
        <w:rPr>
          <w:rFonts w:ascii="Times New Roman"/>
          <w:b w:val="false"/>
          <w:i w:val="false"/>
          <w:color w:val="000000"/>
          <w:sz w:val="28"/>
        </w:rPr>
        <w:t xml:space="preserve">
      Тұйық осы Санитариялық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ашылады, ал орналастыру орны осы Санитариялық қағидалардың талаптарына сәйкес орнықтырылады.</w:t>
      </w:r>
    </w:p>
    <w:bookmarkStart w:name="z261" w:id="190"/>
    <w:p>
      <w:pPr>
        <w:spacing w:after="0"/>
        <w:ind w:left="0"/>
        <w:jc w:val="both"/>
      </w:pPr>
      <w:r>
        <w:rPr>
          <w:rFonts w:ascii="Times New Roman"/>
          <w:b w:val="false"/>
          <w:i w:val="false"/>
          <w:color w:val="000000"/>
          <w:sz w:val="28"/>
        </w:rPr>
        <w:t>
      123. Тұйықтың аумағында:</w:t>
      </w:r>
    </w:p>
    <w:bookmarkEnd w:id="190"/>
    <w:bookmarkStart w:name="z262" w:id="191"/>
    <w:p>
      <w:pPr>
        <w:spacing w:after="0"/>
        <w:ind w:left="0"/>
        <w:jc w:val="both"/>
      </w:pPr>
      <w:r>
        <w:rPr>
          <w:rFonts w:ascii="Times New Roman"/>
          <w:b w:val="false"/>
          <w:i w:val="false"/>
          <w:color w:val="000000"/>
          <w:sz w:val="28"/>
        </w:rPr>
        <w:t>
      1) жабық жерасты су өткізбейтін сыйымдылығы (шұңқыры) бар сыртқы дәретхана, сарқынды суларды жинауға арналған вагонның астына орнатылатын металл сыйымдылықтар;</w:t>
      </w:r>
    </w:p>
    <w:bookmarkEnd w:id="191"/>
    <w:bookmarkStart w:name="z263" w:id="192"/>
    <w:p>
      <w:pPr>
        <w:spacing w:after="0"/>
        <w:ind w:left="0"/>
        <w:jc w:val="both"/>
      </w:pPr>
      <w:r>
        <w:rPr>
          <w:rFonts w:ascii="Times New Roman"/>
          <w:b w:val="false"/>
          <w:i w:val="false"/>
          <w:color w:val="000000"/>
          <w:sz w:val="28"/>
        </w:rPr>
        <w:t>
      2) ТҚҚ-н жинауға арналған контейнерлер көзделеді.</w:t>
      </w:r>
    </w:p>
    <w:bookmarkEnd w:id="192"/>
    <w:bookmarkStart w:name="z264" w:id="193"/>
    <w:p>
      <w:pPr>
        <w:spacing w:after="0"/>
        <w:ind w:left="0"/>
        <w:jc w:val="both"/>
      </w:pPr>
      <w:r>
        <w:rPr>
          <w:rFonts w:ascii="Times New Roman"/>
          <w:b w:val="false"/>
          <w:i w:val="false"/>
          <w:color w:val="000000"/>
          <w:sz w:val="28"/>
        </w:rPr>
        <w:t>
      124. Шұңқырлар орналасқан аумақ периметрі бойынша 1,5 м биіктікке қоршалады. Шұңқырлар металл қақпақтармен жабылады.</w:t>
      </w:r>
    </w:p>
    <w:bookmarkEnd w:id="193"/>
    <w:p>
      <w:pPr>
        <w:spacing w:after="0"/>
        <w:ind w:left="0"/>
        <w:jc w:val="both"/>
      </w:pPr>
      <w:r>
        <w:rPr>
          <w:rFonts w:ascii="Times New Roman"/>
          <w:b w:val="false"/>
          <w:i w:val="false"/>
          <w:color w:val="000000"/>
          <w:sz w:val="28"/>
        </w:rPr>
        <w:t>
      Шұңқырларды қоқыс жинау үшін пайдалануға жол берілмейді.</w:t>
      </w:r>
    </w:p>
    <w:bookmarkStart w:name="z265" w:id="194"/>
    <w:p>
      <w:pPr>
        <w:spacing w:after="0"/>
        <w:ind w:left="0"/>
        <w:jc w:val="both"/>
      </w:pPr>
      <w:r>
        <w:rPr>
          <w:rFonts w:ascii="Times New Roman"/>
          <w:b w:val="false"/>
          <w:i w:val="false"/>
          <w:color w:val="000000"/>
          <w:sz w:val="28"/>
        </w:rPr>
        <w:t>
      125. Сыртқы дәретхана, шұңқырлар, қоқыс жинағыштар күніне кемінде бір рет дезинфекцияланады.</w:t>
      </w:r>
    </w:p>
    <w:bookmarkEnd w:id="194"/>
    <w:bookmarkStart w:name="z266" w:id="195"/>
    <w:p>
      <w:pPr>
        <w:spacing w:after="0"/>
        <w:ind w:left="0"/>
        <w:jc w:val="both"/>
      </w:pPr>
      <w:r>
        <w:rPr>
          <w:rFonts w:ascii="Times New Roman"/>
          <w:b w:val="false"/>
          <w:i w:val="false"/>
          <w:color w:val="000000"/>
          <w:sz w:val="28"/>
        </w:rPr>
        <w:t>
      126. Тұйық орталықтандырылған немесе орталықтандырылмаған сумен қамтамасыз етіледі.</w:t>
      </w:r>
    </w:p>
    <w:bookmarkEnd w:id="195"/>
    <w:p>
      <w:pPr>
        <w:spacing w:after="0"/>
        <w:ind w:left="0"/>
        <w:jc w:val="both"/>
      </w:pPr>
      <w:r>
        <w:rPr>
          <w:rFonts w:ascii="Times New Roman"/>
          <w:b w:val="false"/>
          <w:i w:val="false"/>
          <w:color w:val="000000"/>
          <w:sz w:val="28"/>
        </w:rPr>
        <w:t>
      Орталықтандырылған сумен жабдықтау болмаған жағдайда, вагондарға су құю су вагондарынан немесе су тасымалдайтын автокөліктен жүзеге асырылады.</w:t>
      </w:r>
    </w:p>
    <w:p>
      <w:pPr>
        <w:spacing w:after="0"/>
        <w:ind w:left="0"/>
        <w:jc w:val="both"/>
      </w:pPr>
      <w:r>
        <w:rPr>
          <w:rFonts w:ascii="Times New Roman"/>
          <w:b w:val="false"/>
          <w:i w:val="false"/>
          <w:color w:val="000000"/>
          <w:sz w:val="28"/>
        </w:rPr>
        <w:t>
      Вагонға су құйылған сайын су вагондары мен су тасымалдайтын автокөліктер тұйықтан шығу кезінде дезинфекциялауға жатады.</w:t>
      </w:r>
    </w:p>
    <w:bookmarkStart w:name="z267" w:id="196"/>
    <w:p>
      <w:pPr>
        <w:spacing w:after="0"/>
        <w:ind w:left="0"/>
        <w:jc w:val="both"/>
      </w:pPr>
      <w:r>
        <w:rPr>
          <w:rFonts w:ascii="Times New Roman"/>
          <w:b w:val="false"/>
          <w:i w:val="false"/>
          <w:color w:val="000000"/>
          <w:sz w:val="28"/>
        </w:rPr>
        <w:t xml:space="preserve">
      127. Тұйықтың аумағында немесе ол бекітілген станцияда осы Санитариялық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жабдықтардың, жуу және дезинфекциялау құралдарының ең аз қорын сақтау үшін үй-жай көзделеді.</w:t>
      </w:r>
    </w:p>
    <w:bookmarkEnd w:id="196"/>
    <w:bookmarkStart w:name="z268" w:id="197"/>
    <w:p>
      <w:pPr>
        <w:spacing w:after="0"/>
        <w:ind w:left="0"/>
        <w:jc w:val="both"/>
      </w:pPr>
      <w:r>
        <w:rPr>
          <w:rFonts w:ascii="Times New Roman"/>
          <w:b w:val="false"/>
          <w:i w:val="false"/>
          <w:color w:val="000000"/>
          <w:sz w:val="28"/>
        </w:rPr>
        <w:t>
      128. Жолаушыларды тамақтандыру бір орталықтан және тікелей вагонда ұйымдастырылады. Тамақ таратуды вагон кезекшісі жүзеге асырады.</w:t>
      </w:r>
    </w:p>
    <w:bookmarkEnd w:id="197"/>
    <w:bookmarkStart w:name="z269" w:id="198"/>
    <w:p>
      <w:pPr>
        <w:spacing w:after="0"/>
        <w:ind w:left="0"/>
        <w:jc w:val="both"/>
      </w:pPr>
      <w:r>
        <w:rPr>
          <w:rFonts w:ascii="Times New Roman"/>
          <w:b w:val="false"/>
          <w:i w:val="false"/>
          <w:color w:val="000000"/>
          <w:sz w:val="28"/>
        </w:rPr>
        <w:t xml:space="preserve">
      129. Карантиндік немесе аса қауіпті инфекциялық аурулармен ауыратын науқас анықталған кезде вагонды ағымдық дезинфекциялау және ыдыстарды залалсыздандыру осы Санитариялық қағидаларға </w:t>
      </w:r>
      <w:r>
        <w:rPr>
          <w:rFonts w:ascii="Times New Roman"/>
          <w:b w:val="false"/>
          <w:i w:val="false"/>
          <w:color w:val="000000"/>
          <w:sz w:val="28"/>
        </w:rPr>
        <w:t>5-қосымшадағы</w:t>
      </w:r>
      <w:r>
        <w:rPr>
          <w:rFonts w:ascii="Times New Roman"/>
          <w:b w:val="false"/>
          <w:i w:val="false"/>
          <w:color w:val="000000"/>
          <w:sz w:val="28"/>
        </w:rPr>
        <w:t xml:space="preserve"> карантиндік, аса қауіпті жұқпалы аурулармен ауыратын науқас анықталған кезде жолаушылар поезының вагонын дезинфекциялауға қойылатын талаптарға сәйкес жүргізіледі.</w:t>
      </w:r>
    </w:p>
    <w:bookmarkEnd w:id="198"/>
    <w:bookmarkStart w:name="z270" w:id="199"/>
    <w:p>
      <w:pPr>
        <w:spacing w:after="0"/>
        <w:ind w:left="0"/>
        <w:jc w:val="both"/>
      </w:pPr>
      <w:r>
        <w:rPr>
          <w:rFonts w:ascii="Times New Roman"/>
          <w:b w:val="false"/>
          <w:i w:val="false"/>
          <w:color w:val="000000"/>
          <w:sz w:val="28"/>
        </w:rPr>
        <w:t>
      130. Вагондарды жинау жуу және дезинфекциялау құралдарын қолдана отырып жүзеге асырылады.</w:t>
      </w:r>
    </w:p>
    <w:bookmarkEnd w:id="199"/>
    <w:p>
      <w:pPr>
        <w:spacing w:after="0"/>
        <w:ind w:left="0"/>
        <w:jc w:val="both"/>
      </w:pPr>
      <w:r>
        <w:rPr>
          <w:rFonts w:ascii="Times New Roman"/>
          <w:b w:val="false"/>
          <w:i w:val="false"/>
          <w:color w:val="000000"/>
          <w:sz w:val="28"/>
        </w:rPr>
        <w:t>
      Вагондарда қоқыстарды жинау алмалы-салмалы қоқыс жинағыштарда жүргізіледі.</w:t>
      </w:r>
    </w:p>
    <w:bookmarkStart w:name="z271" w:id="200"/>
    <w:p>
      <w:pPr>
        <w:spacing w:after="0"/>
        <w:ind w:left="0"/>
        <w:jc w:val="both"/>
      </w:pPr>
      <w:r>
        <w:rPr>
          <w:rFonts w:ascii="Times New Roman"/>
          <w:b w:val="false"/>
          <w:i w:val="false"/>
          <w:color w:val="000000"/>
          <w:sz w:val="28"/>
        </w:rPr>
        <w:t>
      131. Тұйықта бірнеше вагон орналастырылған жағдайда, әрбір вагонға жеке медициналық персонал бекітіледі.</w:t>
      </w:r>
    </w:p>
    <w:bookmarkEnd w:id="200"/>
    <w:bookmarkStart w:name="z272" w:id="201"/>
    <w:p>
      <w:pPr>
        <w:spacing w:after="0"/>
        <w:ind w:left="0"/>
        <w:jc w:val="left"/>
      </w:pPr>
      <w:r>
        <w:rPr>
          <w:rFonts w:ascii="Times New Roman"/>
          <w:b/>
          <w:i w:val="false"/>
          <w:color w:val="000000"/>
        </w:rPr>
        <w:t xml:space="preserve"> 15-параграф. Борттық тамақтану объектілерін күтіп-ұстау мен пайдалануға қойылатын санитариялық-эпидемиологиялық талаптар</w:t>
      </w:r>
    </w:p>
    <w:bookmarkEnd w:id="201"/>
    <w:bookmarkStart w:name="z273" w:id="202"/>
    <w:p>
      <w:pPr>
        <w:spacing w:after="0"/>
        <w:ind w:left="0"/>
        <w:jc w:val="both"/>
      </w:pPr>
      <w:r>
        <w:rPr>
          <w:rFonts w:ascii="Times New Roman"/>
          <w:b w:val="false"/>
          <w:i w:val="false"/>
          <w:color w:val="000000"/>
          <w:sz w:val="28"/>
        </w:rPr>
        <w:t xml:space="preserve">
      132. Борттық тамақтану объектілерін пайдалану, күтіп-ұстау, шикізат пен дайын өнімге қойылатын талаптар, борттық тамақтануды ұйымдастыру кезіндегі тамақтану жағдайлары "Қоғамдық тамақтану объектілеріне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26866 болып тіркелген) Қазақстан Республикасы Денсаулық сақтау министрінің 2022 жылғы 17 ақпандағы № ҚР ДСМ-16 </w:t>
      </w:r>
      <w:r>
        <w:rPr>
          <w:rFonts w:ascii="Times New Roman"/>
          <w:b w:val="false"/>
          <w:i w:val="false"/>
          <w:color w:val="000000"/>
          <w:sz w:val="28"/>
        </w:rPr>
        <w:t>бұйрығына</w:t>
      </w:r>
      <w:r>
        <w:rPr>
          <w:rFonts w:ascii="Times New Roman"/>
          <w:b w:val="false"/>
          <w:i w:val="false"/>
          <w:color w:val="000000"/>
          <w:sz w:val="28"/>
        </w:rPr>
        <w:t xml:space="preserve"> сәйкес көзделеді.</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133.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134.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135.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136.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137.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138.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139.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140.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142.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143.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144.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145.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146.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147.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148.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149.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150.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151.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152.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153.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154.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155.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156.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157.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158.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159.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160.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161.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162.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163.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164.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165.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166.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167.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168.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169.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4" w:id="203"/>
    <w:p>
      <w:pPr>
        <w:spacing w:after="0"/>
        <w:ind w:left="0"/>
        <w:jc w:val="left"/>
      </w:pPr>
      <w:r>
        <w:rPr>
          <w:rFonts w:ascii="Times New Roman"/>
          <w:b/>
          <w:i w:val="false"/>
          <w:color w:val="000000"/>
        </w:rPr>
        <w:t xml:space="preserve"> 16-параграф. Әуе көлігінің су жүйесін күтіп-ұстау мен пайдалануға қойылатын санитариялық-эпидемиологиялық талаптар</w:t>
      </w:r>
    </w:p>
    <w:bookmarkEnd w:id="203"/>
    <w:bookmarkStart w:name="z335" w:id="204"/>
    <w:p>
      <w:pPr>
        <w:spacing w:after="0"/>
        <w:ind w:left="0"/>
        <w:jc w:val="both"/>
      </w:pPr>
      <w:r>
        <w:rPr>
          <w:rFonts w:ascii="Times New Roman"/>
          <w:b w:val="false"/>
          <w:i w:val="false"/>
          <w:color w:val="000000"/>
          <w:sz w:val="28"/>
        </w:rPr>
        <w:t>
      170. Әуе кемелерінің ауыз сумен қамтамасыз етілуі ауыз сумен жабдықтайтын пунктте (бұдан әрі – пункт) су құятын автокөлік арқылы жүргізіледі.</w:t>
      </w:r>
    </w:p>
    <w:bookmarkEnd w:id="204"/>
    <w:p>
      <w:pPr>
        <w:spacing w:after="0"/>
        <w:ind w:left="0"/>
        <w:jc w:val="both"/>
      </w:pPr>
      <w:r>
        <w:rPr>
          <w:rFonts w:ascii="Times New Roman"/>
          <w:b w:val="false"/>
          <w:i w:val="false"/>
          <w:color w:val="000000"/>
          <w:sz w:val="28"/>
        </w:rPr>
        <w:t>
      Пункт суды дайындайтын және суды құятын бөлек кіру есігі бар оқшауланған немесе біріктірілген екі бөлмелерден тұрады. Пункт орталықтандырылған су құбырына, суды бұруға, жылумен жабдықтауға қосылады және желдеткіштің болуы көзделеді. Пункт үй-жайлары қабырғаларының, төбелерінің және едендерінің беттері күн сайын ылғалды жинау жүргізуге мүмкіндік беретін, жуу және дезинфекциялау құралдарының әсеріне төзімді, беті тегіс су өткізбейтін материалдарды пайдалана отырып көзделеді.</w:t>
      </w:r>
    </w:p>
    <w:p>
      <w:pPr>
        <w:spacing w:after="0"/>
        <w:ind w:left="0"/>
        <w:jc w:val="both"/>
      </w:pPr>
      <w:r>
        <w:rPr>
          <w:rFonts w:ascii="Times New Roman"/>
          <w:b w:val="false"/>
          <w:i w:val="false"/>
          <w:color w:val="000000"/>
          <w:sz w:val="28"/>
        </w:rPr>
        <w:t>
      Су құятын автокөлікке арналған бөлме арнайы штуцері бар су құятын шлангке арналған аспалы шкафпен жабдықталады. Штуцер ластанбау үшін қаптамаға салынып, бекітілген аспалы шкафтың ішінде сақталады.</w:t>
      </w:r>
    </w:p>
    <w:bookmarkStart w:name="z336" w:id="205"/>
    <w:p>
      <w:pPr>
        <w:spacing w:after="0"/>
        <w:ind w:left="0"/>
        <w:jc w:val="both"/>
      </w:pPr>
      <w:r>
        <w:rPr>
          <w:rFonts w:ascii="Times New Roman"/>
          <w:b w:val="false"/>
          <w:i w:val="false"/>
          <w:color w:val="000000"/>
          <w:sz w:val="28"/>
        </w:rPr>
        <w:t>
      171. Суды дайындайтын бөлмеде суды тазарту алдындағы қондырғы, өлшейтін құралдар (водомер, термометр, манометр) және су сынамасын лабораториялық зерттеуге алу үшін кран қарастырылады. Пункттің санитариялық-эпидемиологиялық жағдайы мен әуе кемелеріне су құюдың технологиялық процесіне өндірістік бақылау жүргізіледі. Жұқпалы аурулардың таралуының алдын алу мақсатында әуе кемелерінің сумен қамтамасыз ету жүйесіне, су құятын көлік ыдыстарына, пунктке, резервуарға жоспарлы профилактикалық және эпидемиологиялық көрсеткіш бойынша дезинфекция ұйымдастырылып жүргізіледі.</w:t>
      </w:r>
    </w:p>
    <w:bookmarkEnd w:id="205"/>
    <w:bookmarkStart w:name="z337" w:id="206"/>
    <w:p>
      <w:pPr>
        <w:spacing w:after="0"/>
        <w:ind w:left="0"/>
        <w:jc w:val="left"/>
      </w:pPr>
      <w:r>
        <w:rPr>
          <w:rFonts w:ascii="Times New Roman"/>
          <w:b/>
          <w:i w:val="false"/>
          <w:color w:val="000000"/>
        </w:rPr>
        <w:t xml:space="preserve"> 17-параграф. Автомобильге жанармай құю мен автогаз құю станцияларын күтіп-ұстау мен пайдалануға қойылатын санитариялық-эпидемиологиялық талаптар</w:t>
      </w:r>
    </w:p>
    <w:bookmarkEnd w:id="206"/>
    <w:bookmarkStart w:name="z338" w:id="207"/>
    <w:p>
      <w:pPr>
        <w:spacing w:after="0"/>
        <w:ind w:left="0"/>
        <w:jc w:val="both"/>
      </w:pPr>
      <w:r>
        <w:rPr>
          <w:rFonts w:ascii="Times New Roman"/>
          <w:b w:val="false"/>
          <w:i w:val="false"/>
          <w:color w:val="000000"/>
          <w:sz w:val="28"/>
        </w:rPr>
        <w:t>
      172. Автомобильге жанармай құю станциялары (бұдан әрі – АЖҚС) және автомобильге газ құю станциялары (бұдан әрі – АГҚС) тұрғын үй құрылысына қатысты ық жағында оқшау учаскелерде орналастырылады.</w:t>
      </w:r>
    </w:p>
    <w:bookmarkEnd w:id="207"/>
    <w:bookmarkStart w:name="z339" w:id="208"/>
    <w:p>
      <w:pPr>
        <w:spacing w:after="0"/>
        <w:ind w:left="0"/>
        <w:jc w:val="both"/>
      </w:pPr>
      <w:r>
        <w:rPr>
          <w:rFonts w:ascii="Times New Roman"/>
          <w:b w:val="false"/>
          <w:i w:val="false"/>
          <w:color w:val="000000"/>
          <w:sz w:val="28"/>
        </w:rPr>
        <w:t>
      173. АЖҚС және АГҚС құрылысы елді мекеннің бас жоспарын ескере отырып жүргізіледі.</w:t>
      </w:r>
    </w:p>
    <w:bookmarkEnd w:id="208"/>
    <w:bookmarkStart w:name="z340" w:id="209"/>
    <w:p>
      <w:pPr>
        <w:spacing w:after="0"/>
        <w:ind w:left="0"/>
        <w:jc w:val="both"/>
      </w:pPr>
      <w:r>
        <w:rPr>
          <w:rFonts w:ascii="Times New Roman"/>
          <w:b w:val="false"/>
          <w:i w:val="false"/>
          <w:color w:val="000000"/>
          <w:sz w:val="28"/>
        </w:rPr>
        <w:t>
      174. АЖҚС елді мекен шекарасында отын сақтайтын жерасты резервуарларымен ғана орналастырылады.</w:t>
      </w:r>
    </w:p>
    <w:bookmarkEnd w:id="209"/>
    <w:bookmarkStart w:name="z341" w:id="210"/>
    <w:p>
      <w:pPr>
        <w:spacing w:after="0"/>
        <w:ind w:left="0"/>
        <w:jc w:val="both"/>
      </w:pPr>
      <w:r>
        <w:rPr>
          <w:rFonts w:ascii="Times New Roman"/>
          <w:b w:val="false"/>
          <w:i w:val="false"/>
          <w:color w:val="000000"/>
          <w:sz w:val="28"/>
        </w:rPr>
        <w:t xml:space="preserve">
      175. АЖҚС және АГҚС санитариялық-қорғаныш аймағы "Адамның өмір сүру ортасы мен денсаулығына әсер ету объектілері болып табылатын объектілердің санитариялық-қорғаныш аймақтарына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26447 болып тіркелген) Қазақстан Республикасы Денсаулық сақтау министрі міндетін атқарушының 2022 жылғы 11 қаңтардағы № ҚР ДСМ-2 </w:t>
      </w:r>
      <w:r>
        <w:rPr>
          <w:rFonts w:ascii="Times New Roman"/>
          <w:b w:val="false"/>
          <w:i w:val="false"/>
          <w:color w:val="000000"/>
          <w:sz w:val="28"/>
        </w:rPr>
        <w:t>бұйрығымен</w:t>
      </w:r>
      <w:r>
        <w:rPr>
          <w:rFonts w:ascii="Times New Roman"/>
          <w:b w:val="false"/>
          <w:i w:val="false"/>
          <w:color w:val="000000"/>
          <w:sz w:val="28"/>
        </w:rPr>
        <w:t xml:space="preserve"> (бұдан әрі – № ҚР ДСМ-2 бұйрығы) белгіленген талаптарына сәйкес АЖҚС және АГҚС құрылысы немесе реконструкциялау жобасымен бір уақытта әзірленетін абаттандыру және көгалдандыру жобасына сәйкес абаттандырылады және көгалдандырылады.</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175-тармақ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2" w:id="211"/>
    <w:p>
      <w:pPr>
        <w:spacing w:after="0"/>
        <w:ind w:left="0"/>
        <w:jc w:val="both"/>
      </w:pPr>
      <w:r>
        <w:rPr>
          <w:rFonts w:ascii="Times New Roman"/>
          <w:b w:val="false"/>
          <w:i w:val="false"/>
          <w:color w:val="000000"/>
          <w:sz w:val="28"/>
        </w:rPr>
        <w:t>
      176. АЖҚС және АГҚС аумағында көлік кіретін жолды, жанар май құятын аймақты, сервистік қызмет көрсету, отынды, басқа да заттарды сақтау резервуарлары аймақтарына және тазалау құрылыстарына бөлінеді.</w:t>
      </w:r>
    </w:p>
    <w:bookmarkEnd w:id="211"/>
    <w:bookmarkStart w:name="z343" w:id="212"/>
    <w:p>
      <w:pPr>
        <w:spacing w:after="0"/>
        <w:ind w:left="0"/>
        <w:jc w:val="both"/>
      </w:pPr>
      <w:r>
        <w:rPr>
          <w:rFonts w:ascii="Times New Roman"/>
          <w:b w:val="false"/>
          <w:i w:val="false"/>
          <w:color w:val="000000"/>
          <w:sz w:val="28"/>
        </w:rPr>
        <w:t>
      177. АЖҚС және АГҚС аумағында резервуар-жинағыш орналасқан жерге жер үсті жауын-шашын (жаңбыр) сарқынды суларын бұру еңісі бар қатты жабын көзделеді.</w:t>
      </w:r>
    </w:p>
    <w:bookmarkEnd w:id="212"/>
    <w:bookmarkStart w:name="z344" w:id="213"/>
    <w:p>
      <w:pPr>
        <w:spacing w:after="0"/>
        <w:ind w:left="0"/>
        <w:jc w:val="both"/>
      </w:pPr>
      <w:r>
        <w:rPr>
          <w:rFonts w:ascii="Times New Roman"/>
          <w:b w:val="false"/>
          <w:i w:val="false"/>
          <w:color w:val="000000"/>
          <w:sz w:val="28"/>
        </w:rPr>
        <w:t>
      178. АЖҚС, АГҚС автомагистраль бойына орналастырылған кезде көлік жүретін бөліктің шетінен тарату колонкасына немесе жерасты жерасты резервуарларының шекараларына дейінгі қашықтық бірінші санатты жолдарда кемінде 25 м және қалған жолдарда 15 м болу көзделеді. Отын тарату колонкасынан немесе резервуардан жаяу жүргінші жолына дейінгі қашықтық кемінде 10 м болуын қаматамасыз етіледі.</w:t>
      </w:r>
    </w:p>
    <w:bookmarkEnd w:id="213"/>
    <w:bookmarkStart w:name="z345" w:id="214"/>
    <w:p>
      <w:pPr>
        <w:spacing w:after="0"/>
        <w:ind w:left="0"/>
        <w:jc w:val="both"/>
      </w:pPr>
      <w:r>
        <w:rPr>
          <w:rFonts w:ascii="Times New Roman"/>
          <w:b w:val="false"/>
          <w:i w:val="false"/>
          <w:color w:val="000000"/>
          <w:sz w:val="28"/>
        </w:rPr>
        <w:t xml:space="preserve">
      179. АЖҚС, АГҚС кешенге жатпайтын ғимараттар мен құрылыстарға дейінгі ең аз қашықтық № ҚР ДСМ-2 </w:t>
      </w:r>
      <w:r>
        <w:rPr>
          <w:rFonts w:ascii="Times New Roman"/>
          <w:b w:val="false"/>
          <w:i w:val="false"/>
          <w:color w:val="000000"/>
          <w:sz w:val="28"/>
        </w:rPr>
        <w:t>бұйрығына</w:t>
      </w:r>
      <w:r>
        <w:rPr>
          <w:rFonts w:ascii="Times New Roman"/>
          <w:b w:val="false"/>
          <w:i w:val="false"/>
          <w:color w:val="000000"/>
          <w:sz w:val="28"/>
        </w:rPr>
        <w:t xml:space="preserve"> сәйкес келеді.</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179-тармақ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6" w:id="215"/>
    <w:p>
      <w:pPr>
        <w:spacing w:after="0"/>
        <w:ind w:left="0"/>
        <w:jc w:val="both"/>
      </w:pPr>
      <w:r>
        <w:rPr>
          <w:rFonts w:ascii="Times New Roman"/>
          <w:b w:val="false"/>
          <w:i w:val="false"/>
          <w:color w:val="000000"/>
          <w:sz w:val="28"/>
        </w:rPr>
        <w:t>
      180. АЖҚС аумағында орналасқан мұнай өнімдерін сақтауға арналған резервуарлардың көлемі (сақталатын автоцистерна сыйымдылығын ескере отырып) елді мекендердің селитебті аумағында 100 текше метрден аспайды.</w:t>
      </w:r>
    </w:p>
    <w:bookmarkEnd w:id="215"/>
    <w:bookmarkStart w:name="z347" w:id="216"/>
    <w:p>
      <w:pPr>
        <w:spacing w:after="0"/>
        <w:ind w:left="0"/>
        <w:jc w:val="both"/>
      </w:pPr>
      <w:r>
        <w:rPr>
          <w:rFonts w:ascii="Times New Roman"/>
          <w:b w:val="false"/>
          <w:i w:val="false"/>
          <w:color w:val="000000"/>
          <w:sz w:val="28"/>
        </w:rPr>
        <w:t>
      181. АЖҚС, АГҚС аумағын және іргелес аумақты жинауды күн сайын, оның жабындысын, сондай-ақ ғимараттары мен құрылыстарын жөндеуді уақтылы жүргізіледі.</w:t>
      </w:r>
    </w:p>
    <w:bookmarkEnd w:id="216"/>
    <w:bookmarkStart w:name="z348" w:id="217"/>
    <w:p>
      <w:pPr>
        <w:spacing w:after="0"/>
        <w:ind w:left="0"/>
        <w:jc w:val="both"/>
      </w:pPr>
      <w:r>
        <w:rPr>
          <w:rFonts w:ascii="Times New Roman"/>
          <w:b w:val="false"/>
          <w:i w:val="false"/>
          <w:color w:val="000000"/>
          <w:sz w:val="28"/>
        </w:rPr>
        <w:t xml:space="preserve">
      182. ТҚҚ жинау үшін № ҚР ДСМ-331/2020 </w:t>
      </w:r>
      <w:r>
        <w:rPr>
          <w:rFonts w:ascii="Times New Roman"/>
          <w:b w:val="false"/>
          <w:i w:val="false"/>
          <w:color w:val="000000"/>
          <w:sz w:val="28"/>
        </w:rPr>
        <w:t>бұйрығына</w:t>
      </w:r>
      <w:r>
        <w:rPr>
          <w:rFonts w:ascii="Times New Roman"/>
          <w:b w:val="false"/>
          <w:i w:val="false"/>
          <w:color w:val="000000"/>
          <w:sz w:val="28"/>
        </w:rPr>
        <w:t xml:space="preserve"> сәйкес жабдықталған арнайы алаң бөлінеді.</w:t>
      </w:r>
    </w:p>
    <w:bookmarkEnd w:id="217"/>
    <w:bookmarkStart w:name="z349" w:id="218"/>
    <w:p>
      <w:pPr>
        <w:spacing w:after="0"/>
        <w:ind w:left="0"/>
        <w:jc w:val="both"/>
      </w:pPr>
      <w:r>
        <w:rPr>
          <w:rFonts w:ascii="Times New Roman"/>
          <w:b w:val="false"/>
          <w:i w:val="false"/>
          <w:color w:val="000000"/>
          <w:sz w:val="28"/>
        </w:rPr>
        <w:t>
      183. АЖҚС, АГҚС аумағында персонал үшін қызметтік және тұрмыстық ғимараттар (үй-жайлар) көзделеді. Келушілерге арналған санитариялық тораптар, қоғамдық тамақтану және сауда объектілері (жинақы орналасуы) бір құрылыста орналасқан АЖҚС және АГҚС, отынды сақтауға арналған ыдыстардан алыста орналасады.</w:t>
      </w:r>
    </w:p>
    <w:bookmarkEnd w:id="218"/>
    <w:bookmarkStart w:name="z350" w:id="219"/>
    <w:p>
      <w:pPr>
        <w:spacing w:after="0"/>
        <w:ind w:left="0"/>
        <w:jc w:val="both"/>
      </w:pPr>
      <w:r>
        <w:rPr>
          <w:rFonts w:ascii="Times New Roman"/>
          <w:b w:val="false"/>
          <w:i w:val="false"/>
          <w:color w:val="000000"/>
          <w:sz w:val="28"/>
        </w:rPr>
        <w:t>
      184. Сумен жабдықтау орталықтандырылған су құбыры желілерінен көзделеді, сырттан әкелінетін сумен жабдықтауға жол беріледі. Ауыз судың сапасы "Су көздеріне, шаруашылық-ауыз су мақсаты үшін су жинау орындарына, шаруашылық-ауыз сумен жабдықтауға және суды мәдени-тұрмыстық пайдалану орындарына және су объектілерінің қауіпсіздігіне қойылатын санитариялық-эпидемиологиялық талаптар" санитариялық қағидаларының талаптарына сәйкес келеді.</w:t>
      </w:r>
    </w:p>
    <w:bookmarkEnd w:id="219"/>
    <w:bookmarkStart w:name="z351" w:id="220"/>
    <w:p>
      <w:pPr>
        <w:spacing w:after="0"/>
        <w:ind w:left="0"/>
        <w:jc w:val="both"/>
      </w:pPr>
      <w:r>
        <w:rPr>
          <w:rFonts w:ascii="Times New Roman"/>
          <w:b w:val="false"/>
          <w:i w:val="false"/>
          <w:color w:val="000000"/>
          <w:sz w:val="28"/>
        </w:rPr>
        <w:t>
      185. АЖҚС және АГҚС қызмет көрсететін персоналы үшін шаруашылық-ауыз су қажеттілігіне арналған су шығыны ең көп санды ауысымда жұмыс істейтіндердің саны есебінен, 1 адамға арналған шығын нормасы кезінде тәулігіне 25 литрден (бұдан әрі – л/тәул) қабылданады.</w:t>
      </w:r>
    </w:p>
    <w:bookmarkEnd w:id="220"/>
    <w:bookmarkStart w:name="z352" w:id="221"/>
    <w:p>
      <w:pPr>
        <w:spacing w:after="0"/>
        <w:ind w:left="0"/>
        <w:jc w:val="both"/>
      </w:pPr>
      <w:r>
        <w:rPr>
          <w:rFonts w:ascii="Times New Roman"/>
          <w:b w:val="false"/>
          <w:i w:val="false"/>
          <w:color w:val="000000"/>
          <w:sz w:val="28"/>
        </w:rPr>
        <w:t xml:space="preserve">
      186. АЖҚС және АГҚС аумағында өндірістік жауын-шашын және тұрмыстық су бұру жүйесі жабдықталады. Суды бұру желілеріне қосылу мүмкін болмаған жағдайда "Коммуналдық мақсаттағы объектілерге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28925 болып тіркелген) Қазақстан Республикасы Денсаулық сақтау министрінің 2022 жылғы 26 шілдедегі № ҚР ДСМ-67 </w:t>
      </w:r>
      <w:r>
        <w:rPr>
          <w:rFonts w:ascii="Times New Roman"/>
          <w:b w:val="false"/>
          <w:i w:val="false"/>
          <w:color w:val="000000"/>
          <w:sz w:val="28"/>
        </w:rPr>
        <w:t>бұйрығына</w:t>
      </w:r>
      <w:r>
        <w:rPr>
          <w:rFonts w:ascii="Times New Roman"/>
          <w:b w:val="false"/>
          <w:i w:val="false"/>
          <w:color w:val="000000"/>
          <w:sz w:val="28"/>
        </w:rPr>
        <w:t xml:space="preserve"> сәйкес санитариялық тораптар көзделеді.</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186-тармақ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3" w:id="222"/>
    <w:p>
      <w:pPr>
        <w:spacing w:after="0"/>
        <w:ind w:left="0"/>
        <w:jc w:val="both"/>
      </w:pPr>
      <w:r>
        <w:rPr>
          <w:rFonts w:ascii="Times New Roman"/>
          <w:b w:val="false"/>
          <w:i w:val="false"/>
          <w:color w:val="000000"/>
          <w:sz w:val="28"/>
        </w:rPr>
        <w:t>
      187. Өндірістік жауын-шашын су бұруы тазарту құрылыстарымен (мұнай аулағыштар мен жабық түрдегі тұндырғыштар) жабдықталады, су қоймаларына және топыраққа ағызуға жол берілмейді. Сарқынды суларды шығаруды үнемі арнайы бөлінген орындарға жинақталуына қарай жүзеге асырылады.</w:t>
      </w:r>
    </w:p>
    <w:bookmarkEnd w:id="222"/>
    <w:bookmarkStart w:name="z354" w:id="223"/>
    <w:p>
      <w:pPr>
        <w:spacing w:after="0"/>
        <w:ind w:left="0"/>
        <w:jc w:val="both"/>
      </w:pPr>
      <w:r>
        <w:rPr>
          <w:rFonts w:ascii="Times New Roman"/>
          <w:b w:val="false"/>
          <w:i w:val="false"/>
          <w:color w:val="000000"/>
          <w:sz w:val="28"/>
        </w:rPr>
        <w:t xml:space="preserve">
      188. АЖҚС және АГҚС ғимараттарын жылумен жабдықтау орталықтандырылған жылумен жабдықтау жүйесінен көзделеді немесе жылдың суық мезгілінде үй-жайдағы температураны +18 </w:t>
      </w:r>
      <w:r>
        <w:rPr>
          <w:rFonts w:ascii="Times New Roman"/>
          <w:b w:val="false"/>
          <w:i w:val="false"/>
          <w:color w:val="000000"/>
          <w:vertAlign w:val="superscript"/>
        </w:rPr>
        <w:t>о</w:t>
      </w:r>
      <w:r>
        <w:rPr>
          <w:rFonts w:ascii="Times New Roman"/>
          <w:b w:val="false"/>
          <w:i w:val="false"/>
          <w:color w:val="000000"/>
          <w:sz w:val="28"/>
        </w:rPr>
        <w:t>С-тан төмен емес, қойма үй-жайларында +10 oС-дан төмен емес қамтамасыз ете отырып, дербес жүйелер пайдаланылады.</w:t>
      </w:r>
    </w:p>
    <w:bookmarkEnd w:id="223"/>
    <w:bookmarkStart w:name="z355" w:id="224"/>
    <w:p>
      <w:pPr>
        <w:spacing w:after="0"/>
        <w:ind w:left="0"/>
        <w:jc w:val="both"/>
      </w:pPr>
      <w:r>
        <w:rPr>
          <w:rFonts w:ascii="Times New Roman"/>
          <w:b w:val="false"/>
          <w:i w:val="false"/>
          <w:color w:val="000000"/>
          <w:sz w:val="28"/>
        </w:rPr>
        <w:t>
      189. АЖҚС және АГҚС ғимаратының желдеткіші табиғи, не ауабаптауды пайдалану арқылы көзделеді.</w:t>
      </w:r>
    </w:p>
    <w:bookmarkEnd w:id="224"/>
    <w:bookmarkStart w:name="z356" w:id="225"/>
    <w:p>
      <w:pPr>
        <w:spacing w:after="0"/>
        <w:ind w:left="0"/>
        <w:jc w:val="both"/>
      </w:pPr>
      <w:r>
        <w:rPr>
          <w:rFonts w:ascii="Times New Roman"/>
          <w:b w:val="false"/>
          <w:i w:val="false"/>
          <w:color w:val="000000"/>
          <w:sz w:val="28"/>
        </w:rPr>
        <w:t>
      190. Жұмыс аймағының ауасындағы зиянды заттардың шоғырлануы рұқсат етілетін шекті концентрациядан аспайды.</w:t>
      </w:r>
    </w:p>
    <w:bookmarkEnd w:id="225"/>
    <w:bookmarkStart w:name="z357" w:id="226"/>
    <w:p>
      <w:pPr>
        <w:spacing w:after="0"/>
        <w:ind w:left="0"/>
        <w:jc w:val="both"/>
      </w:pPr>
      <w:r>
        <w:rPr>
          <w:rFonts w:ascii="Times New Roman"/>
          <w:b w:val="false"/>
          <w:i w:val="false"/>
          <w:color w:val="000000"/>
          <w:sz w:val="28"/>
        </w:rPr>
        <w:t>
      191. Жабдықты ақаулы күйде және герметикалығы бұзылған жағдайда пайдалануға жол берілмейді.</w:t>
      </w:r>
    </w:p>
    <w:bookmarkEnd w:id="226"/>
    <w:bookmarkStart w:name="z358" w:id="227"/>
    <w:p>
      <w:pPr>
        <w:spacing w:after="0"/>
        <w:ind w:left="0"/>
        <w:jc w:val="both"/>
      </w:pPr>
      <w:r>
        <w:rPr>
          <w:rFonts w:ascii="Times New Roman"/>
          <w:b w:val="false"/>
          <w:i w:val="false"/>
          <w:color w:val="000000"/>
          <w:sz w:val="28"/>
        </w:rPr>
        <w:t>
      192. АЖҚС-ны пайдалану кезінде топырақтың, ашық су қоймалары суының, атмосфералық ауаның ластануының алдын алу бойынша шаралар қабылданады.</w:t>
      </w:r>
    </w:p>
    <w:bookmarkEnd w:id="227"/>
    <w:bookmarkStart w:name="z359" w:id="228"/>
    <w:p>
      <w:pPr>
        <w:spacing w:after="0"/>
        <w:ind w:left="0"/>
        <w:jc w:val="both"/>
      </w:pPr>
      <w:r>
        <w:rPr>
          <w:rFonts w:ascii="Times New Roman"/>
          <w:b w:val="false"/>
          <w:i w:val="false"/>
          <w:color w:val="000000"/>
          <w:sz w:val="28"/>
        </w:rPr>
        <w:t>
      193. АЖҚС отын сақтауға арналған резервуарлар (жер үсті, жер асты) мұнай өнімдері төгілген, жайылған немесе авария болған жағдайда табандықтармен көзделеді. АЖҚС аумағында дренаждық науаларға қарай еңісі бар отынды ағызуға арналған жеке алаң бөлінуге жол беріледі.</w:t>
      </w:r>
    </w:p>
    <w:bookmarkEnd w:id="228"/>
    <w:bookmarkStart w:name="z360" w:id="229"/>
    <w:p>
      <w:pPr>
        <w:spacing w:after="0"/>
        <w:ind w:left="0"/>
        <w:jc w:val="both"/>
      </w:pPr>
      <w:r>
        <w:rPr>
          <w:rFonts w:ascii="Times New Roman"/>
          <w:b w:val="false"/>
          <w:i w:val="false"/>
          <w:color w:val="000000"/>
          <w:sz w:val="28"/>
        </w:rPr>
        <w:t>
      194. Жұмыс орындарындағы технологиялық жабдық шудың және дірілдің рұқсат етілген деңгейден аспайтын деңгейін қамтамасыз етеді.</w:t>
      </w:r>
    </w:p>
    <w:bookmarkEnd w:id="229"/>
    <w:bookmarkStart w:name="z361" w:id="230"/>
    <w:p>
      <w:pPr>
        <w:spacing w:after="0"/>
        <w:ind w:left="0"/>
        <w:jc w:val="both"/>
      </w:pPr>
      <w:r>
        <w:rPr>
          <w:rFonts w:ascii="Times New Roman"/>
          <w:b w:val="false"/>
          <w:i w:val="false"/>
          <w:color w:val="000000"/>
          <w:sz w:val="28"/>
        </w:rPr>
        <w:t>
      195. Қарамағында АЖҚС және АГҚС бар жеке және заңды тұлғалар жұмыс аймағының ауасындағы және СҚА шекарасында атмосфералық ауадағы зиянды заттардың құрамына өндірістік бақылауды қамтамасыз етеді.</w:t>
      </w:r>
    </w:p>
    <w:bookmarkEnd w:id="230"/>
    <w:bookmarkStart w:name="z362" w:id="231"/>
    <w:p>
      <w:pPr>
        <w:spacing w:after="0"/>
        <w:ind w:left="0"/>
        <w:jc w:val="both"/>
      </w:pPr>
      <w:r>
        <w:rPr>
          <w:rFonts w:ascii="Times New Roman"/>
          <w:b w:val="false"/>
          <w:i w:val="false"/>
          <w:color w:val="000000"/>
          <w:sz w:val="28"/>
        </w:rPr>
        <w:t>
      196. АЖҚС қызметкерлері арнайы киіммен жеке қорғаныш құралдарын (резеңке қолғаптар, респираторлар) пайдалана отырып жұмыс істейді және жылдың әр мезгілі үшін кемінде екі жиынтығы көзделеді.</w:t>
      </w:r>
    </w:p>
    <w:bookmarkEnd w:id="231"/>
    <w:bookmarkStart w:name="z363" w:id="232"/>
    <w:p>
      <w:pPr>
        <w:spacing w:after="0"/>
        <w:ind w:left="0"/>
        <w:jc w:val="both"/>
      </w:pPr>
      <w:r>
        <w:rPr>
          <w:rFonts w:ascii="Times New Roman"/>
          <w:b w:val="false"/>
          <w:i w:val="false"/>
          <w:color w:val="000000"/>
          <w:sz w:val="28"/>
        </w:rPr>
        <w:t>
      197. Жұмыс істейтін адамдардың арнайы киімі үй киімінен бөлек жеке шкафтарда сақталады, жуу және жаңарту уақтылы жүзеге асырылады.</w:t>
      </w:r>
    </w:p>
    <w:bookmarkEnd w:id="232"/>
    <w:bookmarkStart w:name="z364" w:id="233"/>
    <w:p>
      <w:pPr>
        <w:spacing w:after="0"/>
        <w:ind w:left="0"/>
        <w:jc w:val="left"/>
      </w:pPr>
      <w:r>
        <w:rPr>
          <w:rFonts w:ascii="Times New Roman"/>
          <w:b/>
          <w:i w:val="false"/>
          <w:color w:val="000000"/>
        </w:rPr>
        <w:t xml:space="preserve"> 18-параграф. Автомобиль көлік құралдарын жууға, техникалық қызмет көрсету және жөндеу станцияларын (шеберханаларын) күтіп-ұстау мен пайдалануға қойылатын санитариялық-эпидемиологиялық талаптар</w:t>
      </w:r>
    </w:p>
    <w:bookmarkEnd w:id="233"/>
    <w:bookmarkStart w:name="z365" w:id="234"/>
    <w:p>
      <w:pPr>
        <w:spacing w:after="0"/>
        <w:ind w:left="0"/>
        <w:jc w:val="both"/>
      </w:pPr>
      <w:r>
        <w:rPr>
          <w:rFonts w:ascii="Times New Roman"/>
          <w:b w:val="false"/>
          <w:i w:val="false"/>
          <w:color w:val="000000"/>
          <w:sz w:val="28"/>
        </w:rPr>
        <w:t>
      198. Автомобиль көлік құралдарын жуу, техникалық қызмет көрсету және жөндеу станцияларының (шеберханаларының) аумағында (бұдан әрі – ТҚС) автокөлік құралдарына арналған тұрақ және қоятын орындар жабдықталады.</w:t>
      </w:r>
    </w:p>
    <w:bookmarkEnd w:id="234"/>
    <w:bookmarkStart w:name="z366" w:id="235"/>
    <w:p>
      <w:pPr>
        <w:spacing w:after="0"/>
        <w:ind w:left="0"/>
        <w:jc w:val="both"/>
      </w:pPr>
      <w:r>
        <w:rPr>
          <w:rFonts w:ascii="Times New Roman"/>
          <w:b w:val="false"/>
          <w:i w:val="false"/>
          <w:color w:val="000000"/>
          <w:sz w:val="28"/>
        </w:rPr>
        <w:t>
      199. Көлік жолдары мен жаяу жүргіншілер жолдарының қатты және мұнай өнімдерінің әсеріне төзімді жабынымен орындалады.</w:t>
      </w:r>
    </w:p>
    <w:bookmarkEnd w:id="235"/>
    <w:bookmarkStart w:name="z367" w:id="236"/>
    <w:p>
      <w:pPr>
        <w:spacing w:after="0"/>
        <w:ind w:left="0"/>
        <w:jc w:val="both"/>
      </w:pPr>
      <w:r>
        <w:rPr>
          <w:rFonts w:ascii="Times New Roman"/>
          <w:b w:val="false"/>
          <w:i w:val="false"/>
          <w:color w:val="000000"/>
          <w:sz w:val="28"/>
        </w:rPr>
        <w:t>
      200. Газ баллонды қондырғы орнатылған автокөлік құралдарына қызмет көрсету объектісінің аумағында сұйытылған мұнай газын ағызу немесе газ баллондарын кейіннен инертті газбен газсыздандыру (үрлеу) арқылы сығылған табиғи газды шығару постына арналған жанбайтын материалдардан жасалған қалқаның астында алаң көзделеді. Алаң объектінің өндірістік және қосалқы ғимараттарына қатысты ық жағында орналастырылады.</w:t>
      </w:r>
    </w:p>
    <w:bookmarkEnd w:id="236"/>
    <w:bookmarkStart w:name="z368" w:id="237"/>
    <w:p>
      <w:pPr>
        <w:spacing w:after="0"/>
        <w:ind w:left="0"/>
        <w:jc w:val="both"/>
      </w:pPr>
      <w:r>
        <w:rPr>
          <w:rFonts w:ascii="Times New Roman"/>
          <w:b w:val="false"/>
          <w:i w:val="false"/>
          <w:color w:val="000000"/>
          <w:sz w:val="28"/>
        </w:rPr>
        <w:t>
      201. Жуу, ТҚС аумағында тазарту құрылыстары бар жауын-шашын (жаңбыр) суын бұру ұйымдастырылады. Аумақты жоспарлау және су қабылдау құрылғыларының орналасуы объектінің аумағынан тыс атмосфералық су мен мұнай өнімдерінің түсуін болдырмайды. Автокөлік құралдарын сақтауға арналған ашық алаңдардың жабыны қатты, ойықсыз, су ағатын еңісі бар болуы көзделеді.</w:t>
      </w:r>
    </w:p>
    <w:bookmarkEnd w:id="237"/>
    <w:bookmarkStart w:name="z369" w:id="238"/>
    <w:p>
      <w:pPr>
        <w:spacing w:after="0"/>
        <w:ind w:left="0"/>
        <w:jc w:val="both"/>
      </w:pPr>
      <w:r>
        <w:rPr>
          <w:rFonts w:ascii="Times New Roman"/>
          <w:b w:val="false"/>
          <w:i w:val="false"/>
          <w:color w:val="000000"/>
          <w:sz w:val="28"/>
        </w:rPr>
        <w:t>
      202. Жуу, ТҚС аумағында автокөлік құралдарына арналған үй-жайлар немесе арнайы алаңдар жабдықталады.</w:t>
      </w:r>
    </w:p>
    <w:bookmarkEnd w:id="238"/>
    <w:p>
      <w:pPr>
        <w:spacing w:after="0"/>
        <w:ind w:left="0"/>
        <w:jc w:val="both"/>
      </w:pPr>
      <w:r>
        <w:rPr>
          <w:rFonts w:ascii="Times New Roman"/>
          <w:b w:val="false"/>
          <w:i w:val="false"/>
          <w:color w:val="000000"/>
          <w:sz w:val="28"/>
        </w:rPr>
        <w:t>
      Аумақта жарамсыз қосалқы бөлшектерді, материалдарды, шиналарды сақтауға жол берілмейді.</w:t>
      </w:r>
    </w:p>
    <w:p>
      <w:pPr>
        <w:spacing w:after="0"/>
        <w:ind w:left="0"/>
        <w:jc w:val="both"/>
      </w:pPr>
      <w:r>
        <w:rPr>
          <w:rFonts w:ascii="Times New Roman"/>
          <w:b w:val="false"/>
          <w:i w:val="false"/>
          <w:color w:val="000000"/>
          <w:sz w:val="28"/>
        </w:rPr>
        <w:t xml:space="preserve">
      Аумақты тазалау күнделікті жүргізіледі. Қоқыс пен өндірістік қалдықтар № ҚР ДСМ-331/2020 </w:t>
      </w:r>
      <w:r>
        <w:rPr>
          <w:rFonts w:ascii="Times New Roman"/>
          <w:b w:val="false"/>
          <w:i w:val="false"/>
          <w:color w:val="000000"/>
          <w:sz w:val="28"/>
        </w:rPr>
        <w:t>бұйрығының</w:t>
      </w:r>
      <w:r>
        <w:rPr>
          <w:rFonts w:ascii="Times New Roman"/>
          <w:b w:val="false"/>
          <w:i w:val="false"/>
          <w:color w:val="000000"/>
          <w:sz w:val="28"/>
        </w:rPr>
        <w:t xml:space="preserve"> талаптарына сәйкес орнатылған контейнерлерге жиналады.</w:t>
      </w:r>
    </w:p>
    <w:bookmarkStart w:name="z370" w:id="239"/>
    <w:p>
      <w:pPr>
        <w:spacing w:after="0"/>
        <w:ind w:left="0"/>
        <w:jc w:val="both"/>
      </w:pPr>
      <w:r>
        <w:rPr>
          <w:rFonts w:ascii="Times New Roman"/>
          <w:b w:val="false"/>
          <w:i w:val="false"/>
          <w:color w:val="000000"/>
          <w:sz w:val="28"/>
        </w:rPr>
        <w:t>
      203. Барлық өндірістік және қосалқы цехтар, сондай-ақ санитариялық-тұрмыстық үй-жайлар су құбырымен және су бұрумен жабдықталады.</w:t>
      </w:r>
    </w:p>
    <w:bookmarkEnd w:id="239"/>
    <w:bookmarkStart w:name="z371" w:id="240"/>
    <w:p>
      <w:pPr>
        <w:spacing w:after="0"/>
        <w:ind w:left="0"/>
        <w:jc w:val="both"/>
      </w:pPr>
      <w:r>
        <w:rPr>
          <w:rFonts w:ascii="Times New Roman"/>
          <w:b w:val="false"/>
          <w:i w:val="false"/>
          <w:color w:val="000000"/>
          <w:sz w:val="28"/>
        </w:rPr>
        <w:t>
      204. Өндірістік үй-жайларда араластырғыштары бар суық және ыстық су келтірілген қолжуғыштар орнатылады.</w:t>
      </w:r>
    </w:p>
    <w:bookmarkEnd w:id="240"/>
    <w:bookmarkStart w:name="z372" w:id="241"/>
    <w:p>
      <w:pPr>
        <w:spacing w:after="0"/>
        <w:ind w:left="0"/>
        <w:jc w:val="both"/>
      </w:pPr>
      <w:r>
        <w:rPr>
          <w:rFonts w:ascii="Times New Roman"/>
          <w:b w:val="false"/>
          <w:i w:val="false"/>
          <w:color w:val="000000"/>
          <w:sz w:val="28"/>
        </w:rPr>
        <w:t>
      205. Автокөлік құралдарын жуу үшін айналмалы сумен жабдықтау жүйесі жобаланады.</w:t>
      </w:r>
    </w:p>
    <w:bookmarkEnd w:id="241"/>
    <w:bookmarkStart w:name="z373" w:id="242"/>
    <w:p>
      <w:pPr>
        <w:spacing w:after="0"/>
        <w:ind w:left="0"/>
        <w:jc w:val="both"/>
      </w:pPr>
      <w:r>
        <w:rPr>
          <w:rFonts w:ascii="Times New Roman"/>
          <w:b w:val="false"/>
          <w:i w:val="false"/>
          <w:color w:val="000000"/>
          <w:sz w:val="28"/>
        </w:rPr>
        <w:t>
      206. Судың сапасына қойылатын бірдей талаптары бар және сипаттамасы бойынша ластануға жақын технологиялық процестер үшін шанақтарды, агрегаттарды, тораптарды және бөлшектерді жууға, автокөлік құралдарын бояуға арналған жекелеген тұйық циклдар түрінде айналмалы сумен жабдықтау жүйесі көзделеді.</w:t>
      </w:r>
    </w:p>
    <w:bookmarkEnd w:id="242"/>
    <w:bookmarkStart w:name="z374" w:id="243"/>
    <w:p>
      <w:pPr>
        <w:spacing w:after="0"/>
        <w:ind w:left="0"/>
        <w:jc w:val="both"/>
      </w:pPr>
      <w:r>
        <w:rPr>
          <w:rFonts w:ascii="Times New Roman"/>
          <w:b w:val="false"/>
          <w:i w:val="false"/>
          <w:color w:val="000000"/>
          <w:sz w:val="28"/>
        </w:rPr>
        <w:t>
      207. Өндірістік сумен жабдықтау үшін ауыз су сапасындағы суды пайдалануға техникалық су құбыры болмаған кезде және айналмалы сумен жабдықтау жүйесі құрылғысының орынсыздығы техникалық-экономикалық негізделген жағдайда жол беріледі.</w:t>
      </w:r>
    </w:p>
    <w:bookmarkEnd w:id="243"/>
    <w:bookmarkStart w:name="z375" w:id="244"/>
    <w:p>
      <w:pPr>
        <w:spacing w:after="0"/>
        <w:ind w:left="0"/>
        <w:jc w:val="both"/>
      </w:pPr>
      <w:r>
        <w:rPr>
          <w:rFonts w:ascii="Times New Roman"/>
          <w:b w:val="false"/>
          <w:i w:val="false"/>
          <w:color w:val="000000"/>
          <w:sz w:val="28"/>
        </w:rPr>
        <w:t>
      208. Автокөлік құралдарын қолмен жуу кезінде судың температурасы +12</w:t>
      </w:r>
      <w:r>
        <w:rPr>
          <w:rFonts w:ascii="Times New Roman"/>
          <w:b w:val="false"/>
          <w:i w:val="false"/>
          <w:color w:val="000000"/>
          <w:vertAlign w:val="superscript"/>
        </w:rPr>
        <w:t>о</w:t>
      </w:r>
      <w:r>
        <w:rPr>
          <w:rFonts w:ascii="Times New Roman"/>
          <w:b w:val="false"/>
          <w:i w:val="false"/>
          <w:color w:val="000000"/>
          <w:sz w:val="28"/>
        </w:rPr>
        <w:t>С-тан төмен болмауы және +60</w:t>
      </w:r>
      <w:r>
        <w:rPr>
          <w:rFonts w:ascii="Times New Roman"/>
          <w:b w:val="false"/>
          <w:i w:val="false"/>
          <w:color w:val="000000"/>
          <w:vertAlign w:val="superscript"/>
        </w:rPr>
        <w:t>о</w:t>
      </w:r>
      <w:r>
        <w:rPr>
          <w:rFonts w:ascii="Times New Roman"/>
          <w:b w:val="false"/>
          <w:i w:val="false"/>
          <w:color w:val="000000"/>
          <w:sz w:val="28"/>
        </w:rPr>
        <w:t>С-тан жоғары болмауы қамтамасыз етіледі.</w:t>
      </w:r>
    </w:p>
    <w:bookmarkEnd w:id="244"/>
    <w:bookmarkStart w:name="z376" w:id="245"/>
    <w:p>
      <w:pPr>
        <w:spacing w:after="0"/>
        <w:ind w:left="0"/>
        <w:jc w:val="both"/>
      </w:pPr>
      <w:r>
        <w:rPr>
          <w:rFonts w:ascii="Times New Roman"/>
          <w:b w:val="false"/>
          <w:i w:val="false"/>
          <w:color w:val="000000"/>
          <w:sz w:val="28"/>
        </w:rPr>
        <w:t>
      209. Құрамында мұнай өнімдері бар өндірістік сарқынды сулар, қалқымалы заттар, қышқылдар мен сілтілер жергілікті қондырғыларда сыртқы су бұру желісіне түскенге дейін тазартылады.</w:t>
      </w:r>
    </w:p>
    <w:bookmarkEnd w:id="245"/>
    <w:bookmarkStart w:name="z377" w:id="246"/>
    <w:p>
      <w:pPr>
        <w:spacing w:after="0"/>
        <w:ind w:left="0"/>
        <w:jc w:val="both"/>
      </w:pPr>
      <w:r>
        <w:rPr>
          <w:rFonts w:ascii="Times New Roman"/>
          <w:b w:val="false"/>
          <w:i w:val="false"/>
          <w:color w:val="000000"/>
          <w:sz w:val="28"/>
        </w:rPr>
        <w:t>
      210. Объектінің су бұру желілерін және тазарту құрылыстарын қоқыстанудан қорғау үшін автокөлік құралдарын жуудан және бояуға дайындау бекеттерінен сарқынды су түскен кезде үй-жай шегінде науалар, құдықтар немесе қорғаныш торлары бар шұңқырлар көзделеді.</w:t>
      </w:r>
    </w:p>
    <w:bookmarkEnd w:id="246"/>
    <w:bookmarkStart w:name="z378" w:id="247"/>
    <w:p>
      <w:pPr>
        <w:spacing w:after="0"/>
        <w:ind w:left="0"/>
        <w:jc w:val="both"/>
      </w:pPr>
      <w:r>
        <w:rPr>
          <w:rFonts w:ascii="Times New Roman"/>
          <w:b w:val="false"/>
          <w:i w:val="false"/>
          <w:color w:val="000000"/>
          <w:sz w:val="28"/>
        </w:rPr>
        <w:t>
      211. Су бұру жүйелерімен жабдықталған елді мекендерде объектілерді орналастыру кезінде жергілікті су бұру көзделеді.</w:t>
      </w:r>
    </w:p>
    <w:bookmarkEnd w:id="247"/>
    <w:bookmarkStart w:name="z379" w:id="248"/>
    <w:p>
      <w:pPr>
        <w:spacing w:after="0"/>
        <w:ind w:left="0"/>
        <w:jc w:val="both"/>
      </w:pPr>
      <w:r>
        <w:rPr>
          <w:rFonts w:ascii="Times New Roman"/>
          <w:b w:val="false"/>
          <w:i w:val="false"/>
          <w:color w:val="000000"/>
          <w:sz w:val="28"/>
        </w:rPr>
        <w:t>
      212. Ашық су қоймаларына өндірістік және тұрмыстық сарқынды суларды тазартусыз ағызуға жол берілмейді. Мұнай өнімдері ыдысқа жиналады, кейіннен кәдеге жаратылып, кәдеге жаратылмайтын қалдықтар уытты өнеркәсіптік қалдықтарды залалсыздандыру және көму үшін полигонға шығарылады.</w:t>
      </w:r>
    </w:p>
    <w:bookmarkEnd w:id="248"/>
    <w:bookmarkStart w:name="z380" w:id="249"/>
    <w:p>
      <w:pPr>
        <w:spacing w:after="0"/>
        <w:ind w:left="0"/>
        <w:jc w:val="both"/>
      </w:pPr>
      <w:r>
        <w:rPr>
          <w:rFonts w:ascii="Times New Roman"/>
          <w:b w:val="false"/>
          <w:i w:val="false"/>
          <w:color w:val="000000"/>
          <w:sz w:val="28"/>
        </w:rPr>
        <w:t>
      213. Өндірістік, қосалқы және тұрмыстық үй-жайлар жалпы алмасу сыртқа сорып тарату және шығару желдеткішімен жабдықталады. Бөлшектеу-жуу учаскесінде шығатын қақпалардың жанында ауа-жылу шымылдығы жабдықталады. Қақпаны ашу кезінде слесарьлар мен жуушылардың тұрақты жұмыс орындарындағы ауа температурасы +12 0С-тан төмен болмауы қамтамасыз етіледі.</w:t>
      </w:r>
    </w:p>
    <w:bookmarkEnd w:id="249"/>
    <w:bookmarkStart w:name="z381" w:id="250"/>
    <w:p>
      <w:pPr>
        <w:spacing w:after="0"/>
        <w:ind w:left="0"/>
        <w:jc w:val="both"/>
      </w:pPr>
      <w:r>
        <w:rPr>
          <w:rFonts w:ascii="Times New Roman"/>
          <w:b w:val="false"/>
          <w:i w:val="false"/>
          <w:color w:val="000000"/>
          <w:sz w:val="28"/>
        </w:rPr>
        <w:t>
      214. Зиянды заттарды бөлудің барлық көздері болғанда жергілікті сору желдеткішімен жабдықталады.</w:t>
      </w:r>
    </w:p>
    <w:bookmarkEnd w:id="250"/>
    <w:bookmarkStart w:name="z382" w:id="251"/>
    <w:p>
      <w:pPr>
        <w:spacing w:after="0"/>
        <w:ind w:left="0"/>
        <w:jc w:val="both"/>
      </w:pPr>
      <w:r>
        <w:rPr>
          <w:rFonts w:ascii="Times New Roman"/>
          <w:b w:val="false"/>
          <w:i w:val="false"/>
          <w:color w:val="000000"/>
          <w:sz w:val="28"/>
        </w:rPr>
        <w:t>
      215. Үй-жайда екі бекеттен артық орналастырылмаған кезде табиғи іске қосылатын жергілікті сорғыштарды жобалауға жол беріледі.</w:t>
      </w:r>
    </w:p>
    <w:bookmarkEnd w:id="251"/>
    <w:bookmarkStart w:name="z383" w:id="252"/>
    <w:p>
      <w:pPr>
        <w:spacing w:after="0"/>
        <w:ind w:left="0"/>
        <w:jc w:val="both"/>
      </w:pPr>
      <w:r>
        <w:rPr>
          <w:rFonts w:ascii="Times New Roman"/>
          <w:b w:val="false"/>
          <w:i w:val="false"/>
          <w:color w:val="000000"/>
          <w:sz w:val="28"/>
        </w:rPr>
        <w:t>
      216. Бояу және аккумуляторлық бөлімшелердің сору желдеткіш жүйесін өзара және басқа үй-жайлардың желдету жүйесімен біріктіруге жол берілмейді.</w:t>
      </w:r>
    </w:p>
    <w:bookmarkEnd w:id="252"/>
    <w:bookmarkStart w:name="z384" w:id="253"/>
    <w:p>
      <w:pPr>
        <w:spacing w:after="0"/>
        <w:ind w:left="0"/>
        <w:jc w:val="both"/>
      </w:pPr>
      <w:r>
        <w:rPr>
          <w:rFonts w:ascii="Times New Roman"/>
          <w:b w:val="false"/>
          <w:i w:val="false"/>
          <w:color w:val="000000"/>
          <w:sz w:val="28"/>
        </w:rPr>
        <w:t>
      217. Карбюраторларды жуу, бөлшектеу және жөндеу, радиаторларды тазалау сору шкафында жүргізіледі.</w:t>
      </w:r>
    </w:p>
    <w:bookmarkEnd w:id="253"/>
    <w:bookmarkStart w:name="z385" w:id="254"/>
    <w:p>
      <w:pPr>
        <w:spacing w:after="0"/>
        <w:ind w:left="0"/>
        <w:jc w:val="both"/>
      </w:pPr>
      <w:r>
        <w:rPr>
          <w:rFonts w:ascii="Times New Roman"/>
          <w:b w:val="false"/>
          <w:i w:val="false"/>
          <w:color w:val="000000"/>
          <w:sz w:val="28"/>
        </w:rPr>
        <w:t>
      218. Радиаторларды жөндеуге арналған жабдықтардан біркелкі сору панельдері түріндегі сорғыштар көзделеді.</w:t>
      </w:r>
    </w:p>
    <w:bookmarkEnd w:id="254"/>
    <w:bookmarkStart w:name="z386" w:id="255"/>
    <w:p>
      <w:pPr>
        <w:spacing w:after="0"/>
        <w:ind w:left="0"/>
        <w:jc w:val="both"/>
      </w:pPr>
      <w:r>
        <w:rPr>
          <w:rFonts w:ascii="Times New Roman"/>
          <w:b w:val="false"/>
          <w:i w:val="false"/>
          <w:color w:val="000000"/>
          <w:sz w:val="28"/>
        </w:rPr>
        <w:t>
      219. Үй-жайға сорып тартылатын ауаны беру жоғарғы аймаққа шашыраңқы жүзеге асырылады.</w:t>
      </w:r>
    </w:p>
    <w:bookmarkEnd w:id="255"/>
    <w:bookmarkStart w:name="z387" w:id="256"/>
    <w:p>
      <w:pPr>
        <w:spacing w:after="0"/>
        <w:ind w:left="0"/>
        <w:jc w:val="both"/>
      </w:pPr>
      <w:r>
        <w:rPr>
          <w:rFonts w:ascii="Times New Roman"/>
          <w:b w:val="false"/>
          <w:i w:val="false"/>
          <w:color w:val="000000"/>
          <w:sz w:val="28"/>
        </w:rPr>
        <w:t>
      220. Автокөлік құралдарын сақтауға арналған үй-жайларда сорып тартылатын ауа жоғарыдан төмен қарай шоғырланған ағыспен, автокөлік құралдарына қызмет көрсету бекеттерінің үй-жайларында жұмыс аймағына шашыраңқы беріледі.</w:t>
      </w:r>
    </w:p>
    <w:bookmarkEnd w:id="256"/>
    <w:bookmarkStart w:name="z388" w:id="257"/>
    <w:p>
      <w:pPr>
        <w:spacing w:after="0"/>
        <w:ind w:left="0"/>
        <w:jc w:val="both"/>
      </w:pPr>
      <w:r>
        <w:rPr>
          <w:rFonts w:ascii="Times New Roman"/>
          <w:b w:val="false"/>
          <w:i w:val="false"/>
          <w:color w:val="000000"/>
          <w:sz w:val="28"/>
        </w:rPr>
        <w:t>
      221. Автокөлік құралдары тұрағының үй-жайларынан ауаны шығару үй-жайлардың жоғарғы және төменгі аймақтарынан, ал қызмет көрсету бекеттерінің үй-жайларынан үй-жайлардың тек жоғарғы аймақтарынан ғана жүзеге асырылады. Автокөлік құралдарын сақтауға арналған үй-жайға сорып тартылатын ауа негізгі өту жолдарына беріледі.</w:t>
      </w:r>
    </w:p>
    <w:bookmarkEnd w:id="257"/>
    <w:bookmarkStart w:name="z389" w:id="258"/>
    <w:p>
      <w:pPr>
        <w:spacing w:after="0"/>
        <w:ind w:left="0"/>
        <w:jc w:val="both"/>
      </w:pPr>
      <w:r>
        <w:rPr>
          <w:rFonts w:ascii="Times New Roman"/>
          <w:b w:val="false"/>
          <w:i w:val="false"/>
          <w:color w:val="000000"/>
          <w:sz w:val="28"/>
        </w:rPr>
        <w:t>
      222. Қозғалтқыштарды сынауға арналған үй-жайларда, қозғалтқыштардың жұмысын реттеуге арналған қызмет көрсету бекеттерінде пайдаланылған газдарға арналған жергілікті сорғыштар орнатылады.</w:t>
      </w:r>
    </w:p>
    <w:bookmarkEnd w:id="258"/>
    <w:bookmarkStart w:name="z390" w:id="259"/>
    <w:p>
      <w:pPr>
        <w:spacing w:after="0"/>
        <w:ind w:left="0"/>
        <w:jc w:val="both"/>
      </w:pPr>
      <w:r>
        <w:rPr>
          <w:rFonts w:ascii="Times New Roman"/>
          <w:b w:val="false"/>
          <w:i w:val="false"/>
          <w:color w:val="000000"/>
          <w:sz w:val="28"/>
        </w:rPr>
        <w:t>
      223. Сорып тартылатын ауаны алу ластанған ауа шығарындысынан алыс жерлерде жүргізілуі тиіс. Ауаны алу және оны шығару орны арасындағы қашықтық 20 және одан да көп м болғанда алу және шығару орындары бір деңгейде, 20 м-ден кем қашықтықта шығару тесігінен кем дегенде 6 м-ден төмен қашықтықта орналасады.</w:t>
      </w:r>
    </w:p>
    <w:bookmarkEnd w:id="259"/>
    <w:bookmarkStart w:name="z391" w:id="260"/>
    <w:p>
      <w:pPr>
        <w:spacing w:after="0"/>
        <w:ind w:left="0"/>
        <w:jc w:val="both"/>
      </w:pPr>
      <w:r>
        <w:rPr>
          <w:rFonts w:ascii="Times New Roman"/>
          <w:b w:val="false"/>
          <w:i w:val="false"/>
          <w:color w:val="000000"/>
          <w:sz w:val="28"/>
        </w:rPr>
        <w:t>
      224. Автокөлік құралдарын бояу ауаны атмосфераға шығару алдында ауаны тазалайтын желдеткіштің сыртқа сорып тарату және шығару жүйесімен қамтамасыз етілген жабық типтегі камераларда жүргізіледі.</w:t>
      </w:r>
    </w:p>
    <w:bookmarkEnd w:id="260"/>
    <w:bookmarkStart w:name="z392" w:id="261"/>
    <w:p>
      <w:pPr>
        <w:spacing w:after="0"/>
        <w:ind w:left="0"/>
        <w:jc w:val="both"/>
      </w:pPr>
      <w:r>
        <w:rPr>
          <w:rFonts w:ascii="Times New Roman"/>
          <w:b w:val="false"/>
          <w:i w:val="false"/>
          <w:color w:val="000000"/>
          <w:sz w:val="28"/>
        </w:rPr>
        <w:t>
      225. Барлық өндірістік учаскелер және (немесе) цехтарда табиғи және жасанды жарықтандыру болуы тиіс. Байқау шұңқырлары жергілікті жарықтандыру жүйесімен қамтамасыз етіледі.</w:t>
      </w:r>
    </w:p>
    <w:bookmarkEnd w:id="261"/>
    <w:bookmarkStart w:name="z393" w:id="262"/>
    <w:p>
      <w:pPr>
        <w:spacing w:after="0"/>
        <w:ind w:left="0"/>
        <w:jc w:val="both"/>
      </w:pPr>
      <w:r>
        <w:rPr>
          <w:rFonts w:ascii="Times New Roman"/>
          <w:b w:val="false"/>
          <w:i w:val="false"/>
          <w:color w:val="000000"/>
          <w:sz w:val="28"/>
        </w:rPr>
        <w:t>
      226. Өндірістік үй-жайлардың жалпы және аралас жарықтандыру жүйелерінде газ разрядты шамдары қолданылуы тиіс. Люминесцентті шамдары бар жалпы жарықтандыру шамшырақтарын ілу биіктігі 6 м аспайды. Жергілікті жарықтандыру үшін бұлыңғыр шағылдырғыштары бар шамдар қолданылады.</w:t>
      </w:r>
    </w:p>
    <w:bookmarkEnd w:id="262"/>
    <w:bookmarkStart w:name="z394" w:id="263"/>
    <w:p>
      <w:pPr>
        <w:spacing w:after="0"/>
        <w:ind w:left="0"/>
        <w:jc w:val="both"/>
      </w:pPr>
      <w:r>
        <w:rPr>
          <w:rFonts w:ascii="Times New Roman"/>
          <w:b w:val="false"/>
          <w:i w:val="false"/>
          <w:color w:val="000000"/>
          <w:sz w:val="28"/>
        </w:rPr>
        <w:t>
      227. Сынап толтырылған істен шыққан газ разрядты шамдарды жинау және сақтау үшін жеке үй-жай бөлінеді. Пайдаланылған шамдар қайта өңдеу (демеркуризация) пункттеріне тапсырылады.</w:t>
      </w:r>
    </w:p>
    <w:bookmarkEnd w:id="263"/>
    <w:bookmarkStart w:name="z395" w:id="264"/>
    <w:p>
      <w:pPr>
        <w:spacing w:after="0"/>
        <w:ind w:left="0"/>
        <w:jc w:val="both"/>
      </w:pPr>
      <w:r>
        <w:rPr>
          <w:rFonts w:ascii="Times New Roman"/>
          <w:b w:val="false"/>
          <w:i w:val="false"/>
          <w:color w:val="000000"/>
          <w:sz w:val="28"/>
        </w:rPr>
        <w:t>
      228. Өндірістік үй-жайларды жалпы жасанды жарықтандыру разрядты жарық көздерімен қамтамасыз етіледі. Еңбек сипатының шарттары бойынша разрядты жарық көздерін пайдалану мүмкін болмаған немесе орынсыз болған жағдайларда қыздыру шамдарын қолданады.</w:t>
      </w:r>
    </w:p>
    <w:bookmarkEnd w:id="264"/>
    <w:bookmarkStart w:name="z396" w:id="265"/>
    <w:p>
      <w:pPr>
        <w:spacing w:after="0"/>
        <w:ind w:left="0"/>
        <w:jc w:val="both"/>
      </w:pPr>
      <w:r>
        <w:rPr>
          <w:rFonts w:ascii="Times New Roman"/>
          <w:b w:val="false"/>
          <w:i w:val="false"/>
          <w:color w:val="000000"/>
          <w:sz w:val="28"/>
        </w:rPr>
        <w:t>
      229. Жарық ойықтарына үй-жайдың ішінде де, сыртында да жабдық үйілмейді. Жарықтандыру аспаптары, терезелер мен ойықтардың әйнектелген беттері таза, жарамды күйде ұсталады. Терезелерге құрамдас шыныларды орнатуға және оларды мөлдір емес материалдармен ауыстыруға жол берілмейді.</w:t>
      </w:r>
    </w:p>
    <w:bookmarkEnd w:id="265"/>
    <w:bookmarkStart w:name="z397" w:id="266"/>
    <w:p>
      <w:pPr>
        <w:spacing w:after="0"/>
        <w:ind w:left="0"/>
        <w:jc w:val="both"/>
      </w:pPr>
      <w:r>
        <w:rPr>
          <w:rFonts w:ascii="Times New Roman"/>
          <w:b w:val="false"/>
          <w:i w:val="false"/>
          <w:color w:val="000000"/>
          <w:sz w:val="28"/>
        </w:rPr>
        <w:t>
      230. Технологиялық операциялардың әрбір түрі (вулканизация процесі, диагностика пункті, бояу жұмыстары, қозғалтқыштарды, агрегаттар мен тораптарды жөндеу, дәнекерлеу жұмыстары, аккумуляторларды жөндеу және зарядтау, сондай-ақ жұмыс аймағының ауасына 1-2 қауіптілік сыныбының зиянды заттарын бөлумен сипатталатын жұмыстар) жеке үй-жайларда жүргізіледі. Аккумуляторлық орында электролиттерді жөндеу, зарядтау және дайындауға арналған жеке оқшауланған үй-жайлар көзделеді.</w:t>
      </w:r>
    </w:p>
    <w:bookmarkEnd w:id="266"/>
    <w:bookmarkStart w:name="z398" w:id="267"/>
    <w:p>
      <w:pPr>
        <w:spacing w:after="0"/>
        <w:ind w:left="0"/>
        <w:jc w:val="both"/>
      </w:pPr>
      <w:r>
        <w:rPr>
          <w:rFonts w:ascii="Times New Roman"/>
          <w:b w:val="false"/>
          <w:i w:val="false"/>
          <w:color w:val="000000"/>
          <w:sz w:val="28"/>
        </w:rPr>
        <w:t>
      231. Бір жұмыс орнының ауданы кемінде 4,5 м</w:t>
      </w:r>
      <w:r>
        <w:rPr>
          <w:rFonts w:ascii="Times New Roman"/>
          <w:b w:val="false"/>
          <w:i w:val="false"/>
          <w:color w:val="000000"/>
          <w:vertAlign w:val="superscript"/>
        </w:rPr>
        <w:t>2</w:t>
      </w:r>
      <w:r>
        <w:rPr>
          <w:rFonts w:ascii="Times New Roman"/>
          <w:b w:val="false"/>
          <w:i w:val="false"/>
          <w:color w:val="000000"/>
          <w:sz w:val="28"/>
        </w:rPr>
        <w:t>, өндірістік үй-жайлардың биіктігі кемінде 2,8 м болуы көзделеді.</w:t>
      </w:r>
    </w:p>
    <w:bookmarkEnd w:id="267"/>
    <w:bookmarkStart w:name="z399" w:id="268"/>
    <w:p>
      <w:pPr>
        <w:spacing w:after="0"/>
        <w:ind w:left="0"/>
        <w:jc w:val="both"/>
      </w:pPr>
      <w:r>
        <w:rPr>
          <w:rFonts w:ascii="Times New Roman"/>
          <w:b w:val="false"/>
          <w:i w:val="false"/>
          <w:color w:val="000000"/>
          <w:sz w:val="28"/>
        </w:rPr>
        <w:t>
      232. Қабырғаларды, төбелерді және беттерді әрлеу үшін қолдануға рұқсат етілген материалдар қолданылады.</w:t>
      </w:r>
    </w:p>
    <w:bookmarkEnd w:id="268"/>
    <w:p>
      <w:pPr>
        <w:spacing w:after="0"/>
        <w:ind w:left="0"/>
        <w:jc w:val="both"/>
      </w:pPr>
      <w:r>
        <w:rPr>
          <w:rFonts w:ascii="Times New Roman"/>
          <w:b w:val="false"/>
          <w:i w:val="false"/>
          <w:color w:val="000000"/>
          <w:sz w:val="28"/>
        </w:rPr>
        <w:t>
      Байқау шұңқырлары кемінде 1,8 м биіктікте тақтайшамен қапталады.</w:t>
      </w:r>
    </w:p>
    <w:bookmarkStart w:name="z400" w:id="269"/>
    <w:p>
      <w:pPr>
        <w:spacing w:after="0"/>
        <w:ind w:left="0"/>
        <w:jc w:val="both"/>
      </w:pPr>
      <w:r>
        <w:rPr>
          <w:rFonts w:ascii="Times New Roman"/>
          <w:b w:val="false"/>
          <w:i w:val="false"/>
          <w:color w:val="000000"/>
          <w:sz w:val="28"/>
        </w:rPr>
        <w:t>
      233. Өндірістік үй-жайлардағы едендер тайып кетпейтін, шұңқырсыз, су өткізбейтін, механикалық әсерге төзімді, трап жағына қарай еңісі бар тегіс беткеймен көзделеді.</w:t>
      </w:r>
    </w:p>
    <w:bookmarkEnd w:id="269"/>
    <w:bookmarkStart w:name="z401" w:id="270"/>
    <w:p>
      <w:pPr>
        <w:spacing w:after="0"/>
        <w:ind w:left="0"/>
        <w:jc w:val="both"/>
      </w:pPr>
      <w:r>
        <w:rPr>
          <w:rFonts w:ascii="Times New Roman"/>
          <w:b w:val="false"/>
          <w:i w:val="false"/>
          <w:color w:val="000000"/>
          <w:sz w:val="28"/>
        </w:rPr>
        <w:t>
      234. Діріл шығаратын жабдықтың дірілді басатын құрылғысы болады.</w:t>
      </w:r>
    </w:p>
    <w:bookmarkEnd w:id="270"/>
    <w:bookmarkStart w:name="z402" w:id="271"/>
    <w:p>
      <w:pPr>
        <w:spacing w:after="0"/>
        <w:ind w:left="0"/>
        <w:jc w:val="both"/>
      </w:pPr>
      <w:r>
        <w:rPr>
          <w:rFonts w:ascii="Times New Roman"/>
          <w:b w:val="false"/>
          <w:i w:val="false"/>
          <w:color w:val="000000"/>
          <w:sz w:val="28"/>
        </w:rPr>
        <w:t>
      235. Ақаулы жабдықты, оның ішінде оның конструкциясында көзделген қауіпсіздік құралдары болмаған және (немесе) жарамсыз болған кезде пайдалануға жол берілмейді.</w:t>
      </w:r>
    </w:p>
    <w:bookmarkEnd w:id="271"/>
    <w:bookmarkStart w:name="z403" w:id="272"/>
    <w:p>
      <w:pPr>
        <w:spacing w:after="0"/>
        <w:ind w:left="0"/>
        <w:jc w:val="both"/>
      </w:pPr>
      <w:r>
        <w:rPr>
          <w:rFonts w:ascii="Times New Roman"/>
          <w:b w:val="false"/>
          <w:i w:val="false"/>
          <w:color w:val="000000"/>
          <w:sz w:val="28"/>
        </w:rPr>
        <w:t>
      236. Жылдың жылы мезгілінде жөндеу жұмыстарын ашық алаңда, шатыр астында жүргізуге жол беріледі.</w:t>
      </w:r>
    </w:p>
    <w:bookmarkEnd w:id="272"/>
    <w:bookmarkStart w:name="z404" w:id="273"/>
    <w:p>
      <w:pPr>
        <w:spacing w:after="0"/>
        <w:ind w:left="0"/>
        <w:jc w:val="both"/>
      </w:pPr>
      <w:r>
        <w:rPr>
          <w:rFonts w:ascii="Times New Roman"/>
          <w:b w:val="false"/>
          <w:i w:val="false"/>
          <w:color w:val="000000"/>
          <w:sz w:val="28"/>
        </w:rPr>
        <w:t>
      237. Аккумуляторлық батареяларды жөндеуге және зарядтауға, қышқыл мен сілтілерді сақтауға арналған үй-жайлар батареялардың түріне байланысты ас содасы немесе бор қышқылы ерітіндісі бар қолжуғыштармен немесе ыдыстармен жабдықталады.</w:t>
      </w:r>
    </w:p>
    <w:bookmarkEnd w:id="273"/>
    <w:bookmarkStart w:name="z405" w:id="274"/>
    <w:p>
      <w:pPr>
        <w:spacing w:after="0"/>
        <w:ind w:left="0"/>
        <w:jc w:val="both"/>
      </w:pPr>
      <w:r>
        <w:rPr>
          <w:rFonts w:ascii="Times New Roman"/>
          <w:b w:val="false"/>
          <w:i w:val="false"/>
          <w:color w:val="000000"/>
          <w:sz w:val="28"/>
        </w:rPr>
        <w:t>
      238. Дәнекерлеу бекеттерінде дәнекерлеу доғасының сәулеленуінен қорғау үшін биіктігі кемінде 1,2 м перделер орнатылады.</w:t>
      </w:r>
    </w:p>
    <w:bookmarkEnd w:id="274"/>
    <w:bookmarkStart w:name="z406" w:id="275"/>
    <w:p>
      <w:pPr>
        <w:spacing w:after="0"/>
        <w:ind w:left="0"/>
        <w:jc w:val="both"/>
      </w:pPr>
      <w:r>
        <w:rPr>
          <w:rFonts w:ascii="Times New Roman"/>
          <w:b w:val="false"/>
          <w:i w:val="false"/>
          <w:color w:val="000000"/>
          <w:sz w:val="28"/>
        </w:rPr>
        <w:t>
      239. Агрессивті сұйықтықтарды сақтау, тасымалдау және құю үшін арнайы арбалар мен ыдыстар қолданылады. Мыс құю бөлімшесінің аккумуляторларын толтыру үй-жайларында қышқылдар мен сілтілерді теріге тиген кезде жууға арналған су құбыры краны жабдықталады.</w:t>
      </w:r>
    </w:p>
    <w:bookmarkEnd w:id="275"/>
    <w:bookmarkStart w:name="z407" w:id="276"/>
    <w:p>
      <w:pPr>
        <w:spacing w:after="0"/>
        <w:ind w:left="0"/>
        <w:jc w:val="both"/>
      </w:pPr>
      <w:r>
        <w:rPr>
          <w:rFonts w:ascii="Times New Roman"/>
          <w:b w:val="false"/>
          <w:i w:val="false"/>
          <w:color w:val="000000"/>
          <w:sz w:val="28"/>
        </w:rPr>
        <w:t>
      240. Еңбек ауырлығын төмендету үшін еңбекті қажет ететін процестерді механикаландыру көзделеді. Автомобильдерді бөлшектейтін және құрастыратын жұмыс орындары көтеру-тасымалдау механизмдерімен жабдықталады.</w:t>
      </w:r>
    </w:p>
    <w:bookmarkEnd w:id="276"/>
    <w:bookmarkStart w:name="z408" w:id="277"/>
    <w:p>
      <w:pPr>
        <w:spacing w:after="0"/>
        <w:ind w:left="0"/>
        <w:jc w:val="both"/>
      </w:pPr>
      <w:r>
        <w:rPr>
          <w:rFonts w:ascii="Times New Roman"/>
          <w:b w:val="false"/>
          <w:i w:val="false"/>
          <w:color w:val="000000"/>
          <w:sz w:val="28"/>
        </w:rPr>
        <w:t>
      241. Байқау шұңқырларынан, эстакадалардан тыс жерде жұмыс істегенде жұмысшылар арнайы құралдармен (жатақтармен) қамтамасыз етіледі.</w:t>
      </w:r>
    </w:p>
    <w:bookmarkEnd w:id="277"/>
    <w:bookmarkStart w:name="z409" w:id="278"/>
    <w:p>
      <w:pPr>
        <w:spacing w:after="0"/>
        <w:ind w:left="0"/>
        <w:jc w:val="both"/>
      </w:pPr>
      <w:r>
        <w:rPr>
          <w:rFonts w:ascii="Times New Roman"/>
          <w:b w:val="false"/>
          <w:i w:val="false"/>
          <w:color w:val="000000"/>
          <w:sz w:val="28"/>
        </w:rPr>
        <w:t>
      242. Объектілер өндірістік процестер топтарына байланысты қосалқы және санитариялық-тұрмыстық үй-жайлармен жабдықталады.</w:t>
      </w:r>
    </w:p>
    <w:bookmarkEnd w:id="278"/>
    <w:bookmarkStart w:name="z410" w:id="279"/>
    <w:p>
      <w:pPr>
        <w:spacing w:after="0"/>
        <w:ind w:left="0"/>
        <w:jc w:val="both"/>
      </w:pPr>
      <w:r>
        <w:rPr>
          <w:rFonts w:ascii="Times New Roman"/>
          <w:b w:val="false"/>
          <w:i w:val="false"/>
          <w:color w:val="000000"/>
          <w:sz w:val="28"/>
        </w:rPr>
        <w:t>
      243. Демалуға арналған үй-жайлар бір қызметкерге 0,02 м</w:t>
      </w:r>
      <w:r>
        <w:rPr>
          <w:rFonts w:ascii="Times New Roman"/>
          <w:b w:val="false"/>
          <w:i w:val="false"/>
          <w:color w:val="000000"/>
          <w:vertAlign w:val="superscript"/>
        </w:rPr>
        <w:t>2</w:t>
      </w:r>
      <w:r>
        <w:rPr>
          <w:rFonts w:ascii="Times New Roman"/>
          <w:b w:val="false"/>
          <w:i w:val="false"/>
          <w:color w:val="000000"/>
          <w:sz w:val="28"/>
        </w:rPr>
        <w:t xml:space="preserve"> есебінен, бірақ кемінде 18 м</w:t>
      </w:r>
      <w:r>
        <w:rPr>
          <w:rFonts w:ascii="Times New Roman"/>
          <w:b w:val="false"/>
          <w:i w:val="false"/>
          <w:color w:val="000000"/>
          <w:vertAlign w:val="superscript"/>
        </w:rPr>
        <w:t>2</w:t>
      </w:r>
      <w:r>
        <w:rPr>
          <w:rFonts w:ascii="Times New Roman"/>
          <w:b w:val="false"/>
          <w:i w:val="false"/>
          <w:color w:val="000000"/>
          <w:sz w:val="28"/>
        </w:rPr>
        <w:t xml:space="preserve"> көзделеді. Адам саны 30 адамнан кем болғанда бір қызметкерге 1,3 м</w:t>
      </w:r>
      <w:r>
        <w:rPr>
          <w:rFonts w:ascii="Times New Roman"/>
          <w:b w:val="false"/>
          <w:i w:val="false"/>
          <w:color w:val="000000"/>
          <w:vertAlign w:val="superscript"/>
        </w:rPr>
        <w:t>2</w:t>
      </w:r>
      <w:r>
        <w:rPr>
          <w:rFonts w:ascii="Times New Roman"/>
          <w:b w:val="false"/>
          <w:i w:val="false"/>
          <w:color w:val="000000"/>
          <w:sz w:val="28"/>
        </w:rPr>
        <w:t xml:space="preserve"> есебінен демалыс бөлмесін тамақтану үй-жайымен (пунктімен) біріктіруге жол беріледі.</w:t>
      </w:r>
    </w:p>
    <w:bookmarkEnd w:id="279"/>
    <w:bookmarkStart w:name="z411" w:id="280"/>
    <w:p>
      <w:pPr>
        <w:spacing w:after="0"/>
        <w:ind w:left="0"/>
        <w:jc w:val="both"/>
      </w:pPr>
      <w:r>
        <w:rPr>
          <w:rFonts w:ascii="Times New Roman"/>
          <w:b w:val="false"/>
          <w:i w:val="false"/>
          <w:color w:val="000000"/>
          <w:sz w:val="28"/>
        </w:rPr>
        <w:t>
      244. Жұмысшылар жуу құралдарымен, қол жууға арналған щеткалармен, сүлгілермен, қол сүртуге арналған шүберекпен, сондай-ақ қорғаныш майларымен және пасталарымен қамтамасыз етіледі.</w:t>
      </w:r>
    </w:p>
    <w:bookmarkEnd w:id="280"/>
    <w:bookmarkStart w:name="z412" w:id="281"/>
    <w:p>
      <w:pPr>
        <w:spacing w:after="0"/>
        <w:ind w:left="0"/>
        <w:jc w:val="both"/>
      </w:pPr>
      <w:r>
        <w:rPr>
          <w:rFonts w:ascii="Times New Roman"/>
          <w:b w:val="false"/>
          <w:i w:val="false"/>
          <w:color w:val="000000"/>
          <w:sz w:val="28"/>
        </w:rPr>
        <w:t>
      245. Теріге зиянды әсер ететін зиянды заттар болған кезде қызметкерлер залалсыздандыратын заттармен қамтамасыз етіледі.</w:t>
      </w:r>
    </w:p>
    <w:bookmarkEnd w:id="281"/>
    <w:bookmarkStart w:name="z413" w:id="282"/>
    <w:p>
      <w:pPr>
        <w:spacing w:after="0"/>
        <w:ind w:left="0"/>
        <w:jc w:val="both"/>
      </w:pPr>
      <w:r>
        <w:rPr>
          <w:rFonts w:ascii="Times New Roman"/>
          <w:b w:val="false"/>
          <w:i w:val="false"/>
          <w:color w:val="000000"/>
          <w:sz w:val="28"/>
        </w:rPr>
        <w:t>
      246. Барлық өндірістік үй-жайлар жылына кемінде 1 рет ағымдағы жөндеуден өтеді.</w:t>
      </w:r>
    </w:p>
    <w:bookmarkEnd w:id="282"/>
    <w:bookmarkStart w:name="z414" w:id="283"/>
    <w:p>
      <w:pPr>
        <w:spacing w:after="0"/>
        <w:ind w:left="0"/>
        <w:jc w:val="both"/>
      </w:pPr>
      <w:r>
        <w:rPr>
          <w:rFonts w:ascii="Times New Roman"/>
          <w:b w:val="false"/>
          <w:i w:val="false"/>
          <w:color w:val="000000"/>
          <w:sz w:val="28"/>
        </w:rPr>
        <w:t>
      247. Өндірістік үй-жайларда күн сайын ылғалды жинау жүргізіледі.</w:t>
      </w:r>
    </w:p>
    <w:bookmarkEnd w:id="283"/>
    <w:bookmarkStart w:name="z415" w:id="284"/>
    <w:p>
      <w:pPr>
        <w:spacing w:after="0"/>
        <w:ind w:left="0"/>
        <w:jc w:val="both"/>
      </w:pPr>
      <w:r>
        <w:rPr>
          <w:rFonts w:ascii="Times New Roman"/>
          <w:b w:val="false"/>
          <w:i w:val="false"/>
          <w:color w:val="000000"/>
          <w:sz w:val="28"/>
        </w:rPr>
        <w:t>
      248. Жұмысшылар жұмыс істеушіге зиянды және қауіпті өндірістік факторлардың әсер ету сипатына сәйкес дәрі қобдишаларымен, жеке қорғаныш құралдарымен (оның ішінде қолғаптармен, респираторлармен, қорғаныс көзілдіріктерімен) және арнайы киіммен қамтамасыз етіледі. Арнайы киім үнемі тазаланып, жуылады. Арнайы киімді үйде жууға жол берілмейді.</w:t>
      </w:r>
    </w:p>
    <w:bookmarkEnd w:id="284"/>
    <w:bookmarkStart w:name="z532" w:id="285"/>
    <w:p>
      <w:pPr>
        <w:spacing w:after="0"/>
        <w:ind w:left="0"/>
        <w:jc w:val="left"/>
      </w:pPr>
      <w:r>
        <w:rPr>
          <w:rFonts w:ascii="Times New Roman"/>
          <w:b/>
          <w:i w:val="false"/>
          <w:color w:val="000000"/>
        </w:rPr>
        <w:t xml:space="preserve"> 19-параграф. Шектеу іс-шараларын, оның ішінде карантинді енгізу кезеңінде санитариялық-эпидемияға қарсы және санитариялық-профилактикалық іс-шараларды ұйымдастыруға және жүргізуге қойылатын санитариялық-эпидемиологиялық талаптар</w:t>
      </w:r>
    </w:p>
    <w:bookmarkEnd w:id="285"/>
    <w:p>
      <w:pPr>
        <w:spacing w:after="0"/>
        <w:ind w:left="0"/>
        <w:jc w:val="both"/>
      </w:pPr>
      <w:r>
        <w:rPr>
          <w:rFonts w:ascii="Times New Roman"/>
          <w:b w:val="false"/>
          <w:i w:val="false"/>
          <w:color w:val="ff0000"/>
          <w:sz w:val="28"/>
        </w:rPr>
        <w:t xml:space="preserve">
      Ескерту. Қағида 19-параграфпен толықтырылды - ҚР Денсаулық сақтау министрінің 05.04.2023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33" w:id="286"/>
    <w:p>
      <w:pPr>
        <w:spacing w:after="0"/>
        <w:ind w:left="0"/>
        <w:jc w:val="both"/>
      </w:pPr>
      <w:r>
        <w:rPr>
          <w:rFonts w:ascii="Times New Roman"/>
          <w:b w:val="false"/>
          <w:i w:val="false"/>
          <w:color w:val="000000"/>
          <w:sz w:val="28"/>
        </w:rPr>
        <w:t xml:space="preserve">
      248-1. Шектеу іс-шараларын, оның ішінде карантинді енгізу кезеңінде көлік құралдары мен жолаушыларға қызмет көрсету объектілеріне қойылатын санитариялық-эпидемиологиялық талаптар "Жіті респираторлық вирустық инфекциялар, тұмау және олардың асқынулары (пневмония), менингококк инфекциясы, COVID-19 коронавирустық инфекциясы, желшешек, скарлатина кезінде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22833 болып тіркелген) Қазақстан Республикасы Денсаулық сақтау министрінің міндетін атқарушының 2021 жылғы 27 мамырдағы № ҚР ДСМ-47 </w:t>
      </w:r>
      <w:r>
        <w:rPr>
          <w:rFonts w:ascii="Times New Roman"/>
          <w:b w:val="false"/>
          <w:i w:val="false"/>
          <w:color w:val="000000"/>
          <w:sz w:val="28"/>
        </w:rPr>
        <w:t>бұйрығымен</w:t>
      </w:r>
      <w:r>
        <w:rPr>
          <w:rFonts w:ascii="Times New Roman"/>
          <w:b w:val="false"/>
          <w:i w:val="false"/>
          <w:color w:val="000000"/>
          <w:sz w:val="28"/>
        </w:rPr>
        <w:t xml:space="preserve"> белгіленеді.</w:t>
      </w:r>
    </w:p>
    <w:bookmarkEnd w:id="286"/>
    <w:bookmarkStart w:name="z534" w:id="287"/>
    <w:p>
      <w:pPr>
        <w:spacing w:after="0"/>
        <w:ind w:left="0"/>
        <w:jc w:val="both"/>
      </w:pPr>
      <w:r>
        <w:rPr>
          <w:rFonts w:ascii="Times New Roman"/>
          <w:b w:val="false"/>
          <w:i w:val="false"/>
          <w:color w:val="000000"/>
          <w:sz w:val="28"/>
        </w:rPr>
        <w:t xml:space="preserve">
      248-2. Сырқаттанушылықтың тұрақты өсуі кезінде "Халық денсаулығы және денсаулық сақтау жүйесі туралы" Қазақстан Республикасы Кодексінің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104-баптарына</w:t>
      </w:r>
      <w:r>
        <w:rPr>
          <w:rFonts w:ascii="Times New Roman"/>
          <w:b w:val="false"/>
          <w:i w:val="false"/>
          <w:color w:val="000000"/>
          <w:sz w:val="28"/>
        </w:rPr>
        <w:t xml:space="preserve"> сәйкес шығарылған Қазақстан Республикасының Бас мемлекеттік санитариялық дәрігерінің немесе тиісті әкімшілік аумақтық бірліктің (көлікте) Бас мемлекеттік санитариялық дәрігерінің қаулысымен көлік құралдары мен жолаушыларға қызмет көрсету жөніндегі объектілерге (кәсіпкерлік) қызметіне шектеу іс-шаралары, оның ішінде карантин енгізіледі және орындалуға жатады.</w:t>
      </w:r>
    </w:p>
    <w:bookmarkEnd w:id="287"/>
    <w:bookmarkStart w:name="z416" w:id="288"/>
    <w:p>
      <w:pPr>
        <w:spacing w:after="0"/>
        <w:ind w:left="0"/>
        <w:jc w:val="left"/>
      </w:pPr>
      <w:r>
        <w:rPr>
          <w:rFonts w:ascii="Times New Roman"/>
          <w:b/>
          <w:i w:val="false"/>
          <w:color w:val="000000"/>
        </w:rPr>
        <w:t xml:space="preserve"> 3-тарау. Шектеу іс-шаралары, оның ішінде карантин кезеңінде санитариялық-эпидемияға қарсы және санитариялық-профилактикалық іс-шараларды ұйымдастыруға және жүргізуге қойылатын санитариялық-эпидемиологиялық талаптар</w:t>
      </w:r>
    </w:p>
    <w:bookmarkEnd w:id="288"/>
    <w:bookmarkStart w:name="z417" w:id="289"/>
    <w:p>
      <w:pPr>
        <w:spacing w:after="0"/>
        <w:ind w:left="0"/>
        <w:jc w:val="left"/>
      </w:pPr>
      <w:r>
        <w:rPr>
          <w:rFonts w:ascii="Times New Roman"/>
          <w:b/>
          <w:i w:val="false"/>
          <w:color w:val="000000"/>
        </w:rPr>
        <w:t xml:space="preserve"> 1-параграф. Шектеу іс-шараларын, оның ішінде карантин енгізу кезеңінде әуежайлар, теміржол, автомобиль, теңіз және өзен вокзалдарына қойылатын санитариялық-эпидемиологиялық талаптар</w:t>
      </w:r>
    </w:p>
    <w:bookmarkEnd w:id="289"/>
    <w:p>
      <w:pPr>
        <w:spacing w:after="0"/>
        <w:ind w:left="0"/>
        <w:jc w:val="both"/>
      </w:pPr>
      <w:bookmarkStart w:name="z418" w:id="290"/>
      <w:r>
        <w:rPr>
          <w:rFonts w:ascii="Times New Roman"/>
          <w:b w:val="false"/>
          <w:i w:val="false"/>
          <w:color w:val="ff0000"/>
          <w:sz w:val="28"/>
        </w:rPr>
        <w:t xml:space="preserve">
      249. Алып тасталды - ҚР Денсаулық сақтау министрінің 05.04.2023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2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250.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251.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252.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253.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254.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255.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256.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257.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454" w:id="291"/>
    <w:p>
      <w:pPr>
        <w:spacing w:after="0"/>
        <w:ind w:left="0"/>
        <w:jc w:val="left"/>
      </w:pPr>
      <w:r>
        <w:rPr>
          <w:rFonts w:ascii="Times New Roman"/>
          <w:b/>
          <w:i w:val="false"/>
          <w:color w:val="000000"/>
        </w:rPr>
        <w:t xml:space="preserve"> 2-параграф. Шектеу іс-шараларын, оның ішінде карантин енгізу кезеңінде автосалондардың, автобөлшектер дүкендерінің және техникалық қызмет көрсету станцияларының (вулканизация, автожуу) қызметіне қойылатын талаптар</w:t>
      </w:r>
    </w:p>
    <w:bookmarkEnd w:id="291"/>
    <w:p>
      <w:pPr>
        <w:spacing w:after="0"/>
        <w:ind w:left="0"/>
        <w:jc w:val="both"/>
      </w:pPr>
      <w:bookmarkStart w:name="z455" w:id="292"/>
      <w:r>
        <w:rPr>
          <w:rFonts w:ascii="Times New Roman"/>
          <w:b w:val="false"/>
          <w:i w:val="false"/>
          <w:color w:val="ff0000"/>
          <w:sz w:val="28"/>
        </w:rPr>
        <w:t xml:space="preserve">
      258. Алып тасталды - ҚР Денсаулық сақтау министрінің 05.04.2023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29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259.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260.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261.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477" w:id="293"/>
    <w:p>
      <w:pPr>
        <w:spacing w:after="0"/>
        <w:ind w:left="0"/>
        <w:jc w:val="left"/>
      </w:pPr>
      <w:r>
        <w:rPr>
          <w:rFonts w:ascii="Times New Roman"/>
          <w:b/>
          <w:i w:val="false"/>
          <w:color w:val="000000"/>
        </w:rPr>
        <w:t xml:space="preserve"> 3-параграф. Шектеу іс-шараларын, оның ішінде карантин енгізу кезеңінде блок бекеттердің қызметіне қойылатын санитариялық-эпидемиологиялық талаптар</w:t>
      </w:r>
    </w:p>
    <w:bookmarkEnd w:id="293"/>
    <w:p>
      <w:pPr>
        <w:spacing w:after="0"/>
        <w:ind w:left="0"/>
        <w:jc w:val="both"/>
      </w:pPr>
      <w:bookmarkStart w:name="z478" w:id="294"/>
      <w:r>
        <w:rPr>
          <w:rFonts w:ascii="Times New Roman"/>
          <w:b w:val="false"/>
          <w:i w:val="false"/>
          <w:color w:val="ff0000"/>
          <w:sz w:val="28"/>
        </w:rPr>
        <w:t xml:space="preserve">
      262. Алып тасталды - ҚР Денсаулық сақтау министрінің 05.04.2023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2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263.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264.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265.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266.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267.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268.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269.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270.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271.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құралдарына және</w:t>
            </w:r>
            <w:r>
              <w:br/>
            </w:r>
            <w:r>
              <w:rPr>
                <w:rFonts w:ascii="Times New Roman"/>
                <w:b w:val="false"/>
                <w:i w:val="false"/>
                <w:color w:val="000000"/>
                <w:sz w:val="20"/>
              </w:rPr>
              <w:t>жолаушыларға қызмет көрсету</w:t>
            </w:r>
            <w:r>
              <w:br/>
            </w:r>
            <w:r>
              <w:rPr>
                <w:rFonts w:ascii="Times New Roman"/>
                <w:b w:val="false"/>
                <w:i w:val="false"/>
                <w:color w:val="000000"/>
                <w:sz w:val="20"/>
              </w:rPr>
              <w:t xml:space="preserve">жөніндегі объектілерге </w:t>
            </w:r>
            <w:r>
              <w:br/>
            </w:r>
            <w:r>
              <w:rPr>
                <w:rFonts w:ascii="Times New Roman"/>
                <w:b w:val="false"/>
                <w:i w:val="false"/>
                <w:color w:val="000000"/>
                <w:sz w:val="20"/>
              </w:rPr>
              <w:t>қойылатын санитариялық-</w:t>
            </w:r>
            <w:r>
              <w:br/>
            </w:r>
            <w:r>
              <w:rPr>
                <w:rFonts w:ascii="Times New Roman"/>
                <w:b w:val="false"/>
                <w:i w:val="false"/>
                <w:color w:val="000000"/>
                <w:sz w:val="20"/>
              </w:rPr>
              <w:t xml:space="preserve">эпидемиологиялық талаптар" </w:t>
            </w:r>
            <w:r>
              <w:br/>
            </w:r>
            <w:r>
              <w:rPr>
                <w:rFonts w:ascii="Times New Roman"/>
                <w:b w:val="false"/>
                <w:i w:val="false"/>
                <w:color w:val="000000"/>
                <w:sz w:val="20"/>
              </w:rPr>
              <w:t xml:space="preserve">санитариялық қағидаларға </w:t>
            </w:r>
            <w:r>
              <w:br/>
            </w:r>
            <w:r>
              <w:rPr>
                <w:rFonts w:ascii="Times New Roman"/>
                <w:b w:val="false"/>
                <w:i w:val="false"/>
                <w:color w:val="000000"/>
                <w:sz w:val="20"/>
              </w:rPr>
              <w:t>1-қосымша</w:t>
            </w:r>
          </w:p>
        </w:tc>
      </w:tr>
    </w:tbl>
    <w:bookmarkStart w:name="z489" w:id="295"/>
    <w:p>
      <w:pPr>
        <w:spacing w:after="0"/>
        <w:ind w:left="0"/>
        <w:jc w:val="left"/>
      </w:pPr>
      <w:r>
        <w:rPr>
          <w:rFonts w:ascii="Times New Roman"/>
          <w:b/>
          <w:i w:val="false"/>
          <w:color w:val="000000"/>
        </w:rPr>
        <w:t xml:space="preserve"> Электростатистикалық және электромагниттік өрістердің кернеулігінің шекті рұқсат етілген деңгейі (ШРЕД)</w:t>
      </w:r>
    </w:p>
    <w:bookmarkEnd w:id="295"/>
    <w:bookmarkStart w:name="z490" w:id="296"/>
    <w:p>
      <w:pPr>
        <w:spacing w:after="0"/>
        <w:ind w:left="0"/>
        <w:jc w:val="both"/>
      </w:pPr>
      <w:r>
        <w:rPr>
          <w:rFonts w:ascii="Times New Roman"/>
          <w:b w:val="false"/>
          <w:i w:val="false"/>
          <w:color w:val="000000"/>
          <w:sz w:val="28"/>
        </w:rPr>
        <w:t>
      1-кесте</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Пернетақтадан және бейнетерминалдың (бұдан әрі – ВТ) мониторынан электростатистикалық өрістің кернеулігі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килоВольт метрге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 мониторынан 50 см қашықтықтағы элктростатистикалық өрістің кернеулігі:</w:t>
            </w:r>
          </w:p>
          <w:p>
            <w:pPr>
              <w:spacing w:after="20"/>
              <w:ind w:left="20"/>
              <w:jc w:val="both"/>
            </w:pPr>
            <w:r>
              <w:rPr>
                <w:rFonts w:ascii="Times New Roman"/>
                <w:b w:val="false"/>
                <w:i w:val="false"/>
                <w:color w:val="000000"/>
                <w:sz w:val="20"/>
              </w:rPr>
              <w:t>
5 Герц (бұдан әрі – Гц) жиілік диапазонында – 2000 Гц</w:t>
            </w:r>
          </w:p>
          <w:p>
            <w:pPr>
              <w:spacing w:after="20"/>
              <w:ind w:left="20"/>
              <w:jc w:val="both"/>
            </w:pPr>
            <w:r>
              <w:rPr>
                <w:rFonts w:ascii="Times New Roman"/>
                <w:b w:val="false"/>
                <w:i w:val="false"/>
                <w:color w:val="000000"/>
                <w:sz w:val="20"/>
              </w:rPr>
              <w:t>
2 килоГерц (бұдан әрі – кГц) жиілік диапазонында – 400 кГц құрайды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Вольт метрге (бұдан әрі – В/м)</w:t>
            </w:r>
          </w:p>
          <w:p>
            <w:pPr>
              <w:spacing w:after="20"/>
              <w:ind w:left="20"/>
              <w:jc w:val="both"/>
            </w:pPr>
            <w:r>
              <w:rPr>
                <w:rFonts w:ascii="Times New Roman"/>
                <w:b w:val="false"/>
                <w:i w:val="false"/>
                <w:color w:val="000000"/>
                <w:sz w:val="20"/>
              </w:rPr>
              <w:t>
2,5 В/м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 мониторынан 50 см қашықтықтағы магнит ағынының тығыздығы:</w:t>
            </w:r>
          </w:p>
          <w:p>
            <w:pPr>
              <w:spacing w:after="20"/>
              <w:ind w:left="20"/>
              <w:jc w:val="both"/>
            </w:pPr>
            <w:r>
              <w:rPr>
                <w:rFonts w:ascii="Times New Roman"/>
                <w:b w:val="false"/>
                <w:i w:val="false"/>
                <w:color w:val="000000"/>
                <w:sz w:val="20"/>
              </w:rPr>
              <w:t>
5 Гц жиілік диапазонында – 2 кГц</w:t>
            </w:r>
          </w:p>
          <w:p>
            <w:pPr>
              <w:spacing w:after="20"/>
              <w:ind w:left="20"/>
              <w:jc w:val="both"/>
            </w:pPr>
            <w:r>
              <w:rPr>
                <w:rFonts w:ascii="Times New Roman"/>
                <w:b w:val="false"/>
                <w:i w:val="false"/>
                <w:color w:val="000000"/>
                <w:sz w:val="20"/>
              </w:rPr>
              <w:t>
2 кГц жиілік диапазонында – 400 кГц құрайды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нано Тесла (бұдан әрі – нТл)</w:t>
            </w:r>
          </w:p>
          <w:p>
            <w:pPr>
              <w:spacing w:after="20"/>
              <w:ind w:left="20"/>
              <w:jc w:val="both"/>
            </w:pPr>
            <w:r>
              <w:rPr>
                <w:rFonts w:ascii="Times New Roman"/>
                <w:b w:val="false"/>
                <w:i w:val="false"/>
                <w:color w:val="000000"/>
                <w:sz w:val="20"/>
              </w:rPr>
              <w:t>
25 нТл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ВТ-дан беткі электростатистикалық (сертификациялық сынақ кезінде) әлеует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Вольт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 тінтуірінен және пернетақтадан өнеркәсіп жиілігінің электр өрісінің кернеулігі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Вольт</w:t>
            </w:r>
          </w:p>
        </w:tc>
      </w:tr>
    </w:tbl>
    <w:bookmarkStart w:name="z491" w:id="297"/>
    <w:p>
      <w:pPr>
        <w:spacing w:after="0"/>
        <w:ind w:left="0"/>
        <w:jc w:val="left"/>
      </w:pPr>
      <w:r>
        <w:rPr>
          <w:rFonts w:ascii="Times New Roman"/>
          <w:b/>
          <w:i w:val="false"/>
          <w:color w:val="000000"/>
        </w:rPr>
        <w:t xml:space="preserve"> Жиілік диапозонында құрайтын 30 кГц–300 мегаГерц (бұдан әрі – МГц) электрлі және магниттік кернеуліктің шекті рұқсат етілген деңгейі (ШРЕД)</w:t>
      </w:r>
    </w:p>
    <w:bookmarkEnd w:id="297"/>
    <w:bookmarkStart w:name="z492" w:id="298"/>
    <w:p>
      <w:pPr>
        <w:spacing w:after="0"/>
        <w:ind w:left="0"/>
        <w:jc w:val="both"/>
      </w:pPr>
      <w:r>
        <w:rPr>
          <w:rFonts w:ascii="Times New Roman"/>
          <w:b w:val="false"/>
          <w:i w:val="false"/>
          <w:color w:val="000000"/>
          <w:sz w:val="28"/>
        </w:rPr>
        <w:t>
      2-кесте</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 ұзақтығы, сағат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ЕШРЕД электр өрісінің кернеулігі, 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НШРЕД магниттік өрістің кернеулігі, 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 МГц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МГц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 МГц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 МГц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МГц</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және одан астам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және одан кем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493" w:id="299"/>
    <w:p>
      <w:pPr>
        <w:spacing w:after="0"/>
        <w:ind w:left="0"/>
        <w:jc w:val="left"/>
      </w:pPr>
      <w:r>
        <w:rPr>
          <w:rFonts w:ascii="Times New Roman"/>
          <w:b/>
          <w:i w:val="false"/>
          <w:color w:val="000000"/>
        </w:rPr>
        <w:t xml:space="preserve"> Жиілік диапазонда 300 гегаГерц (бұдан әрі – ГГц) дейінгі 300 МГц жоғары энергия ағысы тығыздығының шекті рұқсат етілген деңгейлер (ШРЕД)</w:t>
      </w:r>
    </w:p>
    <w:bookmarkEnd w:id="299"/>
    <w:bookmarkStart w:name="z494" w:id="300"/>
    <w:p>
      <w:pPr>
        <w:spacing w:after="0"/>
        <w:ind w:left="0"/>
        <w:jc w:val="both"/>
      </w:pPr>
      <w:r>
        <w:rPr>
          <w:rFonts w:ascii="Times New Roman"/>
          <w:b w:val="false"/>
          <w:i w:val="false"/>
          <w:color w:val="000000"/>
          <w:sz w:val="28"/>
        </w:rPr>
        <w:t>
      3-кесте</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Әсердің ұзақтығы, сағ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және сканерлік антенналардан электромагниттік энергия ағысы тығыздығының ШРЕД, мкВт/см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және сканерлік антенналарды қоспағанда әсерлердің барлық жағдайлары үшін электромагниттік энергия ағысы тығыздығының ШРЕД, мкВт/смІ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және одан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одан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құралдарына және</w:t>
            </w:r>
            <w:r>
              <w:br/>
            </w:r>
            <w:r>
              <w:rPr>
                <w:rFonts w:ascii="Times New Roman"/>
                <w:b w:val="false"/>
                <w:i w:val="false"/>
                <w:color w:val="000000"/>
                <w:sz w:val="20"/>
              </w:rPr>
              <w:t>жолаушыларға қызмет көрсету</w:t>
            </w:r>
            <w:r>
              <w:br/>
            </w:r>
            <w:r>
              <w:rPr>
                <w:rFonts w:ascii="Times New Roman"/>
                <w:b w:val="false"/>
                <w:i w:val="false"/>
                <w:color w:val="000000"/>
                <w:sz w:val="20"/>
              </w:rPr>
              <w:t xml:space="preserve">жөніндегі объектілерге </w:t>
            </w:r>
            <w:r>
              <w:br/>
            </w:r>
            <w:r>
              <w:rPr>
                <w:rFonts w:ascii="Times New Roman"/>
                <w:b w:val="false"/>
                <w:i w:val="false"/>
                <w:color w:val="000000"/>
                <w:sz w:val="20"/>
              </w:rPr>
              <w:t>қойылатын санитариялық-</w:t>
            </w:r>
            <w:r>
              <w:br/>
            </w:r>
            <w:r>
              <w:rPr>
                <w:rFonts w:ascii="Times New Roman"/>
                <w:b w:val="false"/>
                <w:i w:val="false"/>
                <w:color w:val="000000"/>
                <w:sz w:val="20"/>
              </w:rPr>
              <w:t xml:space="preserve">эпидемиологиялық талаптар" </w:t>
            </w:r>
            <w:r>
              <w:br/>
            </w:r>
            <w:r>
              <w:rPr>
                <w:rFonts w:ascii="Times New Roman"/>
                <w:b w:val="false"/>
                <w:i w:val="false"/>
                <w:color w:val="000000"/>
                <w:sz w:val="20"/>
              </w:rPr>
              <w:t xml:space="preserve">санитариялық қағидаларға </w:t>
            </w:r>
            <w:r>
              <w:br/>
            </w:r>
            <w:r>
              <w:rPr>
                <w:rFonts w:ascii="Times New Roman"/>
                <w:b w:val="false"/>
                <w:i w:val="false"/>
                <w:color w:val="000000"/>
                <w:sz w:val="20"/>
              </w:rPr>
              <w:t>2-қосымша</w:t>
            </w:r>
          </w:p>
        </w:tc>
      </w:tr>
    </w:tbl>
    <w:bookmarkStart w:name="z496" w:id="301"/>
    <w:p>
      <w:pPr>
        <w:spacing w:after="0"/>
        <w:ind w:left="0"/>
        <w:jc w:val="left"/>
      </w:pPr>
      <w:r>
        <w:rPr>
          <w:rFonts w:ascii="Times New Roman"/>
          <w:b/>
          <w:i w:val="false"/>
          <w:color w:val="000000"/>
        </w:rPr>
        <w:t xml:space="preserve"> Авиациялық техникалық база (АТБ) аумағында және өндірістік үй-жайларында жұмыс орындарындағы өндірістік операциялар үшін децибелмен берілген дыбыс қысымының, дыбыс деңгейінің және баламалы дыбыс денгейінің рұқсат етілген деңгейі</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 жұмыс орны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Децибелмен берілген орта геометриялық жиіліктегі октавалық жолақтардағы дыбыс қысымының деңгейі, Гц</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децибел (А) дыбыс деңгейі және баламалы дыбыс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АТБ-ның техникалық-конструкторлық бюроның, инженерлік техникалық құрамының, авиатехниканың техникалық диагностикалау үй-жайлары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радио-электрондық, электр, жабдығын, қозғалтқыштар-ды бақылауға арналған аспаптарды, борттық өрт сөндіргіштерді қуаттандыруды тексеру және жөндеу бойынша, қондырғыларды пайдалану бойынша үй-жайлар (зетрханалар), аккумуляторлық агрегаттық, компрессорлық бөлмелер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Мембраналық анеройдтық аспаптарды, навигациялық оттегілік, радиобайланыс, радиолокациялық құрал-жабдықтарды, тіркейтін борттық жүйені, майды спектрлік талдау, жинау тексеру үй-жайлары (зертханалар)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ақпаратын жинауға, өңдеуге, талдауға арналған құралдарды пайдалану үй-жайлары (зертханалар)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 жуу орны, бас механиктің цехы, ұстахана, ағымдық жөндеу, дәнекерлеу, сырлау, ағашпен жұмыс цехы, ангардағы, әуе кемесі кабиналарында-ғы, жылумен үрлеу машиналарында-ғы, перрондағы, әуе кемелерінің тұрағы орындарындағы, ангар алдындағы алаңдардағы, қозғалтқыштар-ды іске қосу және сынау үшін арнайы мақсаттағы алаңдардағы жұмыстар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құралдарына және</w:t>
            </w:r>
            <w:r>
              <w:br/>
            </w:r>
            <w:r>
              <w:rPr>
                <w:rFonts w:ascii="Times New Roman"/>
                <w:b w:val="false"/>
                <w:i w:val="false"/>
                <w:color w:val="000000"/>
                <w:sz w:val="20"/>
              </w:rPr>
              <w:t>жолаушыларға қызмет көрсету</w:t>
            </w:r>
            <w:r>
              <w:br/>
            </w:r>
            <w:r>
              <w:rPr>
                <w:rFonts w:ascii="Times New Roman"/>
                <w:b w:val="false"/>
                <w:i w:val="false"/>
                <w:color w:val="000000"/>
                <w:sz w:val="20"/>
              </w:rPr>
              <w:t xml:space="preserve">жөніндегі объектілерге </w:t>
            </w:r>
            <w:r>
              <w:br/>
            </w:r>
            <w:r>
              <w:rPr>
                <w:rFonts w:ascii="Times New Roman"/>
                <w:b w:val="false"/>
                <w:i w:val="false"/>
                <w:color w:val="000000"/>
                <w:sz w:val="20"/>
              </w:rPr>
              <w:t>қойылатын санитариялық-</w:t>
            </w:r>
            <w:r>
              <w:br/>
            </w:r>
            <w:r>
              <w:rPr>
                <w:rFonts w:ascii="Times New Roman"/>
                <w:b w:val="false"/>
                <w:i w:val="false"/>
                <w:color w:val="000000"/>
                <w:sz w:val="20"/>
              </w:rPr>
              <w:t xml:space="preserve">эпидемиологиялық талаптар" </w:t>
            </w:r>
            <w:r>
              <w:br/>
            </w:r>
            <w:r>
              <w:rPr>
                <w:rFonts w:ascii="Times New Roman"/>
                <w:b w:val="false"/>
                <w:i w:val="false"/>
                <w:color w:val="000000"/>
                <w:sz w:val="20"/>
              </w:rPr>
              <w:t xml:space="preserve">санитариялық қағидаларға </w:t>
            </w:r>
            <w:r>
              <w:br/>
            </w:r>
            <w:r>
              <w:rPr>
                <w:rFonts w:ascii="Times New Roman"/>
                <w:b w:val="false"/>
                <w:i w:val="false"/>
                <w:color w:val="000000"/>
                <w:sz w:val="20"/>
              </w:rPr>
              <w:t>3-қосымша</w:t>
            </w:r>
          </w:p>
        </w:tc>
      </w:tr>
    </w:tbl>
    <w:bookmarkStart w:name="z498" w:id="302"/>
    <w:p>
      <w:pPr>
        <w:spacing w:after="0"/>
        <w:ind w:left="0"/>
        <w:jc w:val="left"/>
      </w:pPr>
      <w:r>
        <w:rPr>
          <w:rFonts w:ascii="Times New Roman"/>
          <w:b/>
          <w:i w:val="false"/>
          <w:color w:val="000000"/>
        </w:rPr>
        <w:t xml:space="preserve"> Тұйықты ашу схемасы</w:t>
      </w:r>
    </w:p>
    <w:bookmarkEnd w:id="302"/>
    <w:bookmarkStart w:name="z499" w:id="303"/>
    <w:p>
      <w:pPr>
        <w:spacing w:after="0"/>
        <w:ind w:left="0"/>
        <w:jc w:val="both"/>
      </w:pPr>
      <w:r>
        <w:rPr>
          <w:rFonts w:ascii="Times New Roman"/>
          <w:b w:val="false"/>
          <w:i w:val="false"/>
          <w:color w:val="000000"/>
          <w:sz w:val="28"/>
        </w:rPr>
        <w:t>
      1. Станция бастығы (станция бойынша кезекші) құрамда карантиндік вагонның (вагондардың) болуы туралы хабарлама алып, мыналарды:</w:t>
      </w:r>
    </w:p>
    <w:bookmarkEnd w:id="303"/>
    <w:bookmarkStart w:name="z500" w:id="304"/>
    <w:p>
      <w:pPr>
        <w:spacing w:after="0"/>
        <w:ind w:left="0"/>
        <w:jc w:val="both"/>
      </w:pPr>
      <w:r>
        <w:rPr>
          <w:rFonts w:ascii="Times New Roman"/>
          <w:b w:val="false"/>
          <w:i w:val="false"/>
          <w:color w:val="000000"/>
          <w:sz w:val="28"/>
        </w:rPr>
        <w:t>
      1) тұйықты ашу жоспарын қолданысқа енгізеді;</w:t>
      </w:r>
    </w:p>
    <w:bookmarkEnd w:id="304"/>
    <w:bookmarkStart w:name="z501" w:id="305"/>
    <w:p>
      <w:pPr>
        <w:spacing w:after="0"/>
        <w:ind w:left="0"/>
        <w:jc w:val="both"/>
      </w:pPr>
      <w:r>
        <w:rPr>
          <w:rFonts w:ascii="Times New Roman"/>
          <w:b w:val="false"/>
          <w:i w:val="false"/>
          <w:color w:val="000000"/>
          <w:sz w:val="28"/>
        </w:rPr>
        <w:t>
      2) полицияның желілік бөлімі бастығына, сумен жабдықтауға, электрмен қамтамасыз етуге жауапты ұйымдардың басшыларына және басқа да қатысы бар адамдарға карантиндік режимді орындау жөніндегі іс-шараларды өткізу қажеттігі туралы мәлімдейді;</w:t>
      </w:r>
    </w:p>
    <w:bookmarkEnd w:id="305"/>
    <w:bookmarkStart w:name="z502" w:id="306"/>
    <w:p>
      <w:pPr>
        <w:spacing w:after="0"/>
        <w:ind w:left="0"/>
        <w:jc w:val="both"/>
      </w:pPr>
      <w:r>
        <w:rPr>
          <w:rFonts w:ascii="Times New Roman"/>
          <w:b w:val="false"/>
          <w:i w:val="false"/>
          <w:color w:val="000000"/>
          <w:sz w:val="28"/>
        </w:rPr>
        <w:t>
      3) іс-шаралардың белгіленген мерзімдерде орындалуына бақылау белгілейді.</w:t>
      </w:r>
    </w:p>
    <w:bookmarkEnd w:id="306"/>
    <w:bookmarkStart w:name="z503" w:id="307"/>
    <w:p>
      <w:pPr>
        <w:spacing w:after="0"/>
        <w:ind w:left="0"/>
        <w:jc w:val="both"/>
      </w:pPr>
      <w:r>
        <w:rPr>
          <w:rFonts w:ascii="Times New Roman"/>
          <w:b w:val="false"/>
          <w:i w:val="false"/>
          <w:color w:val="000000"/>
          <w:sz w:val="28"/>
        </w:rPr>
        <w:t>
      2. Полицияның желілік бөлімінің бастығы (30 минут ішінде) карантиндік вагон жолаушыларын қорғауды қамтамасыз ететін полиция нарядын жібереді.</w:t>
      </w:r>
    </w:p>
    <w:bookmarkEnd w:id="307"/>
    <w:bookmarkStart w:name="z504" w:id="308"/>
    <w:p>
      <w:pPr>
        <w:spacing w:after="0"/>
        <w:ind w:left="0"/>
        <w:jc w:val="both"/>
      </w:pPr>
      <w:r>
        <w:rPr>
          <w:rFonts w:ascii="Times New Roman"/>
          <w:b w:val="false"/>
          <w:i w:val="false"/>
          <w:color w:val="000000"/>
          <w:sz w:val="28"/>
        </w:rPr>
        <w:t>
      3. Қоқыстар мен нәжістерді шығаруға жауапты ұйымның бастығы қоқыссалғыштардың, дәретханалық ыдыстардың болуын және жарамдылығын тексереді, болмаған жағдайда оларды 3 сағат ішінде орнатады және тұйықтан қоқыс пен нәжістерді жиналуына қарай (дезинфекциядан кейін) шығаруды қамтамасыз етеді.</w:t>
      </w:r>
    </w:p>
    <w:bookmarkEnd w:id="308"/>
    <w:bookmarkStart w:name="z505" w:id="309"/>
    <w:p>
      <w:pPr>
        <w:spacing w:after="0"/>
        <w:ind w:left="0"/>
        <w:jc w:val="both"/>
      </w:pPr>
      <w:r>
        <w:rPr>
          <w:rFonts w:ascii="Times New Roman"/>
          <w:b w:val="false"/>
          <w:i w:val="false"/>
          <w:color w:val="000000"/>
          <w:sz w:val="28"/>
        </w:rPr>
        <w:t>
      4. Сумен жабдықтауға жауапты ұйымның бастығы су құбыры колонкаларының, өрт сөндіргіш гидранттардың жарамдылығын тексереді және сумен жабдықтауды қамтамасыз етеді.</w:t>
      </w:r>
    </w:p>
    <w:bookmarkEnd w:id="309"/>
    <w:bookmarkStart w:name="z506" w:id="310"/>
    <w:p>
      <w:pPr>
        <w:spacing w:after="0"/>
        <w:ind w:left="0"/>
        <w:jc w:val="both"/>
      </w:pPr>
      <w:r>
        <w:rPr>
          <w:rFonts w:ascii="Times New Roman"/>
          <w:b w:val="false"/>
          <w:i w:val="false"/>
          <w:color w:val="000000"/>
          <w:sz w:val="28"/>
        </w:rPr>
        <w:t>
      5. Электрмен қамтамасыз етуге жауапты ұйымның бастығы карантиндік тұйықтың жарықтандырумен қамтамасыз етілуін тексереді, қажет болған жағдайда оларды күшейту бойынша шара қабылдайды, сондай-ақ карантиндік поездың вагондарына 3 сағаттық мерзім ішінде жарық қосу туралы шара қолданады.</w:t>
      </w:r>
    </w:p>
    <w:bookmarkEnd w:id="310"/>
    <w:bookmarkStart w:name="z507" w:id="311"/>
    <w:p>
      <w:pPr>
        <w:spacing w:after="0"/>
        <w:ind w:left="0"/>
        <w:jc w:val="both"/>
      </w:pPr>
      <w:r>
        <w:rPr>
          <w:rFonts w:ascii="Times New Roman"/>
          <w:b w:val="false"/>
          <w:i w:val="false"/>
          <w:color w:val="000000"/>
          <w:sz w:val="28"/>
        </w:rPr>
        <w:t>
      6. Тамақтандыруға жауапты ұйымның бастығы карантиндік вагонның жолаушыларына үш мезгіл ыстық тамақ ұйымдастырады.</w:t>
      </w:r>
    </w:p>
    <w:bookmarkEnd w:id="311"/>
    <w:bookmarkStart w:name="z508" w:id="312"/>
    <w:p>
      <w:pPr>
        <w:spacing w:after="0"/>
        <w:ind w:left="0"/>
        <w:jc w:val="both"/>
      </w:pPr>
      <w:r>
        <w:rPr>
          <w:rFonts w:ascii="Times New Roman"/>
          <w:b w:val="false"/>
          <w:i w:val="false"/>
          <w:color w:val="000000"/>
          <w:sz w:val="28"/>
        </w:rPr>
        <w:t>
      7. Вагонды күтіп-ұстауға жауапты ұйымның бастығы жеткілікті көлемде төсек жабдықтармен, шаруашылық мүкәммалмен (шелек, легендер, шәйнектер, ауыз суға арналған бактар, асхана және шай ішетін ыдыстар) қамтамасыз етеді.</w:t>
      </w:r>
    </w:p>
    <w:bookmarkEnd w:id="312"/>
    <w:bookmarkStart w:name="z509" w:id="313"/>
    <w:p>
      <w:pPr>
        <w:spacing w:after="0"/>
        <w:ind w:left="0"/>
        <w:jc w:val="both"/>
      </w:pPr>
      <w:r>
        <w:rPr>
          <w:rFonts w:ascii="Times New Roman"/>
          <w:b w:val="false"/>
          <w:i w:val="false"/>
          <w:color w:val="000000"/>
          <w:sz w:val="28"/>
        </w:rPr>
        <w:t>
      8. Сигнализацияға және байланысқа жауапты ұйымның бастығы телефон қосуды және үзіліссіз байланысты қамтамасыз етеді.</w:t>
      </w:r>
    </w:p>
    <w:bookmarkEnd w:id="313"/>
    <w:bookmarkStart w:name="z510" w:id="314"/>
    <w:p>
      <w:pPr>
        <w:spacing w:after="0"/>
        <w:ind w:left="0"/>
        <w:jc w:val="both"/>
      </w:pPr>
      <w:r>
        <w:rPr>
          <w:rFonts w:ascii="Times New Roman"/>
          <w:b w:val="false"/>
          <w:i w:val="false"/>
          <w:color w:val="000000"/>
          <w:sz w:val="28"/>
        </w:rPr>
        <w:t>
      9. Емдеу-профилактикалық ұйымының басшысы оқшауланған адамдарға медициналық қызмет көрсету үшін бір сағат ішінде персонал бөлуді қамтамасыз етеді, барлық оқшаулау мерзіміне медициналық қадағалауды және вагонда оқшаулау шараларының сақталуын қамтамасыз етеді.</w:t>
      </w:r>
    </w:p>
    <w:bookmarkEnd w:id="3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құралдарына және</w:t>
            </w:r>
            <w:r>
              <w:br/>
            </w:r>
            <w:r>
              <w:rPr>
                <w:rFonts w:ascii="Times New Roman"/>
                <w:b w:val="false"/>
                <w:i w:val="false"/>
                <w:color w:val="000000"/>
                <w:sz w:val="20"/>
              </w:rPr>
              <w:t>жолаушыларға қызмет көрсету</w:t>
            </w:r>
            <w:r>
              <w:br/>
            </w:r>
            <w:r>
              <w:rPr>
                <w:rFonts w:ascii="Times New Roman"/>
                <w:b w:val="false"/>
                <w:i w:val="false"/>
                <w:color w:val="000000"/>
                <w:sz w:val="20"/>
              </w:rPr>
              <w:t xml:space="preserve">жөніндегі объектілерге </w:t>
            </w:r>
            <w:r>
              <w:br/>
            </w:r>
            <w:r>
              <w:rPr>
                <w:rFonts w:ascii="Times New Roman"/>
                <w:b w:val="false"/>
                <w:i w:val="false"/>
                <w:color w:val="000000"/>
                <w:sz w:val="20"/>
              </w:rPr>
              <w:t>қойылатын санитариялық-</w:t>
            </w:r>
            <w:r>
              <w:br/>
            </w:r>
            <w:r>
              <w:rPr>
                <w:rFonts w:ascii="Times New Roman"/>
                <w:b w:val="false"/>
                <w:i w:val="false"/>
                <w:color w:val="000000"/>
                <w:sz w:val="20"/>
              </w:rPr>
              <w:t xml:space="preserve">эпидемиологиялық талаптар" </w:t>
            </w:r>
            <w:r>
              <w:br/>
            </w:r>
            <w:r>
              <w:rPr>
                <w:rFonts w:ascii="Times New Roman"/>
                <w:b w:val="false"/>
                <w:i w:val="false"/>
                <w:color w:val="000000"/>
                <w:sz w:val="20"/>
              </w:rPr>
              <w:t xml:space="preserve">санитариялық қағидаларға </w:t>
            </w:r>
            <w:r>
              <w:br/>
            </w:r>
            <w:r>
              <w:rPr>
                <w:rFonts w:ascii="Times New Roman"/>
                <w:b w:val="false"/>
                <w:i w:val="false"/>
                <w:color w:val="000000"/>
                <w:sz w:val="20"/>
              </w:rPr>
              <w:t>4-қосымша</w:t>
            </w:r>
          </w:p>
        </w:tc>
      </w:tr>
    </w:tbl>
    <w:bookmarkStart w:name="z512" w:id="315"/>
    <w:p>
      <w:pPr>
        <w:spacing w:after="0"/>
        <w:ind w:left="0"/>
        <w:jc w:val="left"/>
      </w:pPr>
      <w:r>
        <w:rPr>
          <w:rFonts w:ascii="Times New Roman"/>
          <w:b/>
          <w:i w:val="false"/>
          <w:color w:val="000000"/>
        </w:rPr>
        <w:t xml:space="preserve"> Жуу және дезинфекциялау құралдарының, жабдықтардың ең аз қоры</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кабелі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кабелі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шлангілері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Қоқыссалғыш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Дәретханаға арналған құрылғы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Қолжуғышқа арналған құрылғы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 (5л)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қайнатқыш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қағазы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пеш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Қолжуғыш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Қолшамдар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50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50 кг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құралдарына және</w:t>
            </w:r>
            <w:r>
              <w:br/>
            </w:r>
            <w:r>
              <w:rPr>
                <w:rFonts w:ascii="Times New Roman"/>
                <w:b w:val="false"/>
                <w:i w:val="false"/>
                <w:color w:val="000000"/>
                <w:sz w:val="20"/>
              </w:rPr>
              <w:t>жолаушыларға қызмет көрсету</w:t>
            </w:r>
            <w:r>
              <w:br/>
            </w:r>
            <w:r>
              <w:rPr>
                <w:rFonts w:ascii="Times New Roman"/>
                <w:b w:val="false"/>
                <w:i w:val="false"/>
                <w:color w:val="000000"/>
                <w:sz w:val="20"/>
              </w:rPr>
              <w:t xml:space="preserve">жөніндегі объектілерге </w:t>
            </w:r>
            <w:r>
              <w:br/>
            </w:r>
            <w:r>
              <w:rPr>
                <w:rFonts w:ascii="Times New Roman"/>
                <w:b w:val="false"/>
                <w:i w:val="false"/>
                <w:color w:val="000000"/>
                <w:sz w:val="20"/>
              </w:rPr>
              <w:t>қойылатын санитариялық-</w:t>
            </w:r>
            <w:r>
              <w:br/>
            </w:r>
            <w:r>
              <w:rPr>
                <w:rFonts w:ascii="Times New Roman"/>
                <w:b w:val="false"/>
                <w:i w:val="false"/>
                <w:color w:val="000000"/>
                <w:sz w:val="20"/>
              </w:rPr>
              <w:t xml:space="preserve">эпидемиологиялық талаптар" </w:t>
            </w:r>
            <w:r>
              <w:br/>
            </w:r>
            <w:r>
              <w:rPr>
                <w:rFonts w:ascii="Times New Roman"/>
                <w:b w:val="false"/>
                <w:i w:val="false"/>
                <w:color w:val="000000"/>
                <w:sz w:val="20"/>
              </w:rPr>
              <w:t xml:space="preserve">санитариялық қағидаларға </w:t>
            </w:r>
            <w:r>
              <w:br/>
            </w:r>
            <w:r>
              <w:rPr>
                <w:rFonts w:ascii="Times New Roman"/>
                <w:b w:val="false"/>
                <w:i w:val="false"/>
                <w:color w:val="000000"/>
                <w:sz w:val="20"/>
              </w:rPr>
              <w:t>5-қосымша</w:t>
            </w:r>
          </w:p>
        </w:tc>
      </w:tr>
    </w:tbl>
    <w:bookmarkStart w:name="z514" w:id="316"/>
    <w:p>
      <w:pPr>
        <w:spacing w:after="0"/>
        <w:ind w:left="0"/>
        <w:jc w:val="left"/>
      </w:pPr>
      <w:r>
        <w:rPr>
          <w:rFonts w:ascii="Times New Roman"/>
          <w:b/>
          <w:i w:val="false"/>
          <w:color w:val="000000"/>
        </w:rPr>
        <w:t xml:space="preserve"> Карантиндік, аса қауіпті жұқпалы аурулармен ауыратын науқас анықталған кезде жолаушылар поезының вагонын дезинфекциялауға қойылатын талаптар</w:t>
      </w:r>
    </w:p>
    <w:bookmarkEnd w:id="316"/>
    <w:bookmarkStart w:name="z515" w:id="317"/>
    <w:p>
      <w:pPr>
        <w:spacing w:after="0"/>
        <w:ind w:left="0"/>
        <w:jc w:val="both"/>
      </w:pPr>
      <w:r>
        <w:rPr>
          <w:rFonts w:ascii="Times New Roman"/>
          <w:b w:val="false"/>
          <w:i w:val="false"/>
          <w:color w:val="000000"/>
          <w:sz w:val="28"/>
        </w:rPr>
        <w:t>
      1. Поезд вагонындағы ағымдық дезинфекция жолаушылар поезының жолсеріктері карантиндік немесе аса қауіпті жұқпалы аурумен ауыратын науқасты (күдіктіні) анықтаған кезде медицина қызметкерінің басшылығымен және бақылауымен науқасты вагоннан стационарға көшіргенге дейін жүргізіледі. Науқасты көшіргеннен кейін вагонда қорытынды дезинфекция жүргізіледі.</w:t>
      </w:r>
    </w:p>
    <w:bookmarkEnd w:id="317"/>
    <w:bookmarkStart w:name="z516" w:id="318"/>
    <w:p>
      <w:pPr>
        <w:spacing w:after="0"/>
        <w:ind w:left="0"/>
        <w:jc w:val="both"/>
      </w:pPr>
      <w:r>
        <w:rPr>
          <w:rFonts w:ascii="Times New Roman"/>
          <w:b w:val="false"/>
          <w:i w:val="false"/>
          <w:color w:val="000000"/>
          <w:sz w:val="28"/>
        </w:rPr>
        <w:t>
      2. Ағымдық дезинфекциялауға:</w:t>
      </w:r>
    </w:p>
    <w:bookmarkEnd w:id="318"/>
    <w:bookmarkStart w:name="z517" w:id="319"/>
    <w:p>
      <w:pPr>
        <w:spacing w:after="0"/>
        <w:ind w:left="0"/>
        <w:jc w:val="both"/>
      </w:pPr>
      <w:r>
        <w:rPr>
          <w:rFonts w:ascii="Times New Roman"/>
          <w:b w:val="false"/>
          <w:i w:val="false"/>
          <w:color w:val="000000"/>
          <w:sz w:val="28"/>
        </w:rPr>
        <w:t>
      1) науқастың пайдаланған, сілемеймен ластанған ыдыстары (нәжіс, құсық);</w:t>
      </w:r>
    </w:p>
    <w:bookmarkEnd w:id="319"/>
    <w:bookmarkStart w:name="z518" w:id="320"/>
    <w:p>
      <w:pPr>
        <w:spacing w:after="0"/>
        <w:ind w:left="0"/>
        <w:jc w:val="both"/>
      </w:pPr>
      <w:r>
        <w:rPr>
          <w:rFonts w:ascii="Times New Roman"/>
          <w:b w:val="false"/>
          <w:i w:val="false"/>
          <w:color w:val="000000"/>
          <w:sz w:val="28"/>
        </w:rPr>
        <w:t>
      2) әрбір пайдаланғаннан кейін соңынан сумен шайыла отырып, ыдыс-аяқтар (стакандар, тарелкалар, қасықтар, шанышқылар);</w:t>
      </w:r>
    </w:p>
    <w:bookmarkEnd w:id="320"/>
    <w:bookmarkStart w:name="z519" w:id="321"/>
    <w:p>
      <w:pPr>
        <w:spacing w:after="0"/>
        <w:ind w:left="0"/>
        <w:jc w:val="both"/>
      </w:pPr>
      <w:r>
        <w:rPr>
          <w:rFonts w:ascii="Times New Roman"/>
          <w:b w:val="false"/>
          <w:i w:val="false"/>
          <w:color w:val="000000"/>
          <w:sz w:val="28"/>
        </w:rPr>
        <w:t>
      3) тамақ қалдықтары, қоқыстар.</w:t>
      </w:r>
    </w:p>
    <w:bookmarkEnd w:id="321"/>
    <w:bookmarkStart w:name="z520" w:id="322"/>
    <w:p>
      <w:pPr>
        <w:spacing w:after="0"/>
        <w:ind w:left="0"/>
        <w:jc w:val="both"/>
      </w:pPr>
      <w:r>
        <w:rPr>
          <w:rFonts w:ascii="Times New Roman"/>
          <w:b w:val="false"/>
          <w:i w:val="false"/>
          <w:color w:val="000000"/>
          <w:sz w:val="28"/>
        </w:rPr>
        <w:t>
      3. Іш киімдер мен төсек жабдықтары дезинфекциялау ерітіндісіне батырылған клеенкалы қапқа немесе жастықтың тысына жиналады, киім-кешектер жастықтың тысына салынып, қорытынды дезинфекциялауға дейін купеде сақталады.</w:t>
      </w:r>
    </w:p>
    <w:bookmarkEnd w:id="322"/>
    <w:bookmarkStart w:name="z521" w:id="323"/>
    <w:p>
      <w:pPr>
        <w:spacing w:after="0"/>
        <w:ind w:left="0"/>
        <w:jc w:val="both"/>
      </w:pPr>
      <w:r>
        <w:rPr>
          <w:rFonts w:ascii="Times New Roman"/>
          <w:b w:val="false"/>
          <w:i w:val="false"/>
          <w:color w:val="000000"/>
          <w:sz w:val="28"/>
        </w:rPr>
        <w:t>
      4. Санитариялық торапта панельдер, еден, қолжуғыш раковина және унитаз дезинфекциялау құралдарының ерітіндісіне батырылған шүберекпен жуылады және сүртіледі.</w:t>
      </w:r>
    </w:p>
    <w:bookmarkEnd w:id="323"/>
    <w:bookmarkStart w:name="z522" w:id="324"/>
    <w:p>
      <w:pPr>
        <w:spacing w:after="0"/>
        <w:ind w:left="0"/>
        <w:jc w:val="both"/>
      </w:pPr>
      <w:r>
        <w:rPr>
          <w:rFonts w:ascii="Times New Roman"/>
          <w:b w:val="false"/>
          <w:i w:val="false"/>
          <w:color w:val="000000"/>
          <w:sz w:val="28"/>
        </w:rPr>
        <w:t>
      5. Науқастың купесі дезинфекциялау ерітіндісімен жуылады, панельдер, есіктердің тұтқалары сүртіледі, еден немесе басқа да беттері науқастың сілемейімен (нәжіс, құсық, қақырық, зәр) ластанған кезде сол жерге дезинфекциялау ертіндісі құйылып, артынан жуылып, сол жерге дезинфекциялау қайта жүргізіледі.</w:t>
      </w:r>
    </w:p>
    <w:bookmarkEnd w:id="324"/>
    <w:bookmarkStart w:name="z523" w:id="325"/>
    <w:p>
      <w:pPr>
        <w:spacing w:after="0"/>
        <w:ind w:left="0"/>
        <w:jc w:val="both"/>
      </w:pPr>
      <w:r>
        <w:rPr>
          <w:rFonts w:ascii="Times New Roman"/>
          <w:b w:val="false"/>
          <w:i w:val="false"/>
          <w:color w:val="000000"/>
          <w:sz w:val="28"/>
        </w:rPr>
        <w:t>
      6. Вагон дәлізінің, басқа купесінің және тамбурларының едені жуылады, кілем төсеніштері, есіктердің тұтқалары және терезенің жаны дезинфекциялау құралдарымен сүртіледі.</w:t>
      </w:r>
    </w:p>
    <w:bookmarkEnd w:id="3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құралдарына және</w:t>
            </w:r>
            <w:r>
              <w:br/>
            </w:r>
            <w:r>
              <w:rPr>
                <w:rFonts w:ascii="Times New Roman"/>
                <w:b w:val="false"/>
                <w:i w:val="false"/>
                <w:color w:val="000000"/>
                <w:sz w:val="20"/>
              </w:rPr>
              <w:t>жолаушыларға қызмет көрсету</w:t>
            </w:r>
            <w:r>
              <w:br/>
            </w:r>
            <w:r>
              <w:rPr>
                <w:rFonts w:ascii="Times New Roman"/>
                <w:b w:val="false"/>
                <w:i w:val="false"/>
                <w:color w:val="000000"/>
                <w:sz w:val="20"/>
              </w:rPr>
              <w:t xml:space="preserve">жөніндегі объектілерге </w:t>
            </w:r>
            <w:r>
              <w:br/>
            </w:r>
            <w:r>
              <w:rPr>
                <w:rFonts w:ascii="Times New Roman"/>
                <w:b w:val="false"/>
                <w:i w:val="false"/>
                <w:color w:val="000000"/>
                <w:sz w:val="20"/>
              </w:rPr>
              <w:t>қойылатын санитариялық-</w:t>
            </w:r>
            <w:r>
              <w:br/>
            </w:r>
            <w:r>
              <w:rPr>
                <w:rFonts w:ascii="Times New Roman"/>
                <w:b w:val="false"/>
                <w:i w:val="false"/>
                <w:color w:val="000000"/>
                <w:sz w:val="20"/>
              </w:rPr>
              <w:t xml:space="preserve">эпидемиологиялық талаптар" </w:t>
            </w:r>
            <w:r>
              <w:br/>
            </w:r>
            <w:r>
              <w:rPr>
                <w:rFonts w:ascii="Times New Roman"/>
                <w:b w:val="false"/>
                <w:i w:val="false"/>
                <w:color w:val="000000"/>
                <w:sz w:val="20"/>
              </w:rPr>
              <w:t xml:space="preserve">санитариялық қағидаларға </w:t>
            </w:r>
            <w:r>
              <w:br/>
            </w:r>
            <w:r>
              <w:rPr>
                <w:rFonts w:ascii="Times New Roman"/>
                <w:b w:val="false"/>
                <w:i w:val="false"/>
                <w:color w:val="000000"/>
                <w:sz w:val="20"/>
              </w:rPr>
              <w:t>6-қосымша</w:t>
            </w:r>
          </w:p>
        </w:tc>
      </w:tr>
    </w:tbl>
    <w:bookmarkStart w:name="z525" w:id="326"/>
    <w:p>
      <w:pPr>
        <w:spacing w:after="0"/>
        <w:ind w:left="0"/>
        <w:jc w:val="left"/>
      </w:pPr>
      <w:r>
        <w:rPr>
          <w:rFonts w:ascii="Times New Roman"/>
          <w:b/>
          <w:i w:val="false"/>
          <w:color w:val="000000"/>
        </w:rPr>
        <w:t xml:space="preserve"> Тоңазытқыш қондырғылардағы температураны тіркеу журналы</w:t>
      </w:r>
    </w:p>
    <w:bookmarkEnd w:id="326"/>
    <w:p>
      <w:pPr>
        <w:spacing w:after="0"/>
        <w:ind w:left="0"/>
        <w:jc w:val="both"/>
      </w:pPr>
      <w:r>
        <w:rPr>
          <w:rFonts w:ascii="Times New Roman"/>
          <w:b w:val="false"/>
          <w:i w:val="false"/>
          <w:color w:val="ff0000"/>
          <w:sz w:val="28"/>
        </w:rPr>
        <w:t xml:space="preserve">
      Ескерту. 6-қосымша алып тасталды - ҚР Денсаулық сақтау министрінің 05.04.2023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23 қыркүйектегі</w:t>
            </w:r>
            <w:r>
              <w:br/>
            </w:r>
            <w:r>
              <w:rPr>
                <w:rFonts w:ascii="Times New Roman"/>
                <w:b w:val="false"/>
                <w:i w:val="false"/>
                <w:color w:val="000000"/>
                <w:sz w:val="20"/>
              </w:rPr>
              <w:t>№ ҚР ДСМ - 98 бұйрығына</w:t>
            </w:r>
            <w:r>
              <w:br/>
            </w:r>
            <w:r>
              <w:rPr>
                <w:rFonts w:ascii="Times New Roman"/>
                <w:b w:val="false"/>
                <w:i w:val="false"/>
                <w:color w:val="000000"/>
                <w:sz w:val="20"/>
              </w:rPr>
              <w:t>2-қосымша</w:t>
            </w:r>
          </w:p>
        </w:tc>
      </w:tr>
    </w:tbl>
    <w:bookmarkStart w:name="z527" w:id="327"/>
    <w:p>
      <w:pPr>
        <w:spacing w:after="0"/>
        <w:ind w:left="0"/>
        <w:jc w:val="left"/>
      </w:pPr>
      <w:r>
        <w:rPr>
          <w:rFonts w:ascii="Times New Roman"/>
          <w:b/>
          <w:i w:val="false"/>
          <w:color w:val="000000"/>
        </w:rPr>
        <w:t xml:space="preserve"> Қазақстан Республикасы Денсаулық сақтау министрлігінің және Қазақстан Республикасы Ұлттық экономика министрлігінің күші жойылған кейбір бұйрықтарының тізбесі</w:t>
      </w:r>
    </w:p>
    <w:bookmarkEnd w:id="327"/>
    <w:bookmarkStart w:name="z528" w:id="328"/>
    <w:p>
      <w:pPr>
        <w:spacing w:after="0"/>
        <w:ind w:left="0"/>
        <w:jc w:val="both"/>
      </w:pPr>
      <w:r>
        <w:rPr>
          <w:rFonts w:ascii="Times New Roman"/>
          <w:b w:val="false"/>
          <w:i w:val="false"/>
          <w:color w:val="000000"/>
          <w:sz w:val="28"/>
        </w:rPr>
        <w:t xml:space="preserve">
      1. "Көлік құралдарына және жолаушыларға қызмет көрсету жөніндегі объектілерге қойылатын санитариялық-эпидемиологиялық талаптар" санитариялық қағидаларын бекіту туралы" Қазақстан Республикасы Ұлттық экономика министрінің 2015 жылғы 27 ақпандағы № 156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10728 болып тіркелген).</w:t>
      </w:r>
    </w:p>
    <w:bookmarkEnd w:id="328"/>
    <w:bookmarkStart w:name="z529" w:id="329"/>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және Қазақстан Республикасы Ұлттық экономика министрлігінің кейбір бұйрықтарына өзгерістер мен толықтырулар енгізу туралы" Қазақстан Республикасы Денсаулық сақтау министрінің міндетін атқарушының 2018 жылғы 3 қыркүйектегі № ҚР ДСМ-9 бұйрығымен бекітілген Қазақстан Республикасы Денсаулық сақтау министрлігінің және Қазақстан Республикасы Ұлттық экономика министрлігінің өзгерістер мен толықтыру енгізілетін кейбір бұйрықтарының тізбесінің </w:t>
      </w:r>
      <w:r>
        <w:rPr>
          <w:rFonts w:ascii="Times New Roman"/>
          <w:b w:val="false"/>
          <w:i w:val="false"/>
          <w:color w:val="000000"/>
          <w:sz w:val="28"/>
        </w:rPr>
        <w:t>5-тармағы</w:t>
      </w:r>
      <w:r>
        <w:rPr>
          <w:rFonts w:ascii="Times New Roman"/>
          <w:b w:val="false"/>
          <w:i w:val="false"/>
          <w:color w:val="000000"/>
          <w:sz w:val="28"/>
        </w:rPr>
        <w:t xml:space="preserve"> (Нормативтік құқықтық актілерді мемлекеттік тіркеу тізілімінде № 17501 болып тіркелген).</w:t>
      </w:r>
    </w:p>
    <w:bookmarkEnd w:id="329"/>
    <w:bookmarkStart w:name="z530" w:id="330"/>
    <w:p>
      <w:pPr>
        <w:spacing w:after="0"/>
        <w:ind w:left="0"/>
        <w:jc w:val="both"/>
      </w:pPr>
      <w:r>
        <w:rPr>
          <w:rFonts w:ascii="Times New Roman"/>
          <w:b w:val="false"/>
          <w:i w:val="false"/>
          <w:color w:val="000000"/>
          <w:sz w:val="28"/>
        </w:rPr>
        <w:t xml:space="preserve">
      3. "Санитариялық-эпидемияға қарсы және санитариялық-профилактикалық іс-шараларды ұйымдастыру мен жүргізудің кейбір мәселелері туралы" Қазақстан Республикасы Денсаулық сақтау министрінің 2020 жылғы 5 шілдедегі № ҚР ДСМ-78/2020 бұйрығымен бекітілген Қазақстан Республикасы Денсаулық сақтау министрлігі мен Қазақстан Республикасы Ұлттық экономика министрлігінің өзгерістер мен толықтырулар енгізілетін кейбір бұйрықтарының тізбесінің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 20935 болып тіркелген).</w:t>
      </w:r>
    </w:p>
    <w:bookmarkEnd w:id="330"/>
    <w:bookmarkStart w:name="z531" w:id="331"/>
    <w:p>
      <w:pPr>
        <w:spacing w:after="0"/>
        <w:ind w:left="0"/>
        <w:jc w:val="both"/>
      </w:pPr>
      <w:r>
        <w:rPr>
          <w:rFonts w:ascii="Times New Roman"/>
          <w:b w:val="false"/>
          <w:i w:val="false"/>
          <w:color w:val="000000"/>
          <w:sz w:val="28"/>
        </w:rPr>
        <w:t xml:space="preserve">
      4. "Қазақстан Республикасы Денсаулық сақтау министрлігі мен Қазақстан Республикасы Ұлттық экономика министрлігінің кейбір бұйрықтарына өзгерістер енгізу туралы" Қазақстан Республикасы Денсаулық сақтау министрінің 2020 жылғы 29 шілдедегі № ҚР ДСМ-91/2020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21033 болып тіркелген).</w:t>
      </w:r>
    </w:p>
    <w:bookmarkEnd w:id="3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