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21d3" w14:textId="2d0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 басшылық лауазымдар туралы мәліметтер және оларға орналасуға кандидаттарға қойылатын талаптарды ведомстволық ақпараттық-анықтамалық жүйелерде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21 қыркүйектегі № 464 бұйрығы. Қазақстан Республикасының Әділет министрлігінде 2021 жылғы 24 қыркүйекте № 24505 болып тіркелді. Күші жойылды - Қазақстан Республикасы Төтенше жағдайлар министрінің м.а. 2022 жылғы 18 тамыздағы № 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Төтенше жағдайлар министрінің м.а.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(11.09.2022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Бос басшылық лауазымдар туралы мәліметтер және оларға орналасуға кандидаттарға қойылатын талаптарды ведомстволық ақпараттық-анықтамалық жүйелерде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және Қазақстан Республикасы Төтенше жағдайлар министрлігінің Кадр саясаты департаментіне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басшылық лауазымдар туралы мәліметтер және оларға орналасуға кандидаттарға қойылатын талаптарды ведомстволық ақпараттық-анықтамалық жүйелерде орналастыру қағидалары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Бос басшылық лауазымдар туралы мәліметтер және оларға орналасуға кандидаттарға қойылатын талаптарды ведомстволық ақпараттық-анықтамалық жүйелерде орналастыру қағидалары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әзірленді және бос басшылық лауазымдар туралы мәліметтерді және оларға орналасуға кандидаттарға қойылатын талаптарды ведомстволық ақпараттық-анықтамалық жүйелерде орналастыру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күші "азаматтық қорғау" арнаулы атағы берілген азаматтық қорғау органдарының (бұдан әрі – АҚО) бос басшылық лауазымдарына қатысты қолданылады.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Қағидалардағы ведомстволық ақпараттық-анықтамалық жүйелер Қазақстан Республикасы Төтенше жағдайлар министрлігінің www.gov.kz/memleket/entities/emer домендік атауы (мекенжайы) ресми интернет-ресурсы (бұдан әрі – ақпараттық жүйе) деп түсіндіріледі.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АҚО-ның басшылық лауазымдарының тізбесі Қазақстан Республикасы Төтенше жағдайлар министрінің (бұдан әрі - Министр) "Қазақстан Республикасы азаматтық қорғау органдарының басшылық лауазымдарының тізбесін бекіту туралы" 2021 жылғы 26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22892 болып тіркелген ) бекітілген.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 жүйеде тағайындау Министрдің, Қазақстан Республикасы Төтенше жағдайлар вице-министрлерінің, АҚО-ның уәкілетті басшыларының құзыретіне кіретін бос басшылық лауазымдар туралы мәліметтер және оларға орналасуға кандидаттарға қойылатын талаптар "Қызмет бағыты" бөлімінің "Кадр саясаты" кіші бөлімінде орналастырылады.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Ақпараттық жүйеде бос басшылық лауазымдар туралы мәліметтерді және оларға орналасуға кандидаттарға қойылатын талаптарды АҚО-ның кадр қызметтерінің ұсынымы бойынша (еркін нысанда) АҚО-ның қоғаммен байланыс бөлімшелері осы Қағидаларға қосымшаға сәйкес нысан бойынша бос лауазымдар пайда болған күнінен бастап он жұмыс күні ішінде мемлекеттік және орыс тілдерінде орналастырады.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жүйеден бос басшылық лауазымдар туралы мәліметтер және оларға орналасуға кандидаттарға қойылатын талаптар орналасқан күннен бастап 5 (бес) жұмыс күні ішінде алынып тасталады.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Бос басшылық лауазымдарға орналасуға кандидаттарға қойылатын талаптар Заңның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бекітілетін АҚО-ның лауазымдарының санаттарына қойылатын біліктілік талаптарына сәйкес айқындалады.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басшылық 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орналасуға кандидаттарға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ақпараттық-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 жүйелерде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басшылық лауазымдар туралы мәліметтер және оларға орналасуға кандидаттарға қойылатын талаптар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басшылық лауазымның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орындар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басшылық лауазымдарға орналасуға кандидаттарға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 (бұдан әрі – Министрлік)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аумақтық бөлімшелері және ведомстволық бағынысты мемлекеттік мекемелері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