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ae77" w14:textId="151a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шілдедегі № 316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22 қыркүйектегі № 483 бұйрығы. Қазақстан Республикасының Әділет министрлігінде 2021 жылғы 24 қыркүйекте № 24503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"2021-2022, 2022-2023, 2023-2024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Білім және ғылым министрінің 2021 жылғы 2 шілдедегі № 316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23268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 ететін Қазақстан Республикасының Білім және ғылым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"__" 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22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2021 жылғы "2" шілдедегі</w:t>
            </w:r>
            <w:r>
              <w:br/>
            </w:r>
            <w:r>
              <w:rPr>
                <w:rFonts w:ascii="Times New Roman"/>
                <w:b w:val="false"/>
                <w:i w:val="false"/>
                <w:color w:val="000000"/>
                <w:sz w:val="20"/>
              </w:rPr>
              <w:t>№316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2021-2022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782"/>
        <w:gridCol w:w="3618"/>
        <w:gridCol w:w="1326"/>
        <w:gridCol w:w="1326"/>
        <w:gridCol w:w="869"/>
        <w:gridCol w:w="870"/>
      </w:tblGrid>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1091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5656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w:t>
            </w:r>
            <w:r>
              <w:br/>
            </w:r>
            <w:r>
              <w:rPr>
                <w:rFonts w:ascii="Times New Roman"/>
                <w:b w:val="false"/>
                <w:i w:val="false"/>
                <w:color w:val="000000"/>
                <w:sz w:val="20"/>
              </w:rPr>
              <w:t>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Cу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ұлты қазақ болып табылатын, Қазақстан Республикасы азаматы болып табылмайтын тұлғалар үшін стипендиалды бағдарлама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2"/>
    <w:p>
      <w:pPr>
        <w:spacing w:after="0"/>
        <w:ind w:left="0"/>
        <w:jc w:val="left"/>
      </w:pPr>
      <w:r>
        <w:rPr>
          <w:rFonts w:ascii="Times New Roman"/>
          <w:b/>
          <w:i w:val="false"/>
          <w:color w:val="000000"/>
        </w:rPr>
        <w:t xml:space="preserve"> 2022-2023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782"/>
        <w:gridCol w:w="3618"/>
        <w:gridCol w:w="1326"/>
        <w:gridCol w:w="1326"/>
        <w:gridCol w:w="869"/>
        <w:gridCol w:w="870"/>
      </w:tblGrid>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5156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w:t>
            </w:r>
            <w:r>
              <w:br/>
            </w:r>
            <w:r>
              <w:rPr>
                <w:rFonts w:ascii="Times New Roman"/>
                <w:b w:val="false"/>
                <w:i w:val="false"/>
                <w:color w:val="000000"/>
                <w:sz w:val="20"/>
              </w:rPr>
              <w:t>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ұлты қазақ болып табылатын, Қазақстан Республикасы азаматы болып табылмайтын тұлғалар үшін стипендиалды бағдарлама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3"/>
    <w:p>
      <w:pPr>
        <w:spacing w:after="0"/>
        <w:ind w:left="0"/>
        <w:jc w:val="left"/>
      </w:pPr>
      <w:r>
        <w:rPr>
          <w:rFonts w:ascii="Times New Roman"/>
          <w:b/>
          <w:i w:val="false"/>
          <w:color w:val="000000"/>
        </w:rPr>
        <w:t xml:space="preserve"> 2023-2024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1782"/>
        <w:gridCol w:w="3618"/>
        <w:gridCol w:w="1326"/>
        <w:gridCol w:w="1326"/>
        <w:gridCol w:w="869"/>
        <w:gridCol w:w="870"/>
      </w:tblGrid>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3427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2335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1753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квота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 балаларды, І, ІІ топтағы мүгедектерді тәрбиелеп отырған отбасылардағы балалар үшін квота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5156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w:t>
            </w:r>
            <w:r>
              <w:br/>
            </w:r>
            <w:r>
              <w:rPr>
                <w:rFonts w:ascii="Times New Roman"/>
                <w:b w:val="false"/>
                <w:i w:val="false"/>
                <w:color w:val="000000"/>
                <w:sz w:val="20"/>
              </w:rPr>
              <w:t>
шаруашылығы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шаруашылығы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ұлты қазақ болып табылатын, Қазақстан Республикасы азаматы болып табылмайтын тұлғалар үшін стипендиалды бағдарлама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22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2021 жылғы шілдедегі</w:t>
            </w:r>
            <w:r>
              <w:br/>
            </w:r>
            <w:r>
              <w:rPr>
                <w:rFonts w:ascii="Times New Roman"/>
                <w:b w:val="false"/>
                <w:i w:val="false"/>
                <w:color w:val="000000"/>
                <w:sz w:val="20"/>
              </w:rPr>
              <w:t>№316 бұйрығына</w:t>
            </w:r>
            <w:r>
              <w:br/>
            </w:r>
            <w:r>
              <w:rPr>
                <w:rFonts w:ascii="Times New Roman"/>
                <w:b w:val="false"/>
                <w:i w:val="false"/>
                <w:color w:val="000000"/>
                <w:sz w:val="20"/>
              </w:rPr>
              <w:t>2-қосымша</w:t>
            </w:r>
          </w:p>
        </w:tc>
      </w:tr>
    </w:tbl>
    <w:bookmarkStart w:name="z19" w:id="14"/>
    <w:p>
      <w:pPr>
        <w:spacing w:after="0"/>
        <w:ind w:left="0"/>
        <w:jc w:val="left"/>
      </w:pPr>
      <w:r>
        <w:rPr>
          <w:rFonts w:ascii="Times New Roman"/>
          <w:b/>
          <w:i w:val="false"/>
          <w:color w:val="000000"/>
        </w:rPr>
        <w:t xml:space="preserve"> 2021-2022 оқу жылына магистрлерді даярлауға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964"/>
        <w:gridCol w:w="2931"/>
        <w:gridCol w:w="2043"/>
        <w:gridCol w:w="1340"/>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7М02 Өнер және гуманитарлық ғылымдар</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7M021 Өнер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7M022 Гуманитарлық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7M023 Тілдер және әдебиет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7М03 Әлеуметтік ғылымдар, журналистика және ақпарат</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7M031 Әлеуметтік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7M032 Журналистика және ақпарат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7М04 Бизнес, басқару және құқық</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 Ақпараттық-коммуникациялық технологиялар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7M061 Ақпараттық-коммуникациялық технологиялар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7M062 Телекоммуникациялар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7М063 Ақпараттық қауіпсіздік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 Инженерлік, өңдеу және құрылыс салалары</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7M071 Инженерия және инженерлік іс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7M072 Өндірістік және өңдеу салалары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7M073 Сәулет және құрылыс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7M10 Денсаулық сақтау және әлеуметтік қамтамасыз ету</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w:t>
            </w:r>
            <w:r>
              <w:br/>
            </w:r>
            <w:r>
              <w:rPr>
                <w:rFonts w:ascii="Times New Roman"/>
                <w:b w:val="false"/>
                <w:i w:val="false"/>
                <w:color w:val="000000"/>
                <w:sz w:val="20"/>
              </w:rPr>
              <w:t>
Денсаулық сақтау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7M08 Ауыл шаруашылығы және биоресурстар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7M09 Ветеринария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7M11 Қызмет көрсету</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20" w:id="15"/>
    <w:p>
      <w:pPr>
        <w:spacing w:after="0"/>
        <w:ind w:left="0"/>
        <w:jc w:val="left"/>
      </w:pPr>
      <w:r>
        <w:rPr>
          <w:rFonts w:ascii="Times New Roman"/>
          <w:b/>
          <w:i w:val="false"/>
          <w:color w:val="000000"/>
        </w:rPr>
        <w:t xml:space="preserve"> 2022-2023 оқу жылына магистрлерді даярлауға арналған мемлекеттік білім беру тапсырысы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964"/>
        <w:gridCol w:w="2931"/>
        <w:gridCol w:w="2043"/>
        <w:gridCol w:w="1340"/>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7М02 Өнер және гуманитарлық ғылымдар</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7M021 Өнер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7M022 Гуманитарлық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7M023 Тілдер және әдебиет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7М03 Әлеуметтік ғылымдар, журналистика және ақпарат</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7M031 Әлеуметтік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7M032 Журналистика және ақпарат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7М04 Бизнес, басқару және құқық</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 Ақпараттық-коммуникациялық технологиялар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7M061 Ақпараттық-коммуникациялық технологиялар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7M062 Телекоммуникациялар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7М063 Ақпараттық қауіпсіздік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 Инженерлік, өңдеу және құрылыс салалары</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7M071 Инженерия және инженерлік іс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7M072 Өндірістік және өңдеу салалары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7M073 Сәулет және құрылыс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7M10 Денсаулық сақтау және әлеуметтік қамтамасыз ету</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w:t>
            </w:r>
            <w:r>
              <w:br/>
            </w:r>
            <w:r>
              <w:rPr>
                <w:rFonts w:ascii="Times New Roman"/>
                <w:b w:val="false"/>
                <w:i w:val="false"/>
                <w:color w:val="000000"/>
                <w:sz w:val="20"/>
              </w:rPr>
              <w:t>
Денсаулық сақтау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7M08 Ауыл шаруашылығы және биоресурстар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7M09 Ветеринария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7M11 Қызмет көрсету</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21" w:id="16"/>
    <w:p>
      <w:pPr>
        <w:spacing w:after="0"/>
        <w:ind w:left="0"/>
        <w:jc w:val="left"/>
      </w:pPr>
      <w:r>
        <w:rPr>
          <w:rFonts w:ascii="Times New Roman"/>
          <w:b/>
          <w:i w:val="false"/>
          <w:color w:val="000000"/>
        </w:rPr>
        <w:t xml:space="preserve"> 2023-2024 оқу жылына магистрлерді даярлауға арналған мемлекеттік білім беру тапсырысы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1964"/>
        <w:gridCol w:w="2931"/>
        <w:gridCol w:w="2043"/>
        <w:gridCol w:w="1340"/>
      </w:tblGrid>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Әлеуметік педагогика және өзін-өзі тану мамандарын даярлау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7М02 Өнер және гуманитарлық ғылымдар</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7M021 Өнер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өнер және медиа өндіріс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7M022 Гуманитарлық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7M023 Тілдер және әдебиет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7М03 Әлеуметтік ғылымдар, журналистика және ақпарат</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7M031 Әлеуметтік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7M032 Журналистика және ақпарат</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7М04 Бизнес, басқару және құқық</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 Ақпараттық-коммуникациялық технологиялар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7M061 Ақпараттық-коммуникациялық технологиялар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7M062 Телекоммуникациялар</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7М063 Ақпараттық қауіпсіздік</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 Инженерлік, өңдеу және құрылыс салалары</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7M071 Инженерия және инженерлік іс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7M072 Өндірістік және өңдеу салалары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7M073 Сәулет және құрылыс</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7M10 Денсаулық сақтау және әлеуметтік қамтамасыз ету</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w:t>
            </w:r>
            <w:r>
              <w:br/>
            </w:r>
            <w:r>
              <w:rPr>
                <w:rFonts w:ascii="Times New Roman"/>
                <w:b w:val="false"/>
                <w:i w:val="false"/>
                <w:color w:val="000000"/>
                <w:sz w:val="20"/>
              </w:rPr>
              <w:t>
Денсаулық сақтау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7M08 Ауыл шаруашылығы және биоресурстар</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 Агрономия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7M09 Ветеринария</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7M11 Қызмет көрсету</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22 қыркүйектегі</w:t>
            </w:r>
            <w:r>
              <w:br/>
            </w:r>
            <w:r>
              <w:rPr>
                <w:rFonts w:ascii="Times New Roman"/>
                <w:b w:val="false"/>
                <w:i w:val="false"/>
                <w:color w:val="000000"/>
                <w:sz w:val="20"/>
              </w:rPr>
              <w:t>№ 483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2021 жылғы шілдедегі</w:t>
            </w:r>
            <w:r>
              <w:br/>
            </w:r>
            <w:r>
              <w:rPr>
                <w:rFonts w:ascii="Times New Roman"/>
                <w:b w:val="false"/>
                <w:i w:val="false"/>
                <w:color w:val="000000"/>
                <w:sz w:val="20"/>
              </w:rPr>
              <w:t>№316 бұйрығына</w:t>
            </w:r>
            <w:r>
              <w:br/>
            </w:r>
            <w:r>
              <w:rPr>
                <w:rFonts w:ascii="Times New Roman"/>
                <w:b w:val="false"/>
                <w:i w:val="false"/>
                <w:color w:val="000000"/>
                <w:sz w:val="20"/>
              </w:rPr>
              <w:t>3-қосымша</w:t>
            </w:r>
          </w:p>
        </w:tc>
      </w:tr>
    </w:tbl>
    <w:bookmarkStart w:name="z24" w:id="17"/>
    <w:p>
      <w:pPr>
        <w:spacing w:after="0"/>
        <w:ind w:left="0"/>
        <w:jc w:val="left"/>
      </w:pPr>
      <w:r>
        <w:rPr>
          <w:rFonts w:ascii="Times New Roman"/>
          <w:b/>
          <w:i w:val="false"/>
          <w:color w:val="000000"/>
        </w:rPr>
        <w:t xml:space="preserve"> 2021-2022 оқу жылына PhD докторларын даярлауға арналған мемлекеттік білім беру тапсырысы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2191"/>
        <w:gridCol w:w="3476"/>
        <w:gridCol w:w="2004"/>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8D013 </w:t>
            </w:r>
            <w:r>
              <w:br/>
            </w:r>
            <w:r>
              <w:rPr>
                <w:rFonts w:ascii="Times New Roman"/>
                <w:b w:val="false"/>
                <w:i w:val="false"/>
                <w:color w:val="000000"/>
                <w:sz w:val="20"/>
              </w:rPr>
              <w:t>
Пәндік мамандандырылмаған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8D02 Өнер және гуманитарлық ғылымдар</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8D03 Әлеуметтік ғылымдар, журналистика және ақпарат</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8D04 Бизнес, басқару және құқық</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8D06 Ақпараттық-коммуникациялық технологиялар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8D07 Инженерлік, өңдеу және құрылыс салалары</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8D08 Ауыл шаруашылығы және биоресурстар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8D09 Ветеринария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8D11 Қызмет көрсету</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bookmarkStart w:name="z25" w:id="18"/>
    <w:p>
      <w:pPr>
        <w:spacing w:after="0"/>
        <w:ind w:left="0"/>
        <w:jc w:val="left"/>
      </w:pPr>
      <w:r>
        <w:rPr>
          <w:rFonts w:ascii="Times New Roman"/>
          <w:b/>
          <w:i w:val="false"/>
          <w:color w:val="000000"/>
        </w:rPr>
        <w:t xml:space="preserve"> 2022-2023 оқу жылына PhD докторларын даярлауға арналған мемлекеттік білім беру тапсырысы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2191"/>
        <w:gridCol w:w="3476"/>
        <w:gridCol w:w="2004"/>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8D013 </w:t>
            </w:r>
            <w:r>
              <w:br/>
            </w:r>
            <w:r>
              <w:rPr>
                <w:rFonts w:ascii="Times New Roman"/>
                <w:b w:val="false"/>
                <w:i w:val="false"/>
                <w:color w:val="000000"/>
                <w:sz w:val="20"/>
              </w:rPr>
              <w:t>
Пәндік мамандандырылмаған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8D02 Өнер және гуманитарлық ғылымдар</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8D03 Әлеуметтік ғылымдар, журналистика және ақпарат</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8D04 Бизнес, басқару және құқық</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8D06 Ақпараттық-коммуникациялық технологиялар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8D07 Инженерлік, өңдеу және құрылыс салалары</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8D08 Ауыл шаруашылығы және биоресурстар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8D09 Ветеринария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8D11 Қызмет көрсету</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bookmarkStart w:name="z26" w:id="19"/>
    <w:p>
      <w:pPr>
        <w:spacing w:after="0"/>
        <w:ind w:left="0"/>
        <w:jc w:val="left"/>
      </w:pPr>
      <w:r>
        <w:rPr>
          <w:rFonts w:ascii="Times New Roman"/>
          <w:b/>
          <w:i w:val="false"/>
          <w:color w:val="000000"/>
        </w:rPr>
        <w:t xml:space="preserve"> 2023-2024 оқу жылына PhD докторларын даярлауға арналған мемлекеттік білім беру тапсырысы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9"/>
        <w:gridCol w:w="2191"/>
        <w:gridCol w:w="3476"/>
        <w:gridCol w:w="2004"/>
      </w:tblGrid>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8D013 </w:t>
            </w:r>
            <w:r>
              <w:br/>
            </w:r>
            <w:r>
              <w:rPr>
                <w:rFonts w:ascii="Times New Roman"/>
                <w:b w:val="false"/>
                <w:i w:val="false"/>
                <w:color w:val="000000"/>
                <w:sz w:val="20"/>
              </w:rPr>
              <w:t>
Пәндік мамандандырылмаған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Әлеуметік педагогика және өзін-өзі тану мамандарын даярлау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8D02 Өнер және гуманитарлық ғылымдар</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8D03 Әлеуметтік ғылымдар, журналистика және ақпарат</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8D04 Бизнес, басқару және құқық</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8D06 Ақпараттық-коммуникациялық технологиялар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8D07 Инженерлік, өңдеу және құрылыс салалары</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8D08 Ауыл шаруашылығы және биоресурстар</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8D09 Ветеринария</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8D11 Қызмет көрсету</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