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5917" w14:textId="2e05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20 қыркүйектегі № 966 бұйрығы. Қазақстан Республикасының Әділет министрлігінде 2021 жылғы 23 қыркүйекте № 24483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8 836 000 000 (сегіз миллиард сегіз жүз отыз алты миллион) теңгеден артық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